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E55C12" w:rsidRDefault="00E55C12" w:rsidP="00E55C12">
      <w:r w:rsidRPr="00E55C12">
        <w:rPr>
          <w:rFonts w:ascii="Times New Roman" w:eastAsia="Arial Narrow" w:hAnsi="Times New Roman" w:cs="Times New Roman"/>
          <w:b/>
          <w:bCs/>
          <w:color w:val="000000"/>
          <w:kern w:val="0"/>
          <w:sz w:val="24"/>
          <w:lang w:val="uk-UA" w:eastAsia="uk-UA" w:bidi="uk-UA"/>
        </w:rPr>
        <w:t>Нера Наталя Ярославівна</w:t>
      </w:r>
      <w:r w:rsidRPr="00E55C12">
        <w:rPr>
          <w:rFonts w:ascii="Times New Roman" w:eastAsia="Arial Narrow" w:hAnsi="Times New Roman" w:cs="Times New Roman"/>
          <w:color w:val="000000"/>
          <w:kern w:val="0"/>
          <w:sz w:val="24"/>
          <w:lang w:val="uk-UA" w:eastAsia="uk-UA" w:bidi="uk-UA"/>
        </w:rPr>
        <w:t>, асистент кафедри англійської філології Львівського національного університету імені Івана Франка: «Ґендерний аспект невласне-прямого мовлення в ан</w:t>
      </w:r>
      <w:r w:rsidRPr="00E55C12">
        <w:rPr>
          <w:rFonts w:ascii="Times New Roman" w:eastAsia="Arial Narrow" w:hAnsi="Times New Roman" w:cs="Times New Roman"/>
          <w:color w:val="000000"/>
          <w:kern w:val="0"/>
          <w:sz w:val="24"/>
          <w:lang w:val="uk-UA" w:eastAsia="uk-UA" w:bidi="uk-UA"/>
        </w:rPr>
        <w:softHyphen/>
        <w:t xml:space="preserve">гломовному художньому дискурсі (на матеріалі жіночої прози першої половини XX століття)» (10.02.04 - германські мови). Спецрада </w:t>
      </w:r>
      <w:r w:rsidRPr="00E55C12">
        <w:rPr>
          <w:rFonts w:ascii="Times New Roman" w:eastAsia="Arial Narrow" w:hAnsi="Times New Roman" w:cs="Times New Roman"/>
          <w:color w:val="000000"/>
          <w:kern w:val="0"/>
          <w:sz w:val="24"/>
          <w:lang w:eastAsia="ru-RU" w:bidi="ru-RU"/>
        </w:rPr>
        <w:t xml:space="preserve">К </w:t>
      </w:r>
      <w:r w:rsidRPr="00E55C12">
        <w:rPr>
          <w:rFonts w:ascii="Times New Roman" w:eastAsia="Arial Narrow" w:hAnsi="Times New Roman" w:cs="Times New Roman"/>
          <w:color w:val="000000"/>
          <w:kern w:val="0"/>
          <w:sz w:val="24"/>
          <w:lang w:val="uk-UA" w:eastAsia="uk-UA" w:bidi="uk-UA"/>
        </w:rPr>
        <w:t>35.051.15 у Львівському національному універ</w:t>
      </w:r>
      <w:r w:rsidRPr="00E55C12">
        <w:rPr>
          <w:rFonts w:ascii="Times New Roman" w:eastAsia="Arial Narrow" w:hAnsi="Times New Roman" w:cs="Times New Roman"/>
          <w:color w:val="000000"/>
          <w:kern w:val="0"/>
          <w:sz w:val="24"/>
          <w:lang w:val="uk-UA" w:eastAsia="uk-UA" w:bidi="uk-UA"/>
        </w:rPr>
        <w:softHyphen/>
        <w:t>ситеті імені Івана Франка</w:t>
      </w:r>
    </w:p>
    <w:sectPr w:rsidR="00086D61" w:rsidRPr="00E55C1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34359-3AF0-4E98-8E2E-6C99BE14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2020-05-22T21:14:00Z</dcterms:created>
  <dcterms:modified xsi:type="dcterms:W3CDTF">2020-05-22T21:26:00Z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