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191" w:rsidRPr="00392191" w:rsidRDefault="00392191" w:rsidP="00392191">
      <w:pPr>
        <w:rPr>
          <w:rFonts w:ascii="Times New Roman" w:eastAsia="Times New Roman" w:hAnsi="Times New Roman" w:cs="Times New Roman"/>
          <w:kern w:val="0"/>
          <w:sz w:val="28"/>
          <w:szCs w:val="28"/>
          <w:lang w:eastAsia="ru-RU"/>
        </w:rPr>
      </w:pPr>
      <w:r w:rsidRPr="00392191">
        <w:rPr>
          <w:rFonts w:ascii="Times New Roman" w:eastAsia="Times New Roman" w:hAnsi="Times New Roman" w:cs="Times New Roman" w:hint="eastAsia"/>
          <w:kern w:val="0"/>
          <w:sz w:val="28"/>
          <w:szCs w:val="28"/>
          <w:lang w:eastAsia="ru-RU"/>
        </w:rPr>
        <w:t>Санкт</w:t>
      </w:r>
      <w:r w:rsidRPr="00392191">
        <w:rPr>
          <w:rFonts w:ascii="Times New Roman" w:eastAsia="Times New Roman" w:hAnsi="Times New Roman" w:cs="Times New Roman"/>
          <w:kern w:val="0"/>
          <w:sz w:val="28"/>
          <w:szCs w:val="28"/>
          <w:lang w:eastAsia="ru-RU"/>
        </w:rPr>
        <w:t>-</w:t>
      </w:r>
      <w:r w:rsidRPr="00392191">
        <w:rPr>
          <w:rFonts w:ascii="Times New Roman" w:eastAsia="Times New Roman" w:hAnsi="Times New Roman" w:cs="Times New Roman" w:hint="eastAsia"/>
          <w:kern w:val="0"/>
          <w:sz w:val="28"/>
          <w:szCs w:val="28"/>
          <w:lang w:eastAsia="ru-RU"/>
        </w:rPr>
        <w:t>ПетерЬургскии</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государственный</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университет</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Восточный</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факультет</w:t>
      </w:r>
    </w:p>
    <w:p w:rsidR="00392191" w:rsidRPr="00392191" w:rsidRDefault="00392191" w:rsidP="00392191">
      <w:pPr>
        <w:rPr>
          <w:rFonts w:ascii="Times New Roman" w:eastAsia="Times New Roman" w:hAnsi="Times New Roman" w:cs="Times New Roman"/>
          <w:kern w:val="0"/>
          <w:sz w:val="28"/>
          <w:szCs w:val="28"/>
          <w:lang w:eastAsia="ru-RU"/>
        </w:rPr>
      </w:pPr>
      <w:r w:rsidRPr="00392191">
        <w:rPr>
          <w:rFonts w:ascii="Times New Roman" w:eastAsia="Times New Roman" w:hAnsi="Times New Roman" w:cs="Times New Roman" w:hint="eastAsia"/>
          <w:kern w:val="0"/>
          <w:sz w:val="28"/>
          <w:szCs w:val="28"/>
          <w:lang w:eastAsia="ru-RU"/>
        </w:rPr>
        <w:t>На</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правах</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рукописи</w:t>
      </w:r>
    </w:p>
    <w:p w:rsidR="00392191" w:rsidRPr="00392191" w:rsidRDefault="00392191" w:rsidP="00392191">
      <w:pPr>
        <w:rPr>
          <w:rFonts w:ascii="Times New Roman" w:eastAsia="Times New Roman" w:hAnsi="Times New Roman" w:cs="Times New Roman"/>
          <w:kern w:val="0"/>
          <w:sz w:val="28"/>
          <w:szCs w:val="28"/>
          <w:lang w:eastAsia="ru-RU"/>
        </w:rPr>
      </w:pPr>
      <w:r w:rsidRPr="00392191">
        <w:rPr>
          <w:rFonts w:ascii="Times New Roman" w:eastAsia="Times New Roman" w:hAnsi="Times New Roman" w:cs="Times New Roman"/>
          <w:kern w:val="0"/>
          <w:sz w:val="28"/>
          <w:szCs w:val="28"/>
          <w:lang w:eastAsia="ru-RU"/>
        </w:rPr>
        <w:t xml:space="preserve"> </w:t>
      </w:r>
    </w:p>
    <w:p w:rsidR="00392191" w:rsidRPr="00392191" w:rsidRDefault="00392191" w:rsidP="00392191">
      <w:pPr>
        <w:rPr>
          <w:rFonts w:ascii="Times New Roman" w:eastAsia="Times New Roman" w:hAnsi="Times New Roman" w:cs="Times New Roman"/>
          <w:kern w:val="0"/>
          <w:sz w:val="28"/>
          <w:szCs w:val="28"/>
          <w:lang w:eastAsia="ru-RU"/>
        </w:rPr>
      </w:pPr>
    </w:p>
    <w:p w:rsidR="00392191" w:rsidRPr="00392191" w:rsidRDefault="00392191" w:rsidP="00392191">
      <w:pPr>
        <w:rPr>
          <w:rFonts w:ascii="Times New Roman" w:eastAsia="Times New Roman" w:hAnsi="Times New Roman" w:cs="Times New Roman"/>
          <w:kern w:val="0"/>
          <w:sz w:val="28"/>
          <w:szCs w:val="28"/>
          <w:lang w:eastAsia="ru-RU"/>
        </w:rPr>
      </w:pPr>
      <w:r w:rsidRPr="00392191">
        <w:rPr>
          <w:rFonts w:ascii="Times New Roman" w:eastAsia="Times New Roman" w:hAnsi="Times New Roman" w:cs="Times New Roman" w:hint="eastAsia"/>
          <w:kern w:val="0"/>
          <w:sz w:val="28"/>
          <w:szCs w:val="28"/>
          <w:lang w:eastAsia="ru-RU"/>
        </w:rPr>
        <w:t>СУЛЕЙМАНОВА</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АЛИЯ</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СОКРАТОВНА</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ПОСТМОДЕРНИЗМ</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В</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СОВРЕМЕННОМ</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ТУРЕЦКОМ</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РОМАНЕ</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НА</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ПРИМЕРЕ</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ТВОРЧЕСТВА</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ОРХАНА</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ПАМУКА</w:t>
      </w:r>
      <w:r w:rsidRPr="00392191">
        <w:rPr>
          <w:rFonts w:ascii="Times New Roman" w:eastAsia="Times New Roman" w:hAnsi="Times New Roman" w:cs="Times New Roman"/>
          <w:kern w:val="0"/>
          <w:sz w:val="28"/>
          <w:szCs w:val="28"/>
          <w:lang w:eastAsia="ru-RU"/>
        </w:rPr>
        <w:t>)</w:t>
      </w:r>
    </w:p>
    <w:p w:rsidR="00392191" w:rsidRPr="00392191" w:rsidRDefault="00392191" w:rsidP="00392191">
      <w:pPr>
        <w:rPr>
          <w:rFonts w:ascii="Times New Roman" w:eastAsia="Times New Roman" w:hAnsi="Times New Roman" w:cs="Times New Roman"/>
          <w:kern w:val="0"/>
          <w:sz w:val="28"/>
          <w:szCs w:val="28"/>
          <w:lang w:eastAsia="ru-RU"/>
        </w:rPr>
      </w:pPr>
      <w:r w:rsidRPr="00392191">
        <w:rPr>
          <w:rFonts w:ascii="Times New Roman" w:eastAsia="Times New Roman" w:hAnsi="Times New Roman" w:cs="Times New Roman" w:hint="eastAsia"/>
          <w:kern w:val="0"/>
          <w:sz w:val="28"/>
          <w:szCs w:val="28"/>
          <w:lang w:eastAsia="ru-RU"/>
        </w:rPr>
        <w:t>Специальность</w:t>
      </w:r>
      <w:r w:rsidRPr="00392191">
        <w:rPr>
          <w:rFonts w:ascii="Times New Roman" w:eastAsia="Times New Roman" w:hAnsi="Times New Roman" w:cs="Times New Roman"/>
          <w:kern w:val="0"/>
          <w:sz w:val="28"/>
          <w:szCs w:val="28"/>
          <w:lang w:eastAsia="ru-RU"/>
        </w:rPr>
        <w:t xml:space="preserve"> 10.01.03 - </w:t>
      </w:r>
      <w:r w:rsidRPr="00392191">
        <w:rPr>
          <w:rFonts w:ascii="Times New Roman" w:eastAsia="Times New Roman" w:hAnsi="Times New Roman" w:cs="Times New Roman" w:hint="eastAsia"/>
          <w:kern w:val="0"/>
          <w:sz w:val="28"/>
          <w:szCs w:val="28"/>
          <w:lang w:eastAsia="ru-RU"/>
        </w:rPr>
        <w:t>Литература</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народов</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стран</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зарубежья</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литературы</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стран</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Азии</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и</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Африки</w:t>
      </w:r>
      <w:r w:rsidRPr="00392191">
        <w:rPr>
          <w:rFonts w:ascii="Times New Roman" w:eastAsia="Times New Roman" w:hAnsi="Times New Roman" w:cs="Times New Roman"/>
          <w:kern w:val="0"/>
          <w:sz w:val="28"/>
          <w:szCs w:val="28"/>
          <w:lang w:eastAsia="ru-RU"/>
        </w:rPr>
        <w:t>)</w:t>
      </w:r>
    </w:p>
    <w:p w:rsidR="00392191" w:rsidRPr="00392191" w:rsidRDefault="00392191" w:rsidP="00392191">
      <w:pPr>
        <w:rPr>
          <w:rFonts w:ascii="Times New Roman" w:eastAsia="Times New Roman" w:hAnsi="Times New Roman" w:cs="Times New Roman"/>
          <w:kern w:val="0"/>
          <w:sz w:val="28"/>
          <w:szCs w:val="28"/>
          <w:lang w:eastAsia="ru-RU"/>
        </w:rPr>
      </w:pPr>
      <w:r w:rsidRPr="00392191">
        <w:rPr>
          <w:rFonts w:ascii="Times New Roman" w:eastAsia="Times New Roman" w:hAnsi="Times New Roman" w:cs="Times New Roman" w:hint="eastAsia"/>
          <w:kern w:val="0"/>
          <w:sz w:val="28"/>
          <w:szCs w:val="28"/>
          <w:lang w:eastAsia="ru-RU"/>
        </w:rPr>
        <w:t>Диссертация</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на</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соискание</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ученой</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степени</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кандидата</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филологических</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наук</w:t>
      </w:r>
    </w:p>
    <w:p w:rsidR="00392191" w:rsidRPr="00392191" w:rsidRDefault="00392191" w:rsidP="00392191">
      <w:pPr>
        <w:rPr>
          <w:rFonts w:ascii="Times New Roman" w:eastAsia="Times New Roman" w:hAnsi="Times New Roman" w:cs="Times New Roman"/>
          <w:kern w:val="0"/>
          <w:sz w:val="28"/>
          <w:szCs w:val="28"/>
          <w:lang w:eastAsia="ru-RU"/>
        </w:rPr>
      </w:pPr>
      <w:r w:rsidRPr="00392191">
        <w:rPr>
          <w:rFonts w:ascii="Times New Roman" w:eastAsia="Times New Roman" w:hAnsi="Times New Roman" w:cs="Times New Roman" w:hint="eastAsia"/>
          <w:kern w:val="0"/>
          <w:sz w:val="28"/>
          <w:szCs w:val="28"/>
          <w:lang w:eastAsia="ru-RU"/>
        </w:rPr>
        <w:t>Научный</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руководитель</w:t>
      </w:r>
      <w:r w:rsidRPr="00392191">
        <w:rPr>
          <w:rFonts w:ascii="Times New Roman" w:eastAsia="Times New Roman" w:hAnsi="Times New Roman" w:cs="Times New Roman"/>
          <w:kern w:val="0"/>
          <w:sz w:val="28"/>
          <w:szCs w:val="28"/>
          <w:lang w:eastAsia="ru-RU"/>
        </w:rPr>
        <w:t xml:space="preserve"> - </w:t>
      </w:r>
      <w:r w:rsidRPr="00392191">
        <w:rPr>
          <w:rFonts w:ascii="Times New Roman" w:eastAsia="Times New Roman" w:hAnsi="Times New Roman" w:cs="Times New Roman" w:hint="eastAsia"/>
          <w:kern w:val="0"/>
          <w:sz w:val="28"/>
          <w:szCs w:val="28"/>
          <w:lang w:eastAsia="ru-RU"/>
        </w:rPr>
        <w:t>доктор</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филологических</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наук</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профессор</w:t>
      </w:r>
    </w:p>
    <w:p w:rsidR="00392191" w:rsidRPr="00392191" w:rsidRDefault="00392191" w:rsidP="00392191">
      <w:pPr>
        <w:rPr>
          <w:rFonts w:ascii="Times New Roman" w:eastAsia="Times New Roman" w:hAnsi="Times New Roman" w:cs="Times New Roman"/>
          <w:kern w:val="0"/>
          <w:sz w:val="28"/>
          <w:szCs w:val="28"/>
          <w:lang w:eastAsia="ru-RU"/>
        </w:rPr>
      </w:pPr>
      <w:r w:rsidRPr="00392191">
        <w:rPr>
          <w:rFonts w:ascii="Times New Roman" w:eastAsia="Times New Roman" w:hAnsi="Times New Roman" w:cs="Times New Roman" w:hint="eastAsia"/>
          <w:kern w:val="0"/>
          <w:sz w:val="28"/>
          <w:szCs w:val="28"/>
          <w:lang w:eastAsia="ru-RU"/>
        </w:rPr>
        <w:t>В</w:t>
      </w:r>
      <w:r w:rsidRPr="00392191">
        <w:rPr>
          <w:rFonts w:ascii="Times New Roman" w:eastAsia="Times New Roman" w:hAnsi="Times New Roman" w:cs="Times New Roman"/>
          <w:kern w:val="0"/>
          <w:sz w:val="28"/>
          <w:szCs w:val="28"/>
          <w:lang w:eastAsia="ru-RU"/>
        </w:rPr>
        <w:t>.</w:t>
      </w:r>
      <w:r w:rsidRPr="00392191">
        <w:rPr>
          <w:rFonts w:ascii="Times New Roman" w:eastAsia="Times New Roman" w:hAnsi="Times New Roman" w:cs="Times New Roman" w:hint="eastAsia"/>
          <w:kern w:val="0"/>
          <w:sz w:val="28"/>
          <w:szCs w:val="28"/>
          <w:lang w:eastAsia="ru-RU"/>
        </w:rPr>
        <w:t>Г</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Гузев</w:t>
      </w:r>
    </w:p>
    <w:p w:rsidR="00392191" w:rsidRPr="00392191" w:rsidRDefault="00392191" w:rsidP="00392191">
      <w:pPr>
        <w:rPr>
          <w:rFonts w:ascii="Times New Roman" w:eastAsia="Times New Roman" w:hAnsi="Times New Roman" w:cs="Times New Roman"/>
          <w:kern w:val="0"/>
          <w:sz w:val="28"/>
          <w:szCs w:val="28"/>
          <w:lang w:eastAsia="ru-RU"/>
        </w:rPr>
      </w:pPr>
      <w:r w:rsidRPr="00392191">
        <w:rPr>
          <w:rFonts w:ascii="Times New Roman" w:eastAsia="Times New Roman" w:hAnsi="Times New Roman" w:cs="Times New Roman" w:hint="eastAsia"/>
          <w:kern w:val="0"/>
          <w:sz w:val="28"/>
          <w:szCs w:val="28"/>
          <w:lang w:eastAsia="ru-RU"/>
        </w:rPr>
        <w:t>Санкт</w:t>
      </w:r>
      <w:r w:rsidRPr="00392191">
        <w:rPr>
          <w:rFonts w:ascii="Times New Roman" w:eastAsia="Times New Roman" w:hAnsi="Times New Roman" w:cs="Times New Roman"/>
          <w:kern w:val="0"/>
          <w:sz w:val="28"/>
          <w:szCs w:val="28"/>
          <w:lang w:eastAsia="ru-RU"/>
        </w:rPr>
        <w:t>-</w:t>
      </w:r>
      <w:r w:rsidRPr="00392191">
        <w:rPr>
          <w:rFonts w:ascii="Times New Roman" w:eastAsia="Times New Roman" w:hAnsi="Times New Roman" w:cs="Times New Roman" w:hint="eastAsia"/>
          <w:kern w:val="0"/>
          <w:sz w:val="28"/>
          <w:szCs w:val="28"/>
          <w:lang w:eastAsia="ru-RU"/>
        </w:rPr>
        <w:t>Петербург</w:t>
      </w:r>
    </w:p>
    <w:p w:rsidR="00392191" w:rsidRPr="00392191" w:rsidRDefault="00392191" w:rsidP="00392191">
      <w:pPr>
        <w:rPr>
          <w:rFonts w:ascii="Times New Roman" w:eastAsia="Times New Roman" w:hAnsi="Times New Roman" w:cs="Times New Roman"/>
          <w:kern w:val="0"/>
          <w:sz w:val="28"/>
          <w:szCs w:val="28"/>
          <w:lang w:eastAsia="ru-RU"/>
        </w:rPr>
      </w:pPr>
      <w:r w:rsidRPr="00392191">
        <w:rPr>
          <w:rFonts w:ascii="Times New Roman" w:eastAsia="Times New Roman" w:hAnsi="Times New Roman" w:cs="Times New Roman"/>
          <w:kern w:val="0"/>
          <w:sz w:val="28"/>
          <w:szCs w:val="28"/>
          <w:lang w:eastAsia="ru-RU"/>
        </w:rPr>
        <w:t>2007</w:t>
      </w:r>
    </w:p>
    <w:p w:rsidR="00392191" w:rsidRPr="00392191" w:rsidRDefault="00392191" w:rsidP="00392191">
      <w:pPr>
        <w:rPr>
          <w:rFonts w:ascii="Times New Roman" w:eastAsia="Times New Roman" w:hAnsi="Times New Roman" w:cs="Times New Roman"/>
          <w:kern w:val="0"/>
          <w:sz w:val="28"/>
          <w:szCs w:val="28"/>
          <w:lang w:eastAsia="ru-RU"/>
        </w:rPr>
      </w:pPr>
      <w:r w:rsidRPr="00392191">
        <w:rPr>
          <w:rFonts w:ascii="Times New Roman" w:eastAsia="Times New Roman" w:hAnsi="Times New Roman" w:cs="Times New Roman" w:hint="eastAsia"/>
          <w:kern w:val="0"/>
          <w:sz w:val="28"/>
          <w:szCs w:val="28"/>
          <w:lang w:eastAsia="ru-RU"/>
        </w:rPr>
        <w:t>ОГЛАВЛЕНИЕ</w:t>
      </w:r>
    </w:p>
    <w:p w:rsidR="00392191" w:rsidRPr="00392191" w:rsidRDefault="00392191" w:rsidP="00392191">
      <w:pPr>
        <w:rPr>
          <w:rFonts w:ascii="Times New Roman" w:eastAsia="Times New Roman" w:hAnsi="Times New Roman" w:cs="Times New Roman"/>
          <w:kern w:val="0"/>
          <w:sz w:val="28"/>
          <w:szCs w:val="28"/>
          <w:lang w:eastAsia="ru-RU"/>
        </w:rPr>
      </w:pPr>
      <w:r w:rsidRPr="00392191">
        <w:rPr>
          <w:rFonts w:ascii="Times New Roman" w:eastAsia="Times New Roman" w:hAnsi="Times New Roman" w:cs="Times New Roman" w:hint="eastAsia"/>
          <w:kern w:val="0"/>
          <w:sz w:val="28"/>
          <w:szCs w:val="28"/>
          <w:lang w:eastAsia="ru-RU"/>
        </w:rPr>
        <w:t>Предисловие</w:t>
      </w:r>
      <w:r w:rsidRPr="00392191">
        <w:rPr>
          <w:rFonts w:ascii="Times New Roman" w:eastAsia="Times New Roman" w:hAnsi="Times New Roman" w:cs="Times New Roman"/>
          <w:kern w:val="0"/>
          <w:sz w:val="28"/>
          <w:szCs w:val="28"/>
          <w:lang w:eastAsia="ru-RU"/>
        </w:rPr>
        <w:tab/>
        <w:t xml:space="preserve"> 3</w:t>
      </w:r>
    </w:p>
    <w:p w:rsidR="00392191" w:rsidRPr="00392191" w:rsidRDefault="00392191" w:rsidP="00392191">
      <w:pPr>
        <w:rPr>
          <w:rFonts w:ascii="Times New Roman" w:eastAsia="Times New Roman" w:hAnsi="Times New Roman" w:cs="Times New Roman"/>
          <w:kern w:val="0"/>
          <w:sz w:val="28"/>
          <w:szCs w:val="28"/>
          <w:lang w:eastAsia="ru-RU"/>
        </w:rPr>
      </w:pPr>
      <w:r w:rsidRPr="00392191">
        <w:rPr>
          <w:rFonts w:ascii="Times New Roman" w:eastAsia="Times New Roman" w:hAnsi="Times New Roman" w:cs="Times New Roman"/>
          <w:kern w:val="0"/>
          <w:sz w:val="28"/>
          <w:szCs w:val="28"/>
          <w:lang w:eastAsia="ru-RU"/>
        </w:rPr>
        <w:t>1.0.</w:t>
      </w:r>
      <w:r w:rsidRPr="00392191">
        <w:rPr>
          <w:rFonts w:ascii="Times New Roman" w:eastAsia="Times New Roman" w:hAnsi="Times New Roman" w:cs="Times New Roman"/>
          <w:kern w:val="0"/>
          <w:sz w:val="28"/>
          <w:szCs w:val="28"/>
          <w:lang w:eastAsia="ru-RU"/>
        </w:rPr>
        <w:tab/>
        <w:t xml:space="preserve"> </w:t>
      </w:r>
      <w:r w:rsidRPr="00392191">
        <w:rPr>
          <w:rFonts w:ascii="Times New Roman" w:eastAsia="Times New Roman" w:hAnsi="Times New Roman" w:cs="Times New Roman" w:hint="eastAsia"/>
          <w:kern w:val="0"/>
          <w:sz w:val="28"/>
          <w:szCs w:val="28"/>
          <w:lang w:eastAsia="ru-RU"/>
        </w:rPr>
        <w:t>Введение</w:t>
      </w:r>
      <w:r w:rsidRPr="00392191">
        <w:rPr>
          <w:rFonts w:ascii="Times New Roman" w:eastAsia="Times New Roman" w:hAnsi="Times New Roman" w:cs="Times New Roman"/>
          <w:kern w:val="0"/>
          <w:sz w:val="28"/>
          <w:szCs w:val="28"/>
          <w:lang w:eastAsia="ru-RU"/>
        </w:rPr>
        <w:tab/>
        <w:t>7</w:t>
      </w:r>
    </w:p>
    <w:p w:rsidR="00392191" w:rsidRPr="00392191" w:rsidRDefault="00392191" w:rsidP="00392191">
      <w:pPr>
        <w:rPr>
          <w:rFonts w:ascii="Times New Roman" w:eastAsia="Times New Roman" w:hAnsi="Times New Roman" w:cs="Times New Roman"/>
          <w:kern w:val="0"/>
          <w:sz w:val="28"/>
          <w:szCs w:val="28"/>
          <w:lang w:eastAsia="ru-RU"/>
        </w:rPr>
      </w:pPr>
      <w:r w:rsidRPr="00392191">
        <w:rPr>
          <w:rFonts w:ascii="Times New Roman" w:eastAsia="Times New Roman" w:hAnsi="Times New Roman" w:cs="Times New Roman"/>
          <w:kern w:val="0"/>
          <w:sz w:val="28"/>
          <w:szCs w:val="28"/>
          <w:lang w:eastAsia="ru-RU"/>
        </w:rPr>
        <w:t>1.1.</w:t>
      </w:r>
      <w:r w:rsidRPr="00392191">
        <w:rPr>
          <w:rFonts w:ascii="Times New Roman" w:eastAsia="Times New Roman" w:hAnsi="Times New Roman" w:cs="Times New Roman"/>
          <w:kern w:val="0"/>
          <w:sz w:val="28"/>
          <w:szCs w:val="28"/>
          <w:lang w:eastAsia="ru-RU"/>
        </w:rPr>
        <w:tab/>
        <w:t xml:space="preserve"> </w:t>
      </w:r>
      <w:r w:rsidRPr="00392191">
        <w:rPr>
          <w:rFonts w:ascii="Times New Roman" w:eastAsia="Times New Roman" w:hAnsi="Times New Roman" w:cs="Times New Roman" w:hint="eastAsia"/>
          <w:kern w:val="0"/>
          <w:sz w:val="28"/>
          <w:szCs w:val="28"/>
          <w:lang w:eastAsia="ru-RU"/>
        </w:rPr>
        <w:t>Постмодернизм</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история</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термина</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и</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его</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содержание</w:t>
      </w:r>
      <w:r w:rsidRPr="00392191">
        <w:rPr>
          <w:rFonts w:ascii="Times New Roman" w:eastAsia="Times New Roman" w:hAnsi="Times New Roman" w:cs="Times New Roman"/>
          <w:kern w:val="0"/>
          <w:sz w:val="28"/>
          <w:szCs w:val="28"/>
          <w:lang w:eastAsia="ru-RU"/>
        </w:rPr>
        <w:tab/>
        <w:t>7</w:t>
      </w:r>
    </w:p>
    <w:p w:rsidR="00392191" w:rsidRPr="00392191" w:rsidRDefault="00392191" w:rsidP="00392191">
      <w:pPr>
        <w:rPr>
          <w:rFonts w:ascii="Times New Roman" w:eastAsia="Times New Roman" w:hAnsi="Times New Roman" w:cs="Times New Roman"/>
          <w:kern w:val="0"/>
          <w:sz w:val="28"/>
          <w:szCs w:val="28"/>
          <w:lang w:eastAsia="ru-RU"/>
        </w:rPr>
      </w:pPr>
      <w:r w:rsidRPr="00392191">
        <w:rPr>
          <w:rFonts w:ascii="Times New Roman" w:eastAsia="Times New Roman" w:hAnsi="Times New Roman" w:cs="Times New Roman"/>
          <w:kern w:val="0"/>
          <w:sz w:val="28"/>
          <w:szCs w:val="28"/>
          <w:lang w:eastAsia="ru-RU"/>
        </w:rPr>
        <w:t>1.2.</w:t>
      </w:r>
      <w:r w:rsidRPr="00392191">
        <w:rPr>
          <w:rFonts w:ascii="Times New Roman" w:eastAsia="Times New Roman" w:hAnsi="Times New Roman" w:cs="Times New Roman"/>
          <w:kern w:val="0"/>
          <w:sz w:val="28"/>
          <w:szCs w:val="28"/>
          <w:lang w:eastAsia="ru-RU"/>
        </w:rPr>
        <w:tab/>
        <w:t xml:space="preserve"> </w:t>
      </w:r>
      <w:r w:rsidRPr="00392191">
        <w:rPr>
          <w:rFonts w:ascii="Times New Roman" w:eastAsia="Times New Roman" w:hAnsi="Times New Roman" w:cs="Times New Roman" w:hint="eastAsia"/>
          <w:kern w:val="0"/>
          <w:sz w:val="28"/>
          <w:szCs w:val="28"/>
          <w:lang w:eastAsia="ru-RU"/>
        </w:rPr>
        <w:t>Постмодернизм</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философско</w:t>
      </w:r>
      <w:r w:rsidRPr="00392191">
        <w:rPr>
          <w:rFonts w:ascii="Times New Roman" w:eastAsia="Times New Roman" w:hAnsi="Times New Roman" w:cs="Times New Roman"/>
          <w:kern w:val="0"/>
          <w:sz w:val="28"/>
          <w:szCs w:val="28"/>
          <w:lang w:eastAsia="ru-RU"/>
        </w:rPr>
        <w:t>-</w:t>
      </w:r>
      <w:r w:rsidRPr="00392191">
        <w:rPr>
          <w:rFonts w:ascii="Times New Roman" w:eastAsia="Times New Roman" w:hAnsi="Times New Roman" w:cs="Times New Roman" w:hint="eastAsia"/>
          <w:kern w:val="0"/>
          <w:sz w:val="28"/>
          <w:szCs w:val="28"/>
          <w:lang w:eastAsia="ru-RU"/>
        </w:rPr>
        <w:t>эстетические</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предпосылки</w:t>
      </w:r>
      <w:r w:rsidRPr="00392191">
        <w:rPr>
          <w:rFonts w:ascii="Times New Roman" w:eastAsia="Times New Roman" w:hAnsi="Times New Roman" w:cs="Times New Roman"/>
          <w:kern w:val="0"/>
          <w:sz w:val="28"/>
          <w:szCs w:val="28"/>
          <w:lang w:eastAsia="ru-RU"/>
        </w:rPr>
        <w:tab/>
        <w:t>9</w:t>
      </w:r>
    </w:p>
    <w:p w:rsidR="00392191" w:rsidRPr="00392191" w:rsidRDefault="00392191" w:rsidP="00392191">
      <w:pPr>
        <w:rPr>
          <w:rFonts w:ascii="Times New Roman" w:eastAsia="Times New Roman" w:hAnsi="Times New Roman" w:cs="Times New Roman"/>
          <w:kern w:val="0"/>
          <w:sz w:val="28"/>
          <w:szCs w:val="28"/>
          <w:lang w:eastAsia="ru-RU"/>
        </w:rPr>
      </w:pPr>
      <w:r w:rsidRPr="00392191">
        <w:rPr>
          <w:rFonts w:ascii="Times New Roman" w:eastAsia="Times New Roman" w:hAnsi="Times New Roman" w:cs="Times New Roman"/>
          <w:kern w:val="0"/>
          <w:sz w:val="28"/>
          <w:szCs w:val="28"/>
          <w:lang w:eastAsia="ru-RU"/>
        </w:rPr>
        <w:t>1.3.</w:t>
      </w:r>
      <w:r w:rsidRPr="00392191">
        <w:rPr>
          <w:rFonts w:ascii="Times New Roman" w:eastAsia="Times New Roman" w:hAnsi="Times New Roman" w:cs="Times New Roman"/>
          <w:kern w:val="0"/>
          <w:sz w:val="28"/>
          <w:szCs w:val="28"/>
          <w:lang w:eastAsia="ru-RU"/>
        </w:rPr>
        <w:tab/>
        <w:t xml:space="preserve"> </w:t>
      </w:r>
      <w:r w:rsidRPr="00392191">
        <w:rPr>
          <w:rFonts w:ascii="Times New Roman" w:eastAsia="Times New Roman" w:hAnsi="Times New Roman" w:cs="Times New Roman" w:hint="eastAsia"/>
          <w:kern w:val="0"/>
          <w:sz w:val="28"/>
          <w:szCs w:val="28"/>
          <w:lang w:eastAsia="ru-RU"/>
        </w:rPr>
        <w:t>Истоки</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постмодернизма</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как</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литературного</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феномена</w:t>
      </w:r>
      <w:r w:rsidRPr="00392191">
        <w:rPr>
          <w:rFonts w:ascii="Times New Roman" w:eastAsia="Times New Roman" w:hAnsi="Times New Roman" w:cs="Times New Roman"/>
          <w:kern w:val="0"/>
          <w:sz w:val="28"/>
          <w:szCs w:val="28"/>
          <w:lang w:eastAsia="ru-RU"/>
        </w:rPr>
        <w:tab/>
        <w:t>15</w:t>
      </w:r>
    </w:p>
    <w:p w:rsidR="00392191" w:rsidRPr="00392191" w:rsidRDefault="00392191" w:rsidP="00392191">
      <w:pPr>
        <w:rPr>
          <w:rFonts w:ascii="Times New Roman" w:eastAsia="Times New Roman" w:hAnsi="Times New Roman" w:cs="Times New Roman"/>
          <w:kern w:val="0"/>
          <w:sz w:val="28"/>
          <w:szCs w:val="28"/>
          <w:lang w:eastAsia="ru-RU"/>
        </w:rPr>
      </w:pPr>
      <w:r w:rsidRPr="00392191">
        <w:rPr>
          <w:rFonts w:ascii="Times New Roman" w:eastAsia="Times New Roman" w:hAnsi="Times New Roman" w:cs="Times New Roman"/>
          <w:kern w:val="0"/>
          <w:sz w:val="28"/>
          <w:szCs w:val="28"/>
          <w:lang w:eastAsia="ru-RU"/>
        </w:rPr>
        <w:t>1.4.</w:t>
      </w:r>
      <w:r w:rsidRPr="00392191">
        <w:rPr>
          <w:rFonts w:ascii="Times New Roman" w:eastAsia="Times New Roman" w:hAnsi="Times New Roman" w:cs="Times New Roman"/>
          <w:kern w:val="0"/>
          <w:sz w:val="28"/>
          <w:szCs w:val="28"/>
          <w:lang w:eastAsia="ru-RU"/>
        </w:rPr>
        <w:tab/>
        <w:t xml:space="preserve"> </w:t>
      </w:r>
      <w:r w:rsidRPr="00392191">
        <w:rPr>
          <w:rFonts w:ascii="Times New Roman" w:eastAsia="Times New Roman" w:hAnsi="Times New Roman" w:cs="Times New Roman" w:hint="eastAsia"/>
          <w:kern w:val="0"/>
          <w:sz w:val="28"/>
          <w:szCs w:val="28"/>
          <w:lang w:eastAsia="ru-RU"/>
        </w:rPr>
        <w:t>Принципы</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организации</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постмодернистского</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произведения</w:t>
      </w:r>
      <w:r w:rsidRPr="00392191">
        <w:rPr>
          <w:rFonts w:ascii="Times New Roman" w:eastAsia="Times New Roman" w:hAnsi="Times New Roman" w:cs="Times New Roman"/>
          <w:kern w:val="0"/>
          <w:sz w:val="28"/>
          <w:szCs w:val="28"/>
          <w:lang w:eastAsia="ru-RU"/>
        </w:rPr>
        <w:tab/>
        <w:t>26</w:t>
      </w:r>
    </w:p>
    <w:p w:rsidR="00392191" w:rsidRPr="00392191" w:rsidRDefault="00392191" w:rsidP="00392191">
      <w:pPr>
        <w:rPr>
          <w:rFonts w:ascii="Times New Roman" w:eastAsia="Times New Roman" w:hAnsi="Times New Roman" w:cs="Times New Roman"/>
          <w:kern w:val="0"/>
          <w:sz w:val="28"/>
          <w:szCs w:val="28"/>
          <w:lang w:eastAsia="ru-RU"/>
        </w:rPr>
      </w:pPr>
      <w:r w:rsidRPr="00392191">
        <w:rPr>
          <w:rFonts w:ascii="Times New Roman" w:eastAsia="Times New Roman" w:hAnsi="Times New Roman" w:cs="Times New Roman"/>
          <w:kern w:val="0"/>
          <w:sz w:val="28"/>
          <w:szCs w:val="28"/>
          <w:lang w:eastAsia="ru-RU"/>
        </w:rPr>
        <w:t>1.4.1.</w:t>
      </w:r>
      <w:r w:rsidRPr="00392191">
        <w:rPr>
          <w:rFonts w:ascii="Times New Roman" w:eastAsia="Times New Roman" w:hAnsi="Times New Roman" w:cs="Times New Roman"/>
          <w:kern w:val="0"/>
          <w:sz w:val="28"/>
          <w:szCs w:val="28"/>
          <w:lang w:eastAsia="ru-RU"/>
        </w:rPr>
        <w:tab/>
        <w:t xml:space="preserve"> </w:t>
      </w:r>
      <w:r w:rsidRPr="00392191">
        <w:rPr>
          <w:rFonts w:ascii="Times New Roman" w:eastAsia="Times New Roman" w:hAnsi="Times New Roman" w:cs="Times New Roman" w:hint="eastAsia"/>
          <w:kern w:val="0"/>
          <w:sz w:val="28"/>
          <w:szCs w:val="28"/>
          <w:lang w:eastAsia="ru-RU"/>
        </w:rPr>
        <w:t>Стилистика</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и</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тематика</w:t>
      </w:r>
      <w:r w:rsidRPr="00392191">
        <w:rPr>
          <w:rFonts w:ascii="Times New Roman" w:eastAsia="Times New Roman" w:hAnsi="Times New Roman" w:cs="Times New Roman"/>
          <w:kern w:val="0"/>
          <w:sz w:val="28"/>
          <w:szCs w:val="28"/>
          <w:lang w:eastAsia="ru-RU"/>
        </w:rPr>
        <w:tab/>
        <w:t>26</w:t>
      </w:r>
    </w:p>
    <w:p w:rsidR="00392191" w:rsidRPr="00392191" w:rsidRDefault="00392191" w:rsidP="00392191">
      <w:pPr>
        <w:rPr>
          <w:rFonts w:ascii="Times New Roman" w:eastAsia="Times New Roman" w:hAnsi="Times New Roman" w:cs="Times New Roman"/>
          <w:kern w:val="0"/>
          <w:sz w:val="28"/>
          <w:szCs w:val="28"/>
          <w:lang w:eastAsia="ru-RU"/>
        </w:rPr>
      </w:pPr>
      <w:r w:rsidRPr="00392191">
        <w:rPr>
          <w:rFonts w:ascii="Times New Roman" w:eastAsia="Times New Roman" w:hAnsi="Times New Roman" w:cs="Times New Roman"/>
          <w:kern w:val="0"/>
          <w:sz w:val="28"/>
          <w:szCs w:val="28"/>
          <w:lang w:eastAsia="ru-RU"/>
        </w:rPr>
        <w:t>1.4.2.</w:t>
      </w:r>
      <w:r w:rsidRPr="00392191">
        <w:rPr>
          <w:rFonts w:ascii="Times New Roman" w:eastAsia="Times New Roman" w:hAnsi="Times New Roman" w:cs="Times New Roman"/>
          <w:kern w:val="0"/>
          <w:sz w:val="28"/>
          <w:szCs w:val="28"/>
          <w:lang w:eastAsia="ru-RU"/>
        </w:rPr>
        <w:tab/>
        <w:t xml:space="preserve"> </w:t>
      </w:r>
      <w:r w:rsidRPr="00392191">
        <w:rPr>
          <w:rFonts w:ascii="Times New Roman" w:eastAsia="Times New Roman" w:hAnsi="Times New Roman" w:cs="Times New Roman" w:hint="eastAsia"/>
          <w:kern w:val="0"/>
          <w:sz w:val="28"/>
          <w:szCs w:val="28"/>
          <w:lang w:eastAsia="ru-RU"/>
        </w:rPr>
        <w:t>Повествовательная</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стратегия</w:t>
      </w:r>
      <w:r w:rsidRPr="00392191">
        <w:rPr>
          <w:rFonts w:ascii="Times New Roman" w:eastAsia="Times New Roman" w:hAnsi="Times New Roman" w:cs="Times New Roman"/>
          <w:kern w:val="0"/>
          <w:sz w:val="28"/>
          <w:szCs w:val="28"/>
          <w:lang w:eastAsia="ru-RU"/>
        </w:rPr>
        <w:tab/>
        <w:t>29</w:t>
      </w:r>
    </w:p>
    <w:p w:rsidR="00392191" w:rsidRPr="00392191" w:rsidRDefault="00392191" w:rsidP="00392191">
      <w:pPr>
        <w:rPr>
          <w:rFonts w:ascii="Times New Roman" w:eastAsia="Times New Roman" w:hAnsi="Times New Roman" w:cs="Times New Roman"/>
          <w:kern w:val="0"/>
          <w:sz w:val="28"/>
          <w:szCs w:val="28"/>
          <w:lang w:eastAsia="ru-RU"/>
        </w:rPr>
      </w:pPr>
      <w:r w:rsidRPr="00392191">
        <w:rPr>
          <w:rFonts w:ascii="Times New Roman" w:eastAsia="Times New Roman" w:hAnsi="Times New Roman" w:cs="Times New Roman"/>
          <w:kern w:val="0"/>
          <w:sz w:val="28"/>
          <w:szCs w:val="28"/>
          <w:lang w:eastAsia="ru-RU"/>
        </w:rPr>
        <w:t>1.4.3.</w:t>
      </w:r>
      <w:r w:rsidRPr="00392191">
        <w:rPr>
          <w:rFonts w:ascii="Times New Roman" w:eastAsia="Times New Roman" w:hAnsi="Times New Roman" w:cs="Times New Roman"/>
          <w:kern w:val="0"/>
          <w:sz w:val="28"/>
          <w:szCs w:val="28"/>
          <w:lang w:eastAsia="ru-RU"/>
        </w:rPr>
        <w:tab/>
        <w:t xml:space="preserve"> </w:t>
      </w:r>
      <w:r w:rsidRPr="00392191">
        <w:rPr>
          <w:rFonts w:ascii="Times New Roman" w:eastAsia="Times New Roman" w:hAnsi="Times New Roman" w:cs="Times New Roman" w:hint="eastAsia"/>
          <w:kern w:val="0"/>
          <w:sz w:val="28"/>
          <w:szCs w:val="28"/>
          <w:lang w:eastAsia="ru-RU"/>
        </w:rPr>
        <w:t>Прием</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«авторская</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маска»</w:t>
      </w:r>
      <w:r w:rsidRPr="00392191">
        <w:rPr>
          <w:rFonts w:ascii="Times New Roman" w:eastAsia="Times New Roman" w:hAnsi="Times New Roman" w:cs="Times New Roman"/>
          <w:kern w:val="0"/>
          <w:sz w:val="28"/>
          <w:szCs w:val="28"/>
          <w:lang w:eastAsia="ru-RU"/>
        </w:rPr>
        <w:tab/>
        <w:t>33</w:t>
      </w:r>
    </w:p>
    <w:p w:rsidR="00392191" w:rsidRPr="00392191" w:rsidRDefault="00392191" w:rsidP="00392191">
      <w:pPr>
        <w:rPr>
          <w:rFonts w:ascii="Times New Roman" w:eastAsia="Times New Roman" w:hAnsi="Times New Roman" w:cs="Times New Roman"/>
          <w:kern w:val="0"/>
          <w:sz w:val="28"/>
          <w:szCs w:val="28"/>
          <w:lang w:eastAsia="ru-RU"/>
        </w:rPr>
      </w:pPr>
      <w:r w:rsidRPr="00392191">
        <w:rPr>
          <w:rFonts w:ascii="Times New Roman" w:eastAsia="Times New Roman" w:hAnsi="Times New Roman" w:cs="Times New Roman"/>
          <w:kern w:val="0"/>
          <w:sz w:val="28"/>
          <w:szCs w:val="28"/>
          <w:lang w:eastAsia="ru-RU"/>
        </w:rPr>
        <w:t>1.4.4.</w:t>
      </w:r>
      <w:r w:rsidRPr="00392191">
        <w:rPr>
          <w:rFonts w:ascii="Times New Roman" w:eastAsia="Times New Roman" w:hAnsi="Times New Roman" w:cs="Times New Roman"/>
          <w:kern w:val="0"/>
          <w:sz w:val="28"/>
          <w:szCs w:val="28"/>
          <w:lang w:eastAsia="ru-RU"/>
        </w:rPr>
        <w:tab/>
        <w:t xml:space="preserve"> </w:t>
      </w:r>
      <w:r w:rsidRPr="00392191">
        <w:rPr>
          <w:rFonts w:ascii="Times New Roman" w:eastAsia="Times New Roman" w:hAnsi="Times New Roman" w:cs="Times New Roman" w:hint="eastAsia"/>
          <w:kern w:val="0"/>
          <w:sz w:val="28"/>
          <w:szCs w:val="28"/>
          <w:lang w:eastAsia="ru-RU"/>
        </w:rPr>
        <w:t>Герой</w:t>
      </w:r>
      <w:r w:rsidRPr="00392191">
        <w:rPr>
          <w:rFonts w:ascii="Times New Roman" w:eastAsia="Times New Roman" w:hAnsi="Times New Roman" w:cs="Times New Roman"/>
          <w:kern w:val="0"/>
          <w:sz w:val="28"/>
          <w:szCs w:val="28"/>
          <w:lang w:eastAsia="ru-RU"/>
        </w:rPr>
        <w:tab/>
        <w:t>35</w:t>
      </w:r>
    </w:p>
    <w:p w:rsidR="00392191" w:rsidRPr="00392191" w:rsidRDefault="00392191" w:rsidP="00392191">
      <w:pPr>
        <w:rPr>
          <w:rFonts w:ascii="Times New Roman" w:eastAsia="Times New Roman" w:hAnsi="Times New Roman" w:cs="Times New Roman"/>
          <w:kern w:val="0"/>
          <w:sz w:val="28"/>
          <w:szCs w:val="28"/>
          <w:lang w:eastAsia="ru-RU"/>
        </w:rPr>
      </w:pPr>
      <w:r w:rsidRPr="00392191">
        <w:rPr>
          <w:rFonts w:ascii="Times New Roman" w:eastAsia="Times New Roman" w:hAnsi="Times New Roman" w:cs="Times New Roman"/>
          <w:kern w:val="0"/>
          <w:sz w:val="28"/>
          <w:szCs w:val="28"/>
          <w:lang w:eastAsia="ru-RU"/>
        </w:rPr>
        <w:t>1.5.</w:t>
      </w:r>
      <w:r w:rsidRPr="00392191">
        <w:rPr>
          <w:rFonts w:ascii="Times New Roman" w:eastAsia="Times New Roman" w:hAnsi="Times New Roman" w:cs="Times New Roman"/>
          <w:kern w:val="0"/>
          <w:sz w:val="28"/>
          <w:szCs w:val="28"/>
          <w:lang w:eastAsia="ru-RU"/>
        </w:rPr>
        <w:tab/>
        <w:t xml:space="preserve"> </w:t>
      </w:r>
      <w:r w:rsidRPr="00392191">
        <w:rPr>
          <w:rFonts w:ascii="Times New Roman" w:eastAsia="Times New Roman" w:hAnsi="Times New Roman" w:cs="Times New Roman" w:hint="eastAsia"/>
          <w:kern w:val="0"/>
          <w:sz w:val="28"/>
          <w:szCs w:val="28"/>
          <w:lang w:eastAsia="ru-RU"/>
        </w:rPr>
        <w:t>Турецкие</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литературоведы</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о</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постмодернизме</w:t>
      </w:r>
      <w:r w:rsidRPr="00392191">
        <w:rPr>
          <w:rFonts w:ascii="Times New Roman" w:eastAsia="Times New Roman" w:hAnsi="Times New Roman" w:cs="Times New Roman"/>
          <w:kern w:val="0"/>
          <w:sz w:val="28"/>
          <w:szCs w:val="28"/>
          <w:lang w:eastAsia="ru-RU"/>
        </w:rPr>
        <w:tab/>
        <w:t>37</w:t>
      </w:r>
    </w:p>
    <w:p w:rsidR="00392191" w:rsidRPr="00392191" w:rsidRDefault="00392191" w:rsidP="00392191">
      <w:pPr>
        <w:rPr>
          <w:rFonts w:ascii="Times New Roman" w:eastAsia="Times New Roman" w:hAnsi="Times New Roman" w:cs="Times New Roman"/>
          <w:kern w:val="0"/>
          <w:sz w:val="28"/>
          <w:szCs w:val="28"/>
          <w:lang w:eastAsia="ru-RU"/>
        </w:rPr>
      </w:pPr>
      <w:r w:rsidRPr="00392191">
        <w:rPr>
          <w:rFonts w:ascii="Times New Roman" w:eastAsia="Times New Roman" w:hAnsi="Times New Roman" w:cs="Times New Roman"/>
          <w:kern w:val="0"/>
          <w:sz w:val="28"/>
          <w:szCs w:val="28"/>
          <w:lang w:eastAsia="ru-RU"/>
        </w:rPr>
        <w:t>2.0.</w:t>
      </w:r>
      <w:r w:rsidRPr="00392191">
        <w:rPr>
          <w:rFonts w:ascii="Times New Roman" w:eastAsia="Times New Roman" w:hAnsi="Times New Roman" w:cs="Times New Roman"/>
          <w:kern w:val="0"/>
          <w:sz w:val="28"/>
          <w:szCs w:val="28"/>
          <w:lang w:eastAsia="ru-RU"/>
        </w:rPr>
        <w:tab/>
        <w:t xml:space="preserve"> </w:t>
      </w:r>
      <w:r w:rsidRPr="00392191">
        <w:rPr>
          <w:rFonts w:ascii="Times New Roman" w:eastAsia="Times New Roman" w:hAnsi="Times New Roman" w:cs="Times New Roman" w:hint="eastAsia"/>
          <w:kern w:val="0"/>
          <w:sz w:val="28"/>
          <w:szCs w:val="28"/>
          <w:lang w:eastAsia="ru-RU"/>
        </w:rPr>
        <w:t>Глава</w:t>
      </w:r>
      <w:r w:rsidRPr="00392191">
        <w:rPr>
          <w:rFonts w:ascii="Times New Roman" w:eastAsia="Times New Roman" w:hAnsi="Times New Roman" w:cs="Times New Roman"/>
          <w:kern w:val="0"/>
          <w:sz w:val="28"/>
          <w:szCs w:val="28"/>
          <w:lang w:eastAsia="ru-RU"/>
        </w:rPr>
        <w:t xml:space="preserve"> I. </w:t>
      </w:r>
      <w:r w:rsidRPr="00392191">
        <w:rPr>
          <w:rFonts w:ascii="Times New Roman" w:eastAsia="Times New Roman" w:hAnsi="Times New Roman" w:cs="Times New Roman" w:hint="eastAsia"/>
          <w:kern w:val="0"/>
          <w:sz w:val="28"/>
          <w:szCs w:val="28"/>
          <w:lang w:eastAsia="ru-RU"/>
        </w:rPr>
        <w:t>Семейный</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общественно</w:t>
      </w:r>
      <w:r w:rsidRPr="00392191">
        <w:rPr>
          <w:rFonts w:ascii="Times New Roman" w:eastAsia="Times New Roman" w:hAnsi="Times New Roman" w:cs="Times New Roman"/>
          <w:kern w:val="0"/>
          <w:sz w:val="28"/>
          <w:szCs w:val="28"/>
          <w:lang w:eastAsia="ru-RU"/>
        </w:rPr>
        <w:t>-</w:t>
      </w:r>
      <w:r w:rsidRPr="00392191">
        <w:rPr>
          <w:rFonts w:ascii="Times New Roman" w:eastAsia="Times New Roman" w:hAnsi="Times New Roman" w:cs="Times New Roman" w:hint="eastAsia"/>
          <w:kern w:val="0"/>
          <w:sz w:val="28"/>
          <w:szCs w:val="28"/>
          <w:lang w:eastAsia="ru-RU"/>
        </w:rPr>
        <w:t>политический</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и</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литературный</w:t>
      </w:r>
      <w:r w:rsidRPr="00392191">
        <w:rPr>
          <w:rFonts w:ascii="Times New Roman" w:eastAsia="Times New Roman" w:hAnsi="Times New Roman" w:cs="Times New Roman"/>
          <w:kern w:val="0"/>
          <w:sz w:val="28"/>
          <w:szCs w:val="28"/>
          <w:lang w:eastAsia="ru-RU"/>
        </w:rPr>
        <w:t xml:space="preserve"> </w:t>
      </w:r>
      <w:proofErr w:type="gramStart"/>
      <w:r w:rsidRPr="00392191">
        <w:rPr>
          <w:rFonts w:ascii="Times New Roman" w:eastAsia="Times New Roman" w:hAnsi="Times New Roman" w:cs="Times New Roman" w:hint="eastAsia"/>
          <w:kern w:val="0"/>
          <w:sz w:val="28"/>
          <w:szCs w:val="28"/>
          <w:lang w:eastAsia="ru-RU"/>
        </w:rPr>
        <w:t>кон¬текст</w:t>
      </w:r>
      <w:proofErr w:type="gramEnd"/>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творчества</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Орхаиа</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Памука</w:t>
      </w:r>
      <w:r w:rsidRPr="00392191">
        <w:rPr>
          <w:rFonts w:ascii="Times New Roman" w:eastAsia="Times New Roman" w:hAnsi="Times New Roman" w:cs="Times New Roman"/>
          <w:kern w:val="0"/>
          <w:sz w:val="28"/>
          <w:szCs w:val="28"/>
          <w:lang w:eastAsia="ru-RU"/>
        </w:rPr>
        <w:tab/>
        <w:t>48</w:t>
      </w:r>
    </w:p>
    <w:p w:rsidR="00392191" w:rsidRPr="00392191" w:rsidRDefault="00392191" w:rsidP="00392191">
      <w:pPr>
        <w:rPr>
          <w:rFonts w:ascii="Times New Roman" w:eastAsia="Times New Roman" w:hAnsi="Times New Roman" w:cs="Times New Roman"/>
          <w:kern w:val="0"/>
          <w:sz w:val="28"/>
          <w:szCs w:val="28"/>
          <w:lang w:eastAsia="ru-RU"/>
        </w:rPr>
      </w:pPr>
      <w:r w:rsidRPr="00392191">
        <w:rPr>
          <w:rFonts w:ascii="Times New Roman" w:eastAsia="Times New Roman" w:hAnsi="Times New Roman" w:cs="Times New Roman"/>
          <w:kern w:val="0"/>
          <w:sz w:val="28"/>
          <w:szCs w:val="28"/>
          <w:lang w:eastAsia="ru-RU"/>
        </w:rPr>
        <w:t>2.1.</w:t>
      </w:r>
      <w:r w:rsidRPr="00392191">
        <w:rPr>
          <w:rFonts w:ascii="Times New Roman" w:eastAsia="Times New Roman" w:hAnsi="Times New Roman" w:cs="Times New Roman"/>
          <w:kern w:val="0"/>
          <w:sz w:val="28"/>
          <w:szCs w:val="28"/>
          <w:lang w:eastAsia="ru-RU"/>
        </w:rPr>
        <w:tab/>
        <w:t xml:space="preserve"> </w:t>
      </w:r>
      <w:r w:rsidRPr="00392191">
        <w:rPr>
          <w:rFonts w:ascii="Times New Roman" w:eastAsia="Times New Roman" w:hAnsi="Times New Roman" w:cs="Times New Roman" w:hint="eastAsia"/>
          <w:kern w:val="0"/>
          <w:sz w:val="28"/>
          <w:szCs w:val="28"/>
          <w:lang w:eastAsia="ru-RU"/>
        </w:rPr>
        <w:t>Биография</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Орхана</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Памука</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опыт</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реконструкции</w:t>
      </w:r>
      <w:r w:rsidRPr="00392191">
        <w:rPr>
          <w:rFonts w:ascii="Times New Roman" w:eastAsia="Times New Roman" w:hAnsi="Times New Roman" w:cs="Times New Roman"/>
          <w:kern w:val="0"/>
          <w:sz w:val="28"/>
          <w:szCs w:val="28"/>
          <w:lang w:eastAsia="ru-RU"/>
        </w:rPr>
        <w:tab/>
        <w:t>48</w:t>
      </w:r>
    </w:p>
    <w:p w:rsidR="00392191" w:rsidRPr="00392191" w:rsidRDefault="00392191" w:rsidP="00392191">
      <w:pPr>
        <w:rPr>
          <w:rFonts w:ascii="Times New Roman" w:eastAsia="Times New Roman" w:hAnsi="Times New Roman" w:cs="Times New Roman"/>
          <w:kern w:val="0"/>
          <w:sz w:val="28"/>
          <w:szCs w:val="28"/>
          <w:lang w:eastAsia="ru-RU"/>
        </w:rPr>
      </w:pPr>
      <w:r w:rsidRPr="00392191">
        <w:rPr>
          <w:rFonts w:ascii="Times New Roman" w:eastAsia="Times New Roman" w:hAnsi="Times New Roman" w:cs="Times New Roman"/>
          <w:kern w:val="0"/>
          <w:sz w:val="28"/>
          <w:szCs w:val="28"/>
          <w:lang w:eastAsia="ru-RU"/>
        </w:rPr>
        <w:lastRenderedPageBreak/>
        <w:t>2.2.</w:t>
      </w:r>
      <w:r w:rsidRPr="00392191">
        <w:rPr>
          <w:rFonts w:ascii="Times New Roman" w:eastAsia="Times New Roman" w:hAnsi="Times New Roman" w:cs="Times New Roman"/>
          <w:kern w:val="0"/>
          <w:sz w:val="28"/>
          <w:szCs w:val="28"/>
          <w:lang w:eastAsia="ru-RU"/>
        </w:rPr>
        <w:tab/>
        <w:t xml:space="preserve"> </w:t>
      </w:r>
      <w:r w:rsidRPr="00392191">
        <w:rPr>
          <w:rFonts w:ascii="Times New Roman" w:eastAsia="Times New Roman" w:hAnsi="Times New Roman" w:cs="Times New Roman" w:hint="eastAsia"/>
          <w:kern w:val="0"/>
          <w:sz w:val="28"/>
          <w:szCs w:val="28"/>
          <w:lang w:eastAsia="ru-RU"/>
        </w:rPr>
        <w:t>Общественно</w:t>
      </w:r>
      <w:r w:rsidRPr="00392191">
        <w:rPr>
          <w:rFonts w:ascii="Times New Roman" w:eastAsia="Times New Roman" w:hAnsi="Times New Roman" w:cs="Times New Roman"/>
          <w:kern w:val="0"/>
          <w:sz w:val="28"/>
          <w:szCs w:val="28"/>
          <w:lang w:eastAsia="ru-RU"/>
        </w:rPr>
        <w:t>-</w:t>
      </w:r>
      <w:r w:rsidRPr="00392191">
        <w:rPr>
          <w:rFonts w:ascii="Times New Roman" w:eastAsia="Times New Roman" w:hAnsi="Times New Roman" w:cs="Times New Roman" w:hint="eastAsia"/>
          <w:kern w:val="0"/>
          <w:sz w:val="28"/>
          <w:szCs w:val="28"/>
          <w:lang w:eastAsia="ru-RU"/>
        </w:rPr>
        <w:t>политическая</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ситуация</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в</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Турции</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республиканского</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периода</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kern w:val="0"/>
          <w:sz w:val="28"/>
          <w:szCs w:val="28"/>
          <w:lang w:eastAsia="ru-RU"/>
        </w:rPr>
        <w:tab/>
        <w:t>71</w:t>
      </w:r>
    </w:p>
    <w:p w:rsidR="00392191" w:rsidRPr="00392191" w:rsidRDefault="00392191" w:rsidP="00392191">
      <w:pPr>
        <w:rPr>
          <w:rFonts w:ascii="Times New Roman" w:eastAsia="Times New Roman" w:hAnsi="Times New Roman" w:cs="Times New Roman"/>
          <w:kern w:val="0"/>
          <w:sz w:val="28"/>
          <w:szCs w:val="28"/>
          <w:lang w:eastAsia="ru-RU"/>
        </w:rPr>
      </w:pPr>
      <w:r w:rsidRPr="00392191">
        <w:rPr>
          <w:rFonts w:ascii="Times New Roman" w:eastAsia="Times New Roman" w:hAnsi="Times New Roman" w:cs="Times New Roman"/>
          <w:kern w:val="0"/>
          <w:sz w:val="28"/>
          <w:szCs w:val="28"/>
          <w:lang w:eastAsia="ru-RU"/>
        </w:rPr>
        <w:t>2.3.</w:t>
      </w:r>
      <w:r w:rsidRPr="00392191">
        <w:rPr>
          <w:rFonts w:ascii="Times New Roman" w:eastAsia="Times New Roman" w:hAnsi="Times New Roman" w:cs="Times New Roman"/>
          <w:kern w:val="0"/>
          <w:sz w:val="28"/>
          <w:szCs w:val="28"/>
          <w:lang w:eastAsia="ru-RU"/>
        </w:rPr>
        <w:tab/>
        <w:t xml:space="preserve"> </w:t>
      </w:r>
      <w:r w:rsidRPr="00392191">
        <w:rPr>
          <w:rFonts w:ascii="Times New Roman" w:eastAsia="Times New Roman" w:hAnsi="Times New Roman" w:cs="Times New Roman" w:hint="eastAsia"/>
          <w:kern w:val="0"/>
          <w:sz w:val="28"/>
          <w:szCs w:val="28"/>
          <w:lang w:eastAsia="ru-RU"/>
        </w:rPr>
        <w:t>Турецкий</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роман</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возникновение</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и</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этапы</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развития</w:t>
      </w:r>
      <w:r w:rsidRPr="00392191">
        <w:rPr>
          <w:rFonts w:ascii="Times New Roman" w:eastAsia="Times New Roman" w:hAnsi="Times New Roman" w:cs="Times New Roman"/>
          <w:kern w:val="0"/>
          <w:sz w:val="28"/>
          <w:szCs w:val="28"/>
          <w:lang w:eastAsia="ru-RU"/>
        </w:rPr>
        <w:tab/>
        <w:t>86</w:t>
      </w:r>
    </w:p>
    <w:p w:rsidR="00392191" w:rsidRPr="00392191" w:rsidRDefault="00392191" w:rsidP="00392191">
      <w:pPr>
        <w:rPr>
          <w:rFonts w:ascii="Times New Roman" w:eastAsia="Times New Roman" w:hAnsi="Times New Roman" w:cs="Times New Roman"/>
          <w:kern w:val="0"/>
          <w:sz w:val="28"/>
          <w:szCs w:val="28"/>
          <w:lang w:eastAsia="ru-RU"/>
        </w:rPr>
      </w:pPr>
      <w:r w:rsidRPr="00392191">
        <w:rPr>
          <w:rFonts w:ascii="Times New Roman" w:eastAsia="Times New Roman" w:hAnsi="Times New Roman" w:cs="Times New Roman"/>
          <w:kern w:val="0"/>
          <w:sz w:val="28"/>
          <w:szCs w:val="28"/>
          <w:lang w:eastAsia="ru-RU"/>
        </w:rPr>
        <w:t>2.3.1.</w:t>
      </w:r>
      <w:r w:rsidRPr="00392191">
        <w:rPr>
          <w:rFonts w:ascii="Times New Roman" w:eastAsia="Times New Roman" w:hAnsi="Times New Roman" w:cs="Times New Roman"/>
          <w:kern w:val="0"/>
          <w:sz w:val="28"/>
          <w:szCs w:val="28"/>
          <w:lang w:eastAsia="ru-RU"/>
        </w:rPr>
        <w:tab/>
        <w:t xml:space="preserve"> </w:t>
      </w:r>
      <w:r w:rsidRPr="00392191">
        <w:rPr>
          <w:rFonts w:ascii="Times New Roman" w:eastAsia="Times New Roman" w:hAnsi="Times New Roman" w:cs="Times New Roman" w:hint="eastAsia"/>
          <w:kern w:val="0"/>
          <w:sz w:val="28"/>
          <w:szCs w:val="28"/>
          <w:lang w:eastAsia="ru-RU"/>
        </w:rPr>
        <w:t>Возникновение</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жанра</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романа</w:t>
      </w:r>
      <w:r w:rsidRPr="00392191">
        <w:rPr>
          <w:rFonts w:ascii="Times New Roman" w:eastAsia="Times New Roman" w:hAnsi="Times New Roman" w:cs="Times New Roman"/>
          <w:kern w:val="0"/>
          <w:sz w:val="28"/>
          <w:szCs w:val="28"/>
          <w:lang w:eastAsia="ru-RU"/>
        </w:rPr>
        <w:tab/>
        <w:t>86</w:t>
      </w:r>
    </w:p>
    <w:p w:rsidR="00392191" w:rsidRPr="00392191" w:rsidRDefault="00392191" w:rsidP="00392191">
      <w:pPr>
        <w:rPr>
          <w:rFonts w:ascii="Times New Roman" w:eastAsia="Times New Roman" w:hAnsi="Times New Roman" w:cs="Times New Roman"/>
          <w:kern w:val="0"/>
          <w:sz w:val="28"/>
          <w:szCs w:val="28"/>
          <w:lang w:eastAsia="ru-RU"/>
        </w:rPr>
      </w:pPr>
      <w:r w:rsidRPr="00392191">
        <w:rPr>
          <w:rFonts w:ascii="Times New Roman" w:eastAsia="Times New Roman" w:hAnsi="Times New Roman" w:cs="Times New Roman"/>
          <w:kern w:val="0"/>
          <w:sz w:val="28"/>
          <w:szCs w:val="28"/>
          <w:lang w:eastAsia="ru-RU"/>
        </w:rPr>
        <w:t>2.3.2.</w:t>
      </w:r>
      <w:r w:rsidRPr="00392191">
        <w:rPr>
          <w:rFonts w:ascii="Times New Roman" w:eastAsia="Times New Roman" w:hAnsi="Times New Roman" w:cs="Times New Roman"/>
          <w:kern w:val="0"/>
          <w:sz w:val="28"/>
          <w:szCs w:val="28"/>
          <w:lang w:eastAsia="ru-RU"/>
        </w:rPr>
        <w:tab/>
        <w:t xml:space="preserve"> </w:t>
      </w:r>
      <w:r w:rsidRPr="00392191">
        <w:rPr>
          <w:rFonts w:ascii="Times New Roman" w:eastAsia="Times New Roman" w:hAnsi="Times New Roman" w:cs="Times New Roman" w:hint="eastAsia"/>
          <w:kern w:val="0"/>
          <w:sz w:val="28"/>
          <w:szCs w:val="28"/>
          <w:lang w:eastAsia="ru-RU"/>
        </w:rPr>
        <w:t>Роман</w:t>
      </w:r>
      <w:r w:rsidRPr="00392191">
        <w:rPr>
          <w:rFonts w:ascii="Times New Roman" w:eastAsia="Times New Roman" w:hAnsi="Times New Roman" w:cs="Times New Roman"/>
          <w:kern w:val="0"/>
          <w:sz w:val="28"/>
          <w:szCs w:val="28"/>
          <w:lang w:eastAsia="ru-RU"/>
        </w:rPr>
        <w:t xml:space="preserve"> 20-</w:t>
      </w:r>
      <w:r w:rsidRPr="00392191">
        <w:rPr>
          <w:rFonts w:ascii="Times New Roman" w:eastAsia="Times New Roman" w:hAnsi="Times New Roman" w:cs="Times New Roman" w:hint="eastAsia"/>
          <w:kern w:val="0"/>
          <w:sz w:val="28"/>
          <w:szCs w:val="28"/>
          <w:lang w:eastAsia="ru-RU"/>
        </w:rPr>
        <w:t>Х</w:t>
      </w:r>
      <w:r w:rsidRPr="00392191">
        <w:rPr>
          <w:rFonts w:ascii="Times New Roman" w:eastAsia="Times New Roman" w:hAnsi="Times New Roman" w:cs="Times New Roman"/>
          <w:kern w:val="0"/>
          <w:sz w:val="28"/>
          <w:szCs w:val="28"/>
          <w:lang w:eastAsia="ru-RU"/>
        </w:rPr>
        <w:t>-40-</w:t>
      </w:r>
      <w:r w:rsidRPr="00392191">
        <w:rPr>
          <w:rFonts w:ascii="Times New Roman" w:eastAsia="Times New Roman" w:hAnsi="Times New Roman" w:cs="Times New Roman" w:hint="eastAsia"/>
          <w:kern w:val="0"/>
          <w:sz w:val="28"/>
          <w:szCs w:val="28"/>
          <w:lang w:eastAsia="ru-RU"/>
        </w:rPr>
        <w:t>Х</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гг</w:t>
      </w:r>
      <w:r w:rsidRPr="00392191">
        <w:rPr>
          <w:rFonts w:ascii="Times New Roman" w:eastAsia="Times New Roman" w:hAnsi="Times New Roman" w:cs="Times New Roman"/>
          <w:kern w:val="0"/>
          <w:sz w:val="28"/>
          <w:szCs w:val="28"/>
          <w:lang w:eastAsia="ru-RU"/>
        </w:rPr>
        <w:t xml:space="preserve">. XX </w:t>
      </w:r>
      <w:r w:rsidRPr="00392191">
        <w:rPr>
          <w:rFonts w:ascii="Times New Roman" w:eastAsia="Times New Roman" w:hAnsi="Times New Roman" w:cs="Times New Roman" w:hint="eastAsia"/>
          <w:kern w:val="0"/>
          <w:sz w:val="28"/>
          <w:szCs w:val="28"/>
          <w:lang w:eastAsia="ru-RU"/>
        </w:rPr>
        <w:t>в</w:t>
      </w:r>
      <w:r w:rsidRPr="00392191">
        <w:rPr>
          <w:rFonts w:ascii="Times New Roman" w:eastAsia="Times New Roman" w:hAnsi="Times New Roman" w:cs="Times New Roman"/>
          <w:kern w:val="0"/>
          <w:sz w:val="28"/>
          <w:szCs w:val="28"/>
          <w:lang w:eastAsia="ru-RU"/>
        </w:rPr>
        <w:tab/>
        <w:t>92</w:t>
      </w:r>
    </w:p>
    <w:p w:rsidR="00392191" w:rsidRPr="00392191" w:rsidRDefault="00392191" w:rsidP="00392191">
      <w:pPr>
        <w:rPr>
          <w:rFonts w:ascii="Times New Roman" w:eastAsia="Times New Roman" w:hAnsi="Times New Roman" w:cs="Times New Roman"/>
          <w:kern w:val="0"/>
          <w:sz w:val="28"/>
          <w:szCs w:val="28"/>
          <w:lang w:eastAsia="ru-RU"/>
        </w:rPr>
      </w:pPr>
      <w:r w:rsidRPr="00392191">
        <w:rPr>
          <w:rFonts w:ascii="Times New Roman" w:eastAsia="Times New Roman" w:hAnsi="Times New Roman" w:cs="Times New Roman"/>
          <w:kern w:val="0"/>
          <w:sz w:val="28"/>
          <w:szCs w:val="28"/>
          <w:lang w:eastAsia="ru-RU"/>
        </w:rPr>
        <w:t>2.3.3.</w:t>
      </w:r>
      <w:r w:rsidRPr="00392191">
        <w:rPr>
          <w:rFonts w:ascii="Times New Roman" w:eastAsia="Times New Roman" w:hAnsi="Times New Roman" w:cs="Times New Roman"/>
          <w:kern w:val="0"/>
          <w:sz w:val="28"/>
          <w:szCs w:val="28"/>
          <w:lang w:eastAsia="ru-RU"/>
        </w:rPr>
        <w:tab/>
        <w:t xml:space="preserve"> </w:t>
      </w:r>
      <w:r w:rsidRPr="00392191">
        <w:rPr>
          <w:rFonts w:ascii="Times New Roman" w:eastAsia="Times New Roman" w:hAnsi="Times New Roman" w:cs="Times New Roman" w:hint="eastAsia"/>
          <w:kern w:val="0"/>
          <w:sz w:val="28"/>
          <w:szCs w:val="28"/>
          <w:lang w:eastAsia="ru-RU"/>
        </w:rPr>
        <w:t>Роман</w:t>
      </w:r>
      <w:r w:rsidRPr="00392191">
        <w:rPr>
          <w:rFonts w:ascii="Times New Roman" w:eastAsia="Times New Roman" w:hAnsi="Times New Roman" w:cs="Times New Roman"/>
          <w:kern w:val="0"/>
          <w:sz w:val="28"/>
          <w:szCs w:val="28"/>
          <w:lang w:eastAsia="ru-RU"/>
        </w:rPr>
        <w:t xml:space="preserve"> 50-</w:t>
      </w:r>
      <w:r w:rsidRPr="00392191">
        <w:rPr>
          <w:rFonts w:ascii="Times New Roman" w:eastAsia="Times New Roman" w:hAnsi="Times New Roman" w:cs="Times New Roman" w:hint="eastAsia"/>
          <w:kern w:val="0"/>
          <w:sz w:val="28"/>
          <w:szCs w:val="28"/>
          <w:lang w:eastAsia="ru-RU"/>
        </w:rPr>
        <w:t>х</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гг</w:t>
      </w:r>
      <w:r w:rsidRPr="00392191">
        <w:rPr>
          <w:rFonts w:ascii="Times New Roman" w:eastAsia="Times New Roman" w:hAnsi="Times New Roman" w:cs="Times New Roman"/>
          <w:kern w:val="0"/>
          <w:sz w:val="28"/>
          <w:szCs w:val="28"/>
          <w:lang w:eastAsia="ru-RU"/>
        </w:rPr>
        <w:t xml:space="preserve">. XX </w:t>
      </w:r>
      <w:r w:rsidRPr="00392191">
        <w:rPr>
          <w:rFonts w:ascii="Times New Roman" w:eastAsia="Times New Roman" w:hAnsi="Times New Roman" w:cs="Times New Roman" w:hint="eastAsia"/>
          <w:kern w:val="0"/>
          <w:sz w:val="28"/>
          <w:szCs w:val="28"/>
          <w:lang w:eastAsia="ru-RU"/>
        </w:rPr>
        <w:t>в</w:t>
      </w:r>
      <w:r w:rsidRPr="00392191">
        <w:rPr>
          <w:rFonts w:ascii="Times New Roman" w:eastAsia="Times New Roman" w:hAnsi="Times New Roman" w:cs="Times New Roman"/>
          <w:kern w:val="0"/>
          <w:sz w:val="28"/>
          <w:szCs w:val="28"/>
          <w:lang w:eastAsia="ru-RU"/>
        </w:rPr>
        <w:tab/>
        <w:t>97</w:t>
      </w:r>
    </w:p>
    <w:p w:rsidR="00392191" w:rsidRPr="00392191" w:rsidRDefault="00392191" w:rsidP="00392191">
      <w:pPr>
        <w:rPr>
          <w:rFonts w:ascii="Times New Roman" w:eastAsia="Times New Roman" w:hAnsi="Times New Roman" w:cs="Times New Roman"/>
          <w:kern w:val="0"/>
          <w:sz w:val="28"/>
          <w:szCs w:val="28"/>
          <w:lang w:eastAsia="ru-RU"/>
        </w:rPr>
      </w:pPr>
      <w:r w:rsidRPr="00392191">
        <w:rPr>
          <w:rFonts w:ascii="Times New Roman" w:eastAsia="Times New Roman" w:hAnsi="Times New Roman" w:cs="Times New Roman"/>
          <w:kern w:val="0"/>
          <w:sz w:val="28"/>
          <w:szCs w:val="28"/>
          <w:lang w:eastAsia="ru-RU"/>
        </w:rPr>
        <w:t>2.3.4.</w:t>
      </w:r>
      <w:r w:rsidRPr="00392191">
        <w:rPr>
          <w:rFonts w:ascii="Times New Roman" w:eastAsia="Times New Roman" w:hAnsi="Times New Roman" w:cs="Times New Roman"/>
          <w:kern w:val="0"/>
          <w:sz w:val="28"/>
          <w:szCs w:val="28"/>
          <w:lang w:eastAsia="ru-RU"/>
        </w:rPr>
        <w:tab/>
        <w:t xml:space="preserve"> </w:t>
      </w:r>
      <w:r w:rsidRPr="00392191">
        <w:rPr>
          <w:rFonts w:ascii="Times New Roman" w:eastAsia="Times New Roman" w:hAnsi="Times New Roman" w:cs="Times New Roman" w:hint="eastAsia"/>
          <w:kern w:val="0"/>
          <w:sz w:val="28"/>
          <w:szCs w:val="28"/>
          <w:lang w:eastAsia="ru-RU"/>
        </w:rPr>
        <w:t>Роман</w:t>
      </w:r>
      <w:r w:rsidRPr="00392191">
        <w:rPr>
          <w:rFonts w:ascii="Times New Roman" w:eastAsia="Times New Roman" w:hAnsi="Times New Roman" w:cs="Times New Roman"/>
          <w:kern w:val="0"/>
          <w:sz w:val="28"/>
          <w:szCs w:val="28"/>
          <w:lang w:eastAsia="ru-RU"/>
        </w:rPr>
        <w:t xml:space="preserve"> 60-</w:t>
      </w:r>
      <w:r w:rsidRPr="00392191">
        <w:rPr>
          <w:rFonts w:ascii="Times New Roman" w:eastAsia="Times New Roman" w:hAnsi="Times New Roman" w:cs="Times New Roman" w:hint="eastAsia"/>
          <w:kern w:val="0"/>
          <w:sz w:val="28"/>
          <w:szCs w:val="28"/>
          <w:lang w:eastAsia="ru-RU"/>
        </w:rPr>
        <w:t>х</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гг</w:t>
      </w:r>
      <w:r w:rsidRPr="00392191">
        <w:rPr>
          <w:rFonts w:ascii="Times New Roman" w:eastAsia="Times New Roman" w:hAnsi="Times New Roman" w:cs="Times New Roman"/>
          <w:kern w:val="0"/>
          <w:sz w:val="28"/>
          <w:szCs w:val="28"/>
          <w:lang w:eastAsia="ru-RU"/>
        </w:rPr>
        <w:t xml:space="preserve">. XX </w:t>
      </w:r>
      <w:r w:rsidRPr="00392191">
        <w:rPr>
          <w:rFonts w:ascii="Times New Roman" w:eastAsia="Times New Roman" w:hAnsi="Times New Roman" w:cs="Times New Roman" w:hint="eastAsia"/>
          <w:kern w:val="0"/>
          <w:sz w:val="28"/>
          <w:szCs w:val="28"/>
          <w:lang w:eastAsia="ru-RU"/>
        </w:rPr>
        <w:t>в</w:t>
      </w:r>
      <w:r w:rsidRPr="00392191">
        <w:rPr>
          <w:rFonts w:ascii="Times New Roman" w:eastAsia="Times New Roman" w:hAnsi="Times New Roman" w:cs="Times New Roman"/>
          <w:kern w:val="0"/>
          <w:sz w:val="28"/>
          <w:szCs w:val="28"/>
          <w:lang w:eastAsia="ru-RU"/>
        </w:rPr>
        <w:tab/>
        <w:t>98</w:t>
      </w:r>
    </w:p>
    <w:p w:rsidR="00392191" w:rsidRPr="00392191" w:rsidRDefault="00392191" w:rsidP="00392191">
      <w:pPr>
        <w:rPr>
          <w:rFonts w:ascii="Times New Roman" w:eastAsia="Times New Roman" w:hAnsi="Times New Roman" w:cs="Times New Roman"/>
          <w:kern w:val="0"/>
          <w:sz w:val="28"/>
          <w:szCs w:val="28"/>
          <w:lang w:eastAsia="ru-RU"/>
        </w:rPr>
      </w:pPr>
      <w:r w:rsidRPr="00392191">
        <w:rPr>
          <w:rFonts w:ascii="Times New Roman" w:eastAsia="Times New Roman" w:hAnsi="Times New Roman" w:cs="Times New Roman"/>
          <w:kern w:val="0"/>
          <w:sz w:val="28"/>
          <w:szCs w:val="28"/>
          <w:lang w:eastAsia="ru-RU"/>
        </w:rPr>
        <w:t>2.3.5.</w:t>
      </w:r>
      <w:r w:rsidRPr="00392191">
        <w:rPr>
          <w:rFonts w:ascii="Times New Roman" w:eastAsia="Times New Roman" w:hAnsi="Times New Roman" w:cs="Times New Roman"/>
          <w:kern w:val="0"/>
          <w:sz w:val="28"/>
          <w:szCs w:val="28"/>
          <w:lang w:eastAsia="ru-RU"/>
        </w:rPr>
        <w:tab/>
        <w:t xml:space="preserve"> </w:t>
      </w:r>
      <w:r w:rsidRPr="00392191">
        <w:rPr>
          <w:rFonts w:ascii="Times New Roman" w:eastAsia="Times New Roman" w:hAnsi="Times New Roman" w:cs="Times New Roman" w:hint="eastAsia"/>
          <w:kern w:val="0"/>
          <w:sz w:val="28"/>
          <w:szCs w:val="28"/>
          <w:lang w:eastAsia="ru-RU"/>
        </w:rPr>
        <w:t>Роман</w:t>
      </w:r>
      <w:r w:rsidRPr="00392191">
        <w:rPr>
          <w:rFonts w:ascii="Times New Roman" w:eastAsia="Times New Roman" w:hAnsi="Times New Roman" w:cs="Times New Roman"/>
          <w:kern w:val="0"/>
          <w:sz w:val="28"/>
          <w:szCs w:val="28"/>
          <w:lang w:eastAsia="ru-RU"/>
        </w:rPr>
        <w:t xml:space="preserve"> 70-</w:t>
      </w:r>
      <w:r w:rsidRPr="00392191">
        <w:rPr>
          <w:rFonts w:ascii="Times New Roman" w:eastAsia="Times New Roman" w:hAnsi="Times New Roman" w:cs="Times New Roman" w:hint="eastAsia"/>
          <w:kern w:val="0"/>
          <w:sz w:val="28"/>
          <w:szCs w:val="28"/>
          <w:lang w:eastAsia="ru-RU"/>
        </w:rPr>
        <w:t>х</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гг</w:t>
      </w:r>
      <w:r w:rsidRPr="00392191">
        <w:rPr>
          <w:rFonts w:ascii="Times New Roman" w:eastAsia="Times New Roman" w:hAnsi="Times New Roman" w:cs="Times New Roman"/>
          <w:kern w:val="0"/>
          <w:sz w:val="28"/>
          <w:szCs w:val="28"/>
          <w:lang w:eastAsia="ru-RU"/>
        </w:rPr>
        <w:t xml:space="preserve">. XX </w:t>
      </w:r>
      <w:r w:rsidRPr="00392191">
        <w:rPr>
          <w:rFonts w:ascii="Times New Roman" w:eastAsia="Times New Roman" w:hAnsi="Times New Roman" w:cs="Times New Roman" w:hint="eastAsia"/>
          <w:kern w:val="0"/>
          <w:sz w:val="28"/>
          <w:szCs w:val="28"/>
          <w:lang w:eastAsia="ru-RU"/>
        </w:rPr>
        <w:t>в</w:t>
      </w:r>
      <w:r w:rsidRPr="00392191">
        <w:rPr>
          <w:rFonts w:ascii="Times New Roman" w:eastAsia="Times New Roman" w:hAnsi="Times New Roman" w:cs="Times New Roman"/>
          <w:kern w:val="0"/>
          <w:sz w:val="28"/>
          <w:szCs w:val="28"/>
          <w:lang w:eastAsia="ru-RU"/>
        </w:rPr>
        <w:tab/>
        <w:t>103</w:t>
      </w:r>
    </w:p>
    <w:p w:rsidR="00392191" w:rsidRPr="00392191" w:rsidRDefault="00392191" w:rsidP="00392191">
      <w:pPr>
        <w:rPr>
          <w:rFonts w:ascii="Times New Roman" w:eastAsia="Times New Roman" w:hAnsi="Times New Roman" w:cs="Times New Roman"/>
          <w:kern w:val="0"/>
          <w:sz w:val="28"/>
          <w:szCs w:val="28"/>
          <w:lang w:eastAsia="ru-RU"/>
        </w:rPr>
      </w:pPr>
      <w:r w:rsidRPr="00392191">
        <w:rPr>
          <w:rFonts w:ascii="Times New Roman" w:eastAsia="Times New Roman" w:hAnsi="Times New Roman" w:cs="Times New Roman"/>
          <w:kern w:val="0"/>
          <w:sz w:val="28"/>
          <w:szCs w:val="28"/>
          <w:lang w:eastAsia="ru-RU"/>
        </w:rPr>
        <w:t>2.3.6.</w:t>
      </w:r>
      <w:r w:rsidRPr="00392191">
        <w:rPr>
          <w:rFonts w:ascii="Times New Roman" w:eastAsia="Times New Roman" w:hAnsi="Times New Roman" w:cs="Times New Roman"/>
          <w:kern w:val="0"/>
          <w:sz w:val="28"/>
          <w:szCs w:val="28"/>
          <w:lang w:eastAsia="ru-RU"/>
        </w:rPr>
        <w:tab/>
        <w:t xml:space="preserve"> </w:t>
      </w:r>
      <w:r w:rsidRPr="00392191">
        <w:rPr>
          <w:rFonts w:ascii="Times New Roman" w:eastAsia="Times New Roman" w:hAnsi="Times New Roman" w:cs="Times New Roman" w:hint="eastAsia"/>
          <w:kern w:val="0"/>
          <w:sz w:val="28"/>
          <w:szCs w:val="28"/>
          <w:lang w:eastAsia="ru-RU"/>
        </w:rPr>
        <w:t>Роман</w:t>
      </w:r>
      <w:r w:rsidRPr="00392191">
        <w:rPr>
          <w:rFonts w:ascii="Times New Roman" w:eastAsia="Times New Roman" w:hAnsi="Times New Roman" w:cs="Times New Roman"/>
          <w:kern w:val="0"/>
          <w:sz w:val="28"/>
          <w:szCs w:val="28"/>
          <w:lang w:eastAsia="ru-RU"/>
        </w:rPr>
        <w:t xml:space="preserve"> 80-</w:t>
      </w:r>
      <w:r w:rsidRPr="00392191">
        <w:rPr>
          <w:rFonts w:ascii="Times New Roman" w:eastAsia="Times New Roman" w:hAnsi="Times New Roman" w:cs="Times New Roman" w:hint="eastAsia"/>
          <w:kern w:val="0"/>
          <w:sz w:val="28"/>
          <w:szCs w:val="28"/>
          <w:lang w:eastAsia="ru-RU"/>
        </w:rPr>
        <w:t>х</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гг</w:t>
      </w:r>
      <w:r w:rsidRPr="00392191">
        <w:rPr>
          <w:rFonts w:ascii="Times New Roman" w:eastAsia="Times New Roman" w:hAnsi="Times New Roman" w:cs="Times New Roman"/>
          <w:kern w:val="0"/>
          <w:sz w:val="28"/>
          <w:szCs w:val="28"/>
          <w:lang w:eastAsia="ru-RU"/>
        </w:rPr>
        <w:t xml:space="preserve">. XX </w:t>
      </w:r>
      <w:r w:rsidRPr="00392191">
        <w:rPr>
          <w:rFonts w:ascii="Times New Roman" w:eastAsia="Times New Roman" w:hAnsi="Times New Roman" w:cs="Times New Roman" w:hint="eastAsia"/>
          <w:kern w:val="0"/>
          <w:sz w:val="28"/>
          <w:szCs w:val="28"/>
          <w:lang w:eastAsia="ru-RU"/>
        </w:rPr>
        <w:t>в</w:t>
      </w:r>
      <w:r w:rsidRPr="00392191">
        <w:rPr>
          <w:rFonts w:ascii="Times New Roman" w:eastAsia="Times New Roman" w:hAnsi="Times New Roman" w:cs="Times New Roman"/>
          <w:kern w:val="0"/>
          <w:sz w:val="28"/>
          <w:szCs w:val="28"/>
          <w:lang w:eastAsia="ru-RU"/>
        </w:rPr>
        <w:tab/>
        <w:t>106</w:t>
      </w:r>
    </w:p>
    <w:p w:rsidR="00392191" w:rsidRPr="00392191" w:rsidRDefault="00392191" w:rsidP="00392191">
      <w:pPr>
        <w:rPr>
          <w:rFonts w:ascii="Times New Roman" w:eastAsia="Times New Roman" w:hAnsi="Times New Roman" w:cs="Times New Roman"/>
          <w:kern w:val="0"/>
          <w:sz w:val="28"/>
          <w:szCs w:val="28"/>
          <w:lang w:eastAsia="ru-RU"/>
        </w:rPr>
      </w:pPr>
      <w:r w:rsidRPr="00392191">
        <w:rPr>
          <w:rFonts w:ascii="Times New Roman" w:eastAsia="Times New Roman" w:hAnsi="Times New Roman" w:cs="Times New Roman"/>
          <w:kern w:val="0"/>
          <w:sz w:val="28"/>
          <w:szCs w:val="28"/>
          <w:lang w:eastAsia="ru-RU"/>
        </w:rPr>
        <w:t>3.0.</w:t>
      </w:r>
      <w:r w:rsidRPr="00392191">
        <w:rPr>
          <w:rFonts w:ascii="Times New Roman" w:eastAsia="Times New Roman" w:hAnsi="Times New Roman" w:cs="Times New Roman"/>
          <w:kern w:val="0"/>
          <w:sz w:val="28"/>
          <w:szCs w:val="28"/>
          <w:lang w:eastAsia="ru-RU"/>
        </w:rPr>
        <w:tab/>
        <w:t xml:space="preserve"> </w:t>
      </w:r>
      <w:r w:rsidRPr="00392191">
        <w:rPr>
          <w:rFonts w:ascii="Times New Roman" w:eastAsia="Times New Roman" w:hAnsi="Times New Roman" w:cs="Times New Roman" w:hint="eastAsia"/>
          <w:kern w:val="0"/>
          <w:sz w:val="28"/>
          <w:szCs w:val="28"/>
          <w:lang w:eastAsia="ru-RU"/>
        </w:rPr>
        <w:t>Глава</w:t>
      </w:r>
      <w:r w:rsidRPr="00392191">
        <w:rPr>
          <w:rFonts w:ascii="Times New Roman" w:eastAsia="Times New Roman" w:hAnsi="Times New Roman" w:cs="Times New Roman"/>
          <w:kern w:val="0"/>
          <w:sz w:val="28"/>
          <w:szCs w:val="28"/>
          <w:lang w:eastAsia="ru-RU"/>
        </w:rPr>
        <w:t xml:space="preserve"> II. </w:t>
      </w:r>
      <w:r w:rsidRPr="00392191">
        <w:rPr>
          <w:rFonts w:ascii="Times New Roman" w:eastAsia="Times New Roman" w:hAnsi="Times New Roman" w:cs="Times New Roman" w:hint="eastAsia"/>
          <w:kern w:val="0"/>
          <w:sz w:val="28"/>
          <w:szCs w:val="28"/>
          <w:lang w:eastAsia="ru-RU"/>
        </w:rPr>
        <w:t>Творчество</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Орхана</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Памука</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развитие</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постмодернистских</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тенденций</w:t>
      </w:r>
      <w:r w:rsidRPr="00392191">
        <w:rPr>
          <w:rFonts w:ascii="Times New Roman" w:eastAsia="Times New Roman" w:hAnsi="Times New Roman" w:cs="Times New Roman"/>
          <w:kern w:val="0"/>
          <w:sz w:val="28"/>
          <w:szCs w:val="28"/>
          <w:lang w:eastAsia="ru-RU"/>
        </w:rPr>
        <w:tab/>
        <w:t>112</w:t>
      </w:r>
    </w:p>
    <w:p w:rsidR="00392191" w:rsidRPr="00392191" w:rsidRDefault="00392191" w:rsidP="00392191">
      <w:pPr>
        <w:rPr>
          <w:rFonts w:ascii="Times New Roman" w:eastAsia="Times New Roman" w:hAnsi="Times New Roman" w:cs="Times New Roman"/>
          <w:kern w:val="0"/>
          <w:sz w:val="28"/>
          <w:szCs w:val="28"/>
          <w:lang w:eastAsia="ru-RU"/>
        </w:rPr>
      </w:pPr>
      <w:r w:rsidRPr="00392191">
        <w:rPr>
          <w:rFonts w:ascii="Times New Roman" w:eastAsia="Times New Roman" w:hAnsi="Times New Roman" w:cs="Times New Roman"/>
          <w:kern w:val="0"/>
          <w:sz w:val="28"/>
          <w:szCs w:val="28"/>
          <w:lang w:eastAsia="ru-RU"/>
        </w:rPr>
        <w:t>3.1.</w:t>
      </w:r>
      <w:r w:rsidRPr="00392191">
        <w:rPr>
          <w:rFonts w:ascii="Times New Roman" w:eastAsia="Times New Roman" w:hAnsi="Times New Roman" w:cs="Times New Roman"/>
          <w:kern w:val="0"/>
          <w:sz w:val="28"/>
          <w:szCs w:val="28"/>
          <w:lang w:eastAsia="ru-RU"/>
        </w:rPr>
        <w:tab/>
        <w:t xml:space="preserve"> </w:t>
      </w:r>
      <w:r w:rsidRPr="00392191">
        <w:rPr>
          <w:rFonts w:ascii="Times New Roman" w:eastAsia="Times New Roman" w:hAnsi="Times New Roman" w:cs="Times New Roman" w:hint="eastAsia"/>
          <w:kern w:val="0"/>
          <w:sz w:val="28"/>
          <w:szCs w:val="28"/>
          <w:lang w:eastAsia="ru-RU"/>
        </w:rPr>
        <w:t>Джевдет</w:t>
      </w:r>
      <w:r w:rsidRPr="00392191">
        <w:rPr>
          <w:rFonts w:ascii="Times New Roman" w:eastAsia="Times New Roman" w:hAnsi="Times New Roman" w:cs="Times New Roman"/>
          <w:kern w:val="0"/>
          <w:sz w:val="28"/>
          <w:szCs w:val="28"/>
          <w:lang w:eastAsia="ru-RU"/>
        </w:rPr>
        <w:t>-</w:t>
      </w:r>
      <w:r w:rsidRPr="00392191">
        <w:rPr>
          <w:rFonts w:ascii="Times New Roman" w:eastAsia="Times New Roman" w:hAnsi="Times New Roman" w:cs="Times New Roman" w:hint="eastAsia"/>
          <w:kern w:val="0"/>
          <w:sz w:val="28"/>
          <w:szCs w:val="28"/>
          <w:lang w:eastAsia="ru-RU"/>
        </w:rPr>
        <w:t>бей</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и</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сыновья</w:t>
      </w:r>
      <w:r w:rsidRPr="00392191">
        <w:rPr>
          <w:rFonts w:ascii="Times New Roman" w:eastAsia="Times New Roman" w:hAnsi="Times New Roman" w:cs="Times New Roman"/>
          <w:kern w:val="0"/>
          <w:sz w:val="28"/>
          <w:szCs w:val="28"/>
          <w:lang w:eastAsia="ru-RU"/>
        </w:rPr>
        <w:tab/>
        <w:t>113</w:t>
      </w:r>
    </w:p>
    <w:p w:rsidR="00392191" w:rsidRPr="00392191" w:rsidRDefault="00392191" w:rsidP="00392191">
      <w:pPr>
        <w:rPr>
          <w:rFonts w:ascii="Times New Roman" w:eastAsia="Times New Roman" w:hAnsi="Times New Roman" w:cs="Times New Roman"/>
          <w:kern w:val="0"/>
          <w:sz w:val="28"/>
          <w:szCs w:val="28"/>
          <w:lang w:eastAsia="ru-RU"/>
        </w:rPr>
      </w:pPr>
      <w:r w:rsidRPr="00392191">
        <w:rPr>
          <w:rFonts w:ascii="Times New Roman" w:eastAsia="Times New Roman" w:hAnsi="Times New Roman" w:cs="Times New Roman"/>
          <w:kern w:val="0"/>
          <w:sz w:val="28"/>
          <w:szCs w:val="28"/>
          <w:lang w:eastAsia="ru-RU"/>
        </w:rPr>
        <w:t>3.2.</w:t>
      </w:r>
      <w:r w:rsidRPr="00392191">
        <w:rPr>
          <w:rFonts w:ascii="Times New Roman" w:eastAsia="Times New Roman" w:hAnsi="Times New Roman" w:cs="Times New Roman"/>
          <w:kern w:val="0"/>
          <w:sz w:val="28"/>
          <w:szCs w:val="28"/>
          <w:lang w:eastAsia="ru-RU"/>
        </w:rPr>
        <w:tab/>
        <w:t xml:space="preserve"> </w:t>
      </w:r>
      <w:r w:rsidRPr="00392191">
        <w:rPr>
          <w:rFonts w:ascii="Times New Roman" w:eastAsia="Times New Roman" w:hAnsi="Times New Roman" w:cs="Times New Roman" w:hint="eastAsia"/>
          <w:kern w:val="0"/>
          <w:sz w:val="28"/>
          <w:szCs w:val="28"/>
          <w:lang w:eastAsia="ru-RU"/>
        </w:rPr>
        <w:t>Безмолвный</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дом</w:t>
      </w:r>
      <w:r w:rsidRPr="00392191">
        <w:rPr>
          <w:rFonts w:ascii="Times New Roman" w:eastAsia="Times New Roman" w:hAnsi="Times New Roman" w:cs="Times New Roman"/>
          <w:kern w:val="0"/>
          <w:sz w:val="28"/>
          <w:szCs w:val="28"/>
          <w:lang w:eastAsia="ru-RU"/>
        </w:rPr>
        <w:tab/>
        <w:t>126</w:t>
      </w:r>
    </w:p>
    <w:p w:rsidR="00392191" w:rsidRPr="00392191" w:rsidRDefault="00392191" w:rsidP="00392191">
      <w:pPr>
        <w:rPr>
          <w:rFonts w:ascii="Times New Roman" w:eastAsia="Times New Roman" w:hAnsi="Times New Roman" w:cs="Times New Roman"/>
          <w:kern w:val="0"/>
          <w:sz w:val="28"/>
          <w:szCs w:val="28"/>
          <w:lang w:eastAsia="ru-RU"/>
        </w:rPr>
      </w:pPr>
      <w:r w:rsidRPr="00392191">
        <w:rPr>
          <w:rFonts w:ascii="Times New Roman" w:eastAsia="Times New Roman" w:hAnsi="Times New Roman" w:cs="Times New Roman"/>
          <w:kern w:val="0"/>
          <w:sz w:val="28"/>
          <w:szCs w:val="28"/>
          <w:lang w:eastAsia="ru-RU"/>
        </w:rPr>
        <w:t>3.3.</w:t>
      </w:r>
      <w:r w:rsidRPr="00392191">
        <w:rPr>
          <w:rFonts w:ascii="Times New Roman" w:eastAsia="Times New Roman" w:hAnsi="Times New Roman" w:cs="Times New Roman"/>
          <w:kern w:val="0"/>
          <w:sz w:val="28"/>
          <w:szCs w:val="28"/>
          <w:lang w:eastAsia="ru-RU"/>
        </w:rPr>
        <w:tab/>
        <w:t xml:space="preserve"> </w:t>
      </w:r>
      <w:r w:rsidRPr="00392191">
        <w:rPr>
          <w:rFonts w:ascii="Times New Roman" w:eastAsia="Times New Roman" w:hAnsi="Times New Roman" w:cs="Times New Roman" w:hint="eastAsia"/>
          <w:kern w:val="0"/>
          <w:sz w:val="28"/>
          <w:szCs w:val="28"/>
          <w:lang w:eastAsia="ru-RU"/>
        </w:rPr>
        <w:t>Белая</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крепость</w:t>
      </w:r>
      <w:r w:rsidRPr="00392191">
        <w:rPr>
          <w:rFonts w:ascii="Times New Roman" w:eastAsia="Times New Roman" w:hAnsi="Times New Roman" w:cs="Times New Roman"/>
          <w:kern w:val="0"/>
          <w:sz w:val="28"/>
          <w:szCs w:val="28"/>
          <w:lang w:eastAsia="ru-RU"/>
        </w:rPr>
        <w:tab/>
        <w:t>132</w:t>
      </w:r>
    </w:p>
    <w:p w:rsidR="00392191" w:rsidRPr="00392191" w:rsidRDefault="00392191" w:rsidP="00392191">
      <w:pPr>
        <w:rPr>
          <w:rFonts w:ascii="Times New Roman" w:eastAsia="Times New Roman" w:hAnsi="Times New Roman" w:cs="Times New Roman"/>
          <w:kern w:val="0"/>
          <w:sz w:val="28"/>
          <w:szCs w:val="28"/>
          <w:lang w:eastAsia="ru-RU"/>
        </w:rPr>
      </w:pPr>
      <w:r w:rsidRPr="00392191">
        <w:rPr>
          <w:rFonts w:ascii="Times New Roman" w:eastAsia="Times New Roman" w:hAnsi="Times New Roman" w:cs="Times New Roman"/>
          <w:kern w:val="0"/>
          <w:sz w:val="28"/>
          <w:szCs w:val="28"/>
          <w:lang w:eastAsia="ru-RU"/>
        </w:rPr>
        <w:t>3.4.</w:t>
      </w:r>
      <w:r w:rsidRPr="00392191">
        <w:rPr>
          <w:rFonts w:ascii="Times New Roman" w:eastAsia="Times New Roman" w:hAnsi="Times New Roman" w:cs="Times New Roman"/>
          <w:kern w:val="0"/>
          <w:sz w:val="28"/>
          <w:szCs w:val="28"/>
          <w:lang w:eastAsia="ru-RU"/>
        </w:rPr>
        <w:tab/>
        <w:t xml:space="preserve"> </w:t>
      </w:r>
      <w:r w:rsidRPr="00392191">
        <w:rPr>
          <w:rFonts w:ascii="Times New Roman" w:eastAsia="Times New Roman" w:hAnsi="Times New Roman" w:cs="Times New Roman" w:hint="eastAsia"/>
          <w:kern w:val="0"/>
          <w:sz w:val="28"/>
          <w:szCs w:val="28"/>
          <w:lang w:eastAsia="ru-RU"/>
        </w:rPr>
        <w:t>Черная</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книга</w:t>
      </w:r>
      <w:r w:rsidRPr="00392191">
        <w:rPr>
          <w:rFonts w:ascii="Times New Roman" w:eastAsia="Times New Roman" w:hAnsi="Times New Roman" w:cs="Times New Roman"/>
          <w:kern w:val="0"/>
          <w:sz w:val="28"/>
          <w:szCs w:val="28"/>
          <w:lang w:eastAsia="ru-RU"/>
        </w:rPr>
        <w:tab/>
        <w:t>148</w:t>
      </w:r>
    </w:p>
    <w:p w:rsidR="00392191" w:rsidRPr="00392191" w:rsidRDefault="00392191" w:rsidP="00392191">
      <w:pPr>
        <w:rPr>
          <w:rFonts w:ascii="Times New Roman" w:eastAsia="Times New Roman" w:hAnsi="Times New Roman" w:cs="Times New Roman"/>
          <w:kern w:val="0"/>
          <w:sz w:val="28"/>
          <w:szCs w:val="28"/>
          <w:lang w:eastAsia="ru-RU"/>
        </w:rPr>
      </w:pPr>
      <w:r w:rsidRPr="00392191">
        <w:rPr>
          <w:rFonts w:ascii="Times New Roman" w:eastAsia="Times New Roman" w:hAnsi="Times New Roman" w:cs="Times New Roman"/>
          <w:kern w:val="0"/>
          <w:sz w:val="28"/>
          <w:szCs w:val="28"/>
          <w:lang w:eastAsia="ru-RU"/>
        </w:rPr>
        <w:t>3.5.</w:t>
      </w:r>
      <w:r w:rsidRPr="00392191">
        <w:rPr>
          <w:rFonts w:ascii="Times New Roman" w:eastAsia="Times New Roman" w:hAnsi="Times New Roman" w:cs="Times New Roman"/>
          <w:kern w:val="0"/>
          <w:sz w:val="28"/>
          <w:szCs w:val="28"/>
          <w:lang w:eastAsia="ru-RU"/>
        </w:rPr>
        <w:tab/>
        <w:t xml:space="preserve"> </w:t>
      </w:r>
      <w:r w:rsidRPr="00392191">
        <w:rPr>
          <w:rFonts w:ascii="Times New Roman" w:eastAsia="Times New Roman" w:hAnsi="Times New Roman" w:cs="Times New Roman" w:hint="eastAsia"/>
          <w:kern w:val="0"/>
          <w:sz w:val="28"/>
          <w:szCs w:val="28"/>
          <w:lang w:eastAsia="ru-RU"/>
        </w:rPr>
        <w:t>Новая</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жизнь</w:t>
      </w:r>
      <w:r w:rsidRPr="00392191">
        <w:rPr>
          <w:rFonts w:ascii="Times New Roman" w:eastAsia="Times New Roman" w:hAnsi="Times New Roman" w:cs="Times New Roman"/>
          <w:kern w:val="0"/>
          <w:sz w:val="28"/>
          <w:szCs w:val="28"/>
          <w:lang w:eastAsia="ru-RU"/>
        </w:rPr>
        <w:tab/>
        <w:t>160</w:t>
      </w:r>
    </w:p>
    <w:p w:rsidR="00392191" w:rsidRPr="00392191" w:rsidRDefault="00392191" w:rsidP="00392191">
      <w:pPr>
        <w:rPr>
          <w:rFonts w:ascii="Times New Roman" w:eastAsia="Times New Roman" w:hAnsi="Times New Roman" w:cs="Times New Roman"/>
          <w:kern w:val="0"/>
          <w:sz w:val="28"/>
          <w:szCs w:val="28"/>
          <w:lang w:eastAsia="ru-RU"/>
        </w:rPr>
      </w:pPr>
      <w:r w:rsidRPr="00392191">
        <w:rPr>
          <w:rFonts w:ascii="Times New Roman" w:eastAsia="Times New Roman" w:hAnsi="Times New Roman" w:cs="Times New Roman"/>
          <w:kern w:val="0"/>
          <w:sz w:val="28"/>
          <w:szCs w:val="28"/>
          <w:lang w:eastAsia="ru-RU"/>
        </w:rPr>
        <w:t>3.6.</w:t>
      </w:r>
      <w:r w:rsidRPr="00392191">
        <w:rPr>
          <w:rFonts w:ascii="Times New Roman" w:eastAsia="Times New Roman" w:hAnsi="Times New Roman" w:cs="Times New Roman"/>
          <w:kern w:val="0"/>
          <w:sz w:val="28"/>
          <w:szCs w:val="28"/>
          <w:lang w:eastAsia="ru-RU"/>
        </w:rPr>
        <w:tab/>
        <w:t xml:space="preserve"> </w:t>
      </w:r>
      <w:r w:rsidRPr="00392191">
        <w:rPr>
          <w:rFonts w:ascii="Times New Roman" w:eastAsia="Times New Roman" w:hAnsi="Times New Roman" w:cs="Times New Roman" w:hint="eastAsia"/>
          <w:kern w:val="0"/>
          <w:sz w:val="28"/>
          <w:szCs w:val="28"/>
          <w:lang w:eastAsia="ru-RU"/>
        </w:rPr>
        <w:t>Моё</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имя</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Красный</w:t>
      </w:r>
      <w:r w:rsidRPr="00392191">
        <w:rPr>
          <w:rFonts w:ascii="Times New Roman" w:eastAsia="Times New Roman" w:hAnsi="Times New Roman" w:cs="Times New Roman"/>
          <w:kern w:val="0"/>
          <w:sz w:val="28"/>
          <w:szCs w:val="28"/>
          <w:lang w:eastAsia="ru-RU"/>
        </w:rPr>
        <w:tab/>
        <w:t>168</w:t>
      </w:r>
    </w:p>
    <w:p w:rsidR="00392191" w:rsidRPr="00392191" w:rsidRDefault="00392191" w:rsidP="00392191">
      <w:pPr>
        <w:rPr>
          <w:rFonts w:ascii="Times New Roman" w:eastAsia="Times New Roman" w:hAnsi="Times New Roman" w:cs="Times New Roman"/>
          <w:kern w:val="0"/>
          <w:sz w:val="28"/>
          <w:szCs w:val="28"/>
          <w:lang w:eastAsia="ru-RU"/>
        </w:rPr>
      </w:pPr>
      <w:r w:rsidRPr="00392191">
        <w:rPr>
          <w:rFonts w:ascii="Times New Roman" w:eastAsia="Times New Roman" w:hAnsi="Times New Roman" w:cs="Times New Roman"/>
          <w:kern w:val="0"/>
          <w:sz w:val="28"/>
          <w:szCs w:val="28"/>
          <w:lang w:eastAsia="ru-RU"/>
        </w:rPr>
        <w:t>3.7.</w:t>
      </w:r>
      <w:r w:rsidRPr="00392191">
        <w:rPr>
          <w:rFonts w:ascii="Times New Roman" w:eastAsia="Times New Roman" w:hAnsi="Times New Roman" w:cs="Times New Roman"/>
          <w:kern w:val="0"/>
          <w:sz w:val="28"/>
          <w:szCs w:val="28"/>
          <w:lang w:eastAsia="ru-RU"/>
        </w:rPr>
        <w:tab/>
        <w:t xml:space="preserve"> </w:t>
      </w:r>
      <w:r w:rsidRPr="00392191">
        <w:rPr>
          <w:rFonts w:ascii="Times New Roman" w:eastAsia="Times New Roman" w:hAnsi="Times New Roman" w:cs="Times New Roman" w:hint="eastAsia"/>
          <w:kern w:val="0"/>
          <w:sz w:val="28"/>
          <w:szCs w:val="28"/>
          <w:lang w:eastAsia="ru-RU"/>
        </w:rPr>
        <w:t>Снег</w:t>
      </w:r>
      <w:r w:rsidRPr="00392191">
        <w:rPr>
          <w:rFonts w:ascii="Times New Roman" w:eastAsia="Times New Roman" w:hAnsi="Times New Roman" w:cs="Times New Roman"/>
          <w:kern w:val="0"/>
          <w:sz w:val="28"/>
          <w:szCs w:val="28"/>
          <w:lang w:eastAsia="ru-RU"/>
        </w:rPr>
        <w:tab/>
        <w:t>179</w:t>
      </w:r>
    </w:p>
    <w:p w:rsidR="00392191" w:rsidRPr="00392191" w:rsidRDefault="00392191" w:rsidP="00392191">
      <w:pPr>
        <w:rPr>
          <w:rFonts w:ascii="Times New Roman" w:eastAsia="Times New Roman" w:hAnsi="Times New Roman" w:cs="Times New Roman"/>
          <w:kern w:val="0"/>
          <w:sz w:val="28"/>
          <w:szCs w:val="28"/>
          <w:lang w:eastAsia="ru-RU"/>
        </w:rPr>
      </w:pPr>
      <w:r w:rsidRPr="00392191">
        <w:rPr>
          <w:rFonts w:ascii="Times New Roman" w:eastAsia="Times New Roman" w:hAnsi="Times New Roman" w:cs="Times New Roman"/>
          <w:kern w:val="0"/>
          <w:sz w:val="28"/>
          <w:szCs w:val="28"/>
          <w:lang w:eastAsia="ru-RU"/>
        </w:rPr>
        <w:t>4.0.</w:t>
      </w:r>
      <w:r w:rsidRPr="00392191">
        <w:rPr>
          <w:rFonts w:ascii="Times New Roman" w:eastAsia="Times New Roman" w:hAnsi="Times New Roman" w:cs="Times New Roman"/>
          <w:kern w:val="0"/>
          <w:sz w:val="28"/>
          <w:szCs w:val="28"/>
          <w:lang w:eastAsia="ru-RU"/>
        </w:rPr>
        <w:tab/>
        <w:t xml:space="preserve"> </w:t>
      </w:r>
      <w:r w:rsidRPr="00392191">
        <w:rPr>
          <w:rFonts w:ascii="Times New Roman" w:eastAsia="Times New Roman" w:hAnsi="Times New Roman" w:cs="Times New Roman" w:hint="eastAsia"/>
          <w:kern w:val="0"/>
          <w:sz w:val="28"/>
          <w:szCs w:val="28"/>
          <w:lang w:eastAsia="ru-RU"/>
        </w:rPr>
        <w:t>Заключение</w:t>
      </w:r>
      <w:r w:rsidRPr="00392191">
        <w:rPr>
          <w:rFonts w:ascii="Times New Roman" w:eastAsia="Times New Roman" w:hAnsi="Times New Roman" w:cs="Times New Roman"/>
          <w:kern w:val="0"/>
          <w:sz w:val="28"/>
          <w:szCs w:val="28"/>
          <w:lang w:eastAsia="ru-RU"/>
        </w:rPr>
        <w:tab/>
        <w:t>192</w:t>
      </w:r>
    </w:p>
    <w:p w:rsidR="00392191" w:rsidRPr="00392191" w:rsidRDefault="00392191" w:rsidP="00392191">
      <w:pPr>
        <w:rPr>
          <w:rFonts w:ascii="Times New Roman" w:eastAsia="Times New Roman" w:hAnsi="Times New Roman" w:cs="Times New Roman"/>
          <w:kern w:val="0"/>
          <w:sz w:val="28"/>
          <w:szCs w:val="28"/>
          <w:lang w:eastAsia="ru-RU"/>
        </w:rPr>
      </w:pPr>
      <w:r w:rsidRPr="00392191">
        <w:rPr>
          <w:rFonts w:ascii="Times New Roman" w:eastAsia="Times New Roman" w:hAnsi="Times New Roman" w:cs="Times New Roman"/>
          <w:kern w:val="0"/>
          <w:sz w:val="28"/>
          <w:szCs w:val="28"/>
          <w:lang w:eastAsia="ru-RU"/>
        </w:rPr>
        <w:t>5.0.</w:t>
      </w:r>
      <w:r w:rsidRPr="00392191">
        <w:rPr>
          <w:rFonts w:ascii="Times New Roman" w:eastAsia="Times New Roman" w:hAnsi="Times New Roman" w:cs="Times New Roman"/>
          <w:kern w:val="0"/>
          <w:sz w:val="28"/>
          <w:szCs w:val="28"/>
          <w:lang w:eastAsia="ru-RU"/>
        </w:rPr>
        <w:tab/>
        <w:t xml:space="preserve"> </w:t>
      </w:r>
      <w:r w:rsidRPr="00392191">
        <w:rPr>
          <w:rFonts w:ascii="Times New Roman" w:eastAsia="Times New Roman" w:hAnsi="Times New Roman" w:cs="Times New Roman" w:hint="eastAsia"/>
          <w:kern w:val="0"/>
          <w:sz w:val="28"/>
          <w:szCs w:val="28"/>
          <w:lang w:eastAsia="ru-RU"/>
        </w:rPr>
        <w:t>Источники</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и</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использованная</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литература</w:t>
      </w:r>
      <w:r w:rsidRPr="00392191">
        <w:rPr>
          <w:rFonts w:ascii="Times New Roman" w:eastAsia="Times New Roman" w:hAnsi="Times New Roman" w:cs="Times New Roman"/>
          <w:kern w:val="0"/>
          <w:sz w:val="28"/>
          <w:szCs w:val="28"/>
          <w:lang w:eastAsia="ru-RU"/>
        </w:rPr>
        <w:tab/>
        <w:t>205</w:t>
      </w:r>
    </w:p>
    <w:p w:rsidR="00392191" w:rsidRPr="00392191" w:rsidRDefault="00392191" w:rsidP="00392191">
      <w:pPr>
        <w:rPr>
          <w:rFonts w:ascii="Times New Roman" w:eastAsia="Times New Roman" w:hAnsi="Times New Roman" w:cs="Times New Roman"/>
          <w:kern w:val="0"/>
          <w:sz w:val="28"/>
          <w:szCs w:val="28"/>
          <w:lang w:eastAsia="ru-RU"/>
        </w:rPr>
      </w:pPr>
      <w:r w:rsidRPr="00392191">
        <w:rPr>
          <w:rFonts w:ascii="Times New Roman" w:eastAsia="Times New Roman" w:hAnsi="Times New Roman" w:cs="Times New Roman" w:hint="eastAsia"/>
          <w:kern w:val="0"/>
          <w:sz w:val="28"/>
          <w:szCs w:val="28"/>
          <w:lang w:eastAsia="ru-RU"/>
        </w:rPr>
        <w:t>Предисловие</w:t>
      </w:r>
      <w:r w:rsidRPr="00392191">
        <w:rPr>
          <w:rFonts w:ascii="Times New Roman" w:eastAsia="Times New Roman" w:hAnsi="Times New Roman" w:cs="Times New Roman"/>
          <w:kern w:val="0"/>
          <w:sz w:val="28"/>
          <w:szCs w:val="28"/>
          <w:lang w:eastAsia="ru-RU"/>
        </w:rPr>
        <w:t>.</w:t>
      </w:r>
    </w:p>
    <w:p w:rsidR="001E32FF" w:rsidRDefault="00392191" w:rsidP="00392191">
      <w:pPr>
        <w:rPr>
          <w:rFonts w:ascii="Times New Roman" w:eastAsia="Times New Roman" w:hAnsi="Times New Roman" w:cs="Times New Roman"/>
          <w:kern w:val="0"/>
          <w:sz w:val="28"/>
          <w:szCs w:val="28"/>
          <w:lang w:eastAsia="ru-RU"/>
        </w:rPr>
      </w:pPr>
      <w:r w:rsidRPr="00392191">
        <w:rPr>
          <w:rFonts w:ascii="Times New Roman" w:eastAsia="Times New Roman" w:hAnsi="Times New Roman" w:cs="Times New Roman" w:hint="eastAsia"/>
          <w:kern w:val="0"/>
          <w:sz w:val="28"/>
          <w:szCs w:val="28"/>
          <w:lang w:eastAsia="ru-RU"/>
        </w:rPr>
        <w:t>Актуальность</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темы</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исследования</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Присуждение</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современному</w:t>
      </w:r>
      <w:r w:rsidRPr="00392191">
        <w:rPr>
          <w:rFonts w:ascii="Times New Roman" w:eastAsia="Times New Roman" w:hAnsi="Times New Roman" w:cs="Times New Roman"/>
          <w:kern w:val="0"/>
          <w:sz w:val="28"/>
          <w:szCs w:val="28"/>
          <w:lang w:eastAsia="ru-RU"/>
        </w:rPr>
        <w:t xml:space="preserve"> </w:t>
      </w:r>
      <w:proofErr w:type="gramStart"/>
      <w:r w:rsidRPr="00392191">
        <w:rPr>
          <w:rFonts w:ascii="Times New Roman" w:eastAsia="Times New Roman" w:hAnsi="Times New Roman" w:cs="Times New Roman" w:hint="eastAsia"/>
          <w:kern w:val="0"/>
          <w:sz w:val="28"/>
          <w:szCs w:val="28"/>
          <w:lang w:eastAsia="ru-RU"/>
        </w:rPr>
        <w:t>турец¬кому</w:t>
      </w:r>
      <w:proofErr w:type="gramEnd"/>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романисту</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Орхану</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Памуку</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Нобелевской</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премии</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по</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литературе</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за</w:t>
      </w:r>
      <w:r w:rsidRPr="00392191">
        <w:rPr>
          <w:rFonts w:ascii="Times New Roman" w:eastAsia="Times New Roman" w:hAnsi="Times New Roman" w:cs="Times New Roman"/>
          <w:kern w:val="0"/>
          <w:sz w:val="28"/>
          <w:szCs w:val="28"/>
          <w:lang w:eastAsia="ru-RU"/>
        </w:rPr>
        <w:t xml:space="preserve"> 2006 </w:t>
      </w:r>
      <w:r w:rsidRPr="00392191">
        <w:rPr>
          <w:rFonts w:ascii="Times New Roman" w:eastAsia="Times New Roman" w:hAnsi="Times New Roman" w:cs="Times New Roman" w:hint="eastAsia"/>
          <w:kern w:val="0"/>
          <w:sz w:val="28"/>
          <w:szCs w:val="28"/>
          <w:lang w:eastAsia="ru-RU"/>
        </w:rPr>
        <w:t>г</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свидетельствует</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о</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том</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что</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турецкая</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литература</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в</w:t>
      </w:r>
      <w:r w:rsidRPr="00392191">
        <w:rPr>
          <w:rFonts w:ascii="Times New Roman" w:eastAsia="Times New Roman" w:hAnsi="Times New Roman" w:cs="Times New Roman"/>
          <w:kern w:val="0"/>
          <w:sz w:val="28"/>
          <w:szCs w:val="28"/>
          <w:lang w:eastAsia="ru-RU"/>
        </w:rPr>
        <w:t xml:space="preserve"> XX </w:t>
      </w:r>
      <w:r w:rsidRPr="00392191">
        <w:rPr>
          <w:rFonts w:ascii="Times New Roman" w:eastAsia="Times New Roman" w:hAnsi="Times New Roman" w:cs="Times New Roman" w:hint="eastAsia"/>
          <w:kern w:val="0"/>
          <w:sz w:val="28"/>
          <w:szCs w:val="28"/>
          <w:lang w:eastAsia="ru-RU"/>
        </w:rPr>
        <w:t>в</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остававшаяся</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на</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пери¬ферии</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мирового</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литературного</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процесса</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теперь</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по</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праву</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заняла</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место</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в</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ряду</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значимых</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и</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влиятельных</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национальных</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литератур</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Учитывая</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сравнительно</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не¬давнее</w:t>
      </w:r>
      <w:r w:rsidRPr="00392191">
        <w:rPr>
          <w:rFonts w:ascii="Times New Roman" w:eastAsia="Times New Roman" w:hAnsi="Times New Roman" w:cs="Times New Roman"/>
          <w:kern w:val="0"/>
          <w:sz w:val="28"/>
          <w:szCs w:val="28"/>
          <w:lang w:eastAsia="ru-RU"/>
        </w:rPr>
        <w:t xml:space="preserve"> (1875 </w:t>
      </w:r>
      <w:r w:rsidRPr="00392191">
        <w:rPr>
          <w:rFonts w:ascii="Times New Roman" w:eastAsia="Times New Roman" w:hAnsi="Times New Roman" w:cs="Times New Roman" w:hint="eastAsia"/>
          <w:kern w:val="0"/>
          <w:sz w:val="28"/>
          <w:szCs w:val="28"/>
          <w:lang w:eastAsia="ru-RU"/>
        </w:rPr>
        <w:t>г</w:t>
      </w:r>
      <w:r w:rsidRPr="00392191">
        <w:rPr>
          <w:rFonts w:ascii="Times New Roman" w:eastAsia="Times New Roman" w:hAnsi="Times New Roman" w:cs="Times New Roman"/>
          <w:kern w:val="0"/>
          <w:sz w:val="28"/>
          <w:szCs w:val="28"/>
          <w:lang w:eastAsia="ru-RU"/>
        </w:rPr>
        <w:t xml:space="preserve">. - </w:t>
      </w:r>
      <w:r w:rsidRPr="00392191">
        <w:rPr>
          <w:rFonts w:ascii="Times New Roman" w:eastAsia="Times New Roman" w:hAnsi="Times New Roman" w:cs="Times New Roman" w:hint="eastAsia"/>
          <w:kern w:val="0"/>
          <w:sz w:val="28"/>
          <w:szCs w:val="28"/>
          <w:lang w:eastAsia="ru-RU"/>
        </w:rPr>
        <w:t>появление</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первого</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турецкого</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романа</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зарождение</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традицион¬ного</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для</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западной</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литературы</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но</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нового</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для</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турецкой</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культуры</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жанра</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романа</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приходится</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признавать</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что</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менее</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чем</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за</w:t>
      </w:r>
      <w:r w:rsidRPr="00392191">
        <w:rPr>
          <w:rFonts w:ascii="Times New Roman" w:eastAsia="Times New Roman" w:hAnsi="Times New Roman" w:cs="Times New Roman"/>
          <w:kern w:val="0"/>
          <w:sz w:val="28"/>
          <w:szCs w:val="28"/>
          <w:lang w:eastAsia="ru-RU"/>
        </w:rPr>
        <w:t xml:space="preserve"> 140 </w:t>
      </w:r>
      <w:r w:rsidRPr="00392191">
        <w:rPr>
          <w:rFonts w:ascii="Times New Roman" w:eastAsia="Times New Roman" w:hAnsi="Times New Roman" w:cs="Times New Roman" w:hint="eastAsia"/>
          <w:kern w:val="0"/>
          <w:sz w:val="28"/>
          <w:szCs w:val="28"/>
          <w:lang w:eastAsia="ru-RU"/>
        </w:rPr>
        <w:t>лет</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этот</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новый</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жанр</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а</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вместе</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с</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ним</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и</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вся</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турецкая</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литература</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совершили</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колоссальный</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прорыв</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от</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простого</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подражания</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европейским</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образцам</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до</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завоевания</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устойчивого</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интереса</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к</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себе</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и</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даже</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любви</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искушенной</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европейской</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публики</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Но</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для</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этого</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турецкой</w:t>
      </w:r>
      <w:r w:rsidRPr="00392191">
        <w:rPr>
          <w:rFonts w:ascii="Times New Roman" w:eastAsia="Times New Roman" w:hAnsi="Times New Roman" w:cs="Times New Roman"/>
          <w:kern w:val="0"/>
          <w:sz w:val="28"/>
          <w:szCs w:val="28"/>
          <w:lang w:eastAsia="ru-RU"/>
        </w:rPr>
        <w:t xml:space="preserve"> </w:t>
      </w:r>
      <w:proofErr w:type="gramStart"/>
      <w:r w:rsidRPr="00392191">
        <w:rPr>
          <w:rFonts w:ascii="Times New Roman" w:eastAsia="Times New Roman" w:hAnsi="Times New Roman" w:cs="Times New Roman" w:hint="eastAsia"/>
          <w:kern w:val="0"/>
          <w:sz w:val="28"/>
          <w:szCs w:val="28"/>
          <w:lang w:eastAsia="ru-RU"/>
        </w:rPr>
        <w:lastRenderedPageBreak/>
        <w:t>лите¬ратуре</w:t>
      </w:r>
      <w:proofErr w:type="gramEnd"/>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пришлось</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пройти</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сложный</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путь</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который</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нельзя</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назвать</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строго</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поэтап¬ным</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или</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поступательным</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напротив</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и</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в</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прозе</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и</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в</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поэзии</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происходило</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смеше¬ние</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и</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переосмысление</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разнородных</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стилей</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и</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жанров</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параллельно</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могли</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раз¬виваться</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романтические</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реалистические</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и</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модернистские</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тенденции</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которые</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в</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европейской</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культуре</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сохраняли</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временную</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преемственность</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В</w:t>
      </w:r>
      <w:r w:rsidRPr="00392191">
        <w:rPr>
          <w:rFonts w:ascii="Times New Roman" w:eastAsia="Times New Roman" w:hAnsi="Times New Roman" w:cs="Times New Roman"/>
          <w:kern w:val="0"/>
          <w:sz w:val="28"/>
          <w:szCs w:val="28"/>
          <w:lang w:eastAsia="ru-RU"/>
        </w:rPr>
        <w:t xml:space="preserve"> </w:t>
      </w:r>
      <w:proofErr w:type="gramStart"/>
      <w:r w:rsidRPr="00392191">
        <w:rPr>
          <w:rFonts w:ascii="Times New Roman" w:eastAsia="Times New Roman" w:hAnsi="Times New Roman" w:cs="Times New Roman" w:hint="eastAsia"/>
          <w:kern w:val="0"/>
          <w:sz w:val="28"/>
          <w:szCs w:val="28"/>
          <w:lang w:eastAsia="ru-RU"/>
        </w:rPr>
        <w:t>значитель</w:t>
      </w:r>
      <w:r w:rsidRPr="00392191">
        <w:rPr>
          <w:rFonts w:ascii="Times New Roman" w:eastAsia="Times New Roman" w:hAnsi="Times New Roman" w:cs="Times New Roman"/>
          <w:kern w:val="0"/>
          <w:sz w:val="28"/>
          <w:szCs w:val="28"/>
          <w:lang w:eastAsia="ru-RU"/>
        </w:rPr>
        <w:t>-</w:t>
      </w:r>
      <w:r w:rsidRPr="00392191">
        <w:rPr>
          <w:rFonts w:ascii="Times New Roman" w:eastAsia="Times New Roman" w:hAnsi="Times New Roman" w:cs="Times New Roman" w:hint="eastAsia"/>
          <w:kern w:val="0"/>
          <w:sz w:val="28"/>
          <w:szCs w:val="28"/>
          <w:lang w:eastAsia="ru-RU"/>
        </w:rPr>
        <w:t>ной</w:t>
      </w:r>
      <w:proofErr w:type="gramEnd"/>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степени</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такой</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стремительный</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и</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неоднозначно</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развивающийся</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литератур¬ный</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процесс</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обусловлен</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факторами</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сложной</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и</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противоречивой</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общественно¬политической</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жизни</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Турции</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а</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именно</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процессом</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европеизации</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как</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самого</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общества</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так</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и</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его</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культуры</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Об</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освоении</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новых</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чужих</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по</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форме</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и</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по</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содер¬жанию</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культурных</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традиций</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говорит</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тот</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факт</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что</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примерно</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с</w:t>
      </w:r>
      <w:r w:rsidRPr="00392191">
        <w:rPr>
          <w:rFonts w:ascii="Times New Roman" w:eastAsia="Times New Roman" w:hAnsi="Times New Roman" w:cs="Times New Roman"/>
          <w:kern w:val="0"/>
          <w:sz w:val="28"/>
          <w:szCs w:val="28"/>
          <w:lang w:eastAsia="ru-RU"/>
        </w:rPr>
        <w:t xml:space="preserve"> 80-</w:t>
      </w:r>
      <w:r w:rsidRPr="00392191">
        <w:rPr>
          <w:rFonts w:ascii="Times New Roman" w:eastAsia="Times New Roman" w:hAnsi="Times New Roman" w:cs="Times New Roman" w:hint="eastAsia"/>
          <w:kern w:val="0"/>
          <w:sz w:val="28"/>
          <w:szCs w:val="28"/>
          <w:lang w:eastAsia="ru-RU"/>
        </w:rPr>
        <w:t>х</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гг</w:t>
      </w:r>
      <w:r w:rsidRPr="00392191">
        <w:rPr>
          <w:rFonts w:ascii="Times New Roman" w:eastAsia="Times New Roman" w:hAnsi="Times New Roman" w:cs="Times New Roman"/>
          <w:kern w:val="0"/>
          <w:sz w:val="28"/>
          <w:szCs w:val="28"/>
          <w:lang w:eastAsia="ru-RU"/>
        </w:rPr>
        <w:t xml:space="preserve">. XX </w:t>
      </w:r>
      <w:r w:rsidRPr="00392191">
        <w:rPr>
          <w:rFonts w:ascii="Times New Roman" w:eastAsia="Times New Roman" w:hAnsi="Times New Roman" w:cs="Times New Roman" w:hint="eastAsia"/>
          <w:kern w:val="0"/>
          <w:sz w:val="28"/>
          <w:szCs w:val="28"/>
          <w:lang w:eastAsia="ru-RU"/>
        </w:rPr>
        <w:t>в</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в</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турецком</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литературоведении</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уже</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обсуждается</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появление</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нового</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постмодер¬нистского</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направления</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представленного</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небольшой</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но</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весьма</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талантливой</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и</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влиятельной</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группой</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писателей</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среди</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которых</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выделяется</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Орхан</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Памук</w:t>
      </w:r>
      <w:r w:rsidRPr="00392191">
        <w:rPr>
          <w:rFonts w:ascii="Times New Roman" w:eastAsia="Times New Roman" w:hAnsi="Times New Roman" w:cs="Times New Roman"/>
          <w:kern w:val="0"/>
          <w:sz w:val="28"/>
          <w:szCs w:val="28"/>
          <w:lang w:eastAsia="ru-RU"/>
        </w:rPr>
        <w:t xml:space="preserve">. </w:t>
      </w:r>
      <w:proofErr w:type="gramStart"/>
      <w:r w:rsidRPr="00392191">
        <w:rPr>
          <w:rFonts w:ascii="Times New Roman" w:eastAsia="Times New Roman" w:hAnsi="Times New Roman" w:cs="Times New Roman" w:hint="eastAsia"/>
          <w:kern w:val="0"/>
          <w:sz w:val="28"/>
          <w:szCs w:val="28"/>
          <w:lang w:eastAsia="ru-RU"/>
        </w:rPr>
        <w:t>Не¬смотря</w:t>
      </w:r>
      <w:proofErr w:type="gramEnd"/>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на</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разнородность</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и</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несхожесть</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своего</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творчества</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молодые</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авторы</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су¬мели</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предложить</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такие</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произведения</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с</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абсолютно</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новыми</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для</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турецкой</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лите¬ратуры</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тематикой</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образной</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системой</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структурами</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репертуаром</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используе¬мых</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авангардистских</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приемов</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что</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стали</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заметным</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явлением</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в</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самой</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Турции</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а</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Орхан</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Памук</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заставил</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говорить</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о</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себе</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весь</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мир</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В</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связи</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с</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этим</w:t>
      </w:r>
      <w:r w:rsidRPr="00392191">
        <w:rPr>
          <w:rFonts w:ascii="Times New Roman" w:eastAsia="Times New Roman" w:hAnsi="Times New Roman" w:cs="Times New Roman"/>
          <w:kern w:val="0"/>
          <w:sz w:val="28"/>
          <w:szCs w:val="28"/>
          <w:lang w:eastAsia="ru-RU"/>
        </w:rPr>
        <w:t xml:space="preserve"> </w:t>
      </w:r>
      <w:r w:rsidRPr="00392191">
        <w:rPr>
          <w:rFonts w:ascii="Times New Roman" w:eastAsia="Times New Roman" w:hAnsi="Times New Roman" w:cs="Times New Roman" w:hint="eastAsia"/>
          <w:kern w:val="0"/>
          <w:sz w:val="28"/>
          <w:szCs w:val="28"/>
          <w:lang w:eastAsia="ru-RU"/>
        </w:rPr>
        <w:t>представляется</w:t>
      </w:r>
    </w:p>
    <w:p w:rsidR="00392191" w:rsidRDefault="00392191" w:rsidP="00392191"/>
    <w:p w:rsidR="00392191" w:rsidRDefault="00392191" w:rsidP="00392191"/>
    <w:p w:rsidR="00392191" w:rsidRDefault="00392191" w:rsidP="00392191"/>
    <w:p w:rsidR="00F86C43" w:rsidRDefault="00F86C43" w:rsidP="00F86C43">
      <w:r>
        <w:t></w:t>
      </w:r>
      <w:r>
        <w:t></w:t>
      </w:r>
      <w:r>
        <w:t></w:t>
      </w:r>
      <w:r>
        <w:t></w:t>
      </w:r>
      <w:r>
        <w:tab/>
      </w:r>
      <w:r>
        <w:rPr>
          <w:rFonts w:hint="eastAsia"/>
        </w:rPr>
        <w:t>Заключение</w:t>
      </w:r>
    </w:p>
    <w:p w:rsidR="00F86C43" w:rsidRDefault="00F86C43" w:rsidP="00F86C43">
      <w:r>
        <w:rPr>
          <w:rFonts w:hint="eastAsia"/>
        </w:rPr>
        <w:t>Под</w:t>
      </w:r>
      <w:r>
        <w:t></w:t>
      </w:r>
      <w:r>
        <w:rPr>
          <w:rFonts w:hint="eastAsia"/>
        </w:rPr>
        <w:t>термином</w:t>
      </w:r>
      <w:r>
        <w:t></w:t>
      </w:r>
      <w:r>
        <w:t></w:t>
      </w:r>
      <w:r>
        <w:rPr>
          <w:rFonts w:hint="eastAsia"/>
        </w:rPr>
        <w:t>постмодернизм</w:t>
      </w:r>
      <w:r>
        <w:t></w:t>
      </w:r>
      <w:r>
        <w:t></w:t>
      </w:r>
      <w:r>
        <w:rPr>
          <w:rFonts w:hint="eastAsia"/>
        </w:rPr>
        <w:t>понимается</w:t>
      </w:r>
      <w:r>
        <w:t></w:t>
      </w:r>
      <w:r>
        <w:rPr>
          <w:rFonts w:hint="eastAsia"/>
        </w:rPr>
        <w:t>новый</w:t>
      </w:r>
      <w:r>
        <w:t></w:t>
      </w:r>
      <w:r>
        <w:rPr>
          <w:rFonts w:hint="eastAsia"/>
        </w:rPr>
        <w:t>способ</w:t>
      </w:r>
      <w:r>
        <w:t></w:t>
      </w:r>
      <w:r>
        <w:rPr>
          <w:rFonts w:hint="eastAsia"/>
        </w:rPr>
        <w:t>истолкования</w:t>
      </w:r>
      <w:r>
        <w:t></w:t>
      </w:r>
      <w:r>
        <w:rPr>
          <w:rFonts w:hint="eastAsia"/>
        </w:rPr>
        <w:t>реальности</w:t>
      </w:r>
      <w:r>
        <w:t></w:t>
      </w:r>
      <w:r>
        <w:t></w:t>
      </w:r>
      <w:r>
        <w:rPr>
          <w:rFonts w:hint="eastAsia"/>
        </w:rPr>
        <w:t>который</w:t>
      </w:r>
      <w:r>
        <w:t></w:t>
      </w:r>
      <w:r>
        <w:rPr>
          <w:rFonts w:hint="eastAsia"/>
        </w:rPr>
        <w:t>пришел</w:t>
      </w:r>
      <w:r>
        <w:t></w:t>
      </w:r>
      <w:r>
        <w:rPr>
          <w:rFonts w:hint="eastAsia"/>
        </w:rPr>
        <w:t>на</w:t>
      </w:r>
      <w:r>
        <w:t></w:t>
      </w:r>
      <w:r>
        <w:rPr>
          <w:rFonts w:hint="eastAsia"/>
        </w:rPr>
        <w:t>смену</w:t>
      </w:r>
      <w:r>
        <w:t></w:t>
      </w:r>
      <w:r>
        <w:rPr>
          <w:rFonts w:hint="eastAsia"/>
        </w:rPr>
        <w:t>восприятию</w:t>
      </w:r>
      <w:r>
        <w:t></w:t>
      </w:r>
      <w:r>
        <w:rPr>
          <w:rFonts w:hint="eastAsia"/>
        </w:rPr>
        <w:t>мира</w:t>
      </w:r>
      <w:r>
        <w:t></w:t>
      </w:r>
      <w:r>
        <w:rPr>
          <w:rFonts w:hint="eastAsia"/>
        </w:rPr>
        <w:t>эпохи</w:t>
      </w:r>
      <w:r>
        <w:t></w:t>
      </w:r>
      <w:r>
        <w:rPr>
          <w:rFonts w:hint="eastAsia"/>
        </w:rPr>
        <w:t>модернизма</w:t>
      </w:r>
      <w:r>
        <w:t></w:t>
      </w:r>
      <w:r>
        <w:rPr>
          <w:rFonts w:hint="eastAsia"/>
        </w:rPr>
        <w:t>и</w:t>
      </w:r>
      <w:r>
        <w:t></w:t>
      </w:r>
      <w:r>
        <w:rPr>
          <w:rFonts w:hint="eastAsia"/>
        </w:rPr>
        <w:t>который</w:t>
      </w:r>
      <w:r>
        <w:t></w:t>
      </w:r>
      <w:r>
        <w:rPr>
          <w:rFonts w:hint="eastAsia"/>
        </w:rPr>
        <w:t>претендует</w:t>
      </w:r>
      <w:r>
        <w:t></w:t>
      </w:r>
      <w:r>
        <w:rPr>
          <w:rFonts w:hint="eastAsia"/>
        </w:rPr>
        <w:t>на</w:t>
      </w:r>
      <w:r>
        <w:t></w:t>
      </w:r>
      <w:r>
        <w:rPr>
          <w:rFonts w:hint="eastAsia"/>
        </w:rPr>
        <w:t>влияние</w:t>
      </w:r>
      <w:r>
        <w:t></w:t>
      </w:r>
      <w:r>
        <w:rPr>
          <w:rFonts w:hint="eastAsia"/>
        </w:rPr>
        <w:t>во</w:t>
      </w:r>
      <w:r>
        <w:t></w:t>
      </w:r>
      <w:r>
        <w:rPr>
          <w:rFonts w:hint="eastAsia"/>
        </w:rPr>
        <w:t>всех</w:t>
      </w:r>
      <w:r>
        <w:t></w:t>
      </w:r>
      <w:r>
        <w:rPr>
          <w:rFonts w:hint="eastAsia"/>
        </w:rPr>
        <w:t>сферах</w:t>
      </w:r>
      <w:r>
        <w:t></w:t>
      </w:r>
      <w:r>
        <w:rPr>
          <w:rFonts w:hint="eastAsia"/>
        </w:rPr>
        <w:t>интеллектуальной</w:t>
      </w:r>
      <w:r>
        <w:t></w:t>
      </w:r>
      <w:r>
        <w:rPr>
          <w:rFonts w:hint="eastAsia"/>
        </w:rPr>
        <w:t>и</w:t>
      </w:r>
      <w:r>
        <w:t></w:t>
      </w:r>
      <w:r>
        <w:rPr>
          <w:rFonts w:hint="eastAsia"/>
        </w:rPr>
        <w:t>культурной</w:t>
      </w:r>
      <w:r>
        <w:t></w:t>
      </w:r>
      <w:r>
        <w:rPr>
          <w:rFonts w:hint="eastAsia"/>
        </w:rPr>
        <w:t>деятельности</w:t>
      </w:r>
      <w:r>
        <w:t></w:t>
      </w:r>
      <w:r>
        <w:rPr>
          <w:rFonts w:hint="eastAsia"/>
        </w:rPr>
        <w:t>современного</w:t>
      </w:r>
      <w:r>
        <w:t></w:t>
      </w:r>
      <w:r>
        <w:rPr>
          <w:rFonts w:hint="eastAsia"/>
        </w:rPr>
        <w:t>человека</w:t>
      </w:r>
      <w:r>
        <w:t></w:t>
      </w:r>
      <w:r>
        <w:t></w:t>
      </w:r>
      <w:r>
        <w:rPr>
          <w:rFonts w:hint="eastAsia"/>
        </w:rPr>
        <w:t>И</w:t>
      </w:r>
      <w:r>
        <w:t></w:t>
      </w:r>
      <w:r>
        <w:rPr>
          <w:rFonts w:hint="eastAsia"/>
        </w:rPr>
        <w:t>хотя</w:t>
      </w:r>
      <w:r>
        <w:t></w:t>
      </w:r>
      <w:r>
        <w:rPr>
          <w:rFonts w:hint="eastAsia"/>
        </w:rPr>
        <w:t>понимание</w:t>
      </w:r>
      <w:r>
        <w:t></w:t>
      </w:r>
      <w:r>
        <w:rPr>
          <w:rFonts w:hint="eastAsia"/>
        </w:rPr>
        <w:t>постмодернизма</w:t>
      </w:r>
      <w:r>
        <w:t></w:t>
      </w:r>
      <w:r>
        <w:rPr>
          <w:rFonts w:hint="eastAsia"/>
        </w:rPr>
        <w:t>часто</w:t>
      </w:r>
      <w:r>
        <w:t></w:t>
      </w:r>
      <w:r>
        <w:rPr>
          <w:rFonts w:hint="eastAsia"/>
        </w:rPr>
        <w:t>расширяют</w:t>
      </w:r>
      <w:r>
        <w:t></w:t>
      </w:r>
      <w:r>
        <w:rPr>
          <w:rFonts w:hint="eastAsia"/>
        </w:rPr>
        <w:t>до</w:t>
      </w:r>
      <w:r>
        <w:t></w:t>
      </w:r>
      <w:r>
        <w:rPr>
          <w:rFonts w:hint="eastAsia"/>
        </w:rPr>
        <w:t>способа</w:t>
      </w:r>
      <w:r>
        <w:t></w:t>
      </w:r>
      <w:r>
        <w:rPr>
          <w:rFonts w:hint="eastAsia"/>
        </w:rPr>
        <w:t>бытия</w:t>
      </w:r>
      <w:r>
        <w:t></w:t>
      </w:r>
      <w:r>
        <w:rPr>
          <w:rFonts w:hint="eastAsia"/>
        </w:rPr>
        <w:t>культурных</w:t>
      </w:r>
      <w:r>
        <w:t></w:t>
      </w:r>
      <w:r>
        <w:rPr>
          <w:rFonts w:hint="eastAsia"/>
        </w:rPr>
        <w:t>символов</w:t>
      </w:r>
      <w:r>
        <w:t></w:t>
      </w:r>
      <w:r>
        <w:t></w:t>
      </w:r>
      <w:r>
        <w:rPr>
          <w:rFonts w:hint="eastAsia"/>
        </w:rPr>
        <w:t>традиций</w:t>
      </w:r>
      <w:r>
        <w:t></w:t>
      </w:r>
      <w:r>
        <w:t></w:t>
      </w:r>
      <w:r>
        <w:rPr>
          <w:rFonts w:hint="eastAsia"/>
        </w:rPr>
        <w:t>канонов</w:t>
      </w:r>
      <w:r>
        <w:t></w:t>
      </w:r>
      <w:r>
        <w:t></w:t>
      </w:r>
      <w:r>
        <w:rPr>
          <w:rFonts w:hint="eastAsia"/>
        </w:rPr>
        <w:t>прин</w:t>
      </w:r>
      <w:r>
        <w:t></w:t>
      </w:r>
      <w:r>
        <w:rPr>
          <w:rFonts w:hint="eastAsia"/>
        </w:rPr>
        <w:t>ципов</w:t>
      </w:r>
      <w:r>
        <w:t></w:t>
      </w:r>
      <w:r>
        <w:rPr>
          <w:rFonts w:hint="eastAsia"/>
        </w:rPr>
        <w:t>—</w:t>
      </w:r>
      <w:r>
        <w:t></w:t>
      </w:r>
      <w:r>
        <w:rPr>
          <w:rFonts w:hint="eastAsia"/>
        </w:rPr>
        <w:t>всего</w:t>
      </w:r>
      <w:r>
        <w:t></w:t>
      </w:r>
      <w:r>
        <w:rPr>
          <w:rFonts w:hint="eastAsia"/>
        </w:rPr>
        <w:t>того</w:t>
      </w:r>
      <w:r>
        <w:t></w:t>
      </w:r>
      <w:r>
        <w:t></w:t>
      </w:r>
      <w:r>
        <w:rPr>
          <w:rFonts w:hint="eastAsia"/>
        </w:rPr>
        <w:t>что</w:t>
      </w:r>
      <w:r>
        <w:t></w:t>
      </w:r>
      <w:r>
        <w:rPr>
          <w:rFonts w:hint="eastAsia"/>
        </w:rPr>
        <w:t>Ж</w:t>
      </w:r>
      <w:r>
        <w:t></w:t>
      </w:r>
      <w:r>
        <w:t></w:t>
      </w:r>
      <w:r>
        <w:rPr>
          <w:rFonts w:hint="eastAsia"/>
        </w:rPr>
        <w:t>Ф</w:t>
      </w:r>
      <w:r>
        <w:t></w:t>
      </w:r>
      <w:r>
        <w:t></w:t>
      </w:r>
      <w:r>
        <w:rPr>
          <w:rFonts w:hint="eastAsia"/>
        </w:rPr>
        <w:t>Лиотар</w:t>
      </w:r>
      <w:r>
        <w:t></w:t>
      </w:r>
      <w:r>
        <w:rPr>
          <w:rFonts w:hint="eastAsia"/>
        </w:rPr>
        <w:t>называл</w:t>
      </w:r>
      <w:r>
        <w:t></w:t>
      </w:r>
      <w:r>
        <w:rPr>
          <w:rFonts w:hint="eastAsia"/>
        </w:rPr>
        <w:t>Великими</w:t>
      </w:r>
      <w:r>
        <w:t></w:t>
      </w:r>
      <w:r>
        <w:rPr>
          <w:rFonts w:hint="eastAsia"/>
        </w:rPr>
        <w:t>метанарративами</w:t>
      </w:r>
      <w:r>
        <w:t></w:t>
      </w:r>
      <w:r>
        <w:t></w:t>
      </w:r>
      <w:r>
        <w:rPr>
          <w:rFonts w:hint="eastAsia"/>
        </w:rPr>
        <w:t>тех</w:t>
      </w:r>
      <w:r>
        <w:t></w:t>
      </w:r>
      <w:r>
        <w:rPr>
          <w:rFonts w:hint="eastAsia"/>
        </w:rPr>
        <w:t>исторических</w:t>
      </w:r>
      <w:r>
        <w:t></w:t>
      </w:r>
      <w:r>
        <w:rPr>
          <w:rFonts w:hint="eastAsia"/>
        </w:rPr>
        <w:t>эпох</w:t>
      </w:r>
      <w:r>
        <w:t></w:t>
      </w:r>
      <w:r>
        <w:t></w:t>
      </w:r>
      <w:r>
        <w:rPr>
          <w:rFonts w:hint="eastAsia"/>
        </w:rPr>
        <w:t>которые</w:t>
      </w:r>
      <w:r>
        <w:t></w:t>
      </w:r>
      <w:r>
        <w:rPr>
          <w:rFonts w:hint="eastAsia"/>
        </w:rPr>
        <w:t>принято</w:t>
      </w:r>
      <w:r>
        <w:t></w:t>
      </w:r>
      <w:r>
        <w:rPr>
          <w:rFonts w:hint="eastAsia"/>
        </w:rPr>
        <w:t>называть</w:t>
      </w:r>
      <w:r>
        <w:t></w:t>
      </w:r>
      <w:r>
        <w:rPr>
          <w:rFonts w:hint="eastAsia"/>
        </w:rPr>
        <w:t>классическими</w:t>
      </w:r>
      <w:r>
        <w:t></w:t>
      </w:r>
      <w:r>
        <w:t></w:t>
      </w:r>
      <w:r>
        <w:rPr>
          <w:rFonts w:hint="eastAsia"/>
        </w:rPr>
        <w:t>такое</w:t>
      </w:r>
      <w:r>
        <w:t></w:t>
      </w:r>
      <w:r>
        <w:rPr>
          <w:rFonts w:hint="eastAsia"/>
        </w:rPr>
        <w:t>мне</w:t>
      </w:r>
      <w:r>
        <w:t></w:t>
      </w:r>
      <w:r>
        <w:rPr>
          <w:rFonts w:hint="eastAsia"/>
        </w:rPr>
        <w:t>ние</w:t>
      </w:r>
      <w:r>
        <w:t></w:t>
      </w:r>
      <w:r>
        <w:rPr>
          <w:rFonts w:hint="eastAsia"/>
        </w:rPr>
        <w:t>представляется</w:t>
      </w:r>
      <w:r>
        <w:t></w:t>
      </w:r>
      <w:r>
        <w:rPr>
          <w:rFonts w:hint="eastAsia"/>
        </w:rPr>
        <w:t>излишне</w:t>
      </w:r>
      <w:r>
        <w:t></w:t>
      </w:r>
      <w:r>
        <w:rPr>
          <w:rFonts w:hint="eastAsia"/>
        </w:rPr>
        <w:t>категорическим</w:t>
      </w:r>
      <w:r>
        <w:t></w:t>
      </w:r>
      <w:r>
        <w:rPr>
          <w:rFonts w:hint="eastAsia"/>
        </w:rPr>
        <w:t>и</w:t>
      </w:r>
      <w:r>
        <w:t></w:t>
      </w:r>
      <w:r>
        <w:rPr>
          <w:rFonts w:hint="eastAsia"/>
        </w:rPr>
        <w:t>широким</w:t>
      </w:r>
      <w:r>
        <w:t></w:t>
      </w:r>
      <w:r>
        <w:t></w:t>
      </w:r>
      <w:r>
        <w:rPr>
          <w:rFonts w:hint="eastAsia"/>
        </w:rPr>
        <w:t>Постмодернистский</w:t>
      </w:r>
      <w:r>
        <w:t></w:t>
      </w:r>
      <w:r>
        <w:rPr>
          <w:rFonts w:hint="eastAsia"/>
        </w:rPr>
        <w:t>подход</w:t>
      </w:r>
      <w:r>
        <w:t></w:t>
      </w:r>
      <w:r>
        <w:rPr>
          <w:rFonts w:hint="eastAsia"/>
        </w:rPr>
        <w:t>к</w:t>
      </w:r>
      <w:r>
        <w:t></w:t>
      </w:r>
      <w:r>
        <w:rPr>
          <w:rFonts w:hint="eastAsia"/>
        </w:rPr>
        <w:t>реальности</w:t>
      </w:r>
      <w:r>
        <w:t></w:t>
      </w:r>
      <w:r>
        <w:rPr>
          <w:rFonts w:hint="eastAsia"/>
        </w:rPr>
        <w:t>можно</w:t>
      </w:r>
      <w:r>
        <w:t></w:t>
      </w:r>
      <w:r>
        <w:rPr>
          <w:rFonts w:hint="eastAsia"/>
        </w:rPr>
        <w:t>охарактеризовать</w:t>
      </w:r>
      <w:r>
        <w:t></w:t>
      </w:r>
      <w:r>
        <w:rPr>
          <w:rFonts w:hint="eastAsia"/>
        </w:rPr>
        <w:t>скорее</w:t>
      </w:r>
      <w:r>
        <w:t></w:t>
      </w:r>
      <w:r>
        <w:rPr>
          <w:rFonts w:hint="eastAsia"/>
        </w:rPr>
        <w:t>не</w:t>
      </w:r>
      <w:r>
        <w:t></w:t>
      </w:r>
      <w:r>
        <w:rPr>
          <w:rFonts w:hint="eastAsia"/>
        </w:rPr>
        <w:t>как</w:t>
      </w:r>
      <w:r>
        <w:t></w:t>
      </w:r>
      <w:r>
        <w:rPr>
          <w:rFonts w:hint="eastAsia"/>
        </w:rPr>
        <w:t>отторжение</w:t>
      </w:r>
      <w:r>
        <w:t></w:t>
      </w:r>
      <w:r>
        <w:rPr>
          <w:rFonts w:hint="eastAsia"/>
        </w:rPr>
        <w:t>самих</w:t>
      </w:r>
      <w:r>
        <w:t></w:t>
      </w:r>
      <w:r>
        <w:rPr>
          <w:rFonts w:hint="eastAsia"/>
        </w:rPr>
        <w:t>канонов</w:t>
      </w:r>
      <w:r>
        <w:t></w:t>
      </w:r>
      <w:r>
        <w:rPr>
          <w:rFonts w:hint="eastAsia"/>
        </w:rPr>
        <w:t>и</w:t>
      </w:r>
      <w:r>
        <w:t></w:t>
      </w:r>
      <w:r>
        <w:rPr>
          <w:rFonts w:hint="eastAsia"/>
        </w:rPr>
        <w:t>принципов</w:t>
      </w:r>
      <w:r>
        <w:t></w:t>
      </w:r>
      <w:r>
        <w:t></w:t>
      </w:r>
      <w:r>
        <w:rPr>
          <w:rFonts w:hint="eastAsia"/>
        </w:rPr>
        <w:t>гуманизм</w:t>
      </w:r>
      <w:r>
        <w:t></w:t>
      </w:r>
      <w:r>
        <w:t></w:t>
      </w:r>
      <w:r>
        <w:rPr>
          <w:rFonts w:hint="eastAsia"/>
        </w:rPr>
        <w:t>равенство</w:t>
      </w:r>
      <w:r>
        <w:t></w:t>
      </w:r>
      <w:r>
        <w:t></w:t>
      </w:r>
      <w:r>
        <w:rPr>
          <w:rFonts w:hint="eastAsia"/>
        </w:rPr>
        <w:t>свобода</w:t>
      </w:r>
      <w:r>
        <w:t></w:t>
      </w:r>
      <w:r>
        <w:t></w:t>
      </w:r>
      <w:r>
        <w:rPr>
          <w:rFonts w:hint="eastAsia"/>
        </w:rPr>
        <w:t>красота</w:t>
      </w:r>
      <w:r>
        <w:t></w:t>
      </w:r>
      <w:r>
        <w:rPr>
          <w:rFonts w:hint="eastAsia"/>
        </w:rPr>
        <w:t>и</w:t>
      </w:r>
      <w:r>
        <w:t></w:t>
      </w:r>
      <w:r>
        <w:rPr>
          <w:rFonts w:hint="eastAsia"/>
        </w:rPr>
        <w:t>т</w:t>
      </w:r>
      <w:r>
        <w:t></w:t>
      </w:r>
      <w:r>
        <w:t></w:t>
      </w:r>
      <w:r>
        <w:rPr>
          <w:rFonts w:hint="eastAsia"/>
        </w:rPr>
        <w:t>д</w:t>
      </w:r>
      <w:r>
        <w:t></w:t>
      </w:r>
      <w:r>
        <w:t></w:t>
      </w:r>
      <w:r>
        <w:t></w:t>
      </w:r>
      <w:r>
        <w:t></w:t>
      </w:r>
      <w:r>
        <w:rPr>
          <w:rFonts w:hint="eastAsia"/>
        </w:rPr>
        <w:t>провоз</w:t>
      </w:r>
      <w:r>
        <w:t></w:t>
      </w:r>
      <w:r>
        <w:rPr>
          <w:rFonts w:hint="eastAsia"/>
        </w:rPr>
        <w:t>глашенных</w:t>
      </w:r>
      <w:r>
        <w:t></w:t>
      </w:r>
      <w:r>
        <w:rPr>
          <w:rFonts w:hint="eastAsia"/>
        </w:rPr>
        <w:t>предыдущими</w:t>
      </w:r>
      <w:r>
        <w:t></w:t>
      </w:r>
      <w:r>
        <w:rPr>
          <w:rFonts w:hint="eastAsia"/>
        </w:rPr>
        <w:t>культурными</w:t>
      </w:r>
      <w:r>
        <w:t></w:t>
      </w:r>
      <w:r>
        <w:rPr>
          <w:rFonts w:hint="eastAsia"/>
        </w:rPr>
        <w:t>эпохами</w:t>
      </w:r>
      <w:r>
        <w:t></w:t>
      </w:r>
      <w:r>
        <w:t></w:t>
      </w:r>
      <w:r>
        <w:rPr>
          <w:rFonts w:hint="eastAsia"/>
        </w:rPr>
        <w:t>а</w:t>
      </w:r>
      <w:r>
        <w:t></w:t>
      </w:r>
      <w:r>
        <w:rPr>
          <w:rFonts w:hint="eastAsia"/>
        </w:rPr>
        <w:t>как</w:t>
      </w:r>
      <w:r>
        <w:t></w:t>
      </w:r>
      <w:r>
        <w:rPr>
          <w:rFonts w:hint="eastAsia"/>
        </w:rPr>
        <w:t>неприятие</w:t>
      </w:r>
      <w:r>
        <w:t></w:t>
      </w:r>
      <w:r>
        <w:rPr>
          <w:rFonts w:hint="eastAsia"/>
        </w:rPr>
        <w:t>того</w:t>
      </w:r>
      <w:r>
        <w:t></w:t>
      </w:r>
      <w:r>
        <w:t></w:t>
      </w:r>
      <w:r>
        <w:rPr>
          <w:rFonts w:hint="eastAsia"/>
        </w:rPr>
        <w:t>что</w:t>
      </w:r>
      <w:r>
        <w:t></w:t>
      </w:r>
      <w:r>
        <w:rPr>
          <w:rFonts w:hint="eastAsia"/>
        </w:rPr>
        <w:t>че</w:t>
      </w:r>
      <w:r>
        <w:t></w:t>
      </w:r>
      <w:r>
        <w:rPr>
          <w:rFonts w:hint="eastAsia"/>
        </w:rPr>
        <w:t>ловечество</w:t>
      </w:r>
      <w:r>
        <w:t></w:t>
      </w:r>
      <w:r>
        <w:rPr>
          <w:rFonts w:hint="eastAsia"/>
        </w:rPr>
        <w:t>возвело</w:t>
      </w:r>
      <w:r>
        <w:t></w:t>
      </w:r>
      <w:r>
        <w:rPr>
          <w:rFonts w:hint="eastAsia"/>
        </w:rPr>
        <w:t>их</w:t>
      </w:r>
      <w:r>
        <w:t></w:t>
      </w:r>
      <w:r>
        <w:rPr>
          <w:rFonts w:hint="eastAsia"/>
        </w:rPr>
        <w:t>в</w:t>
      </w:r>
      <w:r>
        <w:t></w:t>
      </w:r>
      <w:r>
        <w:rPr>
          <w:rFonts w:hint="eastAsia"/>
        </w:rPr>
        <w:t>культ</w:t>
      </w:r>
      <w:r>
        <w:t></w:t>
      </w:r>
      <w:r>
        <w:t></w:t>
      </w:r>
      <w:r>
        <w:rPr>
          <w:rFonts w:hint="eastAsia"/>
        </w:rPr>
        <w:t>растиражировало</w:t>
      </w:r>
      <w:r>
        <w:t></w:t>
      </w:r>
      <w:r>
        <w:rPr>
          <w:rFonts w:hint="eastAsia"/>
        </w:rPr>
        <w:t>и</w:t>
      </w:r>
      <w:r>
        <w:t></w:t>
      </w:r>
      <w:r>
        <w:rPr>
          <w:rFonts w:hint="eastAsia"/>
        </w:rPr>
        <w:t>тем</w:t>
      </w:r>
      <w:r>
        <w:t></w:t>
      </w:r>
      <w:r>
        <w:rPr>
          <w:rFonts w:hint="eastAsia"/>
        </w:rPr>
        <w:t>самым</w:t>
      </w:r>
      <w:r>
        <w:t></w:t>
      </w:r>
      <w:r>
        <w:rPr>
          <w:rFonts w:hint="eastAsia"/>
        </w:rPr>
        <w:t>нивелировало</w:t>
      </w:r>
      <w:r>
        <w:t></w:t>
      </w:r>
      <w:r>
        <w:rPr>
          <w:rFonts w:hint="eastAsia"/>
        </w:rPr>
        <w:t>их</w:t>
      </w:r>
      <w:r>
        <w:t></w:t>
      </w:r>
      <w:r>
        <w:t></w:t>
      </w:r>
      <w:r>
        <w:rPr>
          <w:rFonts w:hint="eastAsia"/>
        </w:rPr>
        <w:t>В</w:t>
      </w:r>
      <w:r>
        <w:t></w:t>
      </w:r>
      <w:r>
        <w:rPr>
          <w:rFonts w:hint="eastAsia"/>
        </w:rPr>
        <w:t>такой</w:t>
      </w:r>
      <w:r>
        <w:t></w:t>
      </w:r>
      <w:r>
        <w:rPr>
          <w:rFonts w:hint="eastAsia"/>
        </w:rPr>
        <w:t>ситуации</w:t>
      </w:r>
      <w:r>
        <w:t></w:t>
      </w:r>
      <w:r>
        <w:rPr>
          <w:rFonts w:hint="eastAsia"/>
        </w:rPr>
        <w:t>попытка</w:t>
      </w:r>
      <w:r>
        <w:t></w:t>
      </w:r>
      <w:r>
        <w:rPr>
          <w:rFonts w:hint="eastAsia"/>
        </w:rPr>
        <w:t>постмодернизма</w:t>
      </w:r>
      <w:r>
        <w:t></w:t>
      </w:r>
      <w:r>
        <w:rPr>
          <w:rFonts w:hint="eastAsia"/>
        </w:rPr>
        <w:t>деконструировать</w:t>
      </w:r>
      <w:r>
        <w:t></w:t>
      </w:r>
      <w:r>
        <w:rPr>
          <w:rFonts w:hint="eastAsia"/>
        </w:rPr>
        <w:t>культурные</w:t>
      </w:r>
      <w:r>
        <w:t></w:t>
      </w:r>
      <w:r>
        <w:rPr>
          <w:rFonts w:hint="eastAsia"/>
        </w:rPr>
        <w:t>символы</w:t>
      </w:r>
      <w:r>
        <w:t></w:t>
      </w:r>
      <w:r>
        <w:rPr>
          <w:rFonts w:hint="eastAsia"/>
        </w:rPr>
        <w:t>говорит</w:t>
      </w:r>
      <w:r>
        <w:t></w:t>
      </w:r>
      <w:r>
        <w:rPr>
          <w:rFonts w:hint="eastAsia"/>
        </w:rPr>
        <w:t>не</w:t>
      </w:r>
      <w:r>
        <w:t></w:t>
      </w:r>
      <w:r>
        <w:rPr>
          <w:rFonts w:hint="eastAsia"/>
        </w:rPr>
        <w:t>о</w:t>
      </w:r>
      <w:r>
        <w:t></w:t>
      </w:r>
      <w:r>
        <w:rPr>
          <w:rFonts w:hint="eastAsia"/>
        </w:rPr>
        <w:t>дискредитации</w:t>
      </w:r>
      <w:r>
        <w:t></w:t>
      </w:r>
      <w:r>
        <w:rPr>
          <w:rFonts w:hint="eastAsia"/>
        </w:rPr>
        <w:t>знаков</w:t>
      </w:r>
      <w:r>
        <w:rPr>
          <w:rFonts w:hint="eastAsia"/>
        </w:rPr>
        <w:lastRenderedPageBreak/>
        <w:t>ой</w:t>
      </w:r>
      <w:r>
        <w:t></w:t>
      </w:r>
      <w:r>
        <w:rPr>
          <w:rFonts w:hint="eastAsia"/>
        </w:rPr>
        <w:t>системы</w:t>
      </w:r>
      <w:r>
        <w:t></w:t>
      </w:r>
      <w:r>
        <w:t></w:t>
      </w:r>
      <w:r>
        <w:rPr>
          <w:rFonts w:hint="eastAsia"/>
        </w:rPr>
        <w:t>служащей</w:t>
      </w:r>
      <w:r>
        <w:t></w:t>
      </w:r>
      <w:r>
        <w:rPr>
          <w:rFonts w:hint="eastAsia"/>
        </w:rPr>
        <w:t>для</w:t>
      </w:r>
      <w:r>
        <w:t></w:t>
      </w:r>
      <w:r>
        <w:rPr>
          <w:rFonts w:hint="eastAsia"/>
        </w:rPr>
        <w:t>кодиро</w:t>
      </w:r>
      <w:r>
        <w:t></w:t>
      </w:r>
      <w:r>
        <w:rPr>
          <w:rFonts w:hint="eastAsia"/>
        </w:rPr>
        <w:t>вания</w:t>
      </w:r>
      <w:r>
        <w:t></w:t>
      </w:r>
      <w:r>
        <w:rPr>
          <w:rFonts w:hint="eastAsia"/>
        </w:rPr>
        <w:t>реальности</w:t>
      </w:r>
      <w:r>
        <w:t></w:t>
      </w:r>
      <w:r>
        <w:t></w:t>
      </w:r>
      <w:r>
        <w:rPr>
          <w:rFonts w:hint="eastAsia"/>
        </w:rPr>
        <w:t>а</w:t>
      </w:r>
      <w:r>
        <w:t></w:t>
      </w:r>
      <w:r>
        <w:rPr>
          <w:rFonts w:hint="eastAsia"/>
        </w:rPr>
        <w:t>о</w:t>
      </w:r>
      <w:r>
        <w:t></w:t>
      </w:r>
      <w:r>
        <w:rPr>
          <w:rFonts w:hint="eastAsia"/>
        </w:rPr>
        <w:t>желании</w:t>
      </w:r>
      <w:r>
        <w:t></w:t>
      </w:r>
      <w:r>
        <w:rPr>
          <w:rFonts w:hint="eastAsia"/>
        </w:rPr>
        <w:t>показать</w:t>
      </w:r>
      <w:r>
        <w:t></w:t>
      </w:r>
      <w:r>
        <w:rPr>
          <w:rFonts w:hint="eastAsia"/>
        </w:rPr>
        <w:t>хрупкость</w:t>
      </w:r>
      <w:r>
        <w:t></w:t>
      </w:r>
      <w:r>
        <w:rPr>
          <w:rFonts w:hint="eastAsia"/>
        </w:rPr>
        <w:t>связей</w:t>
      </w:r>
      <w:r>
        <w:t></w:t>
      </w:r>
      <w:r>
        <w:rPr>
          <w:rFonts w:hint="eastAsia"/>
        </w:rPr>
        <w:t>между</w:t>
      </w:r>
      <w:r>
        <w:t></w:t>
      </w:r>
      <w:r>
        <w:rPr>
          <w:rFonts w:hint="eastAsia"/>
        </w:rPr>
        <w:t>означающим</w:t>
      </w:r>
      <w:r>
        <w:t></w:t>
      </w:r>
      <w:r>
        <w:rPr>
          <w:rFonts w:hint="eastAsia"/>
        </w:rPr>
        <w:t>и</w:t>
      </w:r>
      <w:r>
        <w:t></w:t>
      </w:r>
      <w:r>
        <w:rPr>
          <w:rFonts w:hint="eastAsia"/>
        </w:rPr>
        <w:t>означаемым</w:t>
      </w:r>
      <w:r>
        <w:t></w:t>
      </w:r>
      <w:r>
        <w:t></w:t>
      </w:r>
      <w:r>
        <w:rPr>
          <w:rFonts w:hint="eastAsia"/>
        </w:rPr>
        <w:t>Кроме</w:t>
      </w:r>
      <w:r>
        <w:t></w:t>
      </w:r>
      <w:r>
        <w:rPr>
          <w:rFonts w:hint="eastAsia"/>
        </w:rPr>
        <w:t>того</w:t>
      </w:r>
      <w:r>
        <w:t></w:t>
      </w:r>
      <w:r>
        <w:t></w:t>
      </w:r>
      <w:r>
        <w:rPr>
          <w:rFonts w:hint="eastAsia"/>
        </w:rPr>
        <w:t>постмодернизм</w:t>
      </w:r>
      <w:r>
        <w:t></w:t>
      </w:r>
      <w:r>
        <w:rPr>
          <w:rFonts w:hint="eastAsia"/>
        </w:rPr>
        <w:t>впервые</w:t>
      </w:r>
      <w:r>
        <w:t></w:t>
      </w:r>
      <w:r>
        <w:rPr>
          <w:rFonts w:hint="eastAsia"/>
        </w:rPr>
        <w:t>поставил</w:t>
      </w:r>
      <w:r>
        <w:t></w:t>
      </w:r>
      <w:r>
        <w:rPr>
          <w:rFonts w:hint="eastAsia"/>
        </w:rPr>
        <w:t>вопрос</w:t>
      </w:r>
      <w:r>
        <w:t></w:t>
      </w:r>
      <w:r>
        <w:rPr>
          <w:rFonts w:hint="eastAsia"/>
        </w:rPr>
        <w:t>о</w:t>
      </w:r>
      <w:r>
        <w:t></w:t>
      </w:r>
      <w:r>
        <w:rPr>
          <w:rFonts w:hint="eastAsia"/>
        </w:rPr>
        <w:t>широкой</w:t>
      </w:r>
      <w:r>
        <w:t></w:t>
      </w:r>
      <w:r>
        <w:rPr>
          <w:rFonts w:hint="eastAsia"/>
        </w:rPr>
        <w:t>вариативности</w:t>
      </w:r>
      <w:r>
        <w:t></w:t>
      </w:r>
      <w:r>
        <w:rPr>
          <w:rFonts w:hint="eastAsia"/>
        </w:rPr>
        <w:t>значения</w:t>
      </w:r>
      <w:r>
        <w:t></w:t>
      </w:r>
      <w:r>
        <w:t></w:t>
      </w:r>
      <w:r>
        <w:rPr>
          <w:rFonts w:hint="eastAsia"/>
        </w:rPr>
        <w:t>который</w:t>
      </w:r>
      <w:r>
        <w:t></w:t>
      </w:r>
      <w:r>
        <w:rPr>
          <w:rFonts w:hint="eastAsia"/>
        </w:rPr>
        <w:t>напрямую</w:t>
      </w:r>
      <w:r>
        <w:t></w:t>
      </w:r>
      <w:r>
        <w:rPr>
          <w:rFonts w:hint="eastAsia"/>
        </w:rPr>
        <w:t>связан</w:t>
      </w:r>
      <w:r>
        <w:t></w:t>
      </w:r>
      <w:r>
        <w:rPr>
          <w:rFonts w:hint="eastAsia"/>
        </w:rPr>
        <w:t>с</w:t>
      </w:r>
      <w:r>
        <w:t></w:t>
      </w:r>
      <w:r>
        <w:rPr>
          <w:rFonts w:hint="eastAsia"/>
        </w:rPr>
        <w:t>формированием</w:t>
      </w:r>
      <w:r>
        <w:t></w:t>
      </w:r>
      <w:r>
        <w:rPr>
          <w:rFonts w:hint="eastAsia"/>
        </w:rPr>
        <w:t>куль</w:t>
      </w:r>
      <w:r>
        <w:t></w:t>
      </w:r>
      <w:r>
        <w:rPr>
          <w:rFonts w:hint="eastAsia"/>
        </w:rPr>
        <w:t>турной</w:t>
      </w:r>
      <w:r>
        <w:t></w:t>
      </w:r>
      <w:r>
        <w:rPr>
          <w:rFonts w:hint="eastAsia"/>
        </w:rPr>
        <w:t>ментальности</w:t>
      </w:r>
      <w:r>
        <w:t></w:t>
      </w:r>
      <w:r>
        <w:rPr>
          <w:rFonts w:hint="eastAsia"/>
        </w:rPr>
        <w:t>современного</w:t>
      </w:r>
      <w:r>
        <w:t></w:t>
      </w:r>
      <w:r>
        <w:rPr>
          <w:rFonts w:hint="eastAsia"/>
        </w:rPr>
        <w:t>человека</w:t>
      </w:r>
      <w:r>
        <w:t></w:t>
      </w:r>
      <w:r>
        <w:t></w:t>
      </w:r>
      <w:r>
        <w:rPr>
          <w:rFonts w:hint="eastAsia"/>
        </w:rPr>
        <w:t>Как</w:t>
      </w:r>
      <w:r>
        <w:t></w:t>
      </w:r>
      <w:r>
        <w:rPr>
          <w:rFonts w:hint="eastAsia"/>
        </w:rPr>
        <w:t>представляется</w:t>
      </w:r>
      <w:r>
        <w:t></w:t>
      </w:r>
      <w:r>
        <w:t></w:t>
      </w:r>
      <w:r>
        <w:rPr>
          <w:rFonts w:hint="eastAsia"/>
        </w:rPr>
        <w:t>постмодер</w:t>
      </w:r>
      <w:r>
        <w:t></w:t>
      </w:r>
      <w:r>
        <w:rPr>
          <w:rFonts w:hint="eastAsia"/>
        </w:rPr>
        <w:t>низм</w:t>
      </w:r>
      <w:r>
        <w:t></w:t>
      </w:r>
      <w:r>
        <w:rPr>
          <w:rFonts w:hint="eastAsia"/>
        </w:rPr>
        <w:t>не</w:t>
      </w:r>
      <w:r>
        <w:t></w:t>
      </w:r>
      <w:r>
        <w:rPr>
          <w:rFonts w:hint="eastAsia"/>
        </w:rPr>
        <w:t>развенчивает</w:t>
      </w:r>
      <w:r>
        <w:t></w:t>
      </w:r>
      <w:r>
        <w:rPr>
          <w:rFonts w:hint="eastAsia"/>
        </w:rPr>
        <w:t>мифы</w:t>
      </w:r>
      <w:r>
        <w:t></w:t>
      </w:r>
      <w:r>
        <w:t></w:t>
      </w:r>
      <w:r>
        <w:rPr>
          <w:rFonts w:hint="eastAsia"/>
        </w:rPr>
        <w:t>т</w:t>
      </w:r>
      <w:r>
        <w:t></w:t>
      </w:r>
      <w:r>
        <w:t></w:t>
      </w:r>
      <w:r>
        <w:rPr>
          <w:rFonts w:hint="eastAsia"/>
        </w:rPr>
        <w:t>е</w:t>
      </w:r>
      <w:r>
        <w:t></w:t>
      </w:r>
      <w:r>
        <w:t></w:t>
      </w:r>
      <w:r>
        <w:rPr>
          <w:rFonts w:hint="eastAsia"/>
        </w:rPr>
        <w:t>не</w:t>
      </w:r>
      <w:r>
        <w:t></w:t>
      </w:r>
      <w:r>
        <w:rPr>
          <w:rFonts w:hint="eastAsia"/>
        </w:rPr>
        <w:t>говорит</w:t>
      </w:r>
      <w:r>
        <w:t></w:t>
      </w:r>
      <w:r>
        <w:rPr>
          <w:rFonts w:hint="eastAsia"/>
        </w:rPr>
        <w:t>о</w:t>
      </w:r>
      <w:r>
        <w:t></w:t>
      </w:r>
      <w:r>
        <w:rPr>
          <w:rFonts w:hint="eastAsia"/>
        </w:rPr>
        <w:t>том</w:t>
      </w:r>
      <w:r>
        <w:t></w:t>
      </w:r>
      <w:r>
        <w:t></w:t>
      </w:r>
      <w:r>
        <w:rPr>
          <w:rFonts w:hint="eastAsia"/>
        </w:rPr>
        <w:t>что</w:t>
      </w:r>
      <w:r>
        <w:t></w:t>
      </w:r>
      <w:r>
        <w:rPr>
          <w:rFonts w:hint="eastAsia"/>
        </w:rPr>
        <w:t>истины</w:t>
      </w:r>
      <w:r>
        <w:t></w:t>
      </w:r>
      <w:r>
        <w:t></w:t>
      </w:r>
      <w:r>
        <w:rPr>
          <w:rFonts w:hint="eastAsia"/>
        </w:rPr>
        <w:t>к</w:t>
      </w:r>
      <w:r>
        <w:t></w:t>
      </w:r>
      <w:r>
        <w:rPr>
          <w:rFonts w:hint="eastAsia"/>
        </w:rPr>
        <w:t>которым</w:t>
      </w:r>
      <w:r>
        <w:t></w:t>
      </w:r>
      <w:r>
        <w:rPr>
          <w:rFonts w:hint="eastAsia"/>
        </w:rPr>
        <w:t>при</w:t>
      </w:r>
      <w:r>
        <w:t></w:t>
      </w:r>
      <w:r>
        <w:rPr>
          <w:rFonts w:hint="eastAsia"/>
        </w:rPr>
        <w:t>шел</w:t>
      </w:r>
      <w:r>
        <w:t></w:t>
      </w:r>
      <w:r>
        <w:rPr>
          <w:rFonts w:hint="eastAsia"/>
        </w:rPr>
        <w:t>человек</w:t>
      </w:r>
      <w:r>
        <w:t></w:t>
      </w:r>
      <w:r>
        <w:rPr>
          <w:rFonts w:hint="eastAsia"/>
        </w:rPr>
        <w:t>эпохи</w:t>
      </w:r>
      <w:r>
        <w:t></w:t>
      </w:r>
      <w:r>
        <w:rPr>
          <w:rFonts w:hint="eastAsia"/>
        </w:rPr>
        <w:t>Возрождения</w:t>
      </w:r>
      <w:r>
        <w:t></w:t>
      </w:r>
      <w:r>
        <w:rPr>
          <w:rFonts w:hint="eastAsia"/>
        </w:rPr>
        <w:t>или</w:t>
      </w:r>
      <w:r>
        <w:t></w:t>
      </w:r>
      <w:r>
        <w:rPr>
          <w:rFonts w:hint="eastAsia"/>
        </w:rPr>
        <w:t>Просвещения</w:t>
      </w:r>
      <w:r>
        <w:t></w:t>
      </w:r>
      <w:r>
        <w:t></w:t>
      </w:r>
      <w:r>
        <w:rPr>
          <w:rFonts w:hint="eastAsia"/>
        </w:rPr>
        <w:t>приобрели</w:t>
      </w:r>
      <w:r>
        <w:t></w:t>
      </w:r>
      <w:r>
        <w:rPr>
          <w:rFonts w:hint="eastAsia"/>
        </w:rPr>
        <w:t>в</w:t>
      </w:r>
      <w:r>
        <w:t></w:t>
      </w:r>
      <w:r>
        <w:t></w:t>
      </w:r>
      <w:r>
        <w:t></w:t>
      </w:r>
      <w:r>
        <w:t></w:t>
      </w:r>
      <w:r>
        <w:rPr>
          <w:rFonts w:hint="eastAsia"/>
        </w:rPr>
        <w:t>в</w:t>
      </w:r>
      <w:r>
        <w:t></w:t>
      </w:r>
      <w:r>
        <w:t></w:t>
      </w:r>
      <w:r>
        <w:rPr>
          <w:rFonts w:hint="eastAsia"/>
        </w:rPr>
        <w:t>проти</w:t>
      </w:r>
      <w:r>
        <w:t></w:t>
      </w:r>
      <w:r>
        <w:rPr>
          <w:rFonts w:hint="eastAsia"/>
        </w:rPr>
        <w:t>воположный</w:t>
      </w:r>
      <w:r>
        <w:t></w:t>
      </w:r>
      <w:r>
        <w:rPr>
          <w:rFonts w:hint="eastAsia"/>
        </w:rPr>
        <w:t>изначальному</w:t>
      </w:r>
      <w:r>
        <w:t></w:t>
      </w:r>
      <w:r>
        <w:rPr>
          <w:rFonts w:hint="eastAsia"/>
        </w:rPr>
        <w:t>смысл</w:t>
      </w:r>
      <w:r>
        <w:t></w:t>
      </w:r>
      <w:r>
        <w:t></w:t>
      </w:r>
      <w:r>
        <w:rPr>
          <w:rFonts w:hint="eastAsia"/>
        </w:rPr>
        <w:t>Весь</w:t>
      </w:r>
      <w:r>
        <w:t></w:t>
      </w:r>
      <w:r>
        <w:rPr>
          <w:rFonts w:hint="eastAsia"/>
        </w:rPr>
        <w:t>пафос</w:t>
      </w:r>
      <w:r>
        <w:t></w:t>
      </w:r>
      <w:r>
        <w:rPr>
          <w:rFonts w:hint="eastAsia"/>
        </w:rPr>
        <w:t>постмодернистской</w:t>
      </w:r>
      <w:r>
        <w:t></w:t>
      </w:r>
      <w:r>
        <w:rPr>
          <w:rFonts w:hint="eastAsia"/>
        </w:rPr>
        <w:t>критики</w:t>
      </w:r>
      <w:r>
        <w:t></w:t>
      </w:r>
      <w:r>
        <w:rPr>
          <w:rFonts w:hint="eastAsia"/>
        </w:rPr>
        <w:t>за</w:t>
      </w:r>
      <w:r>
        <w:t></w:t>
      </w:r>
      <w:r>
        <w:rPr>
          <w:rFonts w:hint="eastAsia"/>
        </w:rPr>
        <w:t>ключается</w:t>
      </w:r>
      <w:r>
        <w:t></w:t>
      </w:r>
      <w:r>
        <w:rPr>
          <w:rFonts w:hint="eastAsia"/>
        </w:rPr>
        <w:t>в</w:t>
      </w:r>
      <w:r>
        <w:t></w:t>
      </w:r>
      <w:r>
        <w:rPr>
          <w:rFonts w:hint="eastAsia"/>
        </w:rPr>
        <w:t>скептическом</w:t>
      </w:r>
      <w:r>
        <w:t></w:t>
      </w:r>
      <w:r>
        <w:rPr>
          <w:rFonts w:hint="eastAsia"/>
        </w:rPr>
        <w:t>отношении</w:t>
      </w:r>
      <w:r>
        <w:t></w:t>
      </w:r>
      <w:r>
        <w:rPr>
          <w:rFonts w:hint="eastAsia"/>
        </w:rPr>
        <w:t>к</w:t>
      </w:r>
      <w:r>
        <w:t></w:t>
      </w:r>
      <w:r>
        <w:rPr>
          <w:rFonts w:hint="eastAsia"/>
        </w:rPr>
        <w:t>самому</w:t>
      </w:r>
      <w:r>
        <w:t></w:t>
      </w:r>
      <w:r>
        <w:rPr>
          <w:rFonts w:hint="eastAsia"/>
        </w:rPr>
        <w:t>современному</w:t>
      </w:r>
      <w:r>
        <w:t></w:t>
      </w:r>
      <w:r>
        <w:rPr>
          <w:rFonts w:hint="eastAsia"/>
        </w:rPr>
        <w:t>человеку</w:t>
      </w:r>
      <w:r>
        <w:t></w:t>
      </w:r>
      <w:r>
        <w:t></w:t>
      </w:r>
      <w:r>
        <w:rPr>
          <w:rFonts w:hint="eastAsia"/>
        </w:rPr>
        <w:t>к</w:t>
      </w:r>
      <w:r>
        <w:t></w:t>
      </w:r>
      <w:r>
        <w:rPr>
          <w:rFonts w:hint="eastAsia"/>
        </w:rPr>
        <w:t>той</w:t>
      </w:r>
      <w:r>
        <w:t></w:t>
      </w:r>
      <w:r>
        <w:rPr>
          <w:rFonts w:hint="eastAsia"/>
        </w:rPr>
        <w:t>легкости</w:t>
      </w:r>
      <w:r>
        <w:t></w:t>
      </w:r>
      <w:r>
        <w:t></w:t>
      </w:r>
      <w:r>
        <w:rPr>
          <w:rFonts w:hint="eastAsia"/>
        </w:rPr>
        <w:t>с</w:t>
      </w:r>
      <w:r>
        <w:t></w:t>
      </w:r>
      <w:r>
        <w:rPr>
          <w:rFonts w:hint="eastAsia"/>
        </w:rPr>
        <w:t>которой</w:t>
      </w:r>
      <w:r>
        <w:t></w:t>
      </w:r>
      <w:r>
        <w:rPr>
          <w:rFonts w:hint="eastAsia"/>
        </w:rPr>
        <w:t>он</w:t>
      </w:r>
      <w:r>
        <w:t></w:t>
      </w:r>
      <w:r>
        <w:rPr>
          <w:rFonts w:hint="eastAsia"/>
        </w:rPr>
        <w:t>подменяет</w:t>
      </w:r>
      <w:r>
        <w:t></w:t>
      </w:r>
      <w:r>
        <w:rPr>
          <w:rFonts w:hint="eastAsia"/>
        </w:rPr>
        <w:t>традиционное</w:t>
      </w:r>
      <w:r>
        <w:t></w:t>
      </w:r>
      <w:r>
        <w:rPr>
          <w:rFonts w:hint="eastAsia"/>
        </w:rPr>
        <w:t>содержание</w:t>
      </w:r>
      <w:r>
        <w:t></w:t>
      </w:r>
      <w:r>
        <w:rPr>
          <w:rFonts w:hint="eastAsia"/>
        </w:rPr>
        <w:t>понятий</w:t>
      </w:r>
      <w:r>
        <w:t></w:t>
      </w:r>
      <w:r>
        <w:rPr>
          <w:rFonts w:hint="eastAsia"/>
        </w:rPr>
        <w:t>и</w:t>
      </w:r>
      <w:r>
        <w:t></w:t>
      </w:r>
      <w:r>
        <w:rPr>
          <w:rFonts w:hint="eastAsia"/>
        </w:rPr>
        <w:t>мани</w:t>
      </w:r>
      <w:r>
        <w:t></w:t>
      </w:r>
      <w:r>
        <w:rPr>
          <w:rFonts w:hint="eastAsia"/>
        </w:rPr>
        <w:t>пулирует</w:t>
      </w:r>
      <w:r>
        <w:t></w:t>
      </w:r>
      <w:r>
        <w:rPr>
          <w:rFonts w:hint="eastAsia"/>
        </w:rPr>
        <w:t>ими</w:t>
      </w:r>
      <w:r>
        <w:t></w:t>
      </w:r>
      <w:r>
        <w:t></w:t>
      </w:r>
      <w:r>
        <w:rPr>
          <w:rFonts w:hint="eastAsia"/>
        </w:rPr>
        <w:t>Так</w:t>
      </w:r>
      <w:r>
        <w:t></w:t>
      </w:r>
      <w:r>
        <w:t></w:t>
      </w:r>
      <w:r>
        <w:rPr>
          <w:rFonts w:hint="eastAsia"/>
        </w:rPr>
        <w:t>равенство</w:t>
      </w:r>
      <w:r>
        <w:t></w:t>
      </w:r>
      <w:r>
        <w:t></w:t>
      </w:r>
      <w:r>
        <w:t></w:t>
      </w:r>
      <w:r>
        <w:rPr>
          <w:rFonts w:hint="eastAsia"/>
        </w:rPr>
        <w:t>например</w:t>
      </w:r>
      <w:r>
        <w:t></w:t>
      </w:r>
      <w:r>
        <w:t></w:t>
      </w:r>
      <w:r>
        <w:rPr>
          <w:rFonts w:hint="eastAsia"/>
        </w:rPr>
        <w:t>означает</w:t>
      </w:r>
      <w:r>
        <w:t></w:t>
      </w:r>
      <w:r>
        <w:rPr>
          <w:rFonts w:hint="eastAsia"/>
        </w:rPr>
        <w:t>лишь</w:t>
      </w:r>
      <w:r>
        <w:t></w:t>
      </w:r>
      <w:r>
        <w:rPr>
          <w:rFonts w:hint="eastAsia"/>
        </w:rPr>
        <w:t>равенство</w:t>
      </w:r>
      <w:r>
        <w:t></w:t>
      </w:r>
      <w:r>
        <w:rPr>
          <w:rFonts w:hint="eastAsia"/>
        </w:rPr>
        <w:t>между</w:t>
      </w:r>
      <w:r>
        <w:t></w:t>
      </w:r>
      <w:r>
        <w:rPr>
          <w:rFonts w:hint="eastAsia"/>
        </w:rPr>
        <w:t>членами</w:t>
      </w:r>
      <w:r>
        <w:t></w:t>
      </w:r>
      <w:r>
        <w:rPr>
          <w:rFonts w:hint="eastAsia"/>
        </w:rPr>
        <w:t>определенного</w:t>
      </w:r>
      <w:r>
        <w:t></w:t>
      </w:r>
      <w:r>
        <w:rPr>
          <w:rFonts w:hint="eastAsia"/>
        </w:rPr>
        <w:t>сообщества</w:t>
      </w:r>
      <w:r>
        <w:t></w:t>
      </w:r>
      <w:r>
        <w:t></w:t>
      </w:r>
      <w:r>
        <w:rPr>
          <w:rFonts w:hint="eastAsia"/>
        </w:rPr>
        <w:t>объединенного</w:t>
      </w:r>
      <w:r>
        <w:t></w:t>
      </w:r>
      <w:r>
        <w:rPr>
          <w:rFonts w:hint="eastAsia"/>
        </w:rPr>
        <w:t>каким</w:t>
      </w:r>
      <w:r>
        <w:t></w:t>
      </w:r>
      <w:r>
        <w:rPr>
          <w:rFonts w:hint="eastAsia"/>
        </w:rPr>
        <w:t>нибудь</w:t>
      </w:r>
      <w:r>
        <w:t></w:t>
      </w:r>
      <w:r>
        <w:rPr>
          <w:rFonts w:hint="eastAsia"/>
        </w:rPr>
        <w:t>признаком</w:t>
      </w:r>
      <w:r>
        <w:t></w:t>
      </w:r>
      <w:r>
        <w:rPr>
          <w:rFonts w:hint="eastAsia"/>
        </w:rPr>
        <w:t>—</w:t>
      </w:r>
      <w:r>
        <w:t></w:t>
      </w:r>
      <w:r>
        <w:rPr>
          <w:rFonts w:hint="eastAsia"/>
        </w:rPr>
        <w:t>расовым</w:t>
      </w:r>
      <w:r>
        <w:t></w:t>
      </w:r>
      <w:r>
        <w:t></w:t>
      </w:r>
      <w:r>
        <w:rPr>
          <w:rFonts w:hint="eastAsia"/>
        </w:rPr>
        <w:t>социальным</w:t>
      </w:r>
      <w:r>
        <w:t></w:t>
      </w:r>
      <w:r>
        <w:t></w:t>
      </w:r>
      <w:r>
        <w:rPr>
          <w:rFonts w:hint="eastAsia"/>
        </w:rPr>
        <w:t>интеллектуальным</w:t>
      </w:r>
      <w:r>
        <w:t></w:t>
      </w:r>
      <w:r>
        <w:t></w:t>
      </w:r>
      <w:r>
        <w:rPr>
          <w:rFonts w:hint="eastAsia"/>
        </w:rPr>
        <w:t>религиозным</w:t>
      </w:r>
      <w:r>
        <w:t></w:t>
      </w:r>
      <w:r>
        <w:t></w:t>
      </w:r>
      <w:r>
        <w:rPr>
          <w:rFonts w:hint="eastAsia"/>
        </w:rPr>
        <w:t>Уникальность</w:t>
      </w:r>
      <w:r>
        <w:t></w:t>
      </w:r>
      <w:r>
        <w:t></w:t>
      </w:r>
      <w:r>
        <w:rPr>
          <w:rFonts w:hint="eastAsia"/>
        </w:rPr>
        <w:t>единичность</w:t>
      </w:r>
      <w:r>
        <w:t></w:t>
      </w:r>
      <w:r>
        <w:t></w:t>
      </w:r>
      <w:r>
        <w:rPr>
          <w:rFonts w:hint="eastAsia"/>
        </w:rPr>
        <w:t>оригинальность</w:t>
      </w:r>
      <w:r>
        <w:t></w:t>
      </w:r>
      <w:r>
        <w:rPr>
          <w:rFonts w:hint="eastAsia"/>
        </w:rPr>
        <w:t>же</w:t>
      </w:r>
      <w:r>
        <w:t></w:t>
      </w:r>
      <w:r>
        <w:rPr>
          <w:rFonts w:hint="eastAsia"/>
        </w:rPr>
        <w:t>ценятся</w:t>
      </w:r>
      <w:r>
        <w:t></w:t>
      </w:r>
      <w:r>
        <w:rPr>
          <w:rFonts w:hint="eastAsia"/>
        </w:rPr>
        <w:t>и</w:t>
      </w:r>
      <w:r>
        <w:t></w:t>
      </w:r>
      <w:r>
        <w:rPr>
          <w:rFonts w:hint="eastAsia"/>
        </w:rPr>
        <w:t>воспринимаются</w:t>
      </w:r>
      <w:r>
        <w:t></w:t>
      </w:r>
      <w:r>
        <w:rPr>
          <w:rFonts w:hint="eastAsia"/>
        </w:rPr>
        <w:t>не</w:t>
      </w:r>
      <w:r>
        <w:t></w:t>
      </w:r>
      <w:r>
        <w:rPr>
          <w:rFonts w:hint="eastAsia"/>
        </w:rPr>
        <w:t>сами</w:t>
      </w:r>
      <w:r>
        <w:t></w:t>
      </w:r>
      <w:r>
        <w:rPr>
          <w:rFonts w:hint="eastAsia"/>
        </w:rPr>
        <w:t>по</w:t>
      </w:r>
      <w:r>
        <w:t></w:t>
      </w:r>
      <w:r>
        <w:rPr>
          <w:rFonts w:hint="eastAsia"/>
        </w:rPr>
        <w:t>себе</w:t>
      </w:r>
      <w:r>
        <w:t></w:t>
      </w:r>
      <w:r>
        <w:t></w:t>
      </w:r>
      <w:r>
        <w:rPr>
          <w:rFonts w:hint="eastAsia"/>
        </w:rPr>
        <w:t>а</w:t>
      </w:r>
      <w:r>
        <w:t></w:t>
      </w:r>
      <w:r>
        <w:rPr>
          <w:rFonts w:hint="eastAsia"/>
        </w:rPr>
        <w:t>в</w:t>
      </w:r>
      <w:r>
        <w:t></w:t>
      </w:r>
      <w:r>
        <w:rPr>
          <w:rFonts w:hint="eastAsia"/>
        </w:rPr>
        <w:t>сравнении</w:t>
      </w:r>
      <w:r>
        <w:t></w:t>
      </w:r>
      <w:r>
        <w:rPr>
          <w:rFonts w:hint="eastAsia"/>
        </w:rPr>
        <w:t>и</w:t>
      </w:r>
      <w:r>
        <w:t></w:t>
      </w:r>
      <w:r>
        <w:rPr>
          <w:rFonts w:hint="eastAsia"/>
        </w:rPr>
        <w:t>сопоставлении</w:t>
      </w:r>
      <w:r>
        <w:t></w:t>
      </w:r>
      <w:r>
        <w:rPr>
          <w:rFonts w:hint="eastAsia"/>
        </w:rPr>
        <w:t>с</w:t>
      </w:r>
      <w:r>
        <w:t></w:t>
      </w:r>
      <w:r>
        <w:rPr>
          <w:rFonts w:hint="eastAsia"/>
        </w:rPr>
        <w:t>Другим</w:t>
      </w:r>
      <w:r>
        <w:t></w:t>
      </w:r>
      <w:r>
        <w:t></w:t>
      </w:r>
      <w:r>
        <w:rPr>
          <w:rFonts w:hint="eastAsia"/>
        </w:rPr>
        <w:t>при</w:t>
      </w:r>
      <w:r>
        <w:t></w:t>
      </w:r>
      <w:r>
        <w:rPr>
          <w:rFonts w:hint="eastAsia"/>
        </w:rPr>
        <w:t>этом</w:t>
      </w:r>
      <w:r>
        <w:t></w:t>
      </w:r>
      <w:r>
        <w:rPr>
          <w:rFonts w:hint="eastAsia"/>
        </w:rPr>
        <w:t>позиция</w:t>
      </w:r>
      <w:r>
        <w:t></w:t>
      </w:r>
      <w:r>
        <w:rPr>
          <w:rFonts w:hint="eastAsia"/>
        </w:rPr>
        <w:t>Другого</w:t>
      </w:r>
      <w:r>
        <w:t></w:t>
      </w:r>
      <w:r>
        <w:rPr>
          <w:rFonts w:hint="eastAsia"/>
        </w:rPr>
        <w:t>оценивается</w:t>
      </w:r>
      <w:r>
        <w:t></w:t>
      </w:r>
      <w:r>
        <w:rPr>
          <w:rFonts w:hint="eastAsia"/>
        </w:rPr>
        <w:t>как</w:t>
      </w:r>
      <w:r>
        <w:t></w:t>
      </w:r>
      <w:r>
        <w:rPr>
          <w:rFonts w:hint="eastAsia"/>
        </w:rPr>
        <w:t>отрицательно</w:t>
      </w:r>
      <w:r>
        <w:t></w:t>
      </w:r>
      <w:r>
        <w:rPr>
          <w:rFonts w:hint="eastAsia"/>
        </w:rPr>
        <w:t>полярная</w:t>
      </w:r>
      <w:r>
        <w:t></w:t>
      </w:r>
      <w:r>
        <w:t></w:t>
      </w:r>
      <w:r>
        <w:rPr>
          <w:rFonts w:hint="eastAsia"/>
        </w:rPr>
        <w:t>Такая</w:t>
      </w:r>
      <w:r>
        <w:t></w:t>
      </w:r>
      <w:r>
        <w:rPr>
          <w:rFonts w:hint="eastAsia"/>
        </w:rPr>
        <w:t>подмена</w:t>
      </w:r>
      <w:r>
        <w:t></w:t>
      </w:r>
      <w:r>
        <w:rPr>
          <w:rFonts w:hint="eastAsia"/>
        </w:rPr>
        <w:t>значений</w:t>
      </w:r>
      <w:r>
        <w:t></w:t>
      </w:r>
      <w:r>
        <w:rPr>
          <w:rFonts w:hint="eastAsia"/>
        </w:rPr>
        <w:t>и</w:t>
      </w:r>
      <w:r>
        <w:t></w:t>
      </w:r>
      <w:r>
        <w:rPr>
          <w:rFonts w:hint="eastAsia"/>
        </w:rPr>
        <w:t>вариативность</w:t>
      </w:r>
      <w:r>
        <w:t></w:t>
      </w:r>
      <w:r>
        <w:rPr>
          <w:rFonts w:hint="eastAsia"/>
        </w:rPr>
        <w:t>толкова</w:t>
      </w:r>
      <w:r>
        <w:t></w:t>
      </w:r>
      <w:r>
        <w:rPr>
          <w:rFonts w:hint="eastAsia"/>
        </w:rPr>
        <w:t>ний</w:t>
      </w:r>
      <w:r>
        <w:t></w:t>
      </w:r>
      <w:r>
        <w:rPr>
          <w:rFonts w:hint="eastAsia"/>
        </w:rPr>
        <w:t>разрушает</w:t>
      </w:r>
      <w:r>
        <w:t></w:t>
      </w:r>
      <w:r>
        <w:rPr>
          <w:rFonts w:hint="eastAsia"/>
        </w:rPr>
        <w:t>ту</w:t>
      </w:r>
      <w:r>
        <w:t></w:t>
      </w:r>
      <w:r>
        <w:rPr>
          <w:rFonts w:hint="eastAsia"/>
        </w:rPr>
        <w:t>зыбкую</w:t>
      </w:r>
      <w:r>
        <w:t></w:t>
      </w:r>
      <w:r>
        <w:rPr>
          <w:rFonts w:hint="eastAsia"/>
        </w:rPr>
        <w:t>гармонию</w:t>
      </w:r>
      <w:r>
        <w:t></w:t>
      </w:r>
      <w:r>
        <w:rPr>
          <w:rFonts w:hint="eastAsia"/>
        </w:rPr>
        <w:t>между</w:t>
      </w:r>
      <w:r>
        <w:t></w:t>
      </w:r>
      <w:r>
        <w:rPr>
          <w:rFonts w:hint="eastAsia"/>
        </w:rPr>
        <w:t>духом</w:t>
      </w:r>
      <w:r>
        <w:t></w:t>
      </w:r>
      <w:r>
        <w:rPr>
          <w:rFonts w:hint="eastAsia"/>
        </w:rPr>
        <w:t>и</w:t>
      </w:r>
      <w:r>
        <w:t></w:t>
      </w:r>
      <w:r>
        <w:rPr>
          <w:rFonts w:hint="eastAsia"/>
        </w:rPr>
        <w:t>идеей</w:t>
      </w:r>
      <w:r>
        <w:t></w:t>
      </w:r>
      <w:r>
        <w:rPr>
          <w:rFonts w:hint="eastAsia"/>
        </w:rPr>
        <w:t>западной</w:t>
      </w:r>
      <w:r>
        <w:t></w:t>
      </w:r>
      <w:r>
        <w:rPr>
          <w:rFonts w:hint="eastAsia"/>
        </w:rPr>
        <w:t>цивилиза</w:t>
      </w:r>
      <w:r>
        <w:t></w:t>
      </w:r>
      <w:r>
        <w:rPr>
          <w:rFonts w:hint="eastAsia"/>
        </w:rPr>
        <w:t>ции</w:t>
      </w:r>
      <w:r>
        <w:t></w:t>
      </w:r>
      <w:r>
        <w:t></w:t>
      </w:r>
      <w:r>
        <w:rPr>
          <w:rFonts w:hint="eastAsia"/>
        </w:rPr>
        <w:t>которой</w:t>
      </w:r>
      <w:r>
        <w:t></w:t>
      </w:r>
      <w:r>
        <w:rPr>
          <w:rFonts w:hint="eastAsia"/>
        </w:rPr>
        <w:t>пытались</w:t>
      </w:r>
      <w:r>
        <w:t></w:t>
      </w:r>
      <w:r>
        <w:rPr>
          <w:rFonts w:hint="eastAsia"/>
        </w:rPr>
        <w:t>достичь</w:t>
      </w:r>
      <w:r>
        <w:t></w:t>
      </w:r>
      <w:r>
        <w:rPr>
          <w:rFonts w:hint="eastAsia"/>
        </w:rPr>
        <w:t>люди</w:t>
      </w:r>
      <w:r>
        <w:t></w:t>
      </w:r>
      <w:r>
        <w:t></w:t>
      </w:r>
      <w:r>
        <w:rPr>
          <w:rFonts w:hint="eastAsia"/>
        </w:rPr>
        <w:t>начиная</w:t>
      </w:r>
      <w:r>
        <w:t></w:t>
      </w:r>
      <w:r>
        <w:rPr>
          <w:rFonts w:hint="eastAsia"/>
        </w:rPr>
        <w:t>с</w:t>
      </w:r>
      <w:r>
        <w:t></w:t>
      </w:r>
      <w:r>
        <w:rPr>
          <w:rFonts w:hint="eastAsia"/>
        </w:rPr>
        <w:t>античности</w:t>
      </w:r>
      <w:r>
        <w:t></w:t>
      </w:r>
      <w:r>
        <w:t></w:t>
      </w:r>
      <w:r>
        <w:rPr>
          <w:rFonts w:hint="eastAsia"/>
        </w:rPr>
        <w:t>Именно</w:t>
      </w:r>
      <w:r>
        <w:t></w:t>
      </w:r>
      <w:r>
        <w:rPr>
          <w:rFonts w:hint="eastAsia"/>
        </w:rPr>
        <w:t>поэтому</w:t>
      </w:r>
      <w:r>
        <w:t></w:t>
      </w:r>
      <w:r>
        <w:rPr>
          <w:rFonts w:hint="eastAsia"/>
        </w:rPr>
        <w:t>о</w:t>
      </w:r>
      <w:r>
        <w:t></w:t>
      </w:r>
      <w:r>
        <w:rPr>
          <w:rFonts w:hint="eastAsia"/>
        </w:rPr>
        <w:t>постмодернизме</w:t>
      </w:r>
      <w:r>
        <w:t></w:t>
      </w:r>
      <w:r>
        <w:rPr>
          <w:rFonts w:hint="eastAsia"/>
        </w:rPr>
        <w:t>принято</w:t>
      </w:r>
      <w:r>
        <w:t></w:t>
      </w:r>
      <w:r>
        <w:rPr>
          <w:rFonts w:hint="eastAsia"/>
        </w:rPr>
        <w:t>говорить</w:t>
      </w:r>
      <w:r>
        <w:t></w:t>
      </w:r>
      <w:r>
        <w:rPr>
          <w:rFonts w:hint="eastAsia"/>
        </w:rPr>
        <w:t>как</w:t>
      </w:r>
      <w:r>
        <w:t></w:t>
      </w:r>
      <w:r>
        <w:rPr>
          <w:rFonts w:hint="eastAsia"/>
        </w:rPr>
        <w:t>о</w:t>
      </w:r>
      <w:r>
        <w:t></w:t>
      </w:r>
      <w:r>
        <w:rPr>
          <w:rFonts w:hint="eastAsia"/>
        </w:rPr>
        <w:t>вселенском</w:t>
      </w:r>
      <w:r>
        <w:t></w:t>
      </w:r>
      <w:r>
        <w:rPr>
          <w:rFonts w:hint="eastAsia"/>
        </w:rPr>
        <w:t>хаосе</w:t>
      </w:r>
      <w:r>
        <w:t></w:t>
      </w:r>
      <w:r>
        <w:rPr>
          <w:rFonts w:hint="eastAsia"/>
        </w:rPr>
        <w:t>или</w:t>
      </w:r>
      <w:r>
        <w:t></w:t>
      </w:r>
      <w:r>
        <w:t></w:t>
      </w:r>
      <w:r>
        <w:rPr>
          <w:rFonts w:hint="eastAsia"/>
        </w:rPr>
        <w:t>словами</w:t>
      </w:r>
      <w:r>
        <w:t></w:t>
      </w:r>
      <w:r>
        <w:rPr>
          <w:rFonts w:hint="eastAsia"/>
        </w:rPr>
        <w:t>Бод</w:t>
      </w:r>
      <w:r>
        <w:t></w:t>
      </w:r>
      <w:r>
        <w:t></w:t>
      </w:r>
      <w:r>
        <w:rPr>
          <w:rFonts w:hint="eastAsia"/>
        </w:rPr>
        <w:t>рийяра</w:t>
      </w:r>
      <w:r>
        <w:t></w:t>
      </w:r>
      <w:r>
        <w:t></w:t>
      </w:r>
      <w:r>
        <w:rPr>
          <w:rFonts w:hint="eastAsia"/>
        </w:rPr>
        <w:t>порядке</w:t>
      </w:r>
      <w:r>
        <w:t></w:t>
      </w:r>
      <w:r>
        <w:rPr>
          <w:rFonts w:hint="eastAsia"/>
        </w:rPr>
        <w:t>вне</w:t>
      </w:r>
      <w:r>
        <w:t></w:t>
      </w:r>
      <w:r>
        <w:rPr>
          <w:rFonts w:hint="eastAsia"/>
        </w:rPr>
        <w:t>системы</w:t>
      </w:r>
      <w:r>
        <w:t></w:t>
      </w:r>
    </w:p>
    <w:p w:rsidR="00F86C43" w:rsidRDefault="00F86C43" w:rsidP="00F86C43">
      <w:r>
        <w:rPr>
          <w:rFonts w:hint="eastAsia"/>
        </w:rPr>
        <w:t>В</w:t>
      </w:r>
      <w:r>
        <w:t></w:t>
      </w:r>
      <w:r>
        <w:rPr>
          <w:rFonts w:hint="eastAsia"/>
        </w:rPr>
        <w:t>основе</w:t>
      </w:r>
      <w:r>
        <w:t></w:t>
      </w:r>
      <w:r>
        <w:rPr>
          <w:rFonts w:hint="eastAsia"/>
        </w:rPr>
        <w:t>постмодернистской</w:t>
      </w:r>
      <w:r>
        <w:t></w:t>
      </w:r>
      <w:r>
        <w:rPr>
          <w:rFonts w:hint="eastAsia"/>
        </w:rPr>
        <w:t>модели</w:t>
      </w:r>
      <w:r>
        <w:t></w:t>
      </w:r>
      <w:r>
        <w:rPr>
          <w:rFonts w:hint="eastAsia"/>
        </w:rPr>
        <w:t>мировоззрения</w:t>
      </w:r>
      <w:r>
        <w:t></w:t>
      </w:r>
      <w:r>
        <w:rPr>
          <w:rFonts w:hint="eastAsia"/>
        </w:rPr>
        <w:t>лежит</w:t>
      </w:r>
      <w:r>
        <w:t></w:t>
      </w:r>
      <w:r>
        <w:rPr>
          <w:rFonts w:hint="eastAsia"/>
        </w:rPr>
        <w:t>ироническая</w:t>
      </w:r>
      <w:r>
        <w:t></w:t>
      </w:r>
      <w:r>
        <w:rPr>
          <w:rFonts w:hint="eastAsia"/>
        </w:rPr>
        <w:t>пародия</w:t>
      </w:r>
      <w:r>
        <w:t></w:t>
      </w:r>
      <w:r>
        <w:t></w:t>
      </w:r>
      <w:r>
        <w:rPr>
          <w:rFonts w:hint="eastAsia"/>
        </w:rPr>
        <w:t>поскольку</w:t>
      </w:r>
      <w:r>
        <w:t></w:t>
      </w:r>
      <w:r>
        <w:rPr>
          <w:rFonts w:hint="eastAsia"/>
        </w:rPr>
        <w:t>такой</w:t>
      </w:r>
      <w:r>
        <w:t></w:t>
      </w:r>
      <w:r>
        <w:rPr>
          <w:rFonts w:hint="eastAsia"/>
        </w:rPr>
        <w:t>театрализованный</w:t>
      </w:r>
      <w:r>
        <w:t></w:t>
      </w:r>
      <w:r>
        <w:rPr>
          <w:rFonts w:hint="eastAsia"/>
        </w:rPr>
        <w:t>по</w:t>
      </w:r>
      <w:r>
        <w:t></w:t>
      </w:r>
      <w:r>
        <w:rPr>
          <w:rFonts w:hint="eastAsia"/>
        </w:rPr>
        <w:t>своей</w:t>
      </w:r>
      <w:r>
        <w:t></w:t>
      </w:r>
      <w:r>
        <w:rPr>
          <w:rFonts w:hint="eastAsia"/>
        </w:rPr>
        <w:t>природе</w:t>
      </w:r>
      <w:r>
        <w:t></w:t>
      </w:r>
      <w:r>
        <w:rPr>
          <w:rFonts w:hint="eastAsia"/>
        </w:rPr>
        <w:t>способ</w:t>
      </w:r>
      <w:r>
        <w:t></w:t>
      </w:r>
      <w:r>
        <w:rPr>
          <w:rFonts w:hint="eastAsia"/>
        </w:rPr>
        <w:t>комиче</w:t>
      </w:r>
      <w:r>
        <w:t></w:t>
      </w:r>
      <w:r>
        <w:rPr>
          <w:rFonts w:hint="eastAsia"/>
        </w:rPr>
        <w:t>ского</w:t>
      </w:r>
      <w:r>
        <w:t></w:t>
      </w:r>
      <w:r>
        <w:rPr>
          <w:rFonts w:hint="eastAsia"/>
        </w:rPr>
        <w:t>подражания</w:t>
      </w:r>
      <w:r>
        <w:t></w:t>
      </w:r>
      <w:r>
        <w:rPr>
          <w:rFonts w:hint="eastAsia"/>
        </w:rPr>
        <w:t>и</w:t>
      </w:r>
      <w:r>
        <w:t></w:t>
      </w:r>
      <w:r>
        <w:rPr>
          <w:rFonts w:hint="eastAsia"/>
        </w:rPr>
        <w:t>высмеивания</w:t>
      </w:r>
      <w:r>
        <w:t></w:t>
      </w:r>
      <w:r>
        <w:rPr>
          <w:rFonts w:hint="eastAsia"/>
        </w:rPr>
        <w:t>предмета</w:t>
      </w:r>
      <w:r>
        <w:t></w:t>
      </w:r>
      <w:r>
        <w:rPr>
          <w:rFonts w:hint="eastAsia"/>
        </w:rPr>
        <w:t>или</w:t>
      </w:r>
      <w:r>
        <w:t></w:t>
      </w:r>
      <w:r>
        <w:rPr>
          <w:rFonts w:hint="eastAsia"/>
        </w:rPr>
        <w:t>явления</w:t>
      </w:r>
      <w:r>
        <w:t></w:t>
      </w:r>
      <w:r>
        <w:rPr>
          <w:rFonts w:hint="eastAsia"/>
        </w:rPr>
        <w:t>как</w:t>
      </w:r>
      <w:r>
        <w:t></w:t>
      </w:r>
      <w:r>
        <w:rPr>
          <w:rFonts w:hint="eastAsia"/>
        </w:rPr>
        <w:t>нельзя</w:t>
      </w:r>
      <w:r>
        <w:t></w:t>
      </w:r>
      <w:r>
        <w:rPr>
          <w:rFonts w:hint="eastAsia"/>
        </w:rPr>
        <w:t>лучше</w:t>
      </w:r>
      <w:r>
        <w:t></w:t>
      </w:r>
      <w:r>
        <w:rPr>
          <w:rFonts w:hint="eastAsia"/>
        </w:rPr>
        <w:t>от</w:t>
      </w:r>
      <w:r>
        <w:t></w:t>
      </w:r>
      <w:r>
        <w:rPr>
          <w:rFonts w:hint="eastAsia"/>
        </w:rPr>
        <w:t>ражает</w:t>
      </w:r>
      <w:r>
        <w:t></w:t>
      </w:r>
      <w:r>
        <w:rPr>
          <w:rFonts w:hint="eastAsia"/>
        </w:rPr>
        <w:t>современные</w:t>
      </w:r>
      <w:r>
        <w:t></w:t>
      </w:r>
      <w:r>
        <w:rPr>
          <w:rFonts w:hint="eastAsia"/>
        </w:rPr>
        <w:t>попытки</w:t>
      </w:r>
      <w:r>
        <w:t></w:t>
      </w:r>
      <w:r>
        <w:rPr>
          <w:rFonts w:hint="eastAsia"/>
        </w:rPr>
        <w:t>человечества</w:t>
      </w:r>
      <w:r>
        <w:t></w:t>
      </w:r>
      <w:r>
        <w:rPr>
          <w:rFonts w:hint="eastAsia"/>
        </w:rPr>
        <w:t>с</w:t>
      </w:r>
      <w:r>
        <w:t></w:t>
      </w:r>
      <w:r>
        <w:rPr>
          <w:rFonts w:hint="eastAsia"/>
        </w:rPr>
        <w:t>выгодой</w:t>
      </w:r>
      <w:r>
        <w:t></w:t>
      </w:r>
      <w:r>
        <w:t></w:t>
      </w:r>
      <w:r>
        <w:rPr>
          <w:rFonts w:hint="eastAsia"/>
        </w:rPr>
        <w:t>прежде</w:t>
      </w:r>
      <w:r>
        <w:t></w:t>
      </w:r>
      <w:r>
        <w:rPr>
          <w:rFonts w:hint="eastAsia"/>
        </w:rPr>
        <w:t>всего</w:t>
      </w:r>
      <w:r>
        <w:t></w:t>
      </w:r>
      <w:r>
        <w:rPr>
          <w:rFonts w:hint="eastAsia"/>
        </w:rPr>
        <w:t>морально</w:t>
      </w:r>
      <w:r>
        <w:t></w:t>
      </w:r>
      <w:r>
        <w:rPr>
          <w:rFonts w:hint="eastAsia"/>
        </w:rPr>
        <w:t>этической</w:t>
      </w:r>
      <w:r>
        <w:t></w:t>
      </w:r>
      <w:r>
        <w:t></w:t>
      </w:r>
      <w:r>
        <w:rPr>
          <w:rFonts w:hint="eastAsia"/>
        </w:rPr>
        <w:t>использовать</w:t>
      </w:r>
      <w:r>
        <w:t></w:t>
      </w:r>
      <w:r>
        <w:rPr>
          <w:rFonts w:hint="eastAsia"/>
        </w:rPr>
        <w:t>в</w:t>
      </w:r>
      <w:r>
        <w:t></w:t>
      </w:r>
      <w:r>
        <w:rPr>
          <w:rFonts w:hint="eastAsia"/>
        </w:rPr>
        <w:t>своих</w:t>
      </w:r>
      <w:r>
        <w:t></w:t>
      </w:r>
      <w:r>
        <w:rPr>
          <w:rFonts w:hint="eastAsia"/>
        </w:rPr>
        <w:t>интересах</w:t>
      </w:r>
      <w:r>
        <w:t></w:t>
      </w:r>
      <w:r>
        <w:rPr>
          <w:rFonts w:hint="eastAsia"/>
        </w:rPr>
        <w:t>означающие</w:t>
      </w:r>
      <w:r>
        <w:t></w:t>
      </w:r>
      <w:r>
        <w:rPr>
          <w:rFonts w:hint="eastAsia"/>
        </w:rPr>
        <w:t>культурных</w:t>
      </w:r>
      <w:r>
        <w:t></w:t>
      </w:r>
      <w:r>
        <w:rPr>
          <w:rFonts w:hint="eastAsia"/>
        </w:rPr>
        <w:t>символов</w:t>
      </w:r>
      <w:r>
        <w:t></w:t>
      </w:r>
      <w:r>
        <w:t></w:t>
      </w:r>
      <w:r>
        <w:rPr>
          <w:rFonts w:hint="eastAsia"/>
        </w:rPr>
        <w:t>Именно</w:t>
      </w:r>
      <w:r>
        <w:t></w:t>
      </w:r>
      <w:r>
        <w:rPr>
          <w:rFonts w:hint="eastAsia"/>
        </w:rPr>
        <w:t>поэтому</w:t>
      </w:r>
      <w:r>
        <w:t></w:t>
      </w:r>
      <w:r>
        <w:rPr>
          <w:rFonts w:hint="eastAsia"/>
        </w:rPr>
        <w:t>постмодернизм</w:t>
      </w:r>
      <w:r>
        <w:t></w:t>
      </w:r>
      <w:r>
        <w:rPr>
          <w:rFonts w:hint="eastAsia"/>
        </w:rPr>
        <w:t>ввел</w:t>
      </w:r>
      <w:r>
        <w:t></w:t>
      </w:r>
      <w:r>
        <w:rPr>
          <w:rFonts w:hint="eastAsia"/>
        </w:rPr>
        <w:t>в</w:t>
      </w:r>
      <w:r>
        <w:t></w:t>
      </w:r>
      <w:r>
        <w:rPr>
          <w:rFonts w:hint="eastAsia"/>
        </w:rPr>
        <w:t>свой</w:t>
      </w:r>
      <w:r>
        <w:t></w:t>
      </w:r>
      <w:r>
        <w:rPr>
          <w:rFonts w:hint="eastAsia"/>
        </w:rPr>
        <w:t>лексикон</w:t>
      </w:r>
      <w:r>
        <w:t></w:t>
      </w:r>
      <w:r>
        <w:rPr>
          <w:rFonts w:hint="eastAsia"/>
        </w:rPr>
        <w:t>понятия</w:t>
      </w:r>
      <w:r>
        <w:t></w:t>
      </w:r>
      <w:r>
        <w:t></w:t>
      </w:r>
      <w:r>
        <w:rPr>
          <w:rFonts w:hint="eastAsia"/>
        </w:rPr>
        <w:t>пустой</w:t>
      </w:r>
      <w:r>
        <w:t></w:t>
      </w:r>
      <w:r>
        <w:rPr>
          <w:rFonts w:hint="eastAsia"/>
        </w:rPr>
        <w:t>знак</w:t>
      </w:r>
      <w:r>
        <w:t></w:t>
      </w:r>
      <w:r>
        <w:rPr>
          <w:rFonts w:hint="eastAsia"/>
        </w:rPr>
        <w:t>для</w:t>
      </w:r>
      <w:r>
        <w:t></w:t>
      </w:r>
      <w:r>
        <w:rPr>
          <w:rFonts w:hint="eastAsia"/>
        </w:rPr>
        <w:t>обозначения</w:t>
      </w:r>
      <w:r>
        <w:t></w:t>
      </w:r>
      <w:r>
        <w:rPr>
          <w:rFonts w:hint="eastAsia"/>
        </w:rPr>
        <w:t>отсутствия</w:t>
      </w:r>
      <w:r>
        <w:t></w:t>
      </w:r>
      <w:r>
        <w:rPr>
          <w:rFonts w:hint="eastAsia"/>
        </w:rPr>
        <w:t>внеположенной</w:t>
      </w:r>
      <w:r>
        <w:t></w:t>
      </w:r>
      <w:r>
        <w:rPr>
          <w:rFonts w:hint="eastAsia"/>
        </w:rPr>
        <w:t>знаку</w:t>
      </w:r>
      <w:r>
        <w:t></w:t>
      </w:r>
      <w:r>
        <w:rPr>
          <w:rFonts w:hint="eastAsia"/>
        </w:rPr>
        <w:t>реальности</w:t>
      </w:r>
      <w:r>
        <w:t></w:t>
      </w:r>
      <w:r>
        <w:rPr>
          <w:rFonts w:hint="eastAsia"/>
        </w:rPr>
        <w:t>и</w:t>
      </w:r>
      <w:r>
        <w:t></w:t>
      </w:r>
      <w:r>
        <w:rPr>
          <w:rFonts w:hint="eastAsia"/>
        </w:rPr>
        <w:t>симулякр</w:t>
      </w:r>
      <w:r>
        <w:t></w:t>
      </w:r>
      <w:r>
        <w:t></w:t>
      </w:r>
      <w:r>
        <w:rPr>
          <w:rFonts w:hint="eastAsia"/>
        </w:rPr>
        <w:t>как</w:t>
      </w:r>
      <w:r>
        <w:t></w:t>
      </w:r>
      <w:r>
        <w:rPr>
          <w:rFonts w:hint="eastAsia"/>
        </w:rPr>
        <w:t>ко</w:t>
      </w:r>
      <w:r>
        <w:t></w:t>
      </w:r>
      <w:r>
        <w:rPr>
          <w:rFonts w:hint="eastAsia"/>
        </w:rPr>
        <w:t>пию</w:t>
      </w:r>
      <w:r>
        <w:t></w:t>
      </w:r>
      <w:r>
        <w:rPr>
          <w:rFonts w:hint="eastAsia"/>
        </w:rPr>
        <w:t>отсутствующей</w:t>
      </w:r>
      <w:r>
        <w:t></w:t>
      </w:r>
      <w:r>
        <w:rPr>
          <w:rFonts w:hint="eastAsia"/>
        </w:rPr>
        <w:t>реальности</w:t>
      </w:r>
      <w:r>
        <w:t></w:t>
      </w:r>
      <w:r>
        <w:t></w:t>
      </w:r>
      <w:r>
        <w:rPr>
          <w:rFonts w:hint="eastAsia"/>
        </w:rPr>
        <w:t>Опасность</w:t>
      </w:r>
      <w:r>
        <w:t></w:t>
      </w:r>
      <w:r>
        <w:rPr>
          <w:rFonts w:hint="eastAsia"/>
        </w:rPr>
        <w:t>последнего</w:t>
      </w:r>
      <w:r>
        <w:t></w:t>
      </w:r>
      <w:r>
        <w:t></w:t>
      </w:r>
      <w:r>
        <w:rPr>
          <w:rFonts w:hint="eastAsia"/>
        </w:rPr>
        <w:t>по</w:t>
      </w:r>
      <w:r>
        <w:t></w:t>
      </w:r>
      <w:r>
        <w:rPr>
          <w:rFonts w:hint="eastAsia"/>
        </w:rPr>
        <w:t>мнению</w:t>
      </w:r>
      <w:r>
        <w:t></w:t>
      </w:r>
      <w:r>
        <w:rPr>
          <w:rFonts w:hint="eastAsia"/>
        </w:rPr>
        <w:t>теоретиков</w:t>
      </w:r>
      <w:r>
        <w:t></w:t>
      </w:r>
      <w:r>
        <w:rPr>
          <w:rFonts w:hint="eastAsia"/>
        </w:rPr>
        <w:t>постмодернизма</w:t>
      </w:r>
      <w:r>
        <w:t></w:t>
      </w:r>
      <w:r>
        <w:t></w:t>
      </w:r>
      <w:r>
        <w:rPr>
          <w:rFonts w:hint="eastAsia"/>
        </w:rPr>
        <w:t>заключается</w:t>
      </w:r>
      <w:r>
        <w:t></w:t>
      </w:r>
      <w:r>
        <w:rPr>
          <w:rFonts w:hint="eastAsia"/>
        </w:rPr>
        <w:t>в</w:t>
      </w:r>
      <w:r>
        <w:t></w:t>
      </w:r>
      <w:r>
        <w:rPr>
          <w:rFonts w:hint="eastAsia"/>
        </w:rPr>
        <w:t>его</w:t>
      </w:r>
      <w:r>
        <w:t></w:t>
      </w:r>
      <w:r>
        <w:rPr>
          <w:rFonts w:hint="eastAsia"/>
        </w:rPr>
        <w:t>умении</w:t>
      </w:r>
      <w:r>
        <w:t></w:t>
      </w:r>
      <w:r>
        <w:rPr>
          <w:rFonts w:hint="eastAsia"/>
        </w:rPr>
        <w:t>посредством</w:t>
      </w:r>
      <w:r>
        <w:t></w:t>
      </w:r>
      <w:r>
        <w:rPr>
          <w:rFonts w:hint="eastAsia"/>
        </w:rPr>
        <w:t>самых</w:t>
      </w:r>
      <w:r>
        <w:t></w:t>
      </w:r>
      <w:r>
        <w:rPr>
          <w:rFonts w:hint="eastAsia"/>
        </w:rPr>
        <w:t>современных</w:t>
      </w:r>
      <w:r>
        <w:t></w:t>
      </w:r>
      <w:r>
        <w:rPr>
          <w:rFonts w:hint="eastAsia"/>
        </w:rPr>
        <w:t>технологий</w:t>
      </w:r>
      <w:r>
        <w:t></w:t>
      </w:r>
      <w:r>
        <w:rPr>
          <w:rFonts w:hint="eastAsia"/>
        </w:rPr>
        <w:t>манипулировать</w:t>
      </w:r>
      <w:r>
        <w:t></w:t>
      </w:r>
      <w:r>
        <w:rPr>
          <w:rFonts w:hint="eastAsia"/>
        </w:rPr>
        <w:t>сознанием</w:t>
      </w:r>
      <w:r>
        <w:t></w:t>
      </w:r>
      <w:r>
        <w:rPr>
          <w:rFonts w:hint="eastAsia"/>
        </w:rPr>
        <w:t>и</w:t>
      </w:r>
      <w:r>
        <w:t></w:t>
      </w:r>
      <w:r>
        <w:rPr>
          <w:rFonts w:hint="eastAsia"/>
        </w:rPr>
        <w:t>эмоциями</w:t>
      </w:r>
      <w:r>
        <w:t></w:t>
      </w:r>
      <w:r>
        <w:rPr>
          <w:rFonts w:hint="eastAsia"/>
        </w:rPr>
        <w:t>масс</w:t>
      </w:r>
      <w:r>
        <w:t></w:t>
      </w:r>
      <w:r>
        <w:rPr>
          <w:rFonts w:hint="eastAsia"/>
        </w:rPr>
        <w:t>для</w:t>
      </w:r>
      <w:r>
        <w:t></w:t>
      </w:r>
      <w:r>
        <w:rPr>
          <w:rFonts w:hint="eastAsia"/>
        </w:rPr>
        <w:t>управления</w:t>
      </w:r>
      <w:r>
        <w:t></w:t>
      </w:r>
      <w:r>
        <w:rPr>
          <w:rFonts w:hint="eastAsia"/>
        </w:rPr>
        <w:t>ими</w:t>
      </w:r>
      <w:r>
        <w:t></w:t>
      </w:r>
      <w:r>
        <w:t></w:t>
      </w:r>
      <w:r>
        <w:rPr>
          <w:rFonts w:hint="eastAsia"/>
        </w:rPr>
        <w:t>Казалось</w:t>
      </w:r>
      <w:r>
        <w:t></w:t>
      </w:r>
      <w:r>
        <w:rPr>
          <w:rFonts w:hint="eastAsia"/>
        </w:rPr>
        <w:t>бы</w:t>
      </w:r>
      <w:r>
        <w:t></w:t>
      </w:r>
      <w:r>
        <w:t></w:t>
      </w:r>
      <w:r>
        <w:rPr>
          <w:rFonts w:hint="eastAsia"/>
        </w:rPr>
        <w:t>высокотехнологические</w:t>
      </w:r>
      <w:r>
        <w:t></w:t>
      </w:r>
      <w:r>
        <w:rPr>
          <w:rFonts w:hint="eastAsia"/>
        </w:rPr>
        <w:t>средства</w:t>
      </w:r>
      <w:r>
        <w:t></w:t>
      </w:r>
      <w:r>
        <w:rPr>
          <w:rFonts w:hint="eastAsia"/>
        </w:rPr>
        <w:t>массовой</w:t>
      </w:r>
      <w:r>
        <w:t></w:t>
      </w:r>
      <w:r>
        <w:rPr>
          <w:rFonts w:hint="eastAsia"/>
        </w:rPr>
        <w:t>коммуникации</w:t>
      </w:r>
      <w:r>
        <w:t></w:t>
      </w:r>
      <w:r>
        <w:rPr>
          <w:rFonts w:hint="eastAsia"/>
        </w:rPr>
        <w:t>стара</w:t>
      </w:r>
      <w:r>
        <w:t></w:t>
      </w:r>
      <w:r>
        <w:rPr>
          <w:rFonts w:hint="eastAsia"/>
        </w:rPr>
        <w:t>ются</w:t>
      </w:r>
      <w:r>
        <w:t></w:t>
      </w:r>
      <w:r>
        <w:rPr>
          <w:rFonts w:hint="eastAsia"/>
        </w:rPr>
        <w:t>запечатлеть</w:t>
      </w:r>
      <w:r>
        <w:t></w:t>
      </w:r>
      <w:r>
        <w:rPr>
          <w:rFonts w:hint="eastAsia"/>
        </w:rPr>
        <w:t>реальность</w:t>
      </w:r>
      <w:r>
        <w:t></w:t>
      </w:r>
      <w:r>
        <w:rPr>
          <w:rFonts w:hint="eastAsia"/>
        </w:rPr>
        <w:t>во</w:t>
      </w:r>
      <w:r>
        <w:t></w:t>
      </w:r>
      <w:r>
        <w:rPr>
          <w:rFonts w:hint="eastAsia"/>
        </w:rPr>
        <w:t>всех</w:t>
      </w:r>
      <w:r>
        <w:t></w:t>
      </w:r>
      <w:r>
        <w:rPr>
          <w:rFonts w:hint="eastAsia"/>
        </w:rPr>
        <w:t>ее</w:t>
      </w:r>
      <w:r>
        <w:t></w:t>
      </w:r>
      <w:r>
        <w:rPr>
          <w:rFonts w:hint="eastAsia"/>
        </w:rPr>
        <w:t>мельчайших</w:t>
      </w:r>
      <w:r>
        <w:t></w:t>
      </w:r>
      <w:r>
        <w:rPr>
          <w:rFonts w:hint="eastAsia"/>
        </w:rPr>
        <w:t>подробностях</w:t>
      </w:r>
      <w:r>
        <w:t></w:t>
      </w:r>
      <w:r>
        <w:t></w:t>
      </w:r>
      <w:r>
        <w:rPr>
          <w:rFonts w:hint="eastAsia"/>
        </w:rPr>
        <w:t>но</w:t>
      </w:r>
      <w:r>
        <w:t></w:t>
      </w:r>
      <w:r>
        <w:rPr>
          <w:rFonts w:hint="eastAsia"/>
        </w:rPr>
        <w:t>на</w:t>
      </w:r>
      <w:r>
        <w:t></w:t>
      </w:r>
      <w:r>
        <w:rPr>
          <w:rFonts w:hint="eastAsia"/>
        </w:rPr>
        <w:t>таком</w:t>
      </w:r>
      <w:r>
        <w:t></w:t>
      </w:r>
      <w:r>
        <w:rPr>
          <w:rFonts w:hint="eastAsia"/>
        </w:rPr>
        <w:t>уровне</w:t>
      </w:r>
      <w:r>
        <w:t></w:t>
      </w:r>
      <w:r>
        <w:rPr>
          <w:rFonts w:hint="eastAsia"/>
        </w:rPr>
        <w:t>проникновения</w:t>
      </w:r>
      <w:r>
        <w:t></w:t>
      </w:r>
      <w:r>
        <w:rPr>
          <w:rFonts w:hint="eastAsia"/>
        </w:rPr>
        <w:t>возникает</w:t>
      </w:r>
      <w:r>
        <w:t></w:t>
      </w:r>
      <w:r>
        <w:rPr>
          <w:rFonts w:hint="eastAsia"/>
        </w:rPr>
        <w:t>новое</w:t>
      </w:r>
      <w:r>
        <w:t></w:t>
      </w:r>
      <w:r>
        <w:rPr>
          <w:rFonts w:hint="eastAsia"/>
        </w:rPr>
        <w:t>качество</w:t>
      </w:r>
      <w:r>
        <w:t></w:t>
      </w:r>
      <w:r>
        <w:rPr>
          <w:rFonts w:hint="eastAsia"/>
        </w:rPr>
        <w:t>реальности</w:t>
      </w:r>
      <w:r>
        <w:t></w:t>
      </w:r>
      <w:r>
        <w:rPr>
          <w:rFonts w:hint="eastAsia"/>
        </w:rPr>
        <w:t>—</w:t>
      </w:r>
      <w:r>
        <w:t></w:t>
      </w:r>
      <w:r>
        <w:rPr>
          <w:rFonts w:hint="eastAsia"/>
        </w:rPr>
        <w:t>иллюзия</w:t>
      </w:r>
      <w:r>
        <w:t></w:t>
      </w:r>
      <w:r>
        <w:t></w:t>
      </w:r>
      <w:r>
        <w:rPr>
          <w:rFonts w:hint="eastAsia"/>
        </w:rPr>
        <w:t>при</w:t>
      </w:r>
      <w:r>
        <w:t></w:t>
      </w:r>
      <w:r>
        <w:rPr>
          <w:rFonts w:hint="eastAsia"/>
        </w:rPr>
        <w:t>обретающая</w:t>
      </w:r>
      <w:r>
        <w:t></w:t>
      </w:r>
      <w:r>
        <w:rPr>
          <w:rFonts w:hint="eastAsia"/>
        </w:rPr>
        <w:t>черты</w:t>
      </w:r>
      <w:r>
        <w:t></w:t>
      </w:r>
      <w:r>
        <w:t></w:t>
      </w:r>
      <w:r>
        <w:rPr>
          <w:rFonts w:hint="eastAsia"/>
        </w:rPr>
        <w:t>новой</w:t>
      </w:r>
      <w:r>
        <w:t></w:t>
      </w:r>
      <w:r>
        <w:t></w:t>
      </w:r>
      <w:r>
        <w:rPr>
          <w:rFonts w:hint="eastAsia"/>
        </w:rPr>
        <w:t>реальности</w:t>
      </w:r>
      <w:r>
        <w:t></w:t>
      </w:r>
      <w:r>
        <w:t></w:t>
      </w:r>
      <w:r>
        <w:rPr>
          <w:rFonts w:hint="eastAsia"/>
        </w:rPr>
        <w:t>Р</w:t>
      </w:r>
      <w:r>
        <w:rPr>
          <w:rFonts w:hint="eastAsia"/>
        </w:rPr>
        <w:lastRenderedPageBreak/>
        <w:t>ечь</w:t>
      </w:r>
      <w:r>
        <w:t></w:t>
      </w:r>
      <w:r>
        <w:rPr>
          <w:rFonts w:hint="eastAsia"/>
        </w:rPr>
        <w:t>идет</w:t>
      </w:r>
      <w:r>
        <w:t></w:t>
      </w:r>
      <w:r>
        <w:rPr>
          <w:rFonts w:hint="eastAsia"/>
        </w:rPr>
        <w:t>о</w:t>
      </w:r>
      <w:r>
        <w:t></w:t>
      </w:r>
      <w:r>
        <w:rPr>
          <w:rFonts w:hint="eastAsia"/>
        </w:rPr>
        <w:t>том</w:t>
      </w:r>
      <w:r>
        <w:t></w:t>
      </w:r>
      <w:r>
        <w:t></w:t>
      </w:r>
      <w:r>
        <w:rPr>
          <w:rFonts w:hint="eastAsia"/>
        </w:rPr>
        <w:t>что</w:t>
      </w:r>
      <w:r>
        <w:t></w:t>
      </w:r>
      <w:r>
        <w:rPr>
          <w:rFonts w:hint="eastAsia"/>
        </w:rPr>
        <w:t>любая</w:t>
      </w:r>
      <w:r>
        <w:t></w:t>
      </w:r>
      <w:r>
        <w:rPr>
          <w:rFonts w:hint="eastAsia"/>
        </w:rPr>
        <w:t>реальность</w:t>
      </w:r>
      <w:r>
        <w:t></w:t>
      </w:r>
      <w:r>
        <w:t></w:t>
      </w:r>
      <w:r>
        <w:rPr>
          <w:rFonts w:hint="eastAsia"/>
        </w:rPr>
        <w:t>преподнесенная</w:t>
      </w:r>
      <w:r>
        <w:t></w:t>
      </w:r>
      <w:r>
        <w:rPr>
          <w:rFonts w:hint="eastAsia"/>
        </w:rPr>
        <w:t>массмедиа</w:t>
      </w:r>
      <w:r>
        <w:t></w:t>
      </w:r>
      <w:r>
        <w:t></w:t>
      </w:r>
      <w:r>
        <w:rPr>
          <w:rFonts w:hint="eastAsia"/>
        </w:rPr>
        <w:t>какой</w:t>
      </w:r>
      <w:r>
        <w:t></w:t>
      </w:r>
      <w:r>
        <w:rPr>
          <w:rFonts w:hint="eastAsia"/>
        </w:rPr>
        <w:t>бы</w:t>
      </w:r>
      <w:r>
        <w:t></w:t>
      </w:r>
      <w:r>
        <w:rPr>
          <w:rFonts w:hint="eastAsia"/>
        </w:rPr>
        <w:t>сверхреальной</w:t>
      </w:r>
      <w:r>
        <w:t></w:t>
      </w:r>
      <w:r>
        <w:rPr>
          <w:rFonts w:hint="eastAsia"/>
        </w:rPr>
        <w:t>она</w:t>
      </w:r>
      <w:r>
        <w:t></w:t>
      </w:r>
      <w:r>
        <w:rPr>
          <w:rFonts w:hint="eastAsia"/>
        </w:rPr>
        <w:t>нам</w:t>
      </w:r>
      <w:r>
        <w:t></w:t>
      </w:r>
      <w:r>
        <w:rPr>
          <w:rFonts w:hint="eastAsia"/>
        </w:rPr>
        <w:t>ни</w:t>
      </w:r>
      <w:r>
        <w:t></w:t>
      </w:r>
      <w:r>
        <w:rPr>
          <w:rFonts w:hint="eastAsia"/>
        </w:rPr>
        <w:t>казалась</w:t>
      </w:r>
      <w:r>
        <w:t></w:t>
      </w:r>
      <w:r>
        <w:t></w:t>
      </w:r>
      <w:r>
        <w:rPr>
          <w:rFonts w:hint="eastAsia"/>
        </w:rPr>
        <w:t>на</w:t>
      </w:r>
      <w:r>
        <w:t></w:t>
      </w:r>
      <w:r>
        <w:rPr>
          <w:rFonts w:hint="eastAsia"/>
        </w:rPr>
        <w:t>самом</w:t>
      </w:r>
      <w:r>
        <w:t></w:t>
      </w:r>
      <w:r>
        <w:rPr>
          <w:rFonts w:hint="eastAsia"/>
        </w:rPr>
        <w:t>деле</w:t>
      </w:r>
      <w:r>
        <w:t></w:t>
      </w:r>
      <w:r>
        <w:rPr>
          <w:rFonts w:hint="eastAsia"/>
        </w:rPr>
        <w:t>является</w:t>
      </w:r>
      <w:r>
        <w:t></w:t>
      </w:r>
      <w:r>
        <w:rPr>
          <w:rFonts w:hint="eastAsia"/>
        </w:rPr>
        <w:t>иллюзорной</w:t>
      </w:r>
      <w:r>
        <w:t></w:t>
      </w:r>
      <w:r>
        <w:rPr>
          <w:rFonts w:hint="eastAsia"/>
        </w:rPr>
        <w:t>и</w:t>
      </w:r>
      <w:r>
        <w:t></w:t>
      </w:r>
      <w:r>
        <w:rPr>
          <w:rFonts w:hint="eastAsia"/>
        </w:rPr>
        <w:t>симулятивной</w:t>
      </w:r>
      <w:r>
        <w:t></w:t>
      </w:r>
      <w:r>
        <w:rPr>
          <w:rFonts w:hint="eastAsia"/>
        </w:rPr>
        <w:t>идеологией</w:t>
      </w:r>
      <w:r>
        <w:t></w:t>
      </w:r>
      <w:r>
        <w:rPr>
          <w:rFonts w:hint="eastAsia"/>
        </w:rPr>
        <w:t>тоталитарного</w:t>
      </w:r>
      <w:r>
        <w:t></w:t>
      </w:r>
      <w:r>
        <w:rPr>
          <w:rFonts w:hint="eastAsia"/>
        </w:rPr>
        <w:t>общества</w:t>
      </w:r>
      <w:r>
        <w:t></w:t>
      </w:r>
      <w:r>
        <w:t></w:t>
      </w:r>
      <w:r>
        <w:rPr>
          <w:rFonts w:hint="eastAsia"/>
        </w:rPr>
        <w:t>Здесь</w:t>
      </w:r>
      <w:r>
        <w:t></w:t>
      </w:r>
      <w:r>
        <w:rPr>
          <w:rFonts w:hint="eastAsia"/>
        </w:rPr>
        <w:t>имеется</w:t>
      </w:r>
      <w:r>
        <w:t></w:t>
      </w:r>
      <w:r>
        <w:rPr>
          <w:rFonts w:hint="eastAsia"/>
        </w:rPr>
        <w:t>в</w:t>
      </w:r>
      <w:r>
        <w:t></w:t>
      </w:r>
      <w:r>
        <w:rPr>
          <w:rFonts w:hint="eastAsia"/>
        </w:rPr>
        <w:t>виду</w:t>
      </w:r>
      <w:r>
        <w:t></w:t>
      </w:r>
      <w:r>
        <w:rPr>
          <w:rFonts w:hint="eastAsia"/>
        </w:rPr>
        <w:t>авторитарность</w:t>
      </w:r>
      <w:r>
        <w:t></w:t>
      </w:r>
      <w:r>
        <w:rPr>
          <w:rFonts w:hint="eastAsia"/>
        </w:rPr>
        <w:t>доминирования</w:t>
      </w:r>
      <w:r>
        <w:t></w:t>
      </w:r>
      <w:r>
        <w:rPr>
          <w:rFonts w:hint="eastAsia"/>
        </w:rPr>
        <w:t>того</w:t>
      </w:r>
      <w:r>
        <w:t></w:t>
      </w:r>
      <w:r>
        <w:rPr>
          <w:rFonts w:hint="eastAsia"/>
        </w:rPr>
        <w:t>признака</w:t>
      </w:r>
      <w:r>
        <w:t></w:t>
      </w:r>
      <w:r>
        <w:t></w:t>
      </w:r>
      <w:r>
        <w:rPr>
          <w:rFonts w:hint="eastAsia"/>
        </w:rPr>
        <w:t>который</w:t>
      </w:r>
      <w:r>
        <w:t></w:t>
      </w:r>
      <w:r>
        <w:rPr>
          <w:rFonts w:hint="eastAsia"/>
        </w:rPr>
        <w:t>объединяет</w:t>
      </w:r>
      <w:r>
        <w:t></w:t>
      </w:r>
      <w:r>
        <w:rPr>
          <w:rFonts w:hint="eastAsia"/>
        </w:rPr>
        <w:t>массы</w:t>
      </w:r>
      <w:r>
        <w:t></w:t>
      </w:r>
      <w:r>
        <w:rPr>
          <w:rFonts w:hint="eastAsia"/>
        </w:rPr>
        <w:t>в</w:t>
      </w:r>
      <w:r>
        <w:t></w:t>
      </w:r>
      <w:r>
        <w:rPr>
          <w:rFonts w:hint="eastAsia"/>
        </w:rPr>
        <w:t>общество</w:t>
      </w:r>
      <w:r>
        <w:t></w:t>
      </w:r>
      <w:r>
        <w:t></w:t>
      </w:r>
      <w:r>
        <w:rPr>
          <w:rFonts w:hint="eastAsia"/>
        </w:rPr>
        <w:t>Так</w:t>
      </w:r>
      <w:r>
        <w:t></w:t>
      </w:r>
      <w:r>
        <w:t></w:t>
      </w:r>
      <w:r>
        <w:rPr>
          <w:rFonts w:hint="eastAsia"/>
        </w:rPr>
        <w:t>например</w:t>
      </w:r>
      <w:r>
        <w:t></w:t>
      </w:r>
      <w:r>
        <w:t></w:t>
      </w:r>
      <w:r>
        <w:rPr>
          <w:rFonts w:hint="eastAsia"/>
        </w:rPr>
        <w:t>правомерно</w:t>
      </w:r>
      <w:r>
        <w:t></w:t>
      </w:r>
      <w:r>
        <w:rPr>
          <w:rFonts w:hint="eastAsia"/>
        </w:rPr>
        <w:t>говорить</w:t>
      </w:r>
      <w:r>
        <w:t></w:t>
      </w:r>
      <w:r>
        <w:rPr>
          <w:rFonts w:hint="eastAsia"/>
        </w:rPr>
        <w:t>о</w:t>
      </w:r>
      <w:r>
        <w:t></w:t>
      </w:r>
      <w:r>
        <w:rPr>
          <w:rFonts w:hint="eastAsia"/>
        </w:rPr>
        <w:t>тоталитаризме</w:t>
      </w:r>
      <w:r>
        <w:t></w:t>
      </w:r>
      <w:r>
        <w:rPr>
          <w:rFonts w:hint="eastAsia"/>
        </w:rPr>
        <w:t>потребительского</w:t>
      </w:r>
      <w:r>
        <w:t></w:t>
      </w:r>
      <w:r>
        <w:rPr>
          <w:rFonts w:hint="eastAsia"/>
        </w:rPr>
        <w:t>общества</w:t>
      </w:r>
      <w:r>
        <w:t></w:t>
      </w:r>
    </w:p>
    <w:p w:rsidR="00F86C43" w:rsidRDefault="00F86C43" w:rsidP="00F86C43">
      <w:r>
        <w:rPr>
          <w:rFonts w:hint="eastAsia"/>
        </w:rPr>
        <w:t>Парадокс</w:t>
      </w:r>
      <w:r>
        <w:t></w:t>
      </w:r>
      <w:r>
        <w:rPr>
          <w:rFonts w:hint="eastAsia"/>
        </w:rPr>
        <w:t>заключается</w:t>
      </w:r>
      <w:r>
        <w:t></w:t>
      </w:r>
      <w:r>
        <w:rPr>
          <w:rFonts w:hint="eastAsia"/>
        </w:rPr>
        <w:t>в</w:t>
      </w:r>
      <w:r>
        <w:t></w:t>
      </w:r>
      <w:r>
        <w:rPr>
          <w:rFonts w:hint="eastAsia"/>
        </w:rPr>
        <w:t>том</w:t>
      </w:r>
      <w:r>
        <w:t></w:t>
      </w:r>
      <w:r>
        <w:t></w:t>
      </w:r>
      <w:r>
        <w:rPr>
          <w:rFonts w:hint="eastAsia"/>
        </w:rPr>
        <w:t>что</w:t>
      </w:r>
      <w:r>
        <w:t></w:t>
      </w:r>
      <w:r>
        <w:rPr>
          <w:rFonts w:hint="eastAsia"/>
        </w:rPr>
        <w:t>против</w:t>
      </w:r>
      <w:r>
        <w:t></w:t>
      </w:r>
      <w:r>
        <w:rPr>
          <w:rFonts w:hint="eastAsia"/>
        </w:rPr>
        <w:t>ситуации</w:t>
      </w:r>
      <w:r>
        <w:t></w:t>
      </w:r>
      <w:r>
        <w:t></w:t>
      </w:r>
      <w:r>
        <w:rPr>
          <w:rFonts w:hint="eastAsia"/>
        </w:rPr>
        <w:t>когда</w:t>
      </w:r>
      <w:r>
        <w:t></w:t>
      </w:r>
      <w:r>
        <w:rPr>
          <w:rFonts w:hint="eastAsia"/>
        </w:rPr>
        <w:t>всё</w:t>
      </w:r>
      <w:r>
        <w:t></w:t>
      </w:r>
      <w:r>
        <w:rPr>
          <w:rFonts w:hint="eastAsia"/>
        </w:rPr>
        <w:t>более</w:t>
      </w:r>
      <w:r>
        <w:t></w:t>
      </w:r>
      <w:r>
        <w:rPr>
          <w:rFonts w:hint="eastAsia"/>
        </w:rPr>
        <w:t>мно</w:t>
      </w:r>
      <w:r>
        <w:t></w:t>
      </w:r>
      <w:r>
        <w:rPr>
          <w:rFonts w:hint="eastAsia"/>
        </w:rPr>
        <w:t>жатся</w:t>
      </w:r>
      <w:r>
        <w:t></w:t>
      </w:r>
      <w:r>
        <w:rPr>
          <w:rFonts w:hint="eastAsia"/>
        </w:rPr>
        <w:t>симулятивные</w:t>
      </w:r>
      <w:r>
        <w:t></w:t>
      </w:r>
      <w:r>
        <w:rPr>
          <w:rFonts w:hint="eastAsia"/>
        </w:rPr>
        <w:t>лсевдореальности</w:t>
      </w:r>
      <w:r>
        <w:t></w:t>
      </w:r>
      <w:r>
        <w:rPr>
          <w:rFonts w:hint="eastAsia"/>
        </w:rPr>
        <w:t>и</w:t>
      </w:r>
      <w:r>
        <w:t></w:t>
      </w:r>
      <w:r>
        <w:rPr>
          <w:rFonts w:hint="eastAsia"/>
        </w:rPr>
        <w:t>всё</w:t>
      </w:r>
      <w:r>
        <w:t></w:t>
      </w:r>
      <w:r>
        <w:rPr>
          <w:rFonts w:hint="eastAsia"/>
        </w:rPr>
        <w:t>возрастающую</w:t>
      </w:r>
      <w:r>
        <w:t></w:t>
      </w:r>
      <w:r>
        <w:rPr>
          <w:rFonts w:hint="eastAsia"/>
        </w:rPr>
        <w:t>власть</w:t>
      </w:r>
      <w:r>
        <w:t></w:t>
      </w:r>
      <w:r>
        <w:rPr>
          <w:rFonts w:hint="eastAsia"/>
        </w:rPr>
        <w:t>обретают</w:t>
      </w:r>
      <w:r>
        <w:t></w:t>
      </w:r>
      <w:r>
        <w:rPr>
          <w:rFonts w:hint="eastAsia"/>
        </w:rPr>
        <w:t>растиражированные</w:t>
      </w:r>
      <w:r>
        <w:t></w:t>
      </w:r>
      <w:r>
        <w:rPr>
          <w:rFonts w:hint="eastAsia"/>
        </w:rPr>
        <w:t>исевдоценности</w:t>
      </w:r>
      <w:r>
        <w:t></w:t>
      </w:r>
      <w:r>
        <w:t></w:t>
      </w:r>
      <w:r>
        <w:rPr>
          <w:rFonts w:hint="eastAsia"/>
        </w:rPr>
        <w:t>одной</w:t>
      </w:r>
      <w:r>
        <w:t></w:t>
      </w:r>
      <w:r>
        <w:rPr>
          <w:rFonts w:hint="eastAsia"/>
        </w:rPr>
        <w:t>из</w:t>
      </w:r>
      <w:r>
        <w:t></w:t>
      </w:r>
      <w:r>
        <w:rPr>
          <w:rFonts w:hint="eastAsia"/>
        </w:rPr>
        <w:t>первых</w:t>
      </w:r>
      <w:r>
        <w:t></w:t>
      </w:r>
      <w:r>
        <w:rPr>
          <w:rFonts w:hint="eastAsia"/>
        </w:rPr>
        <w:t>выступила</w:t>
      </w:r>
      <w:r>
        <w:t></w:t>
      </w:r>
      <w:r>
        <w:rPr>
          <w:rFonts w:hint="eastAsia"/>
        </w:rPr>
        <w:t>литература</w:t>
      </w:r>
      <w:r>
        <w:t></w:t>
      </w:r>
      <w:r>
        <w:t></w:t>
      </w:r>
      <w:r>
        <w:rPr>
          <w:rFonts w:hint="eastAsia"/>
        </w:rPr>
        <w:t>чья</w:t>
      </w:r>
      <w:r>
        <w:t></w:t>
      </w:r>
      <w:r>
        <w:rPr>
          <w:rFonts w:hint="eastAsia"/>
        </w:rPr>
        <w:t>природа</w:t>
      </w:r>
      <w:r>
        <w:t></w:t>
      </w:r>
      <w:r>
        <w:rPr>
          <w:rFonts w:hint="eastAsia"/>
        </w:rPr>
        <w:t>сама</w:t>
      </w:r>
      <w:r>
        <w:t></w:t>
      </w:r>
      <w:r>
        <w:rPr>
          <w:rFonts w:hint="eastAsia"/>
        </w:rPr>
        <w:t>по</w:t>
      </w:r>
      <w:r>
        <w:t></w:t>
      </w:r>
      <w:r>
        <w:rPr>
          <w:rFonts w:hint="eastAsia"/>
        </w:rPr>
        <w:t>себе</w:t>
      </w:r>
      <w:r>
        <w:t></w:t>
      </w:r>
      <w:r>
        <w:rPr>
          <w:rFonts w:hint="eastAsia"/>
        </w:rPr>
        <w:t>основана</w:t>
      </w:r>
      <w:r>
        <w:t></w:t>
      </w:r>
      <w:r>
        <w:rPr>
          <w:rFonts w:hint="eastAsia"/>
        </w:rPr>
        <w:t>на</w:t>
      </w:r>
      <w:r>
        <w:t></w:t>
      </w:r>
      <w:r>
        <w:rPr>
          <w:rFonts w:hint="eastAsia"/>
        </w:rPr>
        <w:t>вымысле</w:t>
      </w:r>
      <w:r>
        <w:t></w:t>
      </w:r>
      <w:r>
        <w:rPr>
          <w:rFonts w:hint="eastAsia"/>
        </w:rPr>
        <w:t>и</w:t>
      </w:r>
      <w:r>
        <w:t></w:t>
      </w:r>
      <w:r>
        <w:rPr>
          <w:rFonts w:hint="eastAsia"/>
        </w:rPr>
        <w:t>подражании</w:t>
      </w:r>
      <w:r>
        <w:t></w:t>
      </w:r>
      <w:r>
        <w:t></w:t>
      </w:r>
      <w:r>
        <w:rPr>
          <w:rFonts w:hint="eastAsia"/>
        </w:rPr>
        <w:t>Инструментом</w:t>
      </w:r>
      <w:r>
        <w:t></w:t>
      </w:r>
      <w:r>
        <w:rPr>
          <w:rFonts w:hint="eastAsia"/>
        </w:rPr>
        <w:t>деконструкции</w:t>
      </w:r>
      <w:r>
        <w:t></w:t>
      </w:r>
      <w:r>
        <w:rPr>
          <w:rFonts w:hint="eastAsia"/>
        </w:rPr>
        <w:t>постмодернистская</w:t>
      </w:r>
      <w:r>
        <w:t></w:t>
      </w:r>
      <w:r>
        <w:rPr>
          <w:rFonts w:hint="eastAsia"/>
        </w:rPr>
        <w:t>литература</w:t>
      </w:r>
      <w:r>
        <w:t></w:t>
      </w:r>
      <w:r>
        <w:rPr>
          <w:rFonts w:hint="eastAsia"/>
        </w:rPr>
        <w:t>избрала</w:t>
      </w:r>
      <w:r>
        <w:t></w:t>
      </w:r>
      <w:r>
        <w:rPr>
          <w:rFonts w:hint="eastAsia"/>
        </w:rPr>
        <w:t>ироничное</w:t>
      </w:r>
      <w:r>
        <w:t></w:t>
      </w:r>
      <w:r>
        <w:rPr>
          <w:rFonts w:hint="eastAsia"/>
        </w:rPr>
        <w:t>высмеива</w:t>
      </w:r>
      <w:r>
        <w:t></w:t>
      </w:r>
      <w:r>
        <w:rPr>
          <w:rFonts w:hint="eastAsia"/>
        </w:rPr>
        <w:t>ние</w:t>
      </w:r>
      <w:r>
        <w:t></w:t>
      </w:r>
      <w:r>
        <w:t></w:t>
      </w:r>
      <w:r>
        <w:rPr>
          <w:rFonts w:hint="eastAsia"/>
        </w:rPr>
        <w:t>Иронично</w:t>
      </w:r>
      <w:r>
        <w:t></w:t>
      </w:r>
      <w:r>
        <w:rPr>
          <w:rFonts w:hint="eastAsia"/>
        </w:rPr>
        <w:t>пародируя</w:t>
      </w:r>
      <w:r>
        <w:t></w:t>
      </w:r>
      <w:r>
        <w:rPr>
          <w:rFonts w:hint="eastAsia"/>
        </w:rPr>
        <w:t>восприятие</w:t>
      </w:r>
      <w:r>
        <w:t></w:t>
      </w:r>
      <w:r>
        <w:rPr>
          <w:rFonts w:hint="eastAsia"/>
        </w:rPr>
        <w:t>современным</w:t>
      </w:r>
      <w:r>
        <w:t></w:t>
      </w:r>
      <w:r>
        <w:t></w:t>
      </w:r>
      <w:r>
        <w:rPr>
          <w:rFonts w:hint="eastAsia"/>
        </w:rPr>
        <w:t>западным</w:t>
      </w:r>
      <w:r>
        <w:t></w:t>
      </w:r>
      <w:r>
        <w:t></w:t>
      </w:r>
      <w:r>
        <w:rPr>
          <w:rFonts w:hint="eastAsia"/>
        </w:rPr>
        <w:t>миром</w:t>
      </w:r>
      <w:r>
        <w:t></w:t>
      </w:r>
      <w:r>
        <w:rPr>
          <w:rFonts w:hint="eastAsia"/>
        </w:rPr>
        <w:t>куль</w:t>
      </w:r>
      <w:r>
        <w:t></w:t>
      </w:r>
      <w:r>
        <w:rPr>
          <w:rFonts w:hint="eastAsia"/>
        </w:rPr>
        <w:t>турных</w:t>
      </w:r>
      <w:r>
        <w:t></w:t>
      </w:r>
      <w:r>
        <w:rPr>
          <w:rFonts w:hint="eastAsia"/>
        </w:rPr>
        <w:t>символов</w:t>
      </w:r>
      <w:r>
        <w:t></w:t>
      </w:r>
      <w:r>
        <w:t></w:t>
      </w:r>
      <w:r>
        <w:rPr>
          <w:rFonts w:hint="eastAsia"/>
        </w:rPr>
        <w:t>так</w:t>
      </w:r>
      <w:r>
        <w:t></w:t>
      </w:r>
      <w:r>
        <w:rPr>
          <w:rFonts w:hint="eastAsia"/>
        </w:rPr>
        <w:t>долго</w:t>
      </w:r>
      <w:r>
        <w:t></w:t>
      </w:r>
      <w:r>
        <w:rPr>
          <w:rFonts w:hint="eastAsia"/>
        </w:rPr>
        <w:t>культивировавшихся</w:t>
      </w:r>
      <w:r>
        <w:t></w:t>
      </w:r>
      <w:r>
        <w:rPr>
          <w:rFonts w:hint="eastAsia"/>
        </w:rPr>
        <w:t>предыдущими</w:t>
      </w:r>
      <w:r>
        <w:t></w:t>
      </w:r>
      <w:r>
        <w:rPr>
          <w:rFonts w:hint="eastAsia"/>
        </w:rPr>
        <w:t>литературны</w:t>
      </w:r>
      <w:r>
        <w:t></w:t>
      </w:r>
      <w:r>
        <w:rPr>
          <w:rFonts w:hint="eastAsia"/>
        </w:rPr>
        <w:t>ми</w:t>
      </w:r>
      <w:r>
        <w:t></w:t>
      </w:r>
      <w:r>
        <w:rPr>
          <w:rFonts w:hint="eastAsia"/>
        </w:rPr>
        <w:t>традициями</w:t>
      </w:r>
      <w:r>
        <w:t></w:t>
      </w:r>
      <w:r>
        <w:t></w:t>
      </w:r>
      <w:r>
        <w:rPr>
          <w:rFonts w:hint="eastAsia"/>
        </w:rPr>
        <w:t>а</w:t>
      </w:r>
      <w:r>
        <w:t></w:t>
      </w:r>
      <w:r>
        <w:rPr>
          <w:rFonts w:hint="eastAsia"/>
        </w:rPr>
        <w:t>именно</w:t>
      </w:r>
      <w:r>
        <w:t></w:t>
      </w:r>
      <w:r>
        <w:rPr>
          <w:rFonts w:hint="eastAsia"/>
        </w:rPr>
        <w:t>реализмом</w:t>
      </w:r>
      <w:r>
        <w:t></w:t>
      </w:r>
      <w:r>
        <w:rPr>
          <w:rFonts w:hint="eastAsia"/>
        </w:rPr>
        <w:t>и</w:t>
      </w:r>
      <w:r>
        <w:t></w:t>
      </w:r>
      <w:r>
        <w:rPr>
          <w:rFonts w:hint="eastAsia"/>
        </w:rPr>
        <w:t>модернизмом</w:t>
      </w:r>
      <w:r>
        <w:t></w:t>
      </w:r>
      <w:r>
        <w:t></w:t>
      </w:r>
      <w:r>
        <w:rPr>
          <w:rFonts w:hint="eastAsia"/>
        </w:rPr>
        <w:t>и</w:t>
      </w:r>
      <w:r>
        <w:t></w:t>
      </w:r>
      <w:r>
        <w:rPr>
          <w:rFonts w:hint="eastAsia"/>
        </w:rPr>
        <w:t>возводившихся</w:t>
      </w:r>
      <w:r>
        <w:t></w:t>
      </w:r>
      <w:r>
        <w:rPr>
          <w:rFonts w:hint="eastAsia"/>
        </w:rPr>
        <w:t>ими</w:t>
      </w:r>
      <w:r>
        <w:t></w:t>
      </w:r>
      <w:r>
        <w:rPr>
          <w:rFonts w:hint="eastAsia"/>
        </w:rPr>
        <w:t>в</w:t>
      </w:r>
      <w:r>
        <w:t></w:t>
      </w:r>
      <w:r>
        <w:rPr>
          <w:rFonts w:hint="eastAsia"/>
        </w:rPr>
        <w:t>ранг</w:t>
      </w:r>
      <w:r>
        <w:t></w:t>
      </w:r>
      <w:r>
        <w:rPr>
          <w:rFonts w:hint="eastAsia"/>
        </w:rPr>
        <w:t>эстетически</w:t>
      </w:r>
      <w:r>
        <w:t></w:t>
      </w:r>
      <w:r>
        <w:rPr>
          <w:rFonts w:hint="eastAsia"/>
        </w:rPr>
        <w:t>непререкаемых</w:t>
      </w:r>
      <w:r>
        <w:t></w:t>
      </w:r>
      <w:r>
        <w:rPr>
          <w:rFonts w:hint="eastAsia"/>
        </w:rPr>
        <w:t>и</w:t>
      </w:r>
      <w:r>
        <w:t></w:t>
      </w:r>
      <w:r>
        <w:rPr>
          <w:rFonts w:hint="eastAsia"/>
        </w:rPr>
        <w:t>исторически</w:t>
      </w:r>
      <w:r>
        <w:t></w:t>
      </w:r>
      <w:r>
        <w:rPr>
          <w:rFonts w:hint="eastAsia"/>
        </w:rPr>
        <w:t>вечных</w:t>
      </w:r>
      <w:r>
        <w:t></w:t>
      </w:r>
      <w:r>
        <w:rPr>
          <w:rFonts w:hint="eastAsia"/>
        </w:rPr>
        <w:t>истин</w:t>
      </w:r>
      <w:r>
        <w:t></w:t>
      </w:r>
      <w:r>
        <w:t></w:t>
      </w:r>
      <w:r>
        <w:rPr>
          <w:rFonts w:hint="eastAsia"/>
        </w:rPr>
        <w:t>постмодернист</w:t>
      </w:r>
      <w:r>
        <w:t></w:t>
      </w:r>
      <w:r>
        <w:rPr>
          <w:rFonts w:hint="eastAsia"/>
        </w:rPr>
        <w:t>ская</w:t>
      </w:r>
      <w:r>
        <w:t></w:t>
      </w:r>
      <w:r>
        <w:rPr>
          <w:rFonts w:hint="eastAsia"/>
        </w:rPr>
        <w:t>литература</w:t>
      </w:r>
      <w:r>
        <w:t></w:t>
      </w:r>
      <w:r>
        <w:rPr>
          <w:rFonts w:hint="eastAsia"/>
        </w:rPr>
        <w:t>обнажает</w:t>
      </w:r>
      <w:r>
        <w:t></w:t>
      </w:r>
      <w:r>
        <w:rPr>
          <w:rFonts w:hint="eastAsia"/>
        </w:rPr>
        <w:t>опасную</w:t>
      </w:r>
      <w:r>
        <w:t></w:t>
      </w:r>
      <w:r>
        <w:rPr>
          <w:rFonts w:hint="eastAsia"/>
        </w:rPr>
        <w:t>для</w:t>
      </w:r>
      <w:r>
        <w:t></w:t>
      </w:r>
      <w:r>
        <w:rPr>
          <w:rFonts w:hint="eastAsia"/>
        </w:rPr>
        <w:t>всего</w:t>
      </w:r>
      <w:r>
        <w:t></w:t>
      </w:r>
      <w:r>
        <w:rPr>
          <w:rFonts w:hint="eastAsia"/>
        </w:rPr>
        <w:t>человечества</w:t>
      </w:r>
      <w:r>
        <w:t></w:t>
      </w:r>
      <w:r>
        <w:rPr>
          <w:rFonts w:hint="eastAsia"/>
        </w:rPr>
        <w:t>реальность</w:t>
      </w:r>
      <w:r>
        <w:t></w:t>
      </w:r>
      <w:r>
        <w:rPr>
          <w:rFonts w:hint="eastAsia"/>
        </w:rPr>
        <w:t>—</w:t>
      </w:r>
      <w:r>
        <w:t></w:t>
      </w:r>
      <w:r>
        <w:rPr>
          <w:rFonts w:hint="eastAsia"/>
        </w:rPr>
        <w:t>мир</w:t>
      </w:r>
      <w:r>
        <w:t></w:t>
      </w:r>
      <w:r>
        <w:rPr>
          <w:rFonts w:hint="eastAsia"/>
        </w:rPr>
        <w:t>давно</w:t>
      </w:r>
      <w:r>
        <w:t></w:t>
      </w:r>
      <w:r>
        <w:rPr>
          <w:rFonts w:hint="eastAsia"/>
        </w:rPr>
        <w:t>утратил</w:t>
      </w:r>
      <w:r>
        <w:t></w:t>
      </w:r>
      <w:r>
        <w:rPr>
          <w:rFonts w:hint="eastAsia"/>
        </w:rPr>
        <w:t>веру</w:t>
      </w:r>
      <w:r>
        <w:t></w:t>
      </w:r>
      <w:r>
        <w:rPr>
          <w:rFonts w:hint="eastAsia"/>
        </w:rPr>
        <w:t>в</w:t>
      </w:r>
      <w:r>
        <w:t></w:t>
      </w:r>
      <w:r>
        <w:rPr>
          <w:rFonts w:hint="eastAsia"/>
        </w:rPr>
        <w:t>них</w:t>
      </w:r>
      <w:r>
        <w:t></w:t>
      </w:r>
      <w:r>
        <w:t></w:t>
      </w:r>
      <w:r>
        <w:rPr>
          <w:rFonts w:hint="eastAsia"/>
        </w:rPr>
        <w:t>Произошло</w:t>
      </w:r>
      <w:r>
        <w:t></w:t>
      </w:r>
      <w:r>
        <w:rPr>
          <w:rFonts w:hint="eastAsia"/>
        </w:rPr>
        <w:t>это</w:t>
      </w:r>
      <w:r>
        <w:t></w:t>
      </w:r>
      <w:r>
        <w:rPr>
          <w:rFonts w:hint="eastAsia"/>
        </w:rPr>
        <w:t>не</w:t>
      </w:r>
      <w:r>
        <w:t></w:t>
      </w:r>
      <w:r>
        <w:rPr>
          <w:rFonts w:hint="eastAsia"/>
        </w:rPr>
        <w:t>без</w:t>
      </w:r>
      <w:r>
        <w:t></w:t>
      </w:r>
      <w:r>
        <w:rPr>
          <w:rFonts w:hint="eastAsia"/>
        </w:rPr>
        <w:t>участия</w:t>
      </w:r>
      <w:r>
        <w:t></w:t>
      </w:r>
      <w:r>
        <w:rPr>
          <w:rFonts w:hint="eastAsia"/>
        </w:rPr>
        <w:t>массовой</w:t>
      </w:r>
      <w:r>
        <w:t></w:t>
      </w:r>
      <w:r>
        <w:rPr>
          <w:rFonts w:hint="eastAsia"/>
        </w:rPr>
        <w:t>литературы</w:t>
      </w:r>
      <w:r>
        <w:t></w:t>
      </w:r>
      <w:r>
        <w:t></w:t>
      </w:r>
      <w:r>
        <w:rPr>
          <w:rFonts w:hint="eastAsia"/>
        </w:rPr>
        <w:t>превращающей</w:t>
      </w:r>
      <w:r>
        <w:t></w:t>
      </w:r>
      <w:r>
        <w:rPr>
          <w:rFonts w:hint="eastAsia"/>
        </w:rPr>
        <w:t>любые</w:t>
      </w:r>
      <w:r>
        <w:t></w:t>
      </w:r>
      <w:r>
        <w:rPr>
          <w:rFonts w:hint="eastAsia"/>
        </w:rPr>
        <w:t>художественные</w:t>
      </w:r>
      <w:r>
        <w:t></w:t>
      </w:r>
      <w:r>
        <w:rPr>
          <w:rFonts w:hint="eastAsia"/>
        </w:rPr>
        <w:t>открытия</w:t>
      </w:r>
      <w:r>
        <w:t></w:t>
      </w:r>
      <w:r>
        <w:rPr>
          <w:rFonts w:hint="eastAsia"/>
        </w:rPr>
        <w:t>в</w:t>
      </w:r>
      <w:r>
        <w:t></w:t>
      </w:r>
      <w:r>
        <w:rPr>
          <w:rFonts w:hint="eastAsia"/>
        </w:rPr>
        <w:t>клише</w:t>
      </w:r>
      <w:r>
        <w:t></w:t>
      </w:r>
      <w:r>
        <w:rPr>
          <w:rFonts w:hint="eastAsia"/>
        </w:rPr>
        <w:t>и</w:t>
      </w:r>
      <w:r>
        <w:t></w:t>
      </w:r>
      <w:r>
        <w:rPr>
          <w:rFonts w:hint="eastAsia"/>
        </w:rPr>
        <w:t>шаблоны</w:t>
      </w:r>
      <w:r>
        <w:t></w:t>
      </w:r>
      <w:r>
        <w:rPr>
          <w:rFonts w:hint="eastAsia"/>
        </w:rPr>
        <w:t>для</w:t>
      </w:r>
      <w:r>
        <w:t></w:t>
      </w:r>
      <w:r>
        <w:rPr>
          <w:rFonts w:hint="eastAsia"/>
        </w:rPr>
        <w:t>соб</w:t>
      </w:r>
      <w:r>
        <w:t></w:t>
      </w:r>
      <w:r>
        <w:rPr>
          <w:rFonts w:hint="eastAsia"/>
        </w:rPr>
        <w:t>ственного</w:t>
      </w:r>
      <w:r>
        <w:t></w:t>
      </w:r>
      <w:r>
        <w:rPr>
          <w:rFonts w:hint="eastAsia"/>
        </w:rPr>
        <w:t>воспроизведения</w:t>
      </w:r>
      <w:r>
        <w:t></w:t>
      </w:r>
      <w:r>
        <w:t></w:t>
      </w:r>
      <w:r>
        <w:rPr>
          <w:rFonts w:hint="eastAsia"/>
        </w:rPr>
        <w:t>причем</w:t>
      </w:r>
      <w:r>
        <w:t></w:t>
      </w:r>
      <w:r>
        <w:rPr>
          <w:rFonts w:hint="eastAsia"/>
        </w:rPr>
        <w:t>в</w:t>
      </w:r>
      <w:r>
        <w:t></w:t>
      </w:r>
      <w:r>
        <w:rPr>
          <w:rFonts w:hint="eastAsia"/>
        </w:rPr>
        <w:t>масштабах</w:t>
      </w:r>
      <w:r>
        <w:t></w:t>
      </w:r>
      <w:r>
        <w:t></w:t>
      </w:r>
      <w:r>
        <w:rPr>
          <w:rFonts w:hint="eastAsia"/>
        </w:rPr>
        <w:t>совершенно</w:t>
      </w:r>
      <w:r>
        <w:t></w:t>
      </w:r>
      <w:r>
        <w:rPr>
          <w:rFonts w:hint="eastAsia"/>
        </w:rPr>
        <w:t>не</w:t>
      </w:r>
      <w:r>
        <w:t></w:t>
      </w:r>
      <w:r>
        <w:rPr>
          <w:rFonts w:hint="eastAsia"/>
        </w:rPr>
        <w:t>мыслимых</w:t>
      </w:r>
      <w:r>
        <w:t></w:t>
      </w:r>
      <w:r>
        <w:rPr>
          <w:rFonts w:hint="eastAsia"/>
        </w:rPr>
        <w:t>для</w:t>
      </w:r>
      <w:r>
        <w:t></w:t>
      </w:r>
      <w:r>
        <w:rPr>
          <w:rFonts w:hint="eastAsia"/>
        </w:rPr>
        <w:t>высокой</w:t>
      </w:r>
      <w:r>
        <w:t></w:t>
      </w:r>
      <w:r>
        <w:rPr>
          <w:rFonts w:hint="eastAsia"/>
        </w:rPr>
        <w:t>литературы</w:t>
      </w:r>
      <w:r>
        <w:t></w:t>
      </w:r>
      <w:r>
        <w:rPr>
          <w:rFonts w:hint="eastAsia"/>
        </w:rPr>
        <w:t>прежних</w:t>
      </w:r>
      <w:r>
        <w:t></w:t>
      </w:r>
      <w:r>
        <w:rPr>
          <w:rFonts w:hint="eastAsia"/>
        </w:rPr>
        <w:t>времен</w:t>
      </w:r>
      <w:r>
        <w:t></w:t>
      </w:r>
      <w:r>
        <w:t></w:t>
      </w:r>
      <w:r>
        <w:rPr>
          <w:rFonts w:hint="eastAsia"/>
        </w:rPr>
        <w:t>В</w:t>
      </w:r>
      <w:r>
        <w:t></w:t>
      </w:r>
      <w:r>
        <w:rPr>
          <w:rFonts w:hint="eastAsia"/>
        </w:rPr>
        <w:t>содержательном</w:t>
      </w:r>
      <w:r>
        <w:t></w:t>
      </w:r>
      <w:r>
        <w:rPr>
          <w:rFonts w:hint="eastAsia"/>
        </w:rPr>
        <w:t>плане</w:t>
      </w:r>
      <w:r>
        <w:t></w:t>
      </w:r>
      <w:r>
        <w:rPr>
          <w:rFonts w:hint="eastAsia"/>
        </w:rPr>
        <w:t>противо</w:t>
      </w:r>
      <w:r>
        <w:t></w:t>
      </w:r>
      <w:r>
        <w:rPr>
          <w:rFonts w:hint="eastAsia"/>
        </w:rPr>
        <w:t>борство</w:t>
      </w:r>
      <w:r>
        <w:t></w:t>
      </w:r>
      <w:r>
        <w:rPr>
          <w:rFonts w:hint="eastAsia"/>
        </w:rPr>
        <w:t>трех</w:t>
      </w:r>
      <w:r>
        <w:t></w:t>
      </w:r>
      <w:r>
        <w:rPr>
          <w:rFonts w:hint="eastAsia"/>
        </w:rPr>
        <w:t>тенденций</w:t>
      </w:r>
      <w:r>
        <w:t></w:t>
      </w:r>
      <w:r>
        <w:rPr>
          <w:rFonts w:hint="eastAsia"/>
        </w:rPr>
        <w:t>—реализма</w:t>
      </w:r>
      <w:r>
        <w:t></w:t>
      </w:r>
      <w:r>
        <w:t></w:t>
      </w:r>
      <w:r>
        <w:rPr>
          <w:rFonts w:hint="eastAsia"/>
        </w:rPr>
        <w:t>модернизма</w:t>
      </w:r>
      <w:r>
        <w:t></w:t>
      </w:r>
      <w:r>
        <w:rPr>
          <w:rFonts w:hint="eastAsia"/>
        </w:rPr>
        <w:t>и</w:t>
      </w:r>
      <w:r>
        <w:t></w:t>
      </w:r>
      <w:r>
        <w:rPr>
          <w:rFonts w:hint="eastAsia"/>
        </w:rPr>
        <w:t>массовой</w:t>
      </w:r>
      <w:r>
        <w:t></w:t>
      </w:r>
      <w:r>
        <w:rPr>
          <w:rFonts w:hint="eastAsia"/>
        </w:rPr>
        <w:t>литературы</w:t>
      </w:r>
      <w:r>
        <w:t></w:t>
      </w:r>
      <w:r>
        <w:rPr>
          <w:rFonts w:hint="eastAsia"/>
        </w:rPr>
        <w:t>—</w:t>
      </w:r>
      <w:r>
        <w:t></w:t>
      </w:r>
      <w:r>
        <w:rPr>
          <w:rFonts w:hint="eastAsia"/>
        </w:rPr>
        <w:t>и</w:t>
      </w:r>
      <w:r>
        <w:t></w:t>
      </w:r>
      <w:r>
        <w:rPr>
          <w:rFonts w:hint="eastAsia"/>
        </w:rPr>
        <w:t>составляет</w:t>
      </w:r>
      <w:r>
        <w:t></w:t>
      </w:r>
      <w:r>
        <w:rPr>
          <w:rFonts w:hint="eastAsia"/>
        </w:rPr>
        <w:t>внутреннюю</w:t>
      </w:r>
      <w:r>
        <w:t></w:t>
      </w:r>
      <w:r>
        <w:rPr>
          <w:rFonts w:hint="eastAsia"/>
        </w:rPr>
        <w:t>суть</w:t>
      </w:r>
      <w:r>
        <w:t></w:t>
      </w:r>
      <w:r>
        <w:rPr>
          <w:rFonts w:hint="eastAsia"/>
        </w:rPr>
        <w:t>и</w:t>
      </w:r>
      <w:r>
        <w:t></w:t>
      </w:r>
      <w:r>
        <w:rPr>
          <w:rFonts w:hint="eastAsia"/>
        </w:rPr>
        <w:t>основной</w:t>
      </w:r>
      <w:r>
        <w:t></w:t>
      </w:r>
      <w:r>
        <w:rPr>
          <w:rFonts w:hint="eastAsia"/>
        </w:rPr>
        <w:t>конфликт</w:t>
      </w:r>
      <w:r>
        <w:t></w:t>
      </w:r>
      <w:r>
        <w:rPr>
          <w:rFonts w:hint="eastAsia"/>
        </w:rPr>
        <w:t>постмодернистского</w:t>
      </w:r>
      <w:r>
        <w:t></w:t>
      </w:r>
      <w:r>
        <w:rPr>
          <w:rFonts w:hint="eastAsia"/>
        </w:rPr>
        <w:t>произведения</w:t>
      </w:r>
      <w:r>
        <w:t></w:t>
      </w:r>
    </w:p>
    <w:p w:rsidR="00F86C43" w:rsidRDefault="00F86C43" w:rsidP="00F86C43">
      <w:r>
        <w:rPr>
          <w:rFonts w:hint="eastAsia"/>
        </w:rPr>
        <w:t>Конституирующие</w:t>
      </w:r>
      <w:r>
        <w:t></w:t>
      </w:r>
      <w:r>
        <w:rPr>
          <w:rFonts w:hint="eastAsia"/>
        </w:rPr>
        <w:t>же</w:t>
      </w:r>
      <w:r>
        <w:t></w:t>
      </w:r>
      <w:r>
        <w:rPr>
          <w:rFonts w:hint="eastAsia"/>
        </w:rPr>
        <w:t>признаки</w:t>
      </w:r>
      <w:r>
        <w:t></w:t>
      </w:r>
      <w:r>
        <w:rPr>
          <w:rFonts w:hint="eastAsia"/>
        </w:rPr>
        <w:t>постмодернистского</w:t>
      </w:r>
      <w:r>
        <w:t></w:t>
      </w:r>
      <w:r>
        <w:rPr>
          <w:rFonts w:hint="eastAsia"/>
        </w:rPr>
        <w:t>произведения</w:t>
      </w:r>
      <w:r>
        <w:t></w:t>
      </w:r>
      <w:r>
        <w:rPr>
          <w:rFonts w:hint="eastAsia"/>
        </w:rPr>
        <w:t>часто</w:t>
      </w:r>
      <w:r>
        <w:t></w:t>
      </w:r>
      <w:r>
        <w:rPr>
          <w:rFonts w:hint="eastAsia"/>
        </w:rPr>
        <w:t>являются</w:t>
      </w:r>
      <w:r>
        <w:t></w:t>
      </w:r>
      <w:r>
        <w:rPr>
          <w:rFonts w:hint="eastAsia"/>
        </w:rPr>
        <w:t>всего</w:t>
      </w:r>
      <w:r>
        <w:t></w:t>
      </w:r>
      <w:r>
        <w:rPr>
          <w:rFonts w:hint="eastAsia"/>
        </w:rPr>
        <w:t>лишь</w:t>
      </w:r>
      <w:r>
        <w:t></w:t>
      </w:r>
      <w:r>
        <w:rPr>
          <w:rFonts w:hint="eastAsia"/>
        </w:rPr>
        <w:t>продуктом</w:t>
      </w:r>
      <w:r>
        <w:t></w:t>
      </w:r>
      <w:r>
        <w:rPr>
          <w:rFonts w:hint="eastAsia"/>
        </w:rPr>
        <w:t>исевдореального</w:t>
      </w:r>
      <w:r>
        <w:t></w:t>
      </w:r>
      <w:r>
        <w:rPr>
          <w:rFonts w:hint="eastAsia"/>
        </w:rPr>
        <w:t>состояния</w:t>
      </w:r>
      <w:r>
        <w:t></w:t>
      </w:r>
      <w:r>
        <w:rPr>
          <w:rFonts w:hint="eastAsia"/>
        </w:rPr>
        <w:t>самого</w:t>
      </w:r>
      <w:r>
        <w:t></w:t>
      </w:r>
      <w:r>
        <w:rPr>
          <w:rFonts w:hint="eastAsia"/>
        </w:rPr>
        <w:t>общества</w:t>
      </w:r>
      <w:r>
        <w:t></w:t>
      </w:r>
      <w:r>
        <w:t></w:t>
      </w:r>
      <w:r>
        <w:rPr>
          <w:rFonts w:hint="eastAsia"/>
        </w:rPr>
        <w:t>Постмодернистская</w:t>
      </w:r>
      <w:r>
        <w:t></w:t>
      </w:r>
      <w:r>
        <w:rPr>
          <w:rFonts w:hint="eastAsia"/>
        </w:rPr>
        <w:t>установка</w:t>
      </w:r>
      <w:r>
        <w:t></w:t>
      </w:r>
      <w:r>
        <w:rPr>
          <w:rFonts w:hint="eastAsia"/>
        </w:rPr>
        <w:t>на</w:t>
      </w:r>
      <w:r>
        <w:t></w:t>
      </w:r>
      <w:r>
        <w:rPr>
          <w:rFonts w:hint="eastAsia"/>
        </w:rPr>
        <w:t>всеобщий</w:t>
      </w:r>
      <w:r>
        <w:t></w:t>
      </w:r>
      <w:r>
        <w:rPr>
          <w:rFonts w:hint="eastAsia"/>
        </w:rPr>
        <w:t>хаос</w:t>
      </w:r>
      <w:r>
        <w:t></w:t>
      </w:r>
      <w:r>
        <w:rPr>
          <w:rFonts w:hint="eastAsia"/>
        </w:rPr>
        <w:t>нашла</w:t>
      </w:r>
      <w:r>
        <w:t></w:t>
      </w:r>
      <w:r>
        <w:rPr>
          <w:rFonts w:hint="eastAsia"/>
        </w:rPr>
        <w:t>свое</w:t>
      </w:r>
      <w:r>
        <w:t></w:t>
      </w:r>
      <w:r>
        <w:rPr>
          <w:rFonts w:hint="eastAsia"/>
        </w:rPr>
        <w:t>отражение</w:t>
      </w:r>
      <w:r>
        <w:t></w:t>
      </w:r>
      <w:r>
        <w:rPr>
          <w:rFonts w:hint="eastAsia"/>
        </w:rPr>
        <w:t>в</w:t>
      </w:r>
      <w:r>
        <w:t></w:t>
      </w:r>
      <w:r>
        <w:rPr>
          <w:rFonts w:hint="eastAsia"/>
        </w:rPr>
        <w:t>пове</w:t>
      </w:r>
      <w:r>
        <w:t></w:t>
      </w:r>
      <w:r>
        <w:rPr>
          <w:rFonts w:hint="eastAsia"/>
        </w:rPr>
        <w:t>ствовательном</w:t>
      </w:r>
      <w:r>
        <w:t></w:t>
      </w:r>
      <w:r>
        <w:rPr>
          <w:rFonts w:hint="eastAsia"/>
        </w:rPr>
        <w:t>и</w:t>
      </w:r>
      <w:r>
        <w:t></w:t>
      </w:r>
      <w:r>
        <w:rPr>
          <w:rFonts w:hint="eastAsia"/>
        </w:rPr>
        <w:t>структурном</w:t>
      </w:r>
      <w:r>
        <w:t></w:t>
      </w:r>
      <w:r>
        <w:rPr>
          <w:rFonts w:hint="eastAsia"/>
        </w:rPr>
        <w:t>хаосе</w:t>
      </w:r>
      <w:r>
        <w:t></w:t>
      </w:r>
      <w:r>
        <w:rPr>
          <w:rFonts w:hint="eastAsia"/>
        </w:rPr>
        <w:t>современного</w:t>
      </w:r>
      <w:r>
        <w:t></w:t>
      </w:r>
      <w:r>
        <w:rPr>
          <w:rFonts w:hint="eastAsia"/>
        </w:rPr>
        <w:t>произведения</w:t>
      </w:r>
      <w:r>
        <w:t></w:t>
      </w:r>
      <w:r>
        <w:t></w:t>
      </w:r>
      <w:r>
        <w:rPr>
          <w:rFonts w:hint="eastAsia"/>
        </w:rPr>
        <w:t>Открытость</w:t>
      </w:r>
      <w:r>
        <w:t></w:t>
      </w:r>
      <w:r>
        <w:rPr>
          <w:rFonts w:hint="eastAsia"/>
        </w:rPr>
        <w:t>сюжета</w:t>
      </w:r>
      <w:r>
        <w:t></w:t>
      </w:r>
      <w:r>
        <w:t></w:t>
      </w:r>
      <w:r>
        <w:rPr>
          <w:rFonts w:hint="eastAsia"/>
        </w:rPr>
        <w:t>его</w:t>
      </w:r>
      <w:r>
        <w:t></w:t>
      </w:r>
      <w:r>
        <w:rPr>
          <w:rFonts w:hint="eastAsia"/>
        </w:rPr>
        <w:t>ризомная</w:t>
      </w:r>
      <w:r>
        <w:t></w:t>
      </w:r>
      <w:r>
        <w:t></w:t>
      </w:r>
      <w:r>
        <w:rPr>
          <w:rFonts w:hint="eastAsia"/>
        </w:rPr>
        <w:t>в</w:t>
      </w:r>
      <w:r>
        <w:t></w:t>
      </w:r>
      <w:r>
        <w:rPr>
          <w:rFonts w:hint="eastAsia"/>
        </w:rPr>
        <w:t>виде</w:t>
      </w:r>
      <w:r>
        <w:t></w:t>
      </w:r>
      <w:r>
        <w:rPr>
          <w:rFonts w:hint="eastAsia"/>
        </w:rPr>
        <w:t>корневища</w:t>
      </w:r>
      <w:r>
        <w:t></w:t>
      </w:r>
      <w:r>
        <w:t></w:t>
      </w:r>
      <w:r>
        <w:rPr>
          <w:rFonts w:hint="eastAsia"/>
        </w:rPr>
        <w:t>структура</w:t>
      </w:r>
      <w:r>
        <w:t></w:t>
      </w:r>
      <w:r>
        <w:t></w:t>
      </w:r>
      <w:r>
        <w:rPr>
          <w:rFonts w:hint="eastAsia"/>
        </w:rPr>
        <w:t>предопределяющая</w:t>
      </w:r>
      <w:r>
        <w:t></w:t>
      </w:r>
      <w:r>
        <w:rPr>
          <w:rFonts w:hint="eastAsia"/>
        </w:rPr>
        <w:t>много</w:t>
      </w:r>
      <w:r>
        <w:t></w:t>
      </w:r>
      <w:r>
        <w:rPr>
          <w:rFonts w:hint="eastAsia"/>
        </w:rPr>
        <w:t>вариантное</w:t>
      </w:r>
      <w:r>
        <w:t></w:t>
      </w:r>
      <w:r>
        <w:rPr>
          <w:rFonts w:hint="eastAsia"/>
        </w:rPr>
        <w:t>толкование</w:t>
      </w:r>
      <w:r>
        <w:t></w:t>
      </w:r>
      <w:r>
        <w:t></w:t>
      </w:r>
      <w:r>
        <w:rPr>
          <w:rFonts w:hint="eastAsia"/>
        </w:rPr>
        <w:t>следует</w:t>
      </w:r>
      <w:r>
        <w:t></w:t>
      </w:r>
      <w:r>
        <w:rPr>
          <w:rFonts w:hint="eastAsia"/>
        </w:rPr>
        <w:t>из</w:t>
      </w:r>
      <w:r>
        <w:t></w:t>
      </w:r>
      <w:r>
        <w:rPr>
          <w:rFonts w:hint="eastAsia"/>
        </w:rPr>
        <w:t>симулятивного</w:t>
      </w:r>
      <w:r>
        <w:t></w:t>
      </w:r>
      <w:r>
        <w:rPr>
          <w:rFonts w:hint="eastAsia"/>
        </w:rPr>
        <w:t>характера</w:t>
      </w:r>
      <w:r>
        <w:t></w:t>
      </w:r>
      <w:r>
        <w:rPr>
          <w:rFonts w:hint="eastAsia"/>
        </w:rPr>
        <w:t>многих</w:t>
      </w:r>
      <w:r>
        <w:t></w:t>
      </w:r>
      <w:r>
        <w:rPr>
          <w:rFonts w:hint="eastAsia"/>
        </w:rPr>
        <w:t>совре</w:t>
      </w:r>
      <w:r>
        <w:t></w:t>
      </w:r>
      <w:r>
        <w:rPr>
          <w:rFonts w:hint="eastAsia"/>
        </w:rPr>
        <w:t>менных</w:t>
      </w:r>
      <w:r>
        <w:t></w:t>
      </w:r>
      <w:r>
        <w:rPr>
          <w:rFonts w:hint="eastAsia"/>
        </w:rPr>
        <w:t>понятий</w:t>
      </w:r>
      <w:r>
        <w:t></w:t>
      </w:r>
      <w:r>
        <w:t></w:t>
      </w:r>
      <w:r>
        <w:rPr>
          <w:rFonts w:hint="eastAsia"/>
        </w:rPr>
        <w:t>в</w:t>
      </w:r>
      <w:r>
        <w:t></w:t>
      </w:r>
      <w:r>
        <w:rPr>
          <w:rFonts w:hint="eastAsia"/>
        </w:rPr>
        <w:t>основе</w:t>
      </w:r>
      <w:r>
        <w:t></w:t>
      </w:r>
      <w:r>
        <w:rPr>
          <w:rFonts w:hint="eastAsia"/>
        </w:rPr>
        <w:t>которого</w:t>
      </w:r>
      <w:r>
        <w:t></w:t>
      </w:r>
      <w:r>
        <w:rPr>
          <w:rFonts w:hint="eastAsia"/>
        </w:rPr>
        <w:t>лежит</w:t>
      </w:r>
      <w:r>
        <w:t></w:t>
      </w:r>
      <w:r>
        <w:rPr>
          <w:rFonts w:hint="eastAsia"/>
        </w:rPr>
        <w:t>разрыв</w:t>
      </w:r>
      <w:r>
        <w:t></w:t>
      </w:r>
      <w:r>
        <w:rPr>
          <w:rFonts w:hint="eastAsia"/>
        </w:rPr>
        <w:t>старых</w:t>
      </w:r>
      <w:r>
        <w:t></w:t>
      </w:r>
      <w:r>
        <w:t></w:t>
      </w:r>
      <w:r>
        <w:rPr>
          <w:rFonts w:hint="eastAsia"/>
        </w:rPr>
        <w:t>устойчивых</w:t>
      </w:r>
      <w:r>
        <w:t></w:t>
      </w:r>
      <w:r>
        <w:rPr>
          <w:rFonts w:hint="eastAsia"/>
        </w:rPr>
        <w:t>семан</w:t>
      </w:r>
      <w:r>
        <w:t></w:t>
      </w:r>
      <w:r>
        <w:rPr>
          <w:rFonts w:hint="eastAsia"/>
        </w:rPr>
        <w:t>тических</w:t>
      </w:r>
      <w:r>
        <w:t></w:t>
      </w:r>
      <w:r>
        <w:rPr>
          <w:rFonts w:hint="eastAsia"/>
        </w:rPr>
        <w:t>связей</w:t>
      </w:r>
      <w:r>
        <w:t></w:t>
      </w:r>
      <w:r>
        <w:rPr>
          <w:rFonts w:hint="eastAsia"/>
        </w:rPr>
        <w:t>и</w:t>
      </w:r>
      <w:r>
        <w:t></w:t>
      </w:r>
      <w:r>
        <w:rPr>
          <w:rFonts w:hint="eastAsia"/>
        </w:rPr>
        <w:t>произвольное</w:t>
      </w:r>
      <w:r>
        <w:t></w:t>
      </w:r>
      <w:r>
        <w:rPr>
          <w:rFonts w:hint="eastAsia"/>
        </w:rPr>
        <w:t>установление</w:t>
      </w:r>
      <w:r>
        <w:t></w:t>
      </w:r>
      <w:r>
        <w:rPr>
          <w:rFonts w:hint="eastAsia"/>
        </w:rPr>
        <w:t>новых</w:t>
      </w:r>
      <w:r>
        <w:t></w:t>
      </w:r>
      <w:r>
        <w:t></w:t>
      </w:r>
      <w:r>
        <w:rPr>
          <w:rFonts w:hint="eastAsia"/>
        </w:rPr>
        <w:t>Ироническая</w:t>
      </w:r>
      <w:r>
        <w:t></w:t>
      </w:r>
      <w:r>
        <w:rPr>
          <w:rFonts w:hint="eastAsia"/>
        </w:rPr>
        <w:t>пародия</w:t>
      </w:r>
      <w:r>
        <w:t></w:t>
      </w:r>
      <w:r>
        <w:t></w:t>
      </w:r>
      <w:r>
        <w:rPr>
          <w:rFonts w:hint="eastAsia"/>
        </w:rPr>
        <w:t>стремление</w:t>
      </w:r>
      <w:r>
        <w:t></w:t>
      </w:r>
      <w:r>
        <w:rPr>
          <w:rFonts w:hint="eastAsia"/>
        </w:rPr>
        <w:t>высмеять</w:t>
      </w:r>
      <w:r>
        <w:t></w:t>
      </w:r>
      <w:r>
        <w:rPr>
          <w:rFonts w:hint="eastAsia"/>
        </w:rPr>
        <w:t>традиции</w:t>
      </w:r>
      <w:r>
        <w:t></w:t>
      </w:r>
      <w:r>
        <w:t></w:t>
      </w:r>
      <w:r>
        <w:rPr>
          <w:rFonts w:hint="eastAsia"/>
        </w:rPr>
        <w:t>которые</w:t>
      </w:r>
      <w:r>
        <w:t></w:t>
      </w:r>
      <w:r>
        <w:rPr>
          <w:rFonts w:hint="eastAsia"/>
        </w:rPr>
        <w:t>утратили</w:t>
      </w:r>
      <w:r>
        <w:t></w:t>
      </w:r>
      <w:r>
        <w:rPr>
          <w:rFonts w:hint="eastAsia"/>
        </w:rPr>
        <w:t>веру</w:t>
      </w:r>
      <w:r>
        <w:t></w:t>
      </w:r>
      <w:r>
        <w:rPr>
          <w:rFonts w:hint="eastAsia"/>
        </w:rPr>
        <w:t>в</w:t>
      </w:r>
      <w:r>
        <w:t></w:t>
      </w:r>
      <w:r>
        <w:rPr>
          <w:rFonts w:hint="eastAsia"/>
        </w:rPr>
        <w:t>незыблемость</w:t>
      </w:r>
      <w:r>
        <w:t></w:t>
      </w:r>
      <w:r>
        <w:rPr>
          <w:rFonts w:hint="eastAsia"/>
        </w:rPr>
        <w:t>своих</w:t>
      </w:r>
      <w:r>
        <w:t></w:t>
      </w:r>
      <w:r>
        <w:rPr>
          <w:rFonts w:hint="eastAsia"/>
        </w:rPr>
        <w:t>принципов</w:t>
      </w:r>
      <w:r>
        <w:t></w:t>
      </w:r>
      <w:r>
        <w:t></w:t>
      </w:r>
      <w:r>
        <w:rPr>
          <w:rFonts w:hint="eastAsia"/>
        </w:rPr>
        <w:t>заставляет</w:t>
      </w:r>
      <w:r>
        <w:t></w:t>
      </w:r>
      <w:r>
        <w:rPr>
          <w:rFonts w:hint="eastAsia"/>
        </w:rPr>
        <w:t>использовать</w:t>
      </w:r>
      <w:r>
        <w:t></w:t>
      </w:r>
      <w:r>
        <w:rPr>
          <w:rFonts w:hint="eastAsia"/>
        </w:rPr>
        <w:t>технику</w:t>
      </w:r>
      <w:r>
        <w:t></w:t>
      </w:r>
      <w:r>
        <w:rPr>
          <w:rFonts w:hint="eastAsia"/>
        </w:rPr>
        <w:t>коллажа</w:t>
      </w:r>
      <w:r>
        <w:t></w:t>
      </w:r>
      <w:r>
        <w:t></w:t>
      </w:r>
      <w:r>
        <w:rPr>
          <w:rFonts w:hint="eastAsia"/>
        </w:rPr>
        <w:t>монтажа</w:t>
      </w:r>
      <w:r>
        <w:t></w:t>
      </w:r>
      <w:r>
        <w:rPr>
          <w:rFonts w:hint="eastAsia"/>
        </w:rPr>
        <w:t>и</w:t>
      </w:r>
      <w:r>
        <w:t></w:t>
      </w:r>
      <w:r>
        <w:rPr>
          <w:rFonts w:hint="eastAsia"/>
        </w:rPr>
        <w:t>прибегать</w:t>
      </w:r>
      <w:r>
        <w:t></w:t>
      </w:r>
      <w:r>
        <w:rPr>
          <w:rFonts w:hint="eastAsia"/>
        </w:rPr>
        <w:t>к</w:t>
      </w:r>
      <w:r>
        <w:t></w:t>
      </w:r>
      <w:r>
        <w:rPr>
          <w:rFonts w:hint="eastAsia"/>
        </w:rPr>
        <w:t>игре</w:t>
      </w:r>
      <w:r>
        <w:t></w:t>
      </w:r>
      <w:r>
        <w:rPr>
          <w:rFonts w:hint="eastAsia"/>
        </w:rPr>
        <w:t>аллюзиями</w:t>
      </w:r>
      <w:r>
        <w:t></w:t>
      </w:r>
      <w:r>
        <w:t></w:t>
      </w:r>
      <w:r>
        <w:rPr>
          <w:rFonts w:hint="eastAsia"/>
        </w:rPr>
        <w:t>ссылками</w:t>
      </w:r>
      <w:r>
        <w:t></w:t>
      </w:r>
      <w:r>
        <w:t></w:t>
      </w:r>
      <w:r>
        <w:rPr>
          <w:rFonts w:hint="eastAsia"/>
        </w:rPr>
        <w:t>цита</w:t>
      </w:r>
      <w:r>
        <w:rPr>
          <w:rFonts w:hint="eastAsia"/>
        </w:rPr>
        <w:lastRenderedPageBreak/>
        <w:t>тами</w:t>
      </w:r>
      <w:r>
        <w:t></w:t>
      </w:r>
      <w:r>
        <w:rPr>
          <w:rFonts w:hint="eastAsia"/>
        </w:rPr>
        <w:t>и</w:t>
      </w:r>
      <w:r>
        <w:t></w:t>
      </w:r>
      <w:r>
        <w:rPr>
          <w:rFonts w:hint="eastAsia"/>
        </w:rPr>
        <w:t>намёками</w:t>
      </w:r>
      <w:r>
        <w:t></w:t>
      </w:r>
      <w:r>
        <w:t></w:t>
      </w:r>
      <w:r>
        <w:rPr>
          <w:rFonts w:hint="eastAsia"/>
        </w:rPr>
        <w:t>Намеренное</w:t>
      </w:r>
      <w:r>
        <w:t></w:t>
      </w:r>
      <w:r>
        <w:rPr>
          <w:rFonts w:hint="eastAsia"/>
        </w:rPr>
        <w:t>стремление</w:t>
      </w:r>
      <w:r>
        <w:t></w:t>
      </w:r>
      <w:r>
        <w:rPr>
          <w:rFonts w:hint="eastAsia"/>
        </w:rPr>
        <w:t>к</w:t>
      </w:r>
      <w:r>
        <w:t></w:t>
      </w:r>
      <w:r>
        <w:rPr>
          <w:rFonts w:hint="eastAsia"/>
        </w:rPr>
        <w:t>карнавализации</w:t>
      </w:r>
      <w:r>
        <w:t></w:t>
      </w:r>
      <w:r>
        <w:t></w:t>
      </w:r>
      <w:r>
        <w:rPr>
          <w:rFonts w:hint="eastAsia"/>
        </w:rPr>
        <w:t>желание</w:t>
      </w:r>
      <w:r>
        <w:t></w:t>
      </w:r>
      <w:r>
        <w:rPr>
          <w:rFonts w:hint="eastAsia"/>
        </w:rPr>
        <w:t>преподнести</w:t>
      </w:r>
      <w:r>
        <w:t></w:t>
      </w:r>
      <w:r>
        <w:rPr>
          <w:rFonts w:hint="eastAsia"/>
        </w:rPr>
        <w:t>события</w:t>
      </w:r>
      <w:r>
        <w:t></w:t>
      </w:r>
      <w:r>
        <w:rPr>
          <w:rFonts w:hint="eastAsia"/>
        </w:rPr>
        <w:t>в</w:t>
      </w:r>
      <w:r>
        <w:t></w:t>
      </w:r>
      <w:r>
        <w:rPr>
          <w:rFonts w:hint="eastAsia"/>
        </w:rPr>
        <w:t>виде</w:t>
      </w:r>
      <w:r>
        <w:t></w:t>
      </w:r>
      <w:r>
        <w:rPr>
          <w:rFonts w:hint="eastAsia"/>
        </w:rPr>
        <w:t>театрализованного</w:t>
      </w:r>
      <w:r>
        <w:t></w:t>
      </w:r>
      <w:r>
        <w:rPr>
          <w:rFonts w:hint="eastAsia"/>
        </w:rPr>
        <w:t>дей</w:t>
      </w:r>
      <w:r>
        <w:t></w:t>
      </w:r>
      <w:r>
        <w:rPr>
          <w:rFonts w:hint="eastAsia"/>
        </w:rPr>
        <w:t>ствия</w:t>
      </w:r>
      <w:r>
        <w:t></w:t>
      </w:r>
      <w:r>
        <w:t></w:t>
      </w:r>
      <w:r>
        <w:rPr>
          <w:rFonts w:hint="eastAsia"/>
        </w:rPr>
        <w:t>некоего</w:t>
      </w:r>
      <w:r>
        <w:t></w:t>
      </w:r>
      <w:r>
        <w:rPr>
          <w:rFonts w:hint="eastAsia"/>
        </w:rPr>
        <w:t>перформанса</w:t>
      </w:r>
      <w:r>
        <w:t></w:t>
      </w:r>
      <w:r>
        <w:t></w:t>
      </w:r>
      <w:r>
        <w:rPr>
          <w:rFonts w:hint="eastAsia"/>
        </w:rPr>
        <w:t>т</w:t>
      </w:r>
      <w:r>
        <w:t></w:t>
      </w:r>
      <w:r>
        <w:t></w:t>
      </w:r>
      <w:r>
        <w:rPr>
          <w:rFonts w:hint="eastAsia"/>
        </w:rPr>
        <w:t>е</w:t>
      </w:r>
      <w:r>
        <w:t></w:t>
      </w:r>
      <w:r>
        <w:t></w:t>
      </w:r>
      <w:r>
        <w:rPr>
          <w:rFonts w:hint="eastAsia"/>
        </w:rPr>
        <w:t>эпатажная</w:t>
      </w:r>
      <w:r>
        <w:t></w:t>
      </w:r>
      <w:r>
        <w:rPr>
          <w:rFonts w:hint="eastAsia"/>
        </w:rPr>
        <w:t>практика</w:t>
      </w:r>
      <w:r>
        <w:t></w:t>
      </w:r>
      <w:r>
        <w:t></w:t>
      </w:r>
      <w:r>
        <w:rPr>
          <w:rFonts w:hint="eastAsia"/>
        </w:rPr>
        <w:t>говорит</w:t>
      </w:r>
      <w:r>
        <w:t></w:t>
      </w:r>
      <w:r>
        <w:rPr>
          <w:rFonts w:hint="eastAsia"/>
        </w:rPr>
        <w:t>о</w:t>
      </w:r>
      <w:r>
        <w:t></w:t>
      </w:r>
      <w:r>
        <w:rPr>
          <w:rFonts w:hint="eastAsia"/>
        </w:rPr>
        <w:t>стремлении</w:t>
      </w:r>
      <w:r>
        <w:t></w:t>
      </w:r>
      <w:r>
        <w:rPr>
          <w:rFonts w:hint="eastAsia"/>
        </w:rPr>
        <w:t>постмодернистской</w:t>
      </w:r>
      <w:r>
        <w:t></w:t>
      </w:r>
      <w:r>
        <w:rPr>
          <w:rFonts w:hint="eastAsia"/>
        </w:rPr>
        <w:t>литературы</w:t>
      </w:r>
      <w:r>
        <w:t></w:t>
      </w:r>
      <w:r>
        <w:rPr>
          <w:rFonts w:hint="eastAsia"/>
        </w:rPr>
        <w:t>привлечь</w:t>
      </w:r>
      <w:r>
        <w:t></w:t>
      </w:r>
      <w:r>
        <w:rPr>
          <w:rFonts w:hint="eastAsia"/>
        </w:rPr>
        <w:t>всеобщее</w:t>
      </w:r>
      <w:r>
        <w:t></w:t>
      </w:r>
      <w:r>
        <w:rPr>
          <w:rFonts w:hint="eastAsia"/>
        </w:rPr>
        <w:t>внимание</w:t>
      </w:r>
      <w:r>
        <w:t></w:t>
      </w:r>
      <w:r>
        <w:rPr>
          <w:rFonts w:hint="eastAsia"/>
        </w:rPr>
        <w:t>к</w:t>
      </w:r>
      <w:r>
        <w:t></w:t>
      </w:r>
      <w:r>
        <w:rPr>
          <w:rFonts w:hint="eastAsia"/>
        </w:rPr>
        <w:t>насущным</w:t>
      </w:r>
      <w:r>
        <w:t></w:t>
      </w:r>
      <w:r>
        <w:rPr>
          <w:rFonts w:hint="eastAsia"/>
        </w:rPr>
        <w:t>на</w:t>
      </w:r>
      <w:r>
        <w:t></w:t>
      </w:r>
      <w:r>
        <w:rPr>
          <w:rFonts w:hint="eastAsia"/>
        </w:rPr>
        <w:t>её</w:t>
      </w:r>
      <w:r>
        <w:t></w:t>
      </w:r>
      <w:r>
        <w:rPr>
          <w:rFonts w:hint="eastAsia"/>
        </w:rPr>
        <w:t>взгляд</w:t>
      </w:r>
      <w:r>
        <w:t></w:t>
      </w:r>
      <w:r>
        <w:rPr>
          <w:rFonts w:hint="eastAsia"/>
        </w:rPr>
        <w:t>проблемам</w:t>
      </w:r>
      <w:r>
        <w:t></w:t>
      </w:r>
      <w:r>
        <w:t></w:t>
      </w:r>
      <w:r>
        <w:rPr>
          <w:rFonts w:hint="eastAsia"/>
        </w:rPr>
        <w:t>Ирреализм</w:t>
      </w:r>
      <w:r>
        <w:t></w:t>
      </w:r>
      <w:r>
        <w:t></w:t>
      </w:r>
      <w:r>
        <w:rPr>
          <w:rFonts w:hint="eastAsia"/>
        </w:rPr>
        <w:t>обращение</w:t>
      </w:r>
      <w:r>
        <w:t></w:t>
      </w:r>
      <w:r>
        <w:rPr>
          <w:rFonts w:hint="eastAsia"/>
        </w:rPr>
        <w:t>к</w:t>
      </w:r>
      <w:r>
        <w:t></w:t>
      </w:r>
      <w:r>
        <w:rPr>
          <w:rFonts w:hint="eastAsia"/>
        </w:rPr>
        <w:t>языку</w:t>
      </w:r>
      <w:r>
        <w:t></w:t>
      </w:r>
      <w:r>
        <w:rPr>
          <w:rFonts w:hint="eastAsia"/>
        </w:rPr>
        <w:t>культуры</w:t>
      </w:r>
      <w:r>
        <w:t></w:t>
      </w:r>
      <w:r>
        <w:t></w:t>
      </w:r>
      <w:r>
        <w:rPr>
          <w:rFonts w:hint="eastAsia"/>
        </w:rPr>
        <w:t>к</w:t>
      </w:r>
      <w:r>
        <w:t></w:t>
      </w:r>
      <w:r>
        <w:rPr>
          <w:rFonts w:hint="eastAsia"/>
        </w:rPr>
        <w:t>языку</w:t>
      </w:r>
      <w:r>
        <w:t></w:t>
      </w:r>
      <w:r>
        <w:rPr>
          <w:rFonts w:hint="eastAsia"/>
        </w:rPr>
        <w:t>знаков</w:t>
      </w:r>
      <w:r>
        <w:t></w:t>
      </w:r>
      <w:r>
        <w:rPr>
          <w:rFonts w:hint="eastAsia"/>
        </w:rPr>
        <w:t>подчеркивают</w:t>
      </w:r>
      <w:r>
        <w:t></w:t>
      </w:r>
      <w:r>
        <w:rPr>
          <w:rFonts w:hint="eastAsia"/>
        </w:rPr>
        <w:t>изначально</w:t>
      </w:r>
      <w:r>
        <w:t></w:t>
      </w:r>
      <w:r>
        <w:rPr>
          <w:rFonts w:hint="eastAsia"/>
        </w:rPr>
        <w:t>художественную</w:t>
      </w:r>
      <w:r>
        <w:t></w:t>
      </w:r>
      <w:r>
        <w:t></w:t>
      </w:r>
      <w:r>
        <w:rPr>
          <w:rFonts w:hint="eastAsia"/>
        </w:rPr>
        <w:t>символическую</w:t>
      </w:r>
      <w:r>
        <w:t></w:t>
      </w:r>
      <w:r>
        <w:rPr>
          <w:rFonts w:hint="eastAsia"/>
        </w:rPr>
        <w:t>природу</w:t>
      </w:r>
      <w:r>
        <w:t></w:t>
      </w:r>
      <w:r>
        <w:rPr>
          <w:rFonts w:hint="eastAsia"/>
        </w:rPr>
        <w:t>как</w:t>
      </w:r>
      <w:r>
        <w:t></w:t>
      </w:r>
      <w:r>
        <w:rPr>
          <w:rFonts w:hint="eastAsia"/>
        </w:rPr>
        <w:t>само</w:t>
      </w:r>
      <w:r>
        <w:t></w:t>
      </w:r>
      <w:r>
        <w:rPr>
          <w:rFonts w:hint="eastAsia"/>
        </w:rPr>
        <w:t>го</w:t>
      </w:r>
      <w:r>
        <w:t></w:t>
      </w:r>
      <w:r>
        <w:rPr>
          <w:rFonts w:hint="eastAsia"/>
        </w:rPr>
        <w:t>произведения</w:t>
      </w:r>
      <w:r>
        <w:t></w:t>
      </w:r>
      <w:r>
        <w:t></w:t>
      </w:r>
      <w:r>
        <w:rPr>
          <w:rFonts w:hint="eastAsia"/>
        </w:rPr>
        <w:t>так</w:t>
      </w:r>
      <w:r>
        <w:t></w:t>
      </w:r>
      <w:r>
        <w:rPr>
          <w:rFonts w:hint="eastAsia"/>
        </w:rPr>
        <w:t>и</w:t>
      </w:r>
      <w:r>
        <w:t></w:t>
      </w:r>
      <w:r>
        <w:rPr>
          <w:rFonts w:hint="eastAsia"/>
        </w:rPr>
        <w:t>псевдореапьности</w:t>
      </w:r>
      <w:r>
        <w:t></w:t>
      </w:r>
      <w:r>
        <w:t></w:t>
      </w:r>
      <w:r>
        <w:rPr>
          <w:rFonts w:hint="eastAsia"/>
        </w:rPr>
        <w:t>которую</w:t>
      </w:r>
      <w:r>
        <w:t></w:t>
      </w:r>
      <w:r>
        <w:rPr>
          <w:rFonts w:hint="eastAsia"/>
        </w:rPr>
        <w:t>это</w:t>
      </w:r>
      <w:r>
        <w:t></w:t>
      </w:r>
      <w:r>
        <w:rPr>
          <w:rFonts w:hint="eastAsia"/>
        </w:rPr>
        <w:t>произведение</w:t>
      </w:r>
      <w:r>
        <w:t></w:t>
      </w:r>
      <w:r>
        <w:rPr>
          <w:rFonts w:hint="eastAsia"/>
        </w:rPr>
        <w:t>реконст</w:t>
      </w:r>
      <w:r>
        <w:t></w:t>
      </w:r>
      <w:r>
        <w:rPr>
          <w:rFonts w:hint="eastAsia"/>
        </w:rPr>
        <w:t>руирует</w:t>
      </w:r>
      <w:r>
        <w:t></w:t>
      </w:r>
      <w:r>
        <w:rPr>
          <w:rFonts w:hint="eastAsia"/>
        </w:rPr>
        <w:t>и</w:t>
      </w:r>
      <w:r>
        <w:t></w:t>
      </w:r>
      <w:r>
        <w:rPr>
          <w:rFonts w:hint="eastAsia"/>
        </w:rPr>
        <w:t>репрезинтирует</w:t>
      </w:r>
      <w:r>
        <w:t></w:t>
      </w:r>
      <w:r>
        <w:t></w:t>
      </w:r>
      <w:r>
        <w:rPr>
          <w:rFonts w:hint="eastAsia"/>
        </w:rPr>
        <w:t>Маргинальное</w:t>
      </w:r>
      <w:r>
        <w:t></w:t>
      </w:r>
      <w:r>
        <w:rPr>
          <w:rFonts w:hint="eastAsia"/>
        </w:rPr>
        <w:t>состояние</w:t>
      </w:r>
      <w:r>
        <w:t></w:t>
      </w:r>
      <w:r>
        <w:rPr>
          <w:rFonts w:hint="eastAsia"/>
        </w:rPr>
        <w:t>постмодернистских</w:t>
      </w:r>
      <w:r>
        <w:t></w:t>
      </w:r>
      <w:r>
        <w:rPr>
          <w:rFonts w:hint="eastAsia"/>
        </w:rPr>
        <w:t>персо</w:t>
      </w:r>
      <w:r>
        <w:t></w:t>
      </w:r>
      <w:r>
        <w:rPr>
          <w:rFonts w:hint="eastAsia"/>
        </w:rPr>
        <w:t>нажей</w:t>
      </w:r>
      <w:r>
        <w:t></w:t>
      </w:r>
      <w:r>
        <w:t></w:t>
      </w:r>
      <w:r>
        <w:rPr>
          <w:rFonts w:hint="eastAsia"/>
        </w:rPr>
        <w:t>утративших</w:t>
      </w:r>
      <w:r>
        <w:t></w:t>
      </w:r>
      <w:r>
        <w:rPr>
          <w:rFonts w:hint="eastAsia"/>
        </w:rPr>
        <w:t>свое</w:t>
      </w:r>
      <w:r>
        <w:t></w:t>
      </w:r>
      <w:r>
        <w:t></w:t>
      </w:r>
      <w:r>
        <w:rPr>
          <w:rFonts w:hint="eastAsia"/>
        </w:rPr>
        <w:t>Я</w:t>
      </w:r>
      <w:r>
        <w:t></w:t>
      </w:r>
      <w:r>
        <w:t></w:t>
      </w:r>
      <w:r>
        <w:rPr>
          <w:rFonts w:hint="eastAsia"/>
        </w:rPr>
        <w:t>под</w:t>
      </w:r>
      <w:r>
        <w:t></w:t>
      </w:r>
      <w:r>
        <w:rPr>
          <w:rFonts w:hint="eastAsia"/>
        </w:rPr>
        <w:t>давлением</w:t>
      </w:r>
      <w:r>
        <w:t></w:t>
      </w:r>
      <w:r>
        <w:rPr>
          <w:rFonts w:hint="eastAsia"/>
        </w:rPr>
        <w:t>тоталитарных</w:t>
      </w:r>
      <w:r>
        <w:t></w:t>
      </w:r>
      <w:r>
        <w:t></w:t>
      </w:r>
      <w:r>
        <w:rPr>
          <w:rFonts w:hint="eastAsia"/>
        </w:rPr>
        <w:t>массовых</w:t>
      </w:r>
      <w:r>
        <w:t></w:t>
      </w:r>
      <w:r>
        <w:rPr>
          <w:rFonts w:hint="eastAsia"/>
        </w:rPr>
        <w:t>идеоло</w:t>
      </w:r>
      <w:r>
        <w:t></w:t>
      </w:r>
      <w:r>
        <w:rPr>
          <w:rFonts w:hint="eastAsia"/>
        </w:rPr>
        <w:t>гий</w:t>
      </w:r>
      <w:r>
        <w:t></w:t>
      </w:r>
      <w:r>
        <w:t></w:t>
      </w:r>
      <w:r>
        <w:rPr>
          <w:rFonts w:hint="eastAsia"/>
        </w:rPr>
        <w:t>подчеркивает</w:t>
      </w:r>
      <w:r>
        <w:t></w:t>
      </w:r>
      <w:r>
        <w:rPr>
          <w:rFonts w:hint="eastAsia"/>
        </w:rPr>
        <w:t>бесперспективность</w:t>
      </w:r>
      <w:r>
        <w:t></w:t>
      </w:r>
      <w:r>
        <w:rPr>
          <w:rFonts w:hint="eastAsia"/>
        </w:rPr>
        <w:t>практики</w:t>
      </w:r>
      <w:r>
        <w:t></w:t>
      </w:r>
      <w:r>
        <w:rPr>
          <w:rFonts w:hint="eastAsia"/>
        </w:rPr>
        <w:t>сравнения</w:t>
      </w:r>
      <w:r>
        <w:t></w:t>
      </w:r>
      <w:r>
        <w:rPr>
          <w:rFonts w:hint="eastAsia"/>
        </w:rPr>
        <w:t>и</w:t>
      </w:r>
      <w:r>
        <w:t></w:t>
      </w:r>
      <w:r>
        <w:rPr>
          <w:rFonts w:hint="eastAsia"/>
        </w:rPr>
        <w:t>подражания</w:t>
      </w:r>
      <w:r>
        <w:t></w:t>
      </w:r>
      <w:r>
        <w:rPr>
          <w:rFonts w:hint="eastAsia"/>
        </w:rPr>
        <w:t>чему</w:t>
      </w:r>
      <w:r>
        <w:t></w:t>
      </w:r>
      <w:r>
        <w:rPr>
          <w:rFonts w:hint="eastAsia"/>
        </w:rPr>
        <w:t>или</w:t>
      </w:r>
      <w:r>
        <w:t></w:t>
      </w:r>
      <w:r>
        <w:rPr>
          <w:rFonts w:hint="eastAsia"/>
        </w:rPr>
        <w:t>кому</w:t>
      </w:r>
      <w:r>
        <w:t></w:t>
      </w:r>
      <w:r>
        <w:rPr>
          <w:rFonts w:hint="eastAsia"/>
        </w:rPr>
        <w:t>бы</w:t>
      </w:r>
      <w:r>
        <w:t></w:t>
      </w:r>
      <w:r>
        <w:rPr>
          <w:rFonts w:hint="eastAsia"/>
        </w:rPr>
        <w:t>то</w:t>
      </w:r>
      <w:r>
        <w:t></w:t>
      </w:r>
      <w:r>
        <w:rPr>
          <w:rFonts w:hint="eastAsia"/>
        </w:rPr>
        <w:t>ни</w:t>
      </w:r>
      <w:r>
        <w:t></w:t>
      </w:r>
      <w:r>
        <w:rPr>
          <w:rFonts w:hint="eastAsia"/>
        </w:rPr>
        <w:t>было</w:t>
      </w:r>
      <w:r>
        <w:t></w:t>
      </w:r>
      <w:r>
        <w:t></w:t>
      </w:r>
      <w:r>
        <w:rPr>
          <w:rFonts w:hint="eastAsia"/>
        </w:rPr>
        <w:t>И</w:t>
      </w:r>
      <w:r>
        <w:t></w:t>
      </w:r>
      <w:r>
        <w:t></w:t>
      </w:r>
      <w:r>
        <w:rPr>
          <w:rFonts w:hint="eastAsia"/>
        </w:rPr>
        <w:t>наконец</w:t>
      </w:r>
      <w:r>
        <w:t></w:t>
      </w:r>
      <w:r>
        <w:t></w:t>
      </w:r>
      <w:r>
        <w:rPr>
          <w:rFonts w:hint="eastAsia"/>
        </w:rPr>
        <w:t>авторская</w:t>
      </w:r>
      <w:r>
        <w:t></w:t>
      </w:r>
      <w:r>
        <w:rPr>
          <w:rFonts w:hint="eastAsia"/>
        </w:rPr>
        <w:t>маска</w:t>
      </w:r>
      <w:r>
        <w:t></w:t>
      </w:r>
      <w:r>
        <w:rPr>
          <w:rFonts w:hint="eastAsia"/>
        </w:rPr>
        <w:t>призвана</w:t>
      </w:r>
      <w:r>
        <w:t></w:t>
      </w:r>
      <w:r>
        <w:rPr>
          <w:rFonts w:hint="eastAsia"/>
        </w:rPr>
        <w:t>объединять</w:t>
      </w:r>
      <w:r>
        <w:t></w:t>
      </w:r>
      <w:r>
        <w:rPr>
          <w:rFonts w:hint="eastAsia"/>
        </w:rPr>
        <w:t>многоголосие</w:t>
      </w:r>
      <w:r>
        <w:t></w:t>
      </w:r>
      <w:r>
        <w:rPr>
          <w:rFonts w:hint="eastAsia"/>
        </w:rPr>
        <w:t>идеологических</w:t>
      </w:r>
      <w:r>
        <w:t></w:t>
      </w:r>
      <w:r>
        <w:t></w:t>
      </w:r>
      <w:r>
        <w:rPr>
          <w:rFonts w:hint="eastAsia"/>
        </w:rPr>
        <w:t>философских</w:t>
      </w:r>
      <w:r>
        <w:t></w:t>
      </w:r>
      <w:r>
        <w:t></w:t>
      </w:r>
      <w:r>
        <w:rPr>
          <w:rFonts w:hint="eastAsia"/>
        </w:rPr>
        <w:t>этических</w:t>
      </w:r>
      <w:r>
        <w:t></w:t>
      </w:r>
      <w:r>
        <w:t></w:t>
      </w:r>
      <w:r>
        <w:rPr>
          <w:rFonts w:hint="eastAsia"/>
        </w:rPr>
        <w:t>эстетических</w:t>
      </w:r>
      <w:r>
        <w:t></w:t>
      </w:r>
      <w:r>
        <w:t></w:t>
      </w:r>
      <w:r>
        <w:rPr>
          <w:rFonts w:hint="eastAsia"/>
        </w:rPr>
        <w:t>духов</w:t>
      </w:r>
      <w:r>
        <w:t></w:t>
      </w:r>
      <w:r>
        <w:rPr>
          <w:rFonts w:hint="eastAsia"/>
        </w:rPr>
        <w:t>ных</w:t>
      </w:r>
      <w:r>
        <w:t></w:t>
      </w:r>
      <w:r>
        <w:rPr>
          <w:rFonts w:hint="eastAsia"/>
        </w:rPr>
        <w:t>или</w:t>
      </w:r>
      <w:r>
        <w:t></w:t>
      </w:r>
      <w:r>
        <w:rPr>
          <w:rFonts w:hint="eastAsia"/>
        </w:rPr>
        <w:t>просто</w:t>
      </w:r>
      <w:r>
        <w:t></w:t>
      </w:r>
      <w:r>
        <w:rPr>
          <w:rFonts w:hint="eastAsia"/>
        </w:rPr>
        <w:t>жизненных</w:t>
      </w:r>
      <w:r>
        <w:t></w:t>
      </w:r>
      <w:r>
        <w:rPr>
          <w:rFonts w:hint="eastAsia"/>
        </w:rPr>
        <w:t>позиций</w:t>
      </w:r>
      <w:r>
        <w:t></w:t>
      </w:r>
      <w:r>
        <w:t></w:t>
      </w:r>
      <w:r>
        <w:rPr>
          <w:rFonts w:hint="eastAsia"/>
        </w:rPr>
        <w:t>представленных</w:t>
      </w:r>
      <w:r>
        <w:t></w:t>
      </w:r>
      <w:r>
        <w:rPr>
          <w:rFonts w:hint="eastAsia"/>
        </w:rPr>
        <w:t>в</w:t>
      </w:r>
      <w:r>
        <w:t></w:t>
      </w:r>
      <w:r>
        <w:rPr>
          <w:rFonts w:hint="eastAsia"/>
        </w:rPr>
        <w:t>постмодернистском</w:t>
      </w:r>
      <w:r>
        <w:t></w:t>
      </w:r>
      <w:r>
        <w:rPr>
          <w:rFonts w:hint="eastAsia"/>
        </w:rPr>
        <w:t>произведении</w:t>
      </w:r>
      <w:r>
        <w:t></w:t>
      </w:r>
      <w:r>
        <w:t></w:t>
      </w:r>
      <w:r>
        <w:rPr>
          <w:rFonts w:hint="eastAsia"/>
        </w:rPr>
        <w:t>Введение</w:t>
      </w:r>
      <w:r>
        <w:t></w:t>
      </w:r>
      <w:r>
        <w:t></w:t>
      </w:r>
      <w:r>
        <w:rPr>
          <w:rFonts w:hint="eastAsia"/>
        </w:rPr>
        <w:t>авторской</w:t>
      </w:r>
      <w:r>
        <w:t></w:t>
      </w:r>
      <w:r>
        <w:rPr>
          <w:rFonts w:hint="eastAsia"/>
        </w:rPr>
        <w:t>маски</w:t>
      </w:r>
      <w:r>
        <w:t></w:t>
      </w:r>
      <w:r>
        <w:t></w:t>
      </w:r>
      <w:r>
        <w:rPr>
          <w:rFonts w:hint="eastAsia"/>
        </w:rPr>
        <w:t>говорит</w:t>
      </w:r>
      <w:r>
        <w:t></w:t>
      </w:r>
      <w:r>
        <w:t></w:t>
      </w:r>
      <w:r>
        <w:rPr>
          <w:rFonts w:hint="eastAsia"/>
        </w:rPr>
        <w:t>с</w:t>
      </w:r>
      <w:r>
        <w:t></w:t>
      </w:r>
      <w:r>
        <w:rPr>
          <w:rFonts w:hint="eastAsia"/>
        </w:rPr>
        <w:t>одной</w:t>
      </w:r>
      <w:r>
        <w:t></w:t>
      </w:r>
      <w:r>
        <w:rPr>
          <w:rFonts w:hint="eastAsia"/>
        </w:rPr>
        <w:t>стороны</w:t>
      </w:r>
      <w:r>
        <w:t></w:t>
      </w:r>
      <w:r>
        <w:t></w:t>
      </w:r>
      <w:r>
        <w:rPr>
          <w:rFonts w:hint="eastAsia"/>
        </w:rPr>
        <w:t>о</w:t>
      </w:r>
      <w:r>
        <w:t></w:t>
      </w:r>
      <w:r>
        <w:rPr>
          <w:rFonts w:hint="eastAsia"/>
        </w:rPr>
        <w:t>том</w:t>
      </w:r>
      <w:r>
        <w:t></w:t>
      </w:r>
      <w:r>
        <w:t></w:t>
      </w:r>
      <w:r>
        <w:rPr>
          <w:rFonts w:hint="eastAsia"/>
        </w:rPr>
        <w:t>что</w:t>
      </w:r>
      <w:r>
        <w:t></w:t>
      </w:r>
      <w:r>
        <w:rPr>
          <w:rFonts w:hint="eastAsia"/>
        </w:rPr>
        <w:t>фигура</w:t>
      </w:r>
      <w:r>
        <w:t></w:t>
      </w:r>
      <w:r>
        <w:rPr>
          <w:rFonts w:hint="eastAsia"/>
        </w:rPr>
        <w:t>автора</w:t>
      </w:r>
      <w:r>
        <w:t></w:t>
      </w:r>
      <w:r>
        <w:rPr>
          <w:rFonts w:hint="eastAsia"/>
        </w:rPr>
        <w:t>демиурга</w:t>
      </w:r>
      <w:r>
        <w:t></w:t>
      </w:r>
      <w:r>
        <w:rPr>
          <w:rFonts w:hint="eastAsia"/>
        </w:rPr>
        <w:t>утрачивает</w:t>
      </w:r>
      <w:r>
        <w:t></w:t>
      </w:r>
      <w:r>
        <w:rPr>
          <w:rFonts w:hint="eastAsia"/>
        </w:rPr>
        <w:t>своею</w:t>
      </w:r>
      <w:r>
        <w:t></w:t>
      </w:r>
      <w:r>
        <w:rPr>
          <w:rFonts w:hint="eastAsia"/>
        </w:rPr>
        <w:t>авторитарность</w:t>
      </w:r>
      <w:r>
        <w:t></w:t>
      </w:r>
      <w:r>
        <w:t></w:t>
      </w:r>
      <w:r>
        <w:rPr>
          <w:rFonts w:hint="eastAsia"/>
        </w:rPr>
        <w:t>как</w:t>
      </w:r>
      <w:r>
        <w:t></w:t>
      </w:r>
      <w:r>
        <w:rPr>
          <w:rFonts w:hint="eastAsia"/>
        </w:rPr>
        <w:t>один</w:t>
      </w:r>
      <w:r>
        <w:t></w:t>
      </w:r>
      <w:r>
        <w:rPr>
          <w:rFonts w:hint="eastAsia"/>
        </w:rPr>
        <w:t>из</w:t>
      </w:r>
      <w:r>
        <w:t></w:t>
      </w:r>
      <w:r>
        <w:rPr>
          <w:rFonts w:hint="eastAsia"/>
        </w:rPr>
        <w:t>де</w:t>
      </w:r>
      <w:r>
        <w:t></w:t>
      </w:r>
      <w:r>
        <w:t></w:t>
      </w:r>
      <w:r>
        <w:rPr>
          <w:rFonts w:hint="eastAsia"/>
        </w:rPr>
        <w:t>конструируемых</w:t>
      </w:r>
      <w:r>
        <w:t></w:t>
      </w:r>
      <w:r>
        <w:rPr>
          <w:rFonts w:hint="eastAsia"/>
        </w:rPr>
        <w:t>мифов</w:t>
      </w:r>
      <w:r>
        <w:t></w:t>
      </w:r>
      <w:r>
        <w:rPr>
          <w:rFonts w:hint="eastAsia"/>
        </w:rPr>
        <w:t>прошлого</w:t>
      </w:r>
      <w:r>
        <w:t></w:t>
      </w:r>
      <w:r>
        <w:t></w:t>
      </w:r>
      <w:r>
        <w:rPr>
          <w:rFonts w:hint="eastAsia"/>
        </w:rPr>
        <w:t>с</w:t>
      </w:r>
      <w:r>
        <w:t></w:t>
      </w:r>
      <w:r>
        <w:rPr>
          <w:rFonts w:hint="eastAsia"/>
        </w:rPr>
        <w:t>другой</w:t>
      </w:r>
      <w:r>
        <w:t></w:t>
      </w:r>
      <w:r>
        <w:rPr>
          <w:rFonts w:hint="eastAsia"/>
        </w:rPr>
        <w:t>же</w:t>
      </w:r>
      <w:r>
        <w:t></w:t>
      </w:r>
      <w:r>
        <w:rPr>
          <w:rFonts w:hint="eastAsia"/>
        </w:rPr>
        <w:t>стороны</w:t>
      </w:r>
      <w:r>
        <w:t></w:t>
      </w:r>
      <w:r>
        <w:t></w:t>
      </w:r>
      <w:r>
        <w:rPr>
          <w:rFonts w:hint="eastAsia"/>
        </w:rPr>
        <w:t>свидетельствует</w:t>
      </w:r>
      <w:r>
        <w:t></w:t>
      </w:r>
      <w:r>
        <w:rPr>
          <w:rFonts w:hint="eastAsia"/>
        </w:rPr>
        <w:t>о</w:t>
      </w:r>
      <w:r>
        <w:t></w:t>
      </w:r>
      <w:r>
        <w:rPr>
          <w:rFonts w:hint="eastAsia"/>
        </w:rPr>
        <w:t>том</w:t>
      </w:r>
      <w:r>
        <w:t></w:t>
      </w:r>
      <w:r>
        <w:t></w:t>
      </w:r>
      <w:r>
        <w:rPr>
          <w:rFonts w:hint="eastAsia"/>
        </w:rPr>
        <w:t>что</w:t>
      </w:r>
      <w:r>
        <w:t></w:t>
      </w:r>
      <w:r>
        <w:rPr>
          <w:rFonts w:hint="eastAsia"/>
        </w:rPr>
        <w:t>постмодернистский</w:t>
      </w:r>
      <w:r>
        <w:t></w:t>
      </w:r>
      <w:r>
        <w:rPr>
          <w:rFonts w:hint="eastAsia"/>
        </w:rPr>
        <w:t>автор</w:t>
      </w:r>
      <w:r>
        <w:t></w:t>
      </w:r>
      <w:r>
        <w:rPr>
          <w:rFonts w:hint="eastAsia"/>
        </w:rPr>
        <w:t>осознает</w:t>
      </w:r>
      <w:r>
        <w:t></w:t>
      </w:r>
      <w:r>
        <w:rPr>
          <w:rFonts w:hint="eastAsia"/>
        </w:rPr>
        <w:t>невозможность</w:t>
      </w:r>
      <w:r>
        <w:t></w:t>
      </w:r>
      <w:r>
        <w:rPr>
          <w:rFonts w:hint="eastAsia"/>
        </w:rPr>
        <w:t>полностью</w:t>
      </w:r>
      <w:r>
        <w:t></w:t>
      </w:r>
      <w:r>
        <w:rPr>
          <w:rFonts w:hint="eastAsia"/>
        </w:rPr>
        <w:t>отстра</w:t>
      </w:r>
      <w:r>
        <w:t></w:t>
      </w:r>
      <w:r>
        <w:rPr>
          <w:rFonts w:hint="eastAsia"/>
        </w:rPr>
        <w:t>ниться</w:t>
      </w:r>
      <w:r>
        <w:t></w:t>
      </w:r>
      <w:r>
        <w:rPr>
          <w:rFonts w:hint="eastAsia"/>
        </w:rPr>
        <w:t>от</w:t>
      </w:r>
      <w:r>
        <w:t></w:t>
      </w:r>
      <w:r>
        <w:rPr>
          <w:rFonts w:hint="eastAsia"/>
        </w:rPr>
        <w:t>и</w:t>
      </w:r>
      <w:r>
        <w:t></w:t>
      </w:r>
      <w:r>
        <w:rPr>
          <w:rFonts w:hint="eastAsia"/>
        </w:rPr>
        <w:t>устраниться</w:t>
      </w:r>
      <w:r>
        <w:t></w:t>
      </w:r>
      <w:r>
        <w:rPr>
          <w:rFonts w:hint="eastAsia"/>
        </w:rPr>
        <w:t>из</w:t>
      </w:r>
      <w:r>
        <w:t></w:t>
      </w:r>
      <w:r>
        <w:rPr>
          <w:rFonts w:hint="eastAsia"/>
        </w:rPr>
        <w:t>собственного</w:t>
      </w:r>
      <w:r>
        <w:t></w:t>
      </w:r>
      <w:r>
        <w:rPr>
          <w:rFonts w:hint="eastAsia"/>
        </w:rPr>
        <w:t>текста</w:t>
      </w:r>
      <w:r>
        <w:t></w:t>
      </w:r>
    </w:p>
    <w:p w:rsidR="00F86C43" w:rsidRDefault="00F86C43" w:rsidP="00F86C43">
      <w:r>
        <w:rPr>
          <w:rFonts w:hint="eastAsia"/>
        </w:rPr>
        <w:t>Турецкий</w:t>
      </w:r>
      <w:r>
        <w:t></w:t>
      </w:r>
      <w:r>
        <w:rPr>
          <w:rFonts w:hint="eastAsia"/>
        </w:rPr>
        <w:t>литературный</w:t>
      </w:r>
      <w:r>
        <w:t></w:t>
      </w:r>
      <w:r>
        <w:rPr>
          <w:rFonts w:hint="eastAsia"/>
        </w:rPr>
        <w:t>постмодернизм</w:t>
      </w:r>
      <w:r>
        <w:t></w:t>
      </w:r>
      <w:r>
        <w:rPr>
          <w:rFonts w:hint="eastAsia"/>
        </w:rPr>
        <w:t>—</w:t>
      </w:r>
      <w:r>
        <w:t></w:t>
      </w:r>
      <w:r>
        <w:rPr>
          <w:rFonts w:hint="eastAsia"/>
        </w:rPr>
        <w:t>новое</w:t>
      </w:r>
      <w:r>
        <w:t></w:t>
      </w:r>
      <w:r>
        <w:rPr>
          <w:rFonts w:hint="eastAsia"/>
        </w:rPr>
        <w:t>направление</w:t>
      </w:r>
      <w:r>
        <w:t></w:t>
      </w:r>
      <w:r>
        <w:rPr>
          <w:rFonts w:hint="eastAsia"/>
        </w:rPr>
        <w:t>в</w:t>
      </w:r>
      <w:r>
        <w:t></w:t>
      </w:r>
      <w:r>
        <w:rPr>
          <w:rFonts w:hint="eastAsia"/>
        </w:rPr>
        <w:t>турец</w:t>
      </w:r>
      <w:r>
        <w:t></w:t>
      </w:r>
      <w:r>
        <w:rPr>
          <w:rFonts w:hint="eastAsia"/>
        </w:rPr>
        <w:t>кой</w:t>
      </w:r>
      <w:r>
        <w:t></w:t>
      </w:r>
      <w:r>
        <w:rPr>
          <w:rFonts w:hint="eastAsia"/>
        </w:rPr>
        <w:t>литературе</w:t>
      </w:r>
      <w:r>
        <w:t></w:t>
      </w:r>
      <w:r>
        <w:rPr>
          <w:rFonts w:hint="eastAsia"/>
        </w:rPr>
        <w:t>последней</w:t>
      </w:r>
      <w:r>
        <w:t></w:t>
      </w:r>
      <w:r>
        <w:rPr>
          <w:rFonts w:hint="eastAsia"/>
        </w:rPr>
        <w:t>четверти</w:t>
      </w:r>
      <w:r>
        <w:t></w:t>
      </w:r>
      <w:r>
        <w:t></w:t>
      </w:r>
      <w:r>
        <w:t></w:t>
      </w:r>
      <w:r>
        <w:t></w:t>
      </w:r>
      <w:r>
        <w:t></w:t>
      </w:r>
      <w:r>
        <w:t></w:t>
      </w:r>
      <w:r>
        <w:rPr>
          <w:rFonts w:hint="eastAsia"/>
        </w:rPr>
        <w:t>начала</w:t>
      </w:r>
      <w:r>
        <w:t></w:t>
      </w:r>
      <w:r>
        <w:t></w:t>
      </w:r>
      <w:r>
        <w:t></w:t>
      </w:r>
      <w:r>
        <w:t></w:t>
      </w:r>
      <w:r>
        <w:t></w:t>
      </w:r>
      <w:r>
        <w:rPr>
          <w:rFonts w:hint="eastAsia"/>
        </w:rPr>
        <w:t>в</w:t>
      </w:r>
      <w:r>
        <w:t></w:t>
      </w:r>
      <w:r>
        <w:t></w:t>
      </w:r>
      <w:r>
        <w:t></w:t>
      </w:r>
      <w:r>
        <w:rPr>
          <w:rFonts w:hint="eastAsia"/>
        </w:rPr>
        <w:t>представленное</w:t>
      </w:r>
      <w:r>
        <w:t></w:t>
      </w:r>
      <w:r>
        <w:rPr>
          <w:rFonts w:hint="eastAsia"/>
        </w:rPr>
        <w:t>не</w:t>
      </w:r>
      <w:r>
        <w:t></w:t>
      </w:r>
      <w:r>
        <w:rPr>
          <w:rFonts w:hint="eastAsia"/>
        </w:rPr>
        <w:t>большой</w:t>
      </w:r>
      <w:r>
        <w:t></w:t>
      </w:r>
      <w:r>
        <w:rPr>
          <w:rFonts w:hint="eastAsia"/>
        </w:rPr>
        <w:t>группой</w:t>
      </w:r>
      <w:r>
        <w:t></w:t>
      </w:r>
      <w:r>
        <w:rPr>
          <w:rFonts w:hint="eastAsia"/>
        </w:rPr>
        <w:t>писателей</w:t>
      </w:r>
      <w:r>
        <w:t></w:t>
      </w:r>
      <w:r>
        <w:t></w:t>
      </w:r>
      <w:r>
        <w:rPr>
          <w:rFonts w:hint="eastAsia"/>
        </w:rPr>
        <w:t>начинавших</w:t>
      </w:r>
      <w:r>
        <w:t></w:t>
      </w:r>
      <w:r>
        <w:rPr>
          <w:rFonts w:hint="eastAsia"/>
        </w:rPr>
        <w:t>в</w:t>
      </w:r>
      <w:r>
        <w:t></w:t>
      </w:r>
      <w:r>
        <w:t></w:t>
      </w:r>
      <w:r>
        <w:t></w:t>
      </w:r>
      <w:r>
        <w:t></w:t>
      </w:r>
      <w:r>
        <w:rPr>
          <w:rFonts w:hint="eastAsia"/>
        </w:rPr>
        <w:t>е</w:t>
      </w:r>
      <w:r>
        <w:t></w:t>
      </w:r>
      <w:r>
        <w:rPr>
          <w:rFonts w:hint="eastAsia"/>
        </w:rPr>
        <w:t>гг</w:t>
      </w:r>
      <w:r>
        <w:t></w:t>
      </w:r>
      <w:r>
        <w:t></w:t>
      </w:r>
      <w:r>
        <w:t></w:t>
      </w:r>
      <w:r>
        <w:t></w:t>
      </w:r>
      <w:r>
        <w:t></w:t>
      </w:r>
      <w:r>
        <w:rPr>
          <w:rFonts w:hint="eastAsia"/>
        </w:rPr>
        <w:t>в</w:t>
      </w:r>
      <w:r>
        <w:t></w:t>
      </w:r>
      <w:r>
        <w:t></w:t>
      </w:r>
      <w:r>
        <w:rPr>
          <w:rFonts w:hint="eastAsia"/>
        </w:rPr>
        <w:t>Турецкие</w:t>
      </w:r>
      <w:r>
        <w:t></w:t>
      </w:r>
      <w:r>
        <w:rPr>
          <w:rFonts w:hint="eastAsia"/>
        </w:rPr>
        <w:t>литерату</w:t>
      </w:r>
      <w:r>
        <w:t></w:t>
      </w:r>
      <w:r>
        <w:rPr>
          <w:rFonts w:hint="eastAsia"/>
        </w:rPr>
        <w:t>роведы</w:t>
      </w:r>
      <w:r>
        <w:t></w:t>
      </w:r>
      <w:r>
        <w:rPr>
          <w:rFonts w:hint="eastAsia"/>
        </w:rPr>
        <w:t>избегают</w:t>
      </w:r>
      <w:r>
        <w:t></w:t>
      </w:r>
      <w:r>
        <w:rPr>
          <w:rFonts w:hint="eastAsia"/>
        </w:rPr>
        <w:t>говорить</w:t>
      </w:r>
      <w:r>
        <w:t></w:t>
      </w:r>
      <w:r>
        <w:rPr>
          <w:rFonts w:hint="eastAsia"/>
        </w:rPr>
        <w:t>о</w:t>
      </w:r>
      <w:r>
        <w:t></w:t>
      </w:r>
      <w:r>
        <w:rPr>
          <w:rFonts w:hint="eastAsia"/>
        </w:rPr>
        <w:t>локальной</w:t>
      </w:r>
      <w:r>
        <w:t></w:t>
      </w:r>
      <w:r>
        <w:rPr>
          <w:rFonts w:hint="eastAsia"/>
        </w:rPr>
        <w:t>разновидности</w:t>
      </w:r>
      <w:r>
        <w:t></w:t>
      </w:r>
      <w:r>
        <w:rPr>
          <w:rFonts w:hint="eastAsia"/>
        </w:rPr>
        <w:t>постмодернизма</w:t>
      </w:r>
      <w:r>
        <w:t></w:t>
      </w:r>
      <w:r>
        <w:t></w:t>
      </w:r>
      <w:r>
        <w:rPr>
          <w:rFonts w:hint="eastAsia"/>
        </w:rPr>
        <w:t>как</w:t>
      </w:r>
      <w:r>
        <w:t></w:t>
      </w:r>
      <w:r>
        <w:rPr>
          <w:rFonts w:hint="eastAsia"/>
        </w:rPr>
        <w:t>о</w:t>
      </w:r>
      <w:r>
        <w:t></w:t>
      </w:r>
      <w:r>
        <w:rPr>
          <w:rFonts w:hint="eastAsia"/>
        </w:rPr>
        <w:t>самостоятельной</w:t>
      </w:r>
      <w:r>
        <w:t></w:t>
      </w:r>
      <w:r>
        <w:rPr>
          <w:rFonts w:hint="eastAsia"/>
        </w:rPr>
        <w:t>ветви</w:t>
      </w:r>
      <w:r>
        <w:t></w:t>
      </w:r>
      <w:r>
        <w:rPr>
          <w:rFonts w:hint="eastAsia"/>
        </w:rPr>
        <w:t>мировой</w:t>
      </w:r>
      <w:r>
        <w:t></w:t>
      </w:r>
      <w:r>
        <w:rPr>
          <w:rFonts w:hint="eastAsia"/>
        </w:rPr>
        <w:t>постмодернистской</w:t>
      </w:r>
      <w:r>
        <w:t></w:t>
      </w:r>
      <w:r>
        <w:rPr>
          <w:rFonts w:hint="eastAsia"/>
        </w:rPr>
        <w:t>литературы</w:t>
      </w:r>
      <w:r>
        <w:t></w:t>
      </w:r>
      <w:r>
        <w:t></w:t>
      </w:r>
      <w:r>
        <w:rPr>
          <w:rFonts w:hint="eastAsia"/>
        </w:rPr>
        <w:t>видя</w:t>
      </w:r>
      <w:r>
        <w:t></w:t>
      </w:r>
      <w:r>
        <w:rPr>
          <w:rFonts w:hint="eastAsia"/>
        </w:rPr>
        <w:t>в</w:t>
      </w:r>
      <w:r>
        <w:t></w:t>
      </w:r>
      <w:r>
        <w:rPr>
          <w:rFonts w:hint="eastAsia"/>
        </w:rPr>
        <w:t>нем</w:t>
      </w:r>
      <w:r>
        <w:t></w:t>
      </w:r>
      <w:r>
        <w:t></w:t>
      </w:r>
      <w:r>
        <w:rPr>
          <w:rFonts w:hint="eastAsia"/>
        </w:rPr>
        <w:t>по</w:t>
      </w:r>
      <w:r>
        <w:t></w:t>
      </w:r>
      <w:r>
        <w:rPr>
          <w:rFonts w:hint="eastAsia"/>
        </w:rPr>
        <w:t>преимуществу</w:t>
      </w:r>
      <w:r>
        <w:t></w:t>
      </w:r>
      <w:r>
        <w:t></w:t>
      </w:r>
      <w:r>
        <w:rPr>
          <w:rFonts w:hint="eastAsia"/>
        </w:rPr>
        <w:t>лишь</w:t>
      </w:r>
      <w:r>
        <w:t></w:t>
      </w:r>
      <w:r>
        <w:rPr>
          <w:rFonts w:hint="eastAsia"/>
        </w:rPr>
        <w:t>подражание</w:t>
      </w:r>
      <w:r>
        <w:t></w:t>
      </w:r>
      <w:r>
        <w:rPr>
          <w:rFonts w:hint="eastAsia"/>
        </w:rPr>
        <w:t>западным</w:t>
      </w:r>
      <w:r>
        <w:t></w:t>
      </w:r>
      <w:r>
        <w:rPr>
          <w:rFonts w:hint="eastAsia"/>
        </w:rPr>
        <w:t>образцам</w:t>
      </w:r>
      <w:r>
        <w:t></w:t>
      </w:r>
      <w:r>
        <w:t></w:t>
      </w:r>
      <w:r>
        <w:rPr>
          <w:rFonts w:hint="eastAsia"/>
        </w:rPr>
        <w:t>Западная</w:t>
      </w:r>
      <w:r>
        <w:t></w:t>
      </w:r>
      <w:r>
        <w:rPr>
          <w:rFonts w:hint="eastAsia"/>
        </w:rPr>
        <w:t>же</w:t>
      </w:r>
      <w:r>
        <w:t></w:t>
      </w:r>
      <w:r>
        <w:rPr>
          <w:rFonts w:hint="eastAsia"/>
        </w:rPr>
        <w:t>критика</w:t>
      </w:r>
      <w:r>
        <w:t></w:t>
      </w:r>
      <w:r>
        <w:rPr>
          <w:rFonts w:hint="eastAsia"/>
        </w:rPr>
        <w:t>го</w:t>
      </w:r>
      <w:r>
        <w:t></w:t>
      </w:r>
      <w:r>
        <w:rPr>
          <w:rFonts w:hint="eastAsia"/>
        </w:rPr>
        <w:t>това</w:t>
      </w:r>
      <w:r>
        <w:t></w:t>
      </w:r>
      <w:r>
        <w:rPr>
          <w:rFonts w:hint="eastAsia"/>
        </w:rPr>
        <w:t>признать</w:t>
      </w:r>
      <w:r>
        <w:t></w:t>
      </w:r>
      <w:r>
        <w:rPr>
          <w:rFonts w:hint="eastAsia"/>
        </w:rPr>
        <w:t>самобытный</w:t>
      </w:r>
      <w:r>
        <w:t></w:t>
      </w:r>
      <w:r>
        <w:rPr>
          <w:rFonts w:hint="eastAsia"/>
        </w:rPr>
        <w:t>и</w:t>
      </w:r>
      <w:r>
        <w:t></w:t>
      </w:r>
      <w:r>
        <w:rPr>
          <w:rFonts w:hint="eastAsia"/>
        </w:rPr>
        <w:t>оригинальный</w:t>
      </w:r>
      <w:r>
        <w:t></w:t>
      </w:r>
      <w:r>
        <w:rPr>
          <w:rFonts w:hint="eastAsia"/>
        </w:rPr>
        <w:t>характер</w:t>
      </w:r>
      <w:r>
        <w:t></w:t>
      </w:r>
      <w:r>
        <w:rPr>
          <w:rFonts w:hint="eastAsia"/>
        </w:rPr>
        <w:t>турецкого</w:t>
      </w:r>
      <w:r>
        <w:t></w:t>
      </w:r>
      <w:r>
        <w:rPr>
          <w:rFonts w:hint="eastAsia"/>
        </w:rPr>
        <w:t>постмодерниз</w:t>
      </w:r>
      <w:r>
        <w:t></w:t>
      </w:r>
      <w:r>
        <w:rPr>
          <w:rFonts w:hint="eastAsia"/>
        </w:rPr>
        <w:t>ма</w:t>
      </w:r>
      <w:r>
        <w:t></w:t>
      </w:r>
      <w:r>
        <w:t></w:t>
      </w:r>
      <w:r>
        <w:rPr>
          <w:rFonts w:hint="eastAsia"/>
        </w:rPr>
        <w:t>но</w:t>
      </w:r>
      <w:r>
        <w:t></w:t>
      </w:r>
      <w:r>
        <w:rPr>
          <w:rFonts w:hint="eastAsia"/>
        </w:rPr>
        <w:t>не</w:t>
      </w:r>
      <w:r>
        <w:t></w:t>
      </w:r>
      <w:r>
        <w:rPr>
          <w:rFonts w:hint="eastAsia"/>
        </w:rPr>
        <w:t>самих</w:t>
      </w:r>
      <w:r>
        <w:t></w:t>
      </w:r>
      <w:r>
        <w:rPr>
          <w:rFonts w:hint="eastAsia"/>
        </w:rPr>
        <w:t>турок</w:t>
      </w:r>
      <w:r>
        <w:t></w:t>
      </w:r>
      <w:r>
        <w:rPr>
          <w:rFonts w:hint="eastAsia"/>
        </w:rPr>
        <w:t>и</w:t>
      </w:r>
      <w:r>
        <w:t></w:t>
      </w:r>
      <w:r>
        <w:rPr>
          <w:rFonts w:hint="eastAsia"/>
        </w:rPr>
        <w:t>Турции</w:t>
      </w:r>
      <w:r>
        <w:t></w:t>
      </w:r>
      <w:r>
        <w:t></w:t>
      </w:r>
      <w:r>
        <w:t></w:t>
      </w:r>
      <w:r>
        <w:t></w:t>
      </w:r>
      <w:r>
        <w:rPr>
          <w:rFonts w:hint="eastAsia"/>
        </w:rPr>
        <w:t>свидетельством</w:t>
      </w:r>
      <w:r>
        <w:t></w:t>
      </w:r>
      <w:r>
        <w:rPr>
          <w:rFonts w:hint="eastAsia"/>
        </w:rPr>
        <w:t>чему</w:t>
      </w:r>
      <w:r>
        <w:t></w:t>
      </w:r>
      <w:r>
        <w:rPr>
          <w:rFonts w:hint="eastAsia"/>
        </w:rPr>
        <w:t>является</w:t>
      </w:r>
      <w:r>
        <w:t></w:t>
      </w:r>
      <w:r>
        <w:rPr>
          <w:rFonts w:hint="eastAsia"/>
        </w:rPr>
        <w:t>вручение</w:t>
      </w:r>
      <w:r>
        <w:t></w:t>
      </w:r>
      <w:r>
        <w:rPr>
          <w:rFonts w:hint="eastAsia"/>
        </w:rPr>
        <w:t>в</w:t>
      </w:r>
      <w:r>
        <w:t></w:t>
      </w:r>
      <w:r>
        <w:t></w:t>
      </w:r>
      <w:r>
        <w:t></w:t>
      </w:r>
      <w:r>
        <w:t></w:t>
      </w:r>
      <w:r>
        <w:t></w:t>
      </w:r>
      <w:r>
        <w:t></w:t>
      </w:r>
      <w:r>
        <w:rPr>
          <w:rFonts w:hint="eastAsia"/>
        </w:rPr>
        <w:t>г</w:t>
      </w:r>
      <w:r>
        <w:t></w:t>
      </w:r>
      <w:r>
        <w:t></w:t>
      </w:r>
      <w:r>
        <w:rPr>
          <w:rFonts w:hint="eastAsia"/>
        </w:rPr>
        <w:t>Орхану</w:t>
      </w:r>
      <w:r>
        <w:t></w:t>
      </w:r>
      <w:r>
        <w:rPr>
          <w:rFonts w:hint="eastAsia"/>
        </w:rPr>
        <w:t>Памуку</w:t>
      </w:r>
      <w:r>
        <w:t></w:t>
      </w:r>
      <w:r>
        <w:rPr>
          <w:rFonts w:hint="eastAsia"/>
        </w:rPr>
        <w:t>Нобелевской</w:t>
      </w:r>
      <w:r>
        <w:t></w:t>
      </w:r>
      <w:r>
        <w:rPr>
          <w:rFonts w:hint="eastAsia"/>
        </w:rPr>
        <w:t>премии</w:t>
      </w:r>
      <w:r>
        <w:t></w:t>
      </w:r>
      <w:r>
        <w:rPr>
          <w:rFonts w:hint="eastAsia"/>
        </w:rPr>
        <w:t>по</w:t>
      </w:r>
      <w:r>
        <w:t></w:t>
      </w:r>
      <w:r>
        <w:rPr>
          <w:rFonts w:hint="eastAsia"/>
        </w:rPr>
        <w:t>литературе</w:t>
      </w:r>
      <w:r>
        <w:t></w:t>
      </w:r>
    </w:p>
    <w:p w:rsidR="00F86C43" w:rsidRDefault="00F86C43" w:rsidP="00F86C43">
      <w:r>
        <w:rPr>
          <w:rFonts w:hint="eastAsia"/>
        </w:rPr>
        <w:t>Турецкий</w:t>
      </w:r>
      <w:r>
        <w:t></w:t>
      </w:r>
      <w:r>
        <w:rPr>
          <w:rFonts w:hint="eastAsia"/>
        </w:rPr>
        <w:t>литературный</w:t>
      </w:r>
      <w:r>
        <w:t></w:t>
      </w:r>
      <w:r>
        <w:rPr>
          <w:rFonts w:hint="eastAsia"/>
        </w:rPr>
        <w:t>постмодернизм</w:t>
      </w:r>
      <w:r>
        <w:t></w:t>
      </w:r>
      <w:r>
        <w:t></w:t>
      </w:r>
      <w:r>
        <w:rPr>
          <w:rFonts w:hint="eastAsia"/>
        </w:rPr>
        <w:t>как</w:t>
      </w:r>
      <w:r>
        <w:t></w:t>
      </w:r>
      <w:r>
        <w:rPr>
          <w:rFonts w:hint="eastAsia"/>
        </w:rPr>
        <w:t>представляется</w:t>
      </w:r>
      <w:r>
        <w:t></w:t>
      </w:r>
      <w:r>
        <w:t></w:t>
      </w:r>
      <w:r>
        <w:rPr>
          <w:rFonts w:hint="eastAsia"/>
        </w:rPr>
        <w:t>в</w:t>
      </w:r>
      <w:r>
        <w:t></w:t>
      </w:r>
      <w:r>
        <w:rPr>
          <w:rFonts w:hint="eastAsia"/>
        </w:rPr>
        <w:t>большей</w:t>
      </w:r>
      <w:r>
        <w:t></w:t>
      </w:r>
      <w:r>
        <w:rPr>
          <w:rFonts w:hint="eastAsia"/>
        </w:rPr>
        <w:t>степени</w:t>
      </w:r>
      <w:r>
        <w:t></w:t>
      </w:r>
      <w:r>
        <w:rPr>
          <w:rFonts w:hint="eastAsia"/>
        </w:rPr>
        <w:t>был</w:t>
      </w:r>
      <w:r>
        <w:t></w:t>
      </w:r>
      <w:r>
        <w:rPr>
          <w:rFonts w:hint="eastAsia"/>
        </w:rPr>
        <w:t>подготовлен</w:t>
      </w:r>
      <w:r>
        <w:t></w:t>
      </w:r>
      <w:r>
        <w:rPr>
          <w:rFonts w:hint="eastAsia"/>
        </w:rPr>
        <w:t>общественно</w:t>
      </w:r>
      <w:r>
        <w:t></w:t>
      </w:r>
      <w:r>
        <w:rPr>
          <w:rFonts w:hint="eastAsia"/>
        </w:rPr>
        <w:t>политической</w:t>
      </w:r>
      <w:r>
        <w:t></w:t>
      </w:r>
      <w:r>
        <w:rPr>
          <w:rFonts w:hint="eastAsia"/>
        </w:rPr>
        <w:t>ситуацией</w:t>
      </w:r>
      <w:r>
        <w:t></w:t>
      </w:r>
      <w:r>
        <w:t></w:t>
      </w:r>
      <w:r>
        <w:rPr>
          <w:rFonts w:hint="eastAsia"/>
        </w:rPr>
        <w:t>процессом</w:t>
      </w:r>
      <w:r>
        <w:t></w:t>
      </w:r>
      <w:r>
        <w:t></w:t>
      </w:r>
      <w:r>
        <w:rPr>
          <w:rFonts w:hint="eastAsia"/>
        </w:rPr>
        <w:t>вестернизации</w:t>
      </w:r>
      <w:r>
        <w:t></w:t>
      </w:r>
      <w:r>
        <w:t></w:t>
      </w:r>
      <w:r>
        <w:rPr>
          <w:rFonts w:hint="eastAsia"/>
        </w:rPr>
        <w:t>или</w:t>
      </w:r>
      <w:r>
        <w:t></w:t>
      </w:r>
      <w:r>
        <w:rPr>
          <w:rFonts w:hint="eastAsia"/>
        </w:rPr>
        <w:t>европеизации</w:t>
      </w:r>
      <w:r>
        <w:t></w:t>
      </w:r>
      <w:r>
        <w:rPr>
          <w:rFonts w:hint="eastAsia"/>
        </w:rPr>
        <w:t>общества</w:t>
      </w:r>
      <w:r>
        <w:t></w:t>
      </w:r>
      <w:r>
        <w:t></w:t>
      </w:r>
      <w:r>
        <w:rPr>
          <w:rFonts w:hint="eastAsia"/>
        </w:rPr>
        <w:t>которые</w:t>
      </w:r>
      <w:r>
        <w:t></w:t>
      </w:r>
      <w:r>
        <w:rPr>
          <w:rFonts w:hint="eastAsia"/>
        </w:rPr>
        <w:t>проводились</w:t>
      </w:r>
      <w:r>
        <w:t></w:t>
      </w:r>
      <w:r>
        <w:rPr>
          <w:rFonts w:hint="eastAsia"/>
        </w:rPr>
        <w:t>государст</w:t>
      </w:r>
      <w:r>
        <w:t></w:t>
      </w:r>
      <w:r>
        <w:rPr>
          <w:rFonts w:hint="eastAsia"/>
        </w:rPr>
        <w:t>вом</w:t>
      </w:r>
      <w:r>
        <w:t></w:t>
      </w:r>
      <w:r>
        <w:t></w:t>
      </w:r>
      <w:r>
        <w:rPr>
          <w:rFonts w:hint="eastAsia"/>
        </w:rPr>
        <w:t>нежели</w:t>
      </w:r>
      <w:r>
        <w:t></w:t>
      </w:r>
      <w:r>
        <w:rPr>
          <w:rFonts w:hint="eastAsia"/>
        </w:rPr>
        <w:t>развитием</w:t>
      </w:r>
      <w:r>
        <w:t></w:t>
      </w:r>
      <w:r>
        <w:rPr>
          <w:rFonts w:hint="eastAsia"/>
        </w:rPr>
        <w:t>собственно</w:t>
      </w:r>
      <w:r>
        <w:t></w:t>
      </w:r>
      <w:r>
        <w:rPr>
          <w:rFonts w:hint="eastAsia"/>
        </w:rPr>
        <w:t>литературного</w:t>
      </w:r>
      <w:r>
        <w:t></w:t>
      </w:r>
      <w:r>
        <w:rPr>
          <w:rFonts w:hint="eastAsia"/>
        </w:rPr>
        <w:t>процесса</w:t>
      </w:r>
      <w:r>
        <w:t></w:t>
      </w:r>
      <w:r>
        <w:t></w:t>
      </w:r>
      <w:r>
        <w:rPr>
          <w:rFonts w:hint="eastAsia"/>
        </w:rPr>
        <w:t>которому</w:t>
      </w:r>
      <w:r>
        <w:t></w:t>
      </w:r>
      <w:r>
        <w:t></w:t>
      </w:r>
      <w:r>
        <w:rPr>
          <w:rFonts w:hint="eastAsia"/>
        </w:rPr>
        <w:t>впро</w:t>
      </w:r>
      <w:r>
        <w:t></w:t>
      </w:r>
      <w:r>
        <w:rPr>
          <w:rFonts w:hint="eastAsia"/>
        </w:rPr>
        <w:t>чем</w:t>
      </w:r>
      <w:r>
        <w:t></w:t>
      </w:r>
      <w:r>
        <w:t></w:t>
      </w:r>
      <w:r>
        <w:rPr>
          <w:rFonts w:hint="eastAsia"/>
        </w:rPr>
        <w:t>также</w:t>
      </w:r>
      <w:r>
        <w:t></w:t>
      </w:r>
      <w:r>
        <w:rPr>
          <w:rFonts w:hint="eastAsia"/>
        </w:rPr>
        <w:t>не</w:t>
      </w:r>
      <w:r>
        <w:t></w:t>
      </w:r>
      <w:r>
        <w:rPr>
          <w:rFonts w:hint="eastAsia"/>
        </w:rPr>
        <w:t>удалось</w:t>
      </w:r>
      <w:r>
        <w:t></w:t>
      </w:r>
      <w:r>
        <w:rPr>
          <w:rFonts w:hint="eastAsia"/>
        </w:rPr>
        <w:t>избежать</w:t>
      </w:r>
      <w:r>
        <w:t></w:t>
      </w:r>
      <w:r>
        <w:rPr>
          <w:rFonts w:hint="eastAsia"/>
        </w:rPr>
        <w:t>модернизации</w:t>
      </w:r>
      <w:r>
        <w:t></w:t>
      </w:r>
      <w:r>
        <w:rPr>
          <w:rFonts w:hint="eastAsia"/>
        </w:rPr>
        <w:t>по</w:t>
      </w:r>
      <w:r>
        <w:t></w:t>
      </w:r>
      <w:r>
        <w:rPr>
          <w:rFonts w:hint="eastAsia"/>
        </w:rPr>
        <w:t>европейской</w:t>
      </w:r>
      <w:r>
        <w:t></w:t>
      </w:r>
      <w:r>
        <w:rPr>
          <w:rFonts w:hint="eastAsia"/>
        </w:rPr>
        <w:t>модели</w:t>
      </w:r>
      <w:r>
        <w:t></w:t>
      </w:r>
      <w:r>
        <w:t></w:t>
      </w:r>
      <w:r>
        <w:rPr>
          <w:rFonts w:hint="eastAsia"/>
        </w:rPr>
        <w:t>Поэто</w:t>
      </w:r>
      <w:r>
        <w:t></w:t>
      </w:r>
      <w:r>
        <w:rPr>
          <w:rFonts w:hint="eastAsia"/>
        </w:rPr>
        <w:t>му</w:t>
      </w:r>
      <w:r>
        <w:t></w:t>
      </w:r>
      <w:r>
        <w:rPr>
          <w:rFonts w:hint="eastAsia"/>
        </w:rPr>
        <w:t>в</w:t>
      </w:r>
      <w:r>
        <w:t></w:t>
      </w:r>
      <w:r>
        <w:rPr>
          <w:rFonts w:hint="eastAsia"/>
        </w:rPr>
        <w:t>современных</w:t>
      </w:r>
      <w:r>
        <w:t></w:t>
      </w:r>
      <w:r>
        <w:rPr>
          <w:rFonts w:hint="eastAsia"/>
        </w:rPr>
        <w:t>научных</w:t>
      </w:r>
      <w:r>
        <w:t></w:t>
      </w:r>
      <w:r>
        <w:rPr>
          <w:rFonts w:hint="eastAsia"/>
        </w:rPr>
        <w:t>дискуссиях</w:t>
      </w:r>
      <w:r>
        <w:t></w:t>
      </w:r>
      <w:r>
        <w:rPr>
          <w:rFonts w:hint="eastAsia"/>
        </w:rPr>
        <w:t>на</w:t>
      </w:r>
      <w:r>
        <w:t></w:t>
      </w:r>
      <w:r>
        <w:rPr>
          <w:rFonts w:hint="eastAsia"/>
        </w:rPr>
        <w:t>Западе</w:t>
      </w:r>
      <w:r>
        <w:t></w:t>
      </w:r>
      <w:r>
        <w:rPr>
          <w:rFonts w:hint="eastAsia"/>
        </w:rPr>
        <w:t>литературный</w:t>
      </w:r>
      <w:r>
        <w:t></w:t>
      </w:r>
      <w:r>
        <w:rPr>
          <w:rFonts w:hint="eastAsia"/>
        </w:rPr>
        <w:t>постмодернизм</w:t>
      </w:r>
      <w:r>
        <w:t></w:t>
      </w:r>
      <w:r>
        <w:rPr>
          <w:rFonts w:hint="eastAsia"/>
        </w:rPr>
        <w:t>обычно</w:t>
      </w:r>
      <w:r>
        <w:t></w:t>
      </w:r>
      <w:r>
        <w:rPr>
          <w:rFonts w:hint="eastAsia"/>
        </w:rPr>
        <w:t>трактуется</w:t>
      </w:r>
      <w:r>
        <w:t></w:t>
      </w:r>
      <w:r>
        <w:rPr>
          <w:rFonts w:hint="eastAsia"/>
        </w:rPr>
        <w:t>как</w:t>
      </w:r>
      <w:r>
        <w:t></w:t>
      </w:r>
      <w:r>
        <w:rPr>
          <w:rFonts w:hint="eastAsia"/>
        </w:rPr>
        <w:t>сугубо</w:t>
      </w:r>
      <w:r>
        <w:t></w:t>
      </w:r>
      <w:r>
        <w:rPr>
          <w:rFonts w:hint="eastAsia"/>
        </w:rPr>
        <w:t>западный</w:t>
      </w:r>
      <w:r>
        <w:t></w:t>
      </w:r>
      <w:r>
        <w:rPr>
          <w:rFonts w:hint="eastAsia"/>
        </w:rPr>
        <w:t>феномен</w:t>
      </w:r>
      <w:r>
        <w:t></w:t>
      </w:r>
      <w:r>
        <w:t></w:t>
      </w:r>
      <w:r>
        <w:rPr>
          <w:rFonts w:hint="eastAsia"/>
        </w:rPr>
        <w:t>который</w:t>
      </w:r>
      <w:r>
        <w:t></w:t>
      </w:r>
      <w:r>
        <w:t></w:t>
      </w:r>
      <w:r>
        <w:rPr>
          <w:rFonts w:hint="eastAsia"/>
        </w:rPr>
        <w:t>если</w:t>
      </w:r>
      <w:r>
        <w:t></w:t>
      </w:r>
      <w:r>
        <w:rPr>
          <w:rFonts w:hint="eastAsia"/>
        </w:rPr>
        <w:t>и</w:t>
      </w:r>
      <w:r>
        <w:t></w:t>
      </w:r>
      <w:r>
        <w:rPr>
          <w:rFonts w:hint="eastAsia"/>
        </w:rPr>
        <w:t>имеет</w:t>
      </w:r>
      <w:r>
        <w:t></w:t>
      </w:r>
      <w:r>
        <w:rPr>
          <w:rFonts w:hint="eastAsia"/>
        </w:rPr>
        <w:t>от</w:t>
      </w:r>
      <w:r>
        <w:rPr>
          <w:rFonts w:hint="eastAsia"/>
        </w:rPr>
        <w:lastRenderedPageBreak/>
        <w:t>но</w:t>
      </w:r>
      <w:r>
        <w:t></w:t>
      </w:r>
      <w:r>
        <w:rPr>
          <w:rFonts w:hint="eastAsia"/>
        </w:rPr>
        <w:t>шение</w:t>
      </w:r>
      <w:r>
        <w:t></w:t>
      </w:r>
      <w:r>
        <w:rPr>
          <w:rFonts w:hint="eastAsia"/>
        </w:rPr>
        <w:t>к</w:t>
      </w:r>
      <w:r>
        <w:t></w:t>
      </w:r>
      <w:r>
        <w:rPr>
          <w:rFonts w:hint="eastAsia"/>
        </w:rPr>
        <w:t>незападным</w:t>
      </w:r>
      <w:r>
        <w:t></w:t>
      </w:r>
      <w:r>
        <w:rPr>
          <w:rFonts w:hint="eastAsia"/>
        </w:rPr>
        <w:t>культурам</w:t>
      </w:r>
      <w:r>
        <w:t></w:t>
      </w:r>
      <w:r>
        <w:t></w:t>
      </w:r>
      <w:r>
        <w:rPr>
          <w:rFonts w:hint="eastAsia"/>
        </w:rPr>
        <w:t>таким</w:t>
      </w:r>
      <w:r>
        <w:t></w:t>
      </w:r>
      <w:r>
        <w:rPr>
          <w:rFonts w:hint="eastAsia"/>
        </w:rPr>
        <w:t>как</w:t>
      </w:r>
      <w:r>
        <w:t></w:t>
      </w:r>
      <w:r>
        <w:t></w:t>
      </w:r>
      <w:r>
        <w:rPr>
          <w:rFonts w:hint="eastAsia"/>
        </w:rPr>
        <w:t>например</w:t>
      </w:r>
      <w:r>
        <w:t></w:t>
      </w:r>
      <w:r>
        <w:t></w:t>
      </w:r>
      <w:r>
        <w:rPr>
          <w:rFonts w:hint="eastAsia"/>
        </w:rPr>
        <w:t>японская</w:t>
      </w:r>
      <w:r>
        <w:t></w:t>
      </w:r>
      <w:r>
        <w:rPr>
          <w:rFonts w:hint="eastAsia"/>
        </w:rPr>
        <w:t>или</w:t>
      </w:r>
      <w:r>
        <w:t></w:t>
      </w:r>
      <w:r>
        <w:rPr>
          <w:rFonts w:hint="eastAsia"/>
        </w:rPr>
        <w:t>турецкая</w:t>
      </w:r>
      <w:r>
        <w:t></w:t>
      </w:r>
      <w:r>
        <w:t></w:t>
      </w:r>
      <w:r>
        <w:rPr>
          <w:rFonts w:hint="eastAsia"/>
        </w:rPr>
        <w:t>то</w:t>
      </w:r>
      <w:r>
        <w:t></w:t>
      </w:r>
      <w:r>
        <w:rPr>
          <w:rFonts w:hint="eastAsia"/>
        </w:rPr>
        <w:t>только</w:t>
      </w:r>
      <w:r>
        <w:t></w:t>
      </w:r>
      <w:r>
        <w:rPr>
          <w:rFonts w:hint="eastAsia"/>
        </w:rPr>
        <w:t>в</w:t>
      </w:r>
      <w:r>
        <w:t></w:t>
      </w:r>
      <w:r>
        <w:rPr>
          <w:rFonts w:hint="eastAsia"/>
        </w:rPr>
        <w:t>силу</w:t>
      </w:r>
      <w:r>
        <w:t></w:t>
      </w:r>
      <w:r>
        <w:rPr>
          <w:rFonts w:hint="eastAsia"/>
        </w:rPr>
        <w:t>их</w:t>
      </w:r>
      <w:r>
        <w:t></w:t>
      </w:r>
      <w:r>
        <w:rPr>
          <w:rFonts w:hint="eastAsia"/>
        </w:rPr>
        <w:t>неизбежной</w:t>
      </w:r>
      <w:r>
        <w:t></w:t>
      </w:r>
      <w:r>
        <w:rPr>
          <w:rFonts w:hint="eastAsia"/>
        </w:rPr>
        <w:t>и</w:t>
      </w:r>
      <w:r>
        <w:t></w:t>
      </w:r>
      <w:r>
        <w:rPr>
          <w:rFonts w:hint="eastAsia"/>
        </w:rPr>
        <w:t>возрастающей</w:t>
      </w:r>
      <w:r>
        <w:t></w:t>
      </w:r>
      <w:r>
        <w:rPr>
          <w:rFonts w:hint="eastAsia"/>
        </w:rPr>
        <w:t>вестернизации</w:t>
      </w:r>
      <w:r>
        <w:t></w:t>
      </w:r>
    </w:p>
    <w:p w:rsidR="00F86C43" w:rsidRDefault="00F86C43" w:rsidP="00F86C43">
      <w:r>
        <w:rPr>
          <w:rFonts w:hint="eastAsia"/>
        </w:rPr>
        <w:t>Между</w:t>
      </w:r>
      <w:r>
        <w:t></w:t>
      </w:r>
      <w:r>
        <w:rPr>
          <w:rFonts w:hint="eastAsia"/>
        </w:rPr>
        <w:t>тем</w:t>
      </w:r>
      <w:r>
        <w:t></w:t>
      </w:r>
      <w:r>
        <w:rPr>
          <w:rFonts w:hint="eastAsia"/>
        </w:rPr>
        <w:t>многочисленные</w:t>
      </w:r>
      <w:r>
        <w:t></w:t>
      </w:r>
      <w:r>
        <w:rPr>
          <w:rFonts w:hint="eastAsia"/>
        </w:rPr>
        <w:t>работы</w:t>
      </w:r>
      <w:r>
        <w:t></w:t>
      </w:r>
      <w:r>
        <w:rPr>
          <w:rFonts w:hint="eastAsia"/>
        </w:rPr>
        <w:t>отечественных</w:t>
      </w:r>
      <w:r>
        <w:t></w:t>
      </w:r>
      <w:r>
        <w:rPr>
          <w:rFonts w:hint="eastAsia"/>
        </w:rPr>
        <w:t>исследователей</w:t>
      </w:r>
      <w:r>
        <w:t></w:t>
      </w:r>
      <w:r>
        <w:rPr>
          <w:rFonts w:hint="eastAsia"/>
        </w:rPr>
        <w:t>пока</w:t>
      </w:r>
      <w:r>
        <w:t></w:t>
      </w:r>
      <w:r>
        <w:rPr>
          <w:rFonts w:hint="eastAsia"/>
        </w:rPr>
        <w:t>зали</w:t>
      </w:r>
      <w:r>
        <w:t></w:t>
      </w:r>
      <w:r>
        <w:t></w:t>
      </w:r>
      <w:r>
        <w:rPr>
          <w:rFonts w:hint="eastAsia"/>
        </w:rPr>
        <w:t>что</w:t>
      </w:r>
      <w:r>
        <w:t></w:t>
      </w:r>
      <w:r>
        <w:rPr>
          <w:rFonts w:hint="eastAsia"/>
        </w:rPr>
        <w:t>постмодернистское</w:t>
      </w:r>
      <w:r>
        <w:t></w:t>
      </w:r>
      <w:r>
        <w:rPr>
          <w:rFonts w:hint="eastAsia"/>
        </w:rPr>
        <w:t>направление</w:t>
      </w:r>
      <w:r>
        <w:t></w:t>
      </w:r>
      <w:r>
        <w:rPr>
          <w:rFonts w:hint="eastAsia"/>
        </w:rPr>
        <w:t>в</w:t>
      </w:r>
      <w:r>
        <w:t></w:t>
      </w:r>
      <w:r>
        <w:rPr>
          <w:rFonts w:hint="eastAsia"/>
        </w:rPr>
        <w:t>литературе</w:t>
      </w:r>
      <w:r>
        <w:t></w:t>
      </w:r>
      <w:r>
        <w:rPr>
          <w:rFonts w:hint="eastAsia"/>
        </w:rPr>
        <w:t>может</w:t>
      </w:r>
      <w:r>
        <w:t></w:t>
      </w:r>
      <w:r>
        <w:rPr>
          <w:rFonts w:hint="eastAsia"/>
        </w:rPr>
        <w:t>возникнуть</w:t>
      </w:r>
      <w:r>
        <w:t></w:t>
      </w:r>
      <w:r>
        <w:rPr>
          <w:rFonts w:hint="eastAsia"/>
        </w:rPr>
        <w:t>и</w:t>
      </w:r>
      <w:r>
        <w:t></w:t>
      </w:r>
      <w:r>
        <w:rPr>
          <w:rFonts w:hint="eastAsia"/>
        </w:rPr>
        <w:t>са</w:t>
      </w:r>
      <w:r>
        <w:t></w:t>
      </w:r>
      <w:r>
        <w:rPr>
          <w:rFonts w:hint="eastAsia"/>
        </w:rPr>
        <w:t>мостоятельно</w:t>
      </w:r>
      <w:r>
        <w:t></w:t>
      </w:r>
      <w:r>
        <w:t></w:t>
      </w:r>
      <w:r>
        <w:rPr>
          <w:rFonts w:hint="eastAsia"/>
        </w:rPr>
        <w:t>как</w:t>
      </w:r>
      <w:r>
        <w:t></w:t>
      </w:r>
      <w:r>
        <w:rPr>
          <w:rFonts w:hint="eastAsia"/>
        </w:rPr>
        <w:t>это</w:t>
      </w:r>
      <w:r>
        <w:t></w:t>
      </w:r>
      <w:r>
        <w:rPr>
          <w:rFonts w:hint="eastAsia"/>
        </w:rPr>
        <w:t>произошло</w:t>
      </w:r>
      <w:r>
        <w:t></w:t>
      </w:r>
      <w:r>
        <w:rPr>
          <w:rFonts w:hint="eastAsia"/>
        </w:rPr>
        <w:t>в</w:t>
      </w:r>
      <w:r>
        <w:t></w:t>
      </w:r>
      <w:r>
        <w:rPr>
          <w:rFonts w:hint="eastAsia"/>
        </w:rPr>
        <w:t>России</w:t>
      </w:r>
      <w:r>
        <w:t></w:t>
      </w:r>
      <w:r>
        <w:rPr>
          <w:rFonts w:hint="eastAsia"/>
        </w:rPr>
        <w:t>в</w:t>
      </w:r>
      <w:r>
        <w:t></w:t>
      </w:r>
      <w:r>
        <w:rPr>
          <w:rFonts w:hint="eastAsia"/>
        </w:rPr>
        <w:t>конце</w:t>
      </w:r>
      <w:r>
        <w:t></w:t>
      </w:r>
      <w:r>
        <w:t></w:t>
      </w:r>
      <w:r>
        <w:t></w:t>
      </w:r>
      <w:r>
        <w:t></w:t>
      </w:r>
      <w:r>
        <w:rPr>
          <w:rFonts w:hint="eastAsia"/>
        </w:rPr>
        <w:t>в</w:t>
      </w:r>
      <w:r>
        <w:t></w:t>
      </w:r>
      <w:r>
        <w:t></w:t>
      </w:r>
      <w:r>
        <w:t></w:t>
      </w:r>
      <w:r>
        <w:rPr>
          <w:rFonts w:hint="eastAsia"/>
        </w:rPr>
        <w:t>когда</w:t>
      </w:r>
      <w:r>
        <w:t></w:t>
      </w:r>
      <w:r>
        <w:rPr>
          <w:rFonts w:hint="eastAsia"/>
        </w:rPr>
        <w:t>был</w:t>
      </w:r>
      <w:r>
        <w:t></w:t>
      </w:r>
      <w:r>
        <w:t></w:t>
      </w:r>
      <w:r>
        <w:rPr>
          <w:rFonts w:hint="eastAsia"/>
        </w:rPr>
        <w:t>по</w:t>
      </w:r>
      <w:r>
        <w:t></w:t>
      </w:r>
      <w:r>
        <w:rPr>
          <w:rFonts w:hint="eastAsia"/>
        </w:rPr>
        <w:t>их</w:t>
      </w:r>
      <w:r>
        <w:t></w:t>
      </w:r>
      <w:r>
        <w:rPr>
          <w:rFonts w:hint="eastAsia"/>
        </w:rPr>
        <w:t>мнению</w:t>
      </w:r>
      <w:r>
        <w:t></w:t>
      </w:r>
      <w:r>
        <w:t></w:t>
      </w:r>
      <w:r>
        <w:rPr>
          <w:rFonts w:hint="eastAsia"/>
        </w:rPr>
        <w:t>вскрыт</w:t>
      </w:r>
      <w:r>
        <w:t></w:t>
      </w:r>
      <w:r>
        <w:rPr>
          <w:rFonts w:hint="eastAsia"/>
        </w:rPr>
        <w:t>исторический</w:t>
      </w:r>
      <w:r>
        <w:t></w:t>
      </w:r>
      <w:r>
        <w:t></w:t>
      </w:r>
      <w:r>
        <w:rPr>
          <w:rFonts w:hint="eastAsia"/>
        </w:rPr>
        <w:t>симулякр</w:t>
      </w:r>
      <w:r>
        <w:t></w:t>
      </w:r>
      <w:r>
        <w:t></w:t>
      </w:r>
      <w:r>
        <w:t></w:t>
      </w:r>
      <w:r>
        <w:rPr>
          <w:rFonts w:hint="eastAsia"/>
        </w:rPr>
        <w:t>а</w:t>
      </w:r>
      <w:r>
        <w:t></w:t>
      </w:r>
      <w:r>
        <w:rPr>
          <w:rFonts w:hint="eastAsia"/>
        </w:rPr>
        <w:t>именно</w:t>
      </w:r>
      <w:r>
        <w:t></w:t>
      </w:r>
      <w:r>
        <w:rPr>
          <w:rFonts w:hint="eastAsia"/>
        </w:rPr>
        <w:t>феномен</w:t>
      </w:r>
      <w:r>
        <w:t></w:t>
      </w:r>
      <w:r>
        <w:rPr>
          <w:rFonts w:hint="eastAsia"/>
        </w:rPr>
        <w:t>СССР</w:t>
      </w:r>
      <w:r>
        <w:t></w:t>
      </w:r>
      <w:r>
        <w:t></w:t>
      </w:r>
      <w:r>
        <w:rPr>
          <w:rFonts w:hint="eastAsia"/>
        </w:rPr>
        <w:t>с</w:t>
      </w:r>
      <w:r>
        <w:t></w:t>
      </w:r>
      <w:r>
        <w:rPr>
          <w:rFonts w:hint="eastAsia"/>
        </w:rPr>
        <w:t>его</w:t>
      </w:r>
      <w:r>
        <w:t></w:t>
      </w:r>
      <w:r>
        <w:rPr>
          <w:rFonts w:hint="eastAsia"/>
        </w:rPr>
        <w:t>идеологической</w:t>
      </w:r>
      <w:r>
        <w:t></w:t>
      </w:r>
      <w:r>
        <w:rPr>
          <w:rFonts w:hint="eastAsia"/>
        </w:rPr>
        <w:t>и</w:t>
      </w:r>
      <w:r>
        <w:t></w:t>
      </w:r>
      <w:r>
        <w:rPr>
          <w:rFonts w:hint="eastAsia"/>
        </w:rPr>
        <w:t>политической</w:t>
      </w:r>
      <w:r>
        <w:t></w:t>
      </w:r>
      <w:r>
        <w:rPr>
          <w:rFonts w:hint="eastAsia"/>
        </w:rPr>
        <w:t>практикой</w:t>
      </w:r>
      <w:r>
        <w:t></w:t>
      </w:r>
      <w:r>
        <w:t></w:t>
      </w:r>
      <w:r>
        <w:rPr>
          <w:rFonts w:hint="eastAsia"/>
        </w:rPr>
        <w:t>культурой</w:t>
      </w:r>
      <w:r>
        <w:t></w:t>
      </w:r>
      <w:r>
        <w:t></w:t>
      </w:r>
      <w:r>
        <w:rPr>
          <w:rFonts w:hint="eastAsia"/>
        </w:rPr>
        <w:t>стилистикой</w:t>
      </w:r>
      <w:r>
        <w:t></w:t>
      </w:r>
      <w:r>
        <w:rPr>
          <w:rFonts w:hint="eastAsia"/>
        </w:rPr>
        <w:t>и</w:t>
      </w:r>
      <w:r>
        <w:t></w:t>
      </w:r>
      <w:r>
        <w:rPr>
          <w:rFonts w:hint="eastAsia"/>
        </w:rPr>
        <w:t>т</w:t>
      </w:r>
      <w:r>
        <w:t></w:t>
      </w:r>
      <w:r>
        <w:t></w:t>
      </w:r>
      <w:r>
        <w:rPr>
          <w:rFonts w:hint="eastAsia"/>
        </w:rPr>
        <w:t>п</w:t>
      </w:r>
      <w:r>
        <w:t></w:t>
      </w:r>
      <w:r>
        <w:t></w:t>
      </w:r>
      <w:r>
        <w:rPr>
          <w:rFonts w:hint="eastAsia"/>
        </w:rPr>
        <w:t>Представляется</w:t>
      </w:r>
      <w:r>
        <w:t></w:t>
      </w:r>
      <w:r>
        <w:t></w:t>
      </w:r>
      <w:r>
        <w:rPr>
          <w:rFonts w:hint="eastAsia"/>
        </w:rPr>
        <w:t>что</w:t>
      </w:r>
      <w:r>
        <w:t></w:t>
      </w:r>
      <w:r>
        <w:rPr>
          <w:rFonts w:hint="eastAsia"/>
        </w:rPr>
        <w:t>и</w:t>
      </w:r>
      <w:r>
        <w:t></w:t>
      </w:r>
      <w:r>
        <w:rPr>
          <w:rFonts w:hint="eastAsia"/>
        </w:rPr>
        <w:t>турецкий</w:t>
      </w:r>
      <w:r>
        <w:t></w:t>
      </w:r>
      <w:r>
        <w:rPr>
          <w:rFonts w:hint="eastAsia"/>
        </w:rPr>
        <w:t>постмодернизм</w:t>
      </w:r>
      <w:r>
        <w:t></w:t>
      </w:r>
      <w:r>
        <w:rPr>
          <w:rFonts w:hint="eastAsia"/>
        </w:rPr>
        <w:t>возник</w:t>
      </w:r>
      <w:r>
        <w:t></w:t>
      </w:r>
      <w:r>
        <w:rPr>
          <w:rFonts w:hint="eastAsia"/>
        </w:rPr>
        <w:t>не</w:t>
      </w:r>
      <w:r>
        <w:t></w:t>
      </w:r>
      <w:r>
        <w:rPr>
          <w:rFonts w:hint="eastAsia"/>
        </w:rPr>
        <w:t>только</w:t>
      </w:r>
      <w:r>
        <w:t></w:t>
      </w:r>
      <w:r>
        <w:rPr>
          <w:rFonts w:hint="eastAsia"/>
        </w:rPr>
        <w:t>как</w:t>
      </w:r>
      <w:r>
        <w:t></w:t>
      </w:r>
      <w:r>
        <w:rPr>
          <w:rFonts w:hint="eastAsia"/>
        </w:rPr>
        <w:t>подража</w:t>
      </w:r>
      <w:r>
        <w:t></w:t>
      </w:r>
      <w:r>
        <w:rPr>
          <w:rFonts w:hint="eastAsia"/>
        </w:rPr>
        <w:t>ние</w:t>
      </w:r>
      <w:r>
        <w:t></w:t>
      </w:r>
      <w:r>
        <w:t></w:t>
      </w:r>
      <w:r>
        <w:rPr>
          <w:rFonts w:hint="eastAsia"/>
        </w:rPr>
        <w:t>опосредованное</w:t>
      </w:r>
      <w:r>
        <w:t></w:t>
      </w:r>
      <w:r>
        <w:rPr>
          <w:rFonts w:hint="eastAsia"/>
        </w:rPr>
        <w:t>европеизацией</w:t>
      </w:r>
      <w:r>
        <w:t></w:t>
      </w:r>
      <w:r>
        <w:rPr>
          <w:rFonts w:hint="eastAsia"/>
        </w:rPr>
        <w:t>сверху</w:t>
      </w:r>
      <w:r>
        <w:t></w:t>
      </w:r>
      <w:r>
        <w:t></w:t>
      </w:r>
      <w:r>
        <w:rPr>
          <w:rFonts w:hint="eastAsia"/>
        </w:rPr>
        <w:t>западным</w:t>
      </w:r>
      <w:r>
        <w:t></w:t>
      </w:r>
      <w:r>
        <w:rPr>
          <w:rFonts w:hint="eastAsia"/>
        </w:rPr>
        <w:t>образцам</w:t>
      </w:r>
      <w:r>
        <w:t></w:t>
      </w:r>
      <w:r>
        <w:t></w:t>
      </w:r>
      <w:r>
        <w:rPr>
          <w:rFonts w:hint="eastAsia"/>
        </w:rPr>
        <w:t>но</w:t>
      </w:r>
      <w:r>
        <w:t></w:t>
      </w:r>
      <w:r>
        <w:rPr>
          <w:rFonts w:hint="eastAsia"/>
        </w:rPr>
        <w:t>и</w:t>
      </w:r>
      <w:r>
        <w:t></w:t>
      </w:r>
      <w:r>
        <w:rPr>
          <w:rFonts w:hint="eastAsia"/>
        </w:rPr>
        <w:t>вследст</w:t>
      </w:r>
      <w:r>
        <w:t></w:t>
      </w:r>
      <w:r>
        <w:rPr>
          <w:rFonts w:hint="eastAsia"/>
        </w:rPr>
        <w:t>вие</w:t>
      </w:r>
      <w:r>
        <w:t></w:t>
      </w:r>
      <w:r>
        <w:rPr>
          <w:rFonts w:hint="eastAsia"/>
        </w:rPr>
        <w:t>того</w:t>
      </w:r>
      <w:r>
        <w:t></w:t>
      </w:r>
      <w:r>
        <w:t></w:t>
      </w:r>
      <w:r>
        <w:rPr>
          <w:rFonts w:hint="eastAsia"/>
        </w:rPr>
        <w:t>что</w:t>
      </w:r>
      <w:r>
        <w:t></w:t>
      </w:r>
      <w:r>
        <w:rPr>
          <w:rFonts w:hint="eastAsia"/>
        </w:rPr>
        <w:t>прогрессивная</w:t>
      </w:r>
      <w:r>
        <w:t></w:t>
      </w:r>
      <w:r>
        <w:rPr>
          <w:rFonts w:hint="eastAsia"/>
        </w:rPr>
        <w:t>часть</w:t>
      </w:r>
      <w:r>
        <w:t></w:t>
      </w:r>
      <w:r>
        <w:rPr>
          <w:rFonts w:hint="eastAsia"/>
        </w:rPr>
        <w:t>турецкого</w:t>
      </w:r>
      <w:r>
        <w:t></w:t>
      </w:r>
      <w:r>
        <w:rPr>
          <w:rFonts w:hint="eastAsia"/>
        </w:rPr>
        <w:t>общества</w:t>
      </w:r>
      <w:r>
        <w:t></w:t>
      </w:r>
      <w:r>
        <w:rPr>
          <w:rFonts w:hint="eastAsia"/>
        </w:rPr>
        <w:t>осознала</w:t>
      </w:r>
      <w:r>
        <w:t></w:t>
      </w:r>
      <w:r>
        <w:t></w:t>
      </w:r>
      <w:r>
        <w:rPr>
          <w:rFonts w:hint="eastAsia"/>
        </w:rPr>
        <w:t>что</w:t>
      </w:r>
      <w:r>
        <w:t></w:t>
      </w:r>
      <w:r>
        <w:rPr>
          <w:rFonts w:hint="eastAsia"/>
        </w:rPr>
        <w:t>процесс</w:t>
      </w:r>
      <w:r>
        <w:t></w:t>
      </w:r>
      <w:r>
        <w:rPr>
          <w:rFonts w:hint="eastAsia"/>
        </w:rPr>
        <w:t>вестернизации</w:t>
      </w:r>
      <w:r>
        <w:t></w:t>
      </w:r>
      <w:r>
        <w:rPr>
          <w:rFonts w:hint="eastAsia"/>
        </w:rPr>
        <w:t>Турции</w:t>
      </w:r>
      <w:r>
        <w:t></w:t>
      </w:r>
      <w:r>
        <w:rPr>
          <w:rFonts w:hint="eastAsia"/>
        </w:rPr>
        <w:t>протекает</w:t>
      </w:r>
      <w:r>
        <w:t></w:t>
      </w:r>
      <w:r>
        <w:rPr>
          <w:rFonts w:hint="eastAsia"/>
        </w:rPr>
        <w:t>в</w:t>
      </w:r>
      <w:r>
        <w:t></w:t>
      </w:r>
      <w:r>
        <w:rPr>
          <w:rFonts w:hint="eastAsia"/>
        </w:rPr>
        <w:t>соответствии</w:t>
      </w:r>
      <w:r>
        <w:t></w:t>
      </w:r>
      <w:r>
        <w:rPr>
          <w:rFonts w:hint="eastAsia"/>
        </w:rPr>
        <w:t>с</w:t>
      </w:r>
      <w:r>
        <w:t></w:t>
      </w:r>
      <w:r>
        <w:rPr>
          <w:rFonts w:hint="eastAsia"/>
        </w:rPr>
        <w:t>представлениями</w:t>
      </w:r>
      <w:r>
        <w:t></w:t>
      </w:r>
      <w:r>
        <w:t></w:t>
      </w:r>
      <w:r>
        <w:t></w:t>
      </w:r>
      <w:r>
        <w:rPr>
          <w:rFonts w:hint="eastAsia"/>
        </w:rPr>
        <w:t>мнения</w:t>
      </w:r>
      <w:r>
        <w:t></w:t>
      </w:r>
      <w:r>
        <w:rPr>
          <w:rFonts w:hint="eastAsia"/>
        </w:rPr>
        <w:t>ми</w:t>
      </w:r>
      <w:r>
        <w:t></w:t>
      </w:r>
      <w:r>
        <w:t></w:t>
      </w:r>
      <w:r>
        <w:rPr>
          <w:rFonts w:hint="eastAsia"/>
        </w:rPr>
        <w:t>о</w:t>
      </w:r>
      <w:r>
        <w:t></w:t>
      </w:r>
      <w:r>
        <w:t></w:t>
      </w:r>
      <w:r>
        <w:rPr>
          <w:rFonts w:hint="eastAsia"/>
        </w:rPr>
        <w:t>Западе</w:t>
      </w:r>
      <w:r>
        <w:t></w:t>
      </w:r>
      <w:r>
        <w:t></w:t>
      </w:r>
      <w:r>
        <w:t></w:t>
      </w:r>
      <w:r>
        <w:rPr>
          <w:rFonts w:hint="eastAsia"/>
        </w:rPr>
        <w:t>зачастую</w:t>
      </w:r>
      <w:r>
        <w:t></w:t>
      </w:r>
      <w:r>
        <w:rPr>
          <w:rFonts w:hint="eastAsia"/>
        </w:rPr>
        <w:t>ничего</w:t>
      </w:r>
      <w:r>
        <w:t></w:t>
      </w:r>
      <w:r>
        <w:rPr>
          <w:rFonts w:hint="eastAsia"/>
        </w:rPr>
        <w:t>общего</w:t>
      </w:r>
      <w:r>
        <w:t></w:t>
      </w:r>
      <w:r>
        <w:rPr>
          <w:rFonts w:hint="eastAsia"/>
        </w:rPr>
        <w:t>с</w:t>
      </w:r>
      <w:r>
        <w:t></w:t>
      </w:r>
      <w:r>
        <w:rPr>
          <w:rFonts w:hint="eastAsia"/>
        </w:rPr>
        <w:t>самим</w:t>
      </w:r>
      <w:r>
        <w:t></w:t>
      </w:r>
      <w:r>
        <w:rPr>
          <w:rFonts w:hint="eastAsia"/>
        </w:rPr>
        <w:t>Западом</w:t>
      </w:r>
      <w:r>
        <w:t></w:t>
      </w:r>
      <w:r>
        <w:rPr>
          <w:rFonts w:hint="eastAsia"/>
        </w:rPr>
        <w:t>не</w:t>
      </w:r>
      <w:r>
        <w:t></w:t>
      </w:r>
      <w:r>
        <w:rPr>
          <w:rFonts w:hint="eastAsia"/>
        </w:rPr>
        <w:t>имеющими</w:t>
      </w:r>
      <w:r>
        <w:t></w:t>
      </w:r>
      <w:r>
        <w:t></w:t>
      </w:r>
      <w:r>
        <w:rPr>
          <w:rFonts w:hint="eastAsia"/>
        </w:rPr>
        <w:t>В</w:t>
      </w:r>
      <w:r>
        <w:t></w:t>
      </w:r>
      <w:r>
        <w:rPr>
          <w:rFonts w:hint="eastAsia"/>
        </w:rPr>
        <w:t>ре</w:t>
      </w:r>
      <w:r>
        <w:t></w:t>
      </w:r>
      <w:r>
        <w:rPr>
          <w:rFonts w:hint="eastAsia"/>
        </w:rPr>
        <w:t>зультате</w:t>
      </w:r>
      <w:r>
        <w:t></w:t>
      </w:r>
      <w:r>
        <w:rPr>
          <w:rFonts w:hint="eastAsia"/>
        </w:rPr>
        <w:t>возникает</w:t>
      </w:r>
      <w:r>
        <w:t></w:t>
      </w:r>
      <w:r>
        <w:rPr>
          <w:rFonts w:hint="eastAsia"/>
        </w:rPr>
        <w:t>всего</w:t>
      </w:r>
      <w:r>
        <w:t></w:t>
      </w:r>
      <w:r>
        <w:rPr>
          <w:rFonts w:hint="eastAsia"/>
        </w:rPr>
        <w:t>лишь</w:t>
      </w:r>
      <w:r>
        <w:t></w:t>
      </w:r>
      <w:r>
        <w:rPr>
          <w:rFonts w:hint="eastAsia"/>
        </w:rPr>
        <w:t>копия</w:t>
      </w:r>
      <w:r>
        <w:t></w:t>
      </w:r>
      <w:r>
        <w:rPr>
          <w:rFonts w:hint="eastAsia"/>
        </w:rPr>
        <w:t>никогда</w:t>
      </w:r>
      <w:r>
        <w:t></w:t>
      </w:r>
      <w:r>
        <w:rPr>
          <w:rFonts w:hint="eastAsia"/>
        </w:rPr>
        <w:t>не</w:t>
      </w:r>
      <w:r>
        <w:t></w:t>
      </w:r>
      <w:r>
        <w:rPr>
          <w:rFonts w:hint="eastAsia"/>
        </w:rPr>
        <w:t>существовавшего</w:t>
      </w:r>
      <w:r>
        <w:t></w:t>
      </w:r>
      <w:r>
        <w:t></w:t>
      </w:r>
      <w:r>
        <w:rPr>
          <w:rFonts w:hint="eastAsia"/>
        </w:rPr>
        <w:t>иллюзорно</w:t>
      </w:r>
      <w:r>
        <w:t></w:t>
      </w:r>
      <w:r>
        <w:rPr>
          <w:rFonts w:hint="eastAsia"/>
        </w:rPr>
        <w:t>го</w:t>
      </w:r>
      <w:r>
        <w:t></w:t>
      </w:r>
      <w:r>
        <w:rPr>
          <w:rFonts w:hint="eastAsia"/>
        </w:rPr>
        <w:t>оригинала</w:t>
      </w:r>
      <w:r>
        <w:t></w:t>
      </w:r>
      <w:r>
        <w:t></w:t>
      </w:r>
      <w:r>
        <w:rPr>
          <w:rFonts w:hint="eastAsia"/>
        </w:rPr>
        <w:t>Таким</w:t>
      </w:r>
      <w:r>
        <w:t></w:t>
      </w:r>
      <w:r>
        <w:rPr>
          <w:rFonts w:hint="eastAsia"/>
        </w:rPr>
        <w:t>образом</w:t>
      </w:r>
      <w:r>
        <w:t></w:t>
      </w:r>
      <w:r>
        <w:t></w:t>
      </w:r>
      <w:r>
        <w:rPr>
          <w:rFonts w:hint="eastAsia"/>
        </w:rPr>
        <w:t>турецкий</w:t>
      </w:r>
      <w:r>
        <w:t></w:t>
      </w:r>
      <w:r>
        <w:rPr>
          <w:rFonts w:hint="eastAsia"/>
        </w:rPr>
        <w:t>постмодернизм</w:t>
      </w:r>
      <w:r>
        <w:t></w:t>
      </w:r>
      <w:r>
        <w:rPr>
          <w:rFonts w:hint="eastAsia"/>
        </w:rPr>
        <w:t>явился</w:t>
      </w:r>
      <w:r>
        <w:t></w:t>
      </w:r>
      <w:r>
        <w:rPr>
          <w:rFonts w:hint="eastAsia"/>
        </w:rPr>
        <w:t>реакцией</w:t>
      </w:r>
      <w:r>
        <w:t></w:t>
      </w:r>
      <w:r>
        <w:rPr>
          <w:rFonts w:hint="eastAsia"/>
        </w:rPr>
        <w:t>от</w:t>
      </w:r>
      <w:r>
        <w:t></w:t>
      </w:r>
      <w:r>
        <w:rPr>
          <w:rFonts w:hint="eastAsia"/>
        </w:rPr>
        <w:t>торжения</w:t>
      </w:r>
      <w:r>
        <w:t></w:t>
      </w:r>
      <w:r>
        <w:rPr>
          <w:rFonts w:hint="eastAsia"/>
        </w:rPr>
        <w:t>на</w:t>
      </w:r>
      <w:r>
        <w:t></w:t>
      </w:r>
      <w:r>
        <w:rPr>
          <w:rFonts w:hint="eastAsia"/>
        </w:rPr>
        <w:t>тоталитарную</w:t>
      </w:r>
      <w:r>
        <w:t></w:t>
      </w:r>
      <w:r>
        <w:rPr>
          <w:rFonts w:hint="eastAsia"/>
        </w:rPr>
        <w:t>и</w:t>
      </w:r>
      <w:r>
        <w:t></w:t>
      </w:r>
      <w:r>
        <w:rPr>
          <w:rFonts w:hint="eastAsia"/>
        </w:rPr>
        <w:t>симулятивную</w:t>
      </w:r>
      <w:r>
        <w:t></w:t>
      </w:r>
      <w:r>
        <w:rPr>
          <w:rFonts w:hint="eastAsia"/>
        </w:rPr>
        <w:t>политику</w:t>
      </w:r>
      <w:r>
        <w:t></w:t>
      </w:r>
      <w:r>
        <w:rPr>
          <w:rFonts w:hint="eastAsia"/>
        </w:rPr>
        <w:t>вестернизации</w:t>
      </w:r>
      <w:r>
        <w:t></w:t>
      </w:r>
      <w:r>
        <w:t></w:t>
      </w:r>
      <w:r>
        <w:rPr>
          <w:rFonts w:hint="eastAsia"/>
        </w:rPr>
        <w:t>завед</w:t>
      </w:r>
      <w:r>
        <w:t></w:t>
      </w:r>
      <w:r>
        <w:rPr>
          <w:rFonts w:hint="eastAsia"/>
        </w:rPr>
        <w:t>шую</w:t>
      </w:r>
      <w:r>
        <w:t></w:t>
      </w:r>
      <w:r>
        <w:t></w:t>
      </w:r>
      <w:r>
        <w:rPr>
          <w:rFonts w:hint="eastAsia"/>
        </w:rPr>
        <w:t>к</w:t>
      </w:r>
      <w:r>
        <w:t></w:t>
      </w:r>
      <w:r>
        <w:rPr>
          <w:rFonts w:hint="eastAsia"/>
        </w:rPr>
        <w:t>тому</w:t>
      </w:r>
      <w:r>
        <w:t></w:t>
      </w:r>
      <w:r>
        <w:rPr>
          <w:rFonts w:hint="eastAsia"/>
        </w:rPr>
        <w:t>же</w:t>
      </w:r>
      <w:r>
        <w:t></w:t>
      </w:r>
      <w:r>
        <w:t></w:t>
      </w:r>
      <w:r>
        <w:rPr>
          <w:rFonts w:hint="eastAsia"/>
        </w:rPr>
        <w:t>Турцию</w:t>
      </w:r>
      <w:r>
        <w:t></w:t>
      </w:r>
      <w:r>
        <w:rPr>
          <w:rFonts w:hint="eastAsia"/>
        </w:rPr>
        <w:t>в</w:t>
      </w:r>
      <w:r>
        <w:t></w:t>
      </w:r>
      <w:r>
        <w:rPr>
          <w:rFonts w:hint="eastAsia"/>
        </w:rPr>
        <w:t>политико</w:t>
      </w:r>
      <w:r>
        <w:t></w:t>
      </w:r>
      <w:r>
        <w:rPr>
          <w:rFonts w:hint="eastAsia"/>
        </w:rPr>
        <w:t>идеологический</w:t>
      </w:r>
      <w:r>
        <w:t></w:t>
      </w:r>
      <w:r>
        <w:rPr>
          <w:rFonts w:hint="eastAsia"/>
        </w:rPr>
        <w:t>тупик</w:t>
      </w:r>
      <w:r>
        <w:t></w:t>
      </w:r>
    </w:p>
    <w:p w:rsidR="00F86C43" w:rsidRDefault="00F86C43" w:rsidP="00F86C43">
      <w:r>
        <w:rPr>
          <w:rFonts w:hint="eastAsia"/>
        </w:rPr>
        <w:t>В</w:t>
      </w:r>
      <w:r>
        <w:t></w:t>
      </w:r>
      <w:r>
        <w:rPr>
          <w:rFonts w:hint="eastAsia"/>
        </w:rPr>
        <w:t>формальном</w:t>
      </w:r>
      <w:r>
        <w:t></w:t>
      </w:r>
      <w:r>
        <w:rPr>
          <w:rFonts w:hint="eastAsia"/>
        </w:rPr>
        <w:t>же</w:t>
      </w:r>
      <w:r>
        <w:t></w:t>
      </w:r>
      <w:r>
        <w:rPr>
          <w:rFonts w:hint="eastAsia"/>
        </w:rPr>
        <w:t>плане</w:t>
      </w:r>
      <w:r>
        <w:t></w:t>
      </w:r>
      <w:r>
        <w:t></w:t>
      </w:r>
      <w:r>
        <w:rPr>
          <w:rFonts w:hint="eastAsia"/>
        </w:rPr>
        <w:t>как</w:t>
      </w:r>
      <w:r>
        <w:t></w:t>
      </w:r>
      <w:r>
        <w:rPr>
          <w:rFonts w:hint="eastAsia"/>
        </w:rPr>
        <w:t>русский</w:t>
      </w:r>
      <w:r>
        <w:t></w:t>
      </w:r>
      <w:r>
        <w:rPr>
          <w:rFonts w:hint="eastAsia"/>
        </w:rPr>
        <w:t>литературный</w:t>
      </w:r>
      <w:r>
        <w:t></w:t>
      </w:r>
      <w:r>
        <w:rPr>
          <w:rFonts w:hint="eastAsia"/>
        </w:rPr>
        <w:t>постмодернизм</w:t>
      </w:r>
      <w:r>
        <w:t></w:t>
      </w:r>
      <w:r>
        <w:rPr>
          <w:rFonts w:hint="eastAsia"/>
        </w:rPr>
        <w:t>стал</w:t>
      </w:r>
      <w:r>
        <w:t></w:t>
      </w:r>
      <w:r>
        <w:rPr>
          <w:rFonts w:hint="eastAsia"/>
        </w:rPr>
        <w:t>антитезой</w:t>
      </w:r>
      <w:r>
        <w:t></w:t>
      </w:r>
      <w:r>
        <w:rPr>
          <w:rFonts w:hint="eastAsia"/>
        </w:rPr>
        <w:t>соцреализму</w:t>
      </w:r>
      <w:r>
        <w:t></w:t>
      </w:r>
      <w:r>
        <w:t></w:t>
      </w:r>
      <w:r>
        <w:rPr>
          <w:rFonts w:hint="eastAsia"/>
        </w:rPr>
        <w:t>так</w:t>
      </w:r>
      <w:r>
        <w:t></w:t>
      </w:r>
      <w:r>
        <w:rPr>
          <w:rFonts w:hint="eastAsia"/>
        </w:rPr>
        <w:t>и</w:t>
      </w:r>
      <w:r>
        <w:t></w:t>
      </w:r>
      <w:r>
        <w:rPr>
          <w:rFonts w:hint="eastAsia"/>
        </w:rPr>
        <w:t>новая</w:t>
      </w:r>
      <w:r>
        <w:t></w:t>
      </w:r>
      <w:r>
        <w:rPr>
          <w:rFonts w:hint="eastAsia"/>
        </w:rPr>
        <w:t>турецкая</w:t>
      </w:r>
      <w:r>
        <w:t></w:t>
      </w:r>
      <w:r>
        <w:rPr>
          <w:rFonts w:hint="eastAsia"/>
        </w:rPr>
        <w:t>литература</w:t>
      </w:r>
      <w:r>
        <w:t></w:t>
      </w:r>
      <w:r>
        <w:rPr>
          <w:rFonts w:hint="eastAsia"/>
        </w:rPr>
        <w:t>противопоставила</w:t>
      </w:r>
      <w:r>
        <w:t></w:t>
      </w:r>
      <w:r>
        <w:rPr>
          <w:rFonts w:hint="eastAsia"/>
        </w:rPr>
        <w:t>се</w:t>
      </w:r>
      <w:r>
        <w:t></w:t>
      </w:r>
      <w:r>
        <w:rPr>
          <w:rFonts w:hint="eastAsia"/>
        </w:rPr>
        <w:t>бя</w:t>
      </w:r>
      <w:r>
        <w:t></w:t>
      </w:r>
      <w:r>
        <w:rPr>
          <w:rFonts w:hint="eastAsia"/>
        </w:rPr>
        <w:t>так</w:t>
      </w:r>
      <w:r>
        <w:t></w:t>
      </w:r>
      <w:r>
        <w:rPr>
          <w:rFonts w:hint="eastAsia"/>
        </w:rPr>
        <w:t>называемому</w:t>
      </w:r>
      <w:r>
        <w:t></w:t>
      </w:r>
      <w:r>
        <w:t></w:t>
      </w:r>
      <w:r>
        <w:rPr>
          <w:rFonts w:hint="eastAsia"/>
        </w:rPr>
        <w:t>анатолийскому</w:t>
      </w:r>
      <w:r>
        <w:t></w:t>
      </w:r>
      <w:r>
        <w:rPr>
          <w:rFonts w:hint="eastAsia"/>
        </w:rPr>
        <w:t>роману</w:t>
      </w:r>
      <w:r>
        <w:t></w:t>
      </w:r>
      <w:r>
        <w:t></w:t>
      </w:r>
      <w:r>
        <w:t></w:t>
      </w:r>
      <w:r>
        <w:rPr>
          <w:rFonts w:hint="eastAsia"/>
        </w:rPr>
        <w:t>аналог</w:t>
      </w:r>
      <w:r>
        <w:t></w:t>
      </w:r>
      <w:r>
        <w:t></w:t>
      </w:r>
      <w:r>
        <w:rPr>
          <w:rFonts w:hint="eastAsia"/>
        </w:rPr>
        <w:t>деревенской</w:t>
      </w:r>
      <w:r>
        <w:t></w:t>
      </w:r>
      <w:r>
        <w:t></w:t>
      </w:r>
      <w:r>
        <w:rPr>
          <w:rFonts w:hint="eastAsia"/>
        </w:rPr>
        <w:t>прозы</w:t>
      </w:r>
      <w:r>
        <w:t></w:t>
      </w:r>
      <w:r>
        <w:t></w:t>
      </w:r>
      <w:r>
        <w:rPr>
          <w:rFonts w:hint="eastAsia"/>
        </w:rPr>
        <w:t>и</w:t>
      </w:r>
      <w:r>
        <w:t></w:t>
      </w:r>
      <w:r>
        <w:t></w:t>
      </w:r>
      <w:r>
        <w:rPr>
          <w:rFonts w:hint="eastAsia"/>
        </w:rPr>
        <w:t>политической</w:t>
      </w:r>
      <w:r>
        <w:t></w:t>
      </w:r>
      <w:r>
        <w:t></w:t>
      </w:r>
      <w:r>
        <w:rPr>
          <w:rFonts w:hint="eastAsia"/>
        </w:rPr>
        <w:t>литературе</w:t>
      </w:r>
      <w:r>
        <w:t></w:t>
      </w:r>
      <w:r>
        <w:rPr>
          <w:rFonts w:hint="eastAsia"/>
        </w:rPr>
        <w:t>Турции</w:t>
      </w:r>
      <w:r>
        <w:t></w:t>
      </w:r>
    </w:p>
    <w:p w:rsidR="00F86C43" w:rsidRDefault="00F86C43" w:rsidP="00F86C43">
      <w:r>
        <w:rPr>
          <w:rFonts w:hint="eastAsia"/>
        </w:rPr>
        <w:t>Орхан</w:t>
      </w:r>
      <w:r>
        <w:t></w:t>
      </w:r>
      <w:r>
        <w:rPr>
          <w:rFonts w:hint="eastAsia"/>
        </w:rPr>
        <w:t>Памук</w:t>
      </w:r>
      <w:r>
        <w:t></w:t>
      </w:r>
      <w:r>
        <w:rPr>
          <w:rFonts w:hint="eastAsia"/>
        </w:rPr>
        <w:t>—</w:t>
      </w:r>
      <w:r>
        <w:t></w:t>
      </w:r>
      <w:r>
        <w:rPr>
          <w:rFonts w:hint="eastAsia"/>
        </w:rPr>
        <w:t>один</w:t>
      </w:r>
      <w:r>
        <w:t></w:t>
      </w:r>
      <w:r>
        <w:rPr>
          <w:rFonts w:hint="eastAsia"/>
        </w:rPr>
        <w:t>из</w:t>
      </w:r>
      <w:r>
        <w:t></w:t>
      </w:r>
      <w:r>
        <w:rPr>
          <w:rFonts w:hint="eastAsia"/>
        </w:rPr>
        <w:t>первых</w:t>
      </w:r>
      <w:r>
        <w:t></w:t>
      </w:r>
      <w:r>
        <w:rPr>
          <w:rFonts w:hint="eastAsia"/>
        </w:rPr>
        <w:t>турецких</w:t>
      </w:r>
      <w:r>
        <w:t></w:t>
      </w:r>
      <w:r>
        <w:rPr>
          <w:rFonts w:hint="eastAsia"/>
        </w:rPr>
        <w:t>литераторов</w:t>
      </w:r>
      <w:r>
        <w:t></w:t>
      </w:r>
      <w:r>
        <w:t></w:t>
      </w:r>
      <w:r>
        <w:rPr>
          <w:rFonts w:hint="eastAsia"/>
        </w:rPr>
        <w:t>кто</w:t>
      </w:r>
      <w:r>
        <w:t></w:t>
      </w:r>
      <w:r>
        <w:rPr>
          <w:rFonts w:hint="eastAsia"/>
        </w:rPr>
        <w:t>задался</w:t>
      </w:r>
      <w:r>
        <w:t></w:t>
      </w:r>
      <w:r>
        <w:rPr>
          <w:rFonts w:hint="eastAsia"/>
        </w:rPr>
        <w:t>це</w:t>
      </w:r>
      <w:r>
        <w:t></w:t>
      </w:r>
      <w:r>
        <w:rPr>
          <w:rFonts w:hint="eastAsia"/>
        </w:rPr>
        <w:t>лью</w:t>
      </w:r>
      <w:r>
        <w:t></w:t>
      </w:r>
      <w:r>
        <w:rPr>
          <w:rFonts w:hint="eastAsia"/>
        </w:rPr>
        <w:t>вскрыть</w:t>
      </w:r>
      <w:r>
        <w:t></w:t>
      </w:r>
      <w:r>
        <w:rPr>
          <w:rFonts w:hint="eastAsia"/>
        </w:rPr>
        <w:t>средствами</w:t>
      </w:r>
      <w:r>
        <w:t></w:t>
      </w:r>
      <w:r>
        <w:rPr>
          <w:rFonts w:hint="eastAsia"/>
        </w:rPr>
        <w:t>современной</w:t>
      </w:r>
      <w:r>
        <w:t></w:t>
      </w:r>
      <w:r>
        <w:rPr>
          <w:rFonts w:hint="eastAsia"/>
        </w:rPr>
        <w:t>прозы</w:t>
      </w:r>
      <w:r>
        <w:t></w:t>
      </w:r>
      <w:r>
        <w:rPr>
          <w:rFonts w:hint="eastAsia"/>
        </w:rPr>
        <w:t>факторы</w:t>
      </w:r>
      <w:r>
        <w:t></w:t>
      </w:r>
      <w:r>
        <w:t></w:t>
      </w:r>
      <w:r>
        <w:rPr>
          <w:rFonts w:hint="eastAsia"/>
        </w:rPr>
        <w:t>дестабилизирующие</w:t>
      </w:r>
      <w:r>
        <w:t></w:t>
      </w:r>
      <w:r>
        <w:rPr>
          <w:rFonts w:hint="eastAsia"/>
        </w:rPr>
        <w:t>со</w:t>
      </w:r>
      <w:r>
        <w:t></w:t>
      </w:r>
      <w:r>
        <w:rPr>
          <w:rFonts w:hint="eastAsia"/>
        </w:rPr>
        <w:t>временное</w:t>
      </w:r>
      <w:r>
        <w:t></w:t>
      </w:r>
      <w:r>
        <w:rPr>
          <w:rFonts w:hint="eastAsia"/>
        </w:rPr>
        <w:t>турецкое</w:t>
      </w:r>
      <w:r>
        <w:t></w:t>
      </w:r>
      <w:r>
        <w:rPr>
          <w:rFonts w:hint="eastAsia"/>
        </w:rPr>
        <w:t>общество</w:t>
      </w:r>
      <w:r>
        <w:t></w:t>
      </w:r>
      <w:r>
        <w:t></w:t>
      </w:r>
      <w:r>
        <w:rPr>
          <w:rFonts w:hint="eastAsia"/>
        </w:rPr>
        <w:t>Хотя</w:t>
      </w:r>
      <w:r>
        <w:t></w:t>
      </w:r>
      <w:r>
        <w:rPr>
          <w:rFonts w:hint="eastAsia"/>
        </w:rPr>
        <w:t>в</w:t>
      </w:r>
      <w:r>
        <w:t></w:t>
      </w:r>
      <w:r>
        <w:rPr>
          <w:rFonts w:hint="eastAsia"/>
        </w:rPr>
        <w:t>турецкой</w:t>
      </w:r>
      <w:r>
        <w:t></w:t>
      </w:r>
      <w:r>
        <w:rPr>
          <w:rFonts w:hint="eastAsia"/>
        </w:rPr>
        <w:t>литературе</w:t>
      </w:r>
      <w:r>
        <w:t></w:t>
      </w:r>
      <w:r>
        <w:t></w:t>
      </w:r>
      <w:r>
        <w:rPr>
          <w:rFonts w:hint="eastAsia"/>
        </w:rPr>
        <w:t>практически</w:t>
      </w:r>
      <w:r>
        <w:t></w:t>
      </w:r>
      <w:r>
        <w:rPr>
          <w:rFonts w:hint="eastAsia"/>
        </w:rPr>
        <w:t>с</w:t>
      </w:r>
      <w:r>
        <w:t></w:t>
      </w:r>
      <w:r>
        <w:rPr>
          <w:rFonts w:hint="eastAsia"/>
        </w:rPr>
        <w:t>са</w:t>
      </w:r>
      <w:r>
        <w:t></w:t>
      </w:r>
      <w:r>
        <w:rPr>
          <w:rFonts w:hint="eastAsia"/>
        </w:rPr>
        <w:t>мого</w:t>
      </w:r>
      <w:r>
        <w:t></w:t>
      </w:r>
      <w:r>
        <w:rPr>
          <w:rFonts w:hint="eastAsia"/>
        </w:rPr>
        <w:t>ее</w:t>
      </w:r>
      <w:r>
        <w:t></w:t>
      </w:r>
      <w:r>
        <w:rPr>
          <w:rFonts w:hint="eastAsia"/>
        </w:rPr>
        <w:t>появления</w:t>
      </w:r>
      <w:r>
        <w:t></w:t>
      </w:r>
      <w:r>
        <w:rPr>
          <w:rFonts w:hint="eastAsia"/>
        </w:rPr>
        <w:t>в</w:t>
      </w:r>
      <w:r>
        <w:t></w:t>
      </w:r>
      <w:r>
        <w:rPr>
          <w:rFonts w:hint="eastAsia"/>
        </w:rPr>
        <w:t>конце</w:t>
      </w:r>
      <w:r>
        <w:t></w:t>
      </w:r>
      <w:r>
        <w:t></w:t>
      </w:r>
      <w:r>
        <w:t></w:t>
      </w:r>
      <w:r>
        <w:t></w:t>
      </w:r>
      <w:r>
        <w:t></w:t>
      </w:r>
      <w:r>
        <w:rPr>
          <w:rFonts w:hint="eastAsia"/>
        </w:rPr>
        <w:t>в</w:t>
      </w:r>
      <w:r>
        <w:t></w:t>
      </w:r>
      <w:r>
        <w:t></w:t>
      </w:r>
      <w:r>
        <w:t></w:t>
      </w:r>
      <w:r>
        <w:rPr>
          <w:rFonts w:hint="eastAsia"/>
        </w:rPr>
        <w:t>тема</w:t>
      </w:r>
      <w:r>
        <w:t></w:t>
      </w:r>
      <w:r>
        <w:rPr>
          <w:rFonts w:hint="eastAsia"/>
        </w:rPr>
        <w:t>бездумного</w:t>
      </w:r>
      <w:r>
        <w:t></w:t>
      </w:r>
      <w:r>
        <w:rPr>
          <w:rFonts w:hint="eastAsia"/>
        </w:rPr>
        <w:t>подражания</w:t>
      </w:r>
      <w:r>
        <w:t></w:t>
      </w:r>
      <w:r>
        <w:rPr>
          <w:rFonts w:hint="eastAsia"/>
        </w:rPr>
        <w:t>Западу</w:t>
      </w:r>
      <w:r>
        <w:t></w:t>
      </w:r>
      <w:r>
        <w:t></w:t>
      </w:r>
      <w:r>
        <w:rPr>
          <w:rFonts w:hint="eastAsia"/>
        </w:rPr>
        <w:t>веду</w:t>
      </w:r>
      <w:r>
        <w:t></w:t>
      </w:r>
      <w:r>
        <w:rPr>
          <w:rFonts w:hint="eastAsia"/>
        </w:rPr>
        <w:t>щего</w:t>
      </w:r>
      <w:r>
        <w:t></w:t>
      </w:r>
      <w:r>
        <w:rPr>
          <w:rFonts w:hint="eastAsia"/>
        </w:rPr>
        <w:t>к</w:t>
      </w:r>
      <w:r>
        <w:t></w:t>
      </w:r>
      <w:r>
        <w:rPr>
          <w:rFonts w:hint="eastAsia"/>
        </w:rPr>
        <w:t>потере</w:t>
      </w:r>
      <w:r>
        <w:t></w:t>
      </w:r>
      <w:r>
        <w:rPr>
          <w:rFonts w:hint="eastAsia"/>
        </w:rPr>
        <w:t>национальной</w:t>
      </w:r>
      <w:r>
        <w:t></w:t>
      </w:r>
      <w:r>
        <w:rPr>
          <w:rFonts w:hint="eastAsia"/>
        </w:rPr>
        <w:t>самобытности</w:t>
      </w:r>
      <w:r>
        <w:t></w:t>
      </w:r>
      <w:r>
        <w:t></w:t>
      </w:r>
      <w:r>
        <w:rPr>
          <w:rFonts w:hint="eastAsia"/>
        </w:rPr>
        <w:t>поднималась</w:t>
      </w:r>
      <w:r>
        <w:t></w:t>
      </w:r>
      <w:r>
        <w:rPr>
          <w:rFonts w:hint="eastAsia"/>
        </w:rPr>
        <w:t>неоднократно</w:t>
      </w:r>
      <w:r>
        <w:t></w:t>
      </w:r>
      <w:r>
        <w:t></w:t>
      </w:r>
      <w:r>
        <w:rPr>
          <w:rFonts w:hint="eastAsia"/>
        </w:rPr>
        <w:t>в</w:t>
      </w:r>
      <w:r>
        <w:t></w:t>
      </w:r>
      <w:r>
        <w:rPr>
          <w:rFonts w:hint="eastAsia"/>
        </w:rPr>
        <w:t>творчестве</w:t>
      </w:r>
      <w:r>
        <w:t></w:t>
      </w:r>
      <w:r>
        <w:rPr>
          <w:rFonts w:hint="eastAsia"/>
        </w:rPr>
        <w:t>Памука</w:t>
      </w:r>
      <w:r>
        <w:t></w:t>
      </w:r>
      <w:r>
        <w:rPr>
          <w:rFonts w:hint="eastAsia"/>
        </w:rPr>
        <w:t>она</w:t>
      </w:r>
      <w:r>
        <w:t></w:t>
      </w:r>
      <w:r>
        <w:rPr>
          <w:rFonts w:hint="eastAsia"/>
        </w:rPr>
        <w:t>приобрела</w:t>
      </w:r>
      <w:r>
        <w:t></w:t>
      </w:r>
      <w:r>
        <w:rPr>
          <w:rFonts w:hint="eastAsia"/>
        </w:rPr>
        <w:t>новое</w:t>
      </w:r>
      <w:r>
        <w:t></w:t>
      </w:r>
      <w:r>
        <w:t></w:t>
      </w:r>
      <w:r>
        <w:rPr>
          <w:rFonts w:hint="eastAsia"/>
        </w:rPr>
        <w:t>как</w:t>
      </w:r>
      <w:r>
        <w:t></w:t>
      </w:r>
      <w:r>
        <w:rPr>
          <w:rFonts w:hint="eastAsia"/>
        </w:rPr>
        <w:t>по</w:t>
      </w:r>
      <w:r>
        <w:t></w:t>
      </w:r>
      <w:r>
        <w:rPr>
          <w:rFonts w:hint="eastAsia"/>
        </w:rPr>
        <w:t>ракурсу</w:t>
      </w:r>
      <w:r>
        <w:t></w:t>
      </w:r>
      <w:r>
        <w:t></w:t>
      </w:r>
      <w:r>
        <w:rPr>
          <w:rFonts w:hint="eastAsia"/>
        </w:rPr>
        <w:t>так</w:t>
      </w:r>
      <w:r>
        <w:t></w:t>
      </w:r>
      <w:r>
        <w:rPr>
          <w:rFonts w:hint="eastAsia"/>
        </w:rPr>
        <w:t>и</w:t>
      </w:r>
      <w:r>
        <w:t></w:t>
      </w:r>
      <w:r>
        <w:rPr>
          <w:rFonts w:hint="eastAsia"/>
        </w:rPr>
        <w:t>по</w:t>
      </w:r>
      <w:r>
        <w:t></w:t>
      </w:r>
      <w:r>
        <w:rPr>
          <w:rFonts w:hint="eastAsia"/>
        </w:rPr>
        <w:t>средствам</w:t>
      </w:r>
      <w:r>
        <w:t></w:t>
      </w:r>
      <w:r>
        <w:rPr>
          <w:rFonts w:hint="eastAsia"/>
        </w:rPr>
        <w:t>ак</w:t>
      </w:r>
      <w:r>
        <w:t></w:t>
      </w:r>
      <w:r>
        <w:rPr>
          <w:rFonts w:hint="eastAsia"/>
        </w:rPr>
        <w:t>туализации</w:t>
      </w:r>
      <w:r>
        <w:t></w:t>
      </w:r>
      <w:r>
        <w:t></w:t>
      </w:r>
      <w:r>
        <w:rPr>
          <w:rFonts w:hint="eastAsia"/>
        </w:rPr>
        <w:t>воплощение</w:t>
      </w:r>
      <w:r>
        <w:t></w:t>
      </w:r>
      <w:r>
        <w:t></w:t>
      </w:r>
      <w:r>
        <w:rPr>
          <w:rFonts w:hint="eastAsia"/>
        </w:rPr>
        <w:t>Писатель</w:t>
      </w:r>
      <w:r>
        <w:t></w:t>
      </w:r>
      <w:r>
        <w:rPr>
          <w:rFonts w:hint="eastAsia"/>
        </w:rPr>
        <w:t>сумел</w:t>
      </w:r>
      <w:r>
        <w:t></w:t>
      </w:r>
      <w:r>
        <w:rPr>
          <w:rFonts w:hint="eastAsia"/>
        </w:rPr>
        <w:t>углубить</w:t>
      </w:r>
      <w:r>
        <w:t></w:t>
      </w:r>
      <w:r>
        <w:rPr>
          <w:rFonts w:hint="eastAsia"/>
        </w:rPr>
        <w:t>представление</w:t>
      </w:r>
      <w:r>
        <w:t></w:t>
      </w:r>
      <w:r>
        <w:rPr>
          <w:rFonts w:hint="eastAsia"/>
        </w:rPr>
        <w:t>о</w:t>
      </w:r>
      <w:r>
        <w:t></w:t>
      </w:r>
      <w:r>
        <w:rPr>
          <w:rFonts w:hint="eastAsia"/>
        </w:rPr>
        <w:t>нацио</w:t>
      </w:r>
      <w:r>
        <w:t></w:t>
      </w:r>
      <w:r>
        <w:rPr>
          <w:rFonts w:hint="eastAsia"/>
        </w:rPr>
        <w:t>нальном</w:t>
      </w:r>
      <w:r>
        <w:t></w:t>
      </w:r>
      <w:r>
        <w:rPr>
          <w:rFonts w:hint="eastAsia"/>
        </w:rPr>
        <w:t>характере</w:t>
      </w:r>
      <w:r>
        <w:t></w:t>
      </w:r>
      <w:r>
        <w:rPr>
          <w:rFonts w:hint="eastAsia"/>
        </w:rPr>
        <w:t>и</w:t>
      </w:r>
      <w:r>
        <w:t></w:t>
      </w:r>
      <w:r>
        <w:rPr>
          <w:rFonts w:hint="eastAsia"/>
        </w:rPr>
        <w:t>истории</w:t>
      </w:r>
      <w:r>
        <w:t></w:t>
      </w:r>
      <w:r>
        <w:t></w:t>
      </w:r>
      <w:r>
        <w:rPr>
          <w:rFonts w:hint="eastAsia"/>
        </w:rPr>
        <w:t>которые</w:t>
      </w:r>
      <w:r>
        <w:t></w:t>
      </w:r>
      <w:r>
        <w:t></w:t>
      </w:r>
      <w:r>
        <w:rPr>
          <w:rFonts w:hint="eastAsia"/>
        </w:rPr>
        <w:t>по</w:t>
      </w:r>
      <w:r>
        <w:t></w:t>
      </w:r>
      <w:r>
        <w:rPr>
          <w:rFonts w:hint="eastAsia"/>
        </w:rPr>
        <w:t>его</w:t>
      </w:r>
      <w:r>
        <w:t></w:t>
      </w:r>
      <w:r>
        <w:rPr>
          <w:rFonts w:hint="eastAsia"/>
        </w:rPr>
        <w:t>мнению</w:t>
      </w:r>
      <w:r>
        <w:t></w:t>
      </w:r>
      <w:r>
        <w:t></w:t>
      </w:r>
      <w:r>
        <w:rPr>
          <w:rFonts w:hint="eastAsia"/>
        </w:rPr>
        <w:t>восходят</w:t>
      </w:r>
      <w:r>
        <w:t></w:t>
      </w:r>
      <w:r>
        <w:rPr>
          <w:rFonts w:hint="eastAsia"/>
        </w:rPr>
        <w:t>не</w:t>
      </w:r>
      <w:r>
        <w:t></w:t>
      </w:r>
      <w:r>
        <w:rPr>
          <w:rFonts w:hint="eastAsia"/>
        </w:rPr>
        <w:t>только</w:t>
      </w:r>
      <w:r>
        <w:t></w:t>
      </w:r>
      <w:r>
        <w:rPr>
          <w:rFonts w:hint="eastAsia"/>
        </w:rPr>
        <w:t>и</w:t>
      </w:r>
      <w:r>
        <w:t></w:t>
      </w:r>
      <w:r>
        <w:rPr>
          <w:rFonts w:hint="eastAsia"/>
        </w:rPr>
        <w:t>не</w:t>
      </w:r>
      <w:r>
        <w:t></w:t>
      </w:r>
      <w:r>
        <w:rPr>
          <w:rFonts w:hint="eastAsia"/>
        </w:rPr>
        <w:t>столько</w:t>
      </w:r>
      <w:r>
        <w:t></w:t>
      </w:r>
      <w:r>
        <w:rPr>
          <w:rFonts w:hint="eastAsia"/>
        </w:rPr>
        <w:t>к</w:t>
      </w:r>
      <w:r>
        <w:t></w:t>
      </w:r>
      <w:r>
        <w:rPr>
          <w:rFonts w:hint="eastAsia"/>
        </w:rPr>
        <w:t>древней</w:t>
      </w:r>
      <w:r>
        <w:t></w:t>
      </w:r>
      <w:r>
        <w:rPr>
          <w:rFonts w:hint="eastAsia"/>
        </w:rPr>
        <w:t>тюркской</w:t>
      </w:r>
      <w:r>
        <w:t></w:t>
      </w:r>
      <w:r>
        <w:rPr>
          <w:rFonts w:hint="eastAsia"/>
        </w:rPr>
        <w:t>кочевой</w:t>
      </w:r>
      <w:r>
        <w:t></w:t>
      </w:r>
      <w:r>
        <w:rPr>
          <w:rFonts w:hint="eastAsia"/>
        </w:rPr>
        <w:t>культуре</w:t>
      </w:r>
      <w:r>
        <w:t></w:t>
      </w:r>
      <w:r>
        <w:t></w:t>
      </w:r>
      <w:r>
        <w:rPr>
          <w:rFonts w:hint="eastAsia"/>
        </w:rPr>
        <w:t>но</w:t>
      </w:r>
      <w:r>
        <w:t></w:t>
      </w:r>
      <w:r>
        <w:rPr>
          <w:rFonts w:hint="eastAsia"/>
        </w:rPr>
        <w:t>к</w:t>
      </w:r>
      <w:r>
        <w:t></w:t>
      </w:r>
      <w:r>
        <w:rPr>
          <w:rFonts w:hint="eastAsia"/>
        </w:rPr>
        <w:t>культурному</w:t>
      </w:r>
      <w:r>
        <w:t></w:t>
      </w:r>
      <w:r>
        <w:rPr>
          <w:rFonts w:hint="eastAsia"/>
        </w:rPr>
        <w:t>синтезу</w:t>
      </w:r>
      <w:r>
        <w:t></w:t>
      </w:r>
      <w:r>
        <w:rPr>
          <w:rFonts w:hint="eastAsia"/>
        </w:rPr>
        <w:t>ос</w:t>
      </w:r>
      <w:r>
        <w:t></w:t>
      </w:r>
      <w:r>
        <w:rPr>
          <w:rFonts w:hint="eastAsia"/>
        </w:rPr>
        <w:t>манской</w:t>
      </w:r>
      <w:r>
        <w:t></w:t>
      </w:r>
      <w:r>
        <w:rPr>
          <w:rFonts w:hint="eastAsia"/>
        </w:rPr>
        <w:t>эпохи</w:t>
      </w:r>
      <w:r>
        <w:t></w:t>
      </w:r>
      <w:r>
        <w:t></w:t>
      </w:r>
      <w:r>
        <w:rPr>
          <w:rFonts w:hint="eastAsia"/>
        </w:rPr>
        <w:t>являющей</w:t>
      </w:r>
      <w:r>
        <w:t></w:t>
      </w:r>
      <w:r>
        <w:rPr>
          <w:rFonts w:hint="eastAsia"/>
        </w:rPr>
        <w:t>собой</w:t>
      </w:r>
      <w:r>
        <w:t></w:t>
      </w:r>
      <w:r>
        <w:rPr>
          <w:rFonts w:hint="eastAsia"/>
        </w:rPr>
        <w:t>сложный</w:t>
      </w:r>
      <w:r>
        <w:t></w:t>
      </w:r>
      <w:r>
        <w:rPr>
          <w:rFonts w:hint="eastAsia"/>
        </w:rPr>
        <w:t>симбиоз</w:t>
      </w:r>
      <w:r>
        <w:t></w:t>
      </w:r>
      <w:r>
        <w:rPr>
          <w:rFonts w:hint="eastAsia"/>
        </w:rPr>
        <w:t>элементов</w:t>
      </w:r>
      <w:r>
        <w:t></w:t>
      </w:r>
      <w:r>
        <w:rPr>
          <w:rFonts w:hint="eastAsia"/>
        </w:rPr>
        <w:t>византийской</w:t>
      </w:r>
      <w:r>
        <w:t></w:t>
      </w:r>
      <w:r>
        <w:t></w:t>
      </w:r>
      <w:r>
        <w:rPr>
          <w:rFonts w:hint="eastAsia"/>
        </w:rPr>
        <w:t>христианской</w:t>
      </w:r>
      <w:r>
        <w:t></w:t>
      </w:r>
      <w:r>
        <w:rPr>
          <w:rFonts w:hint="eastAsia"/>
        </w:rPr>
        <w:t>и</w:t>
      </w:r>
      <w:r>
        <w:t></w:t>
      </w:r>
      <w:r>
        <w:rPr>
          <w:rFonts w:hint="eastAsia"/>
        </w:rPr>
        <w:t>арабо</w:t>
      </w:r>
      <w:r>
        <w:t></w:t>
      </w:r>
      <w:r>
        <w:rPr>
          <w:rFonts w:hint="eastAsia"/>
        </w:rPr>
        <w:t>персидской</w:t>
      </w:r>
      <w:r>
        <w:t></w:t>
      </w:r>
      <w:r>
        <w:rPr>
          <w:rFonts w:hint="eastAsia"/>
        </w:rPr>
        <w:t>мусульманской</w:t>
      </w:r>
      <w:r>
        <w:t></w:t>
      </w:r>
      <w:r>
        <w:rPr>
          <w:rFonts w:hint="eastAsia"/>
        </w:rPr>
        <w:t>цивилизаций</w:t>
      </w:r>
      <w:r>
        <w:t></w:t>
      </w:r>
      <w:r>
        <w:t></w:t>
      </w:r>
      <w:r>
        <w:rPr>
          <w:rFonts w:hint="eastAsia"/>
        </w:rPr>
        <w:t>Для</w:t>
      </w:r>
      <w:r>
        <w:t></w:t>
      </w:r>
      <w:r>
        <w:rPr>
          <w:rFonts w:hint="eastAsia"/>
        </w:rPr>
        <w:t>Памука</w:t>
      </w:r>
      <w:r>
        <w:t></w:t>
      </w:r>
      <w:r>
        <w:rPr>
          <w:rFonts w:hint="eastAsia"/>
        </w:rPr>
        <w:t>утрата</w:t>
      </w:r>
      <w:r>
        <w:t></w:t>
      </w:r>
      <w:r>
        <w:rPr>
          <w:rFonts w:hint="eastAsia"/>
        </w:rPr>
        <w:t>этого</w:t>
      </w:r>
      <w:r>
        <w:t></w:t>
      </w:r>
      <w:r>
        <w:rPr>
          <w:rFonts w:hint="eastAsia"/>
        </w:rPr>
        <w:t>главного</w:t>
      </w:r>
      <w:r>
        <w:t></w:t>
      </w:r>
      <w:r>
        <w:rPr>
          <w:rFonts w:hint="eastAsia"/>
        </w:rPr>
        <w:t>синтезирующего</w:t>
      </w:r>
      <w:r>
        <w:t></w:t>
      </w:r>
      <w:r>
        <w:rPr>
          <w:rFonts w:hint="eastAsia"/>
        </w:rPr>
        <w:t>компонента</w:t>
      </w:r>
      <w:r>
        <w:t></w:t>
      </w:r>
      <w:r>
        <w:t></w:t>
      </w:r>
      <w:r>
        <w:rPr>
          <w:rFonts w:hint="eastAsia"/>
        </w:rPr>
        <w:t>которая</w:t>
      </w:r>
      <w:r>
        <w:t></w:t>
      </w:r>
      <w:r>
        <w:rPr>
          <w:rFonts w:hint="eastAsia"/>
        </w:rPr>
        <w:t>произошла</w:t>
      </w:r>
      <w:r>
        <w:t></w:t>
      </w:r>
      <w:r>
        <w:rPr>
          <w:rFonts w:hint="eastAsia"/>
        </w:rPr>
        <w:t>вслед</w:t>
      </w:r>
      <w:r>
        <w:t></w:t>
      </w:r>
      <w:r>
        <w:rPr>
          <w:rFonts w:hint="eastAsia"/>
        </w:rPr>
        <w:t>ствие</w:t>
      </w:r>
      <w:r>
        <w:t></w:t>
      </w:r>
      <w:r>
        <w:rPr>
          <w:rFonts w:hint="eastAsia"/>
        </w:rPr>
        <w:t>навязывания</w:t>
      </w:r>
      <w:r>
        <w:t></w:t>
      </w:r>
      <w:r>
        <w:rPr>
          <w:rFonts w:hint="eastAsia"/>
        </w:rPr>
        <w:t>идеологией</w:t>
      </w:r>
      <w:r>
        <w:t></w:t>
      </w:r>
      <w:r>
        <w:rPr>
          <w:rFonts w:hint="eastAsia"/>
        </w:rPr>
        <w:t>кемализма</w:t>
      </w:r>
      <w:r>
        <w:t></w:t>
      </w:r>
      <w:r>
        <w:t></w:t>
      </w:r>
      <w:r>
        <w:rPr>
          <w:rFonts w:hint="eastAsia"/>
        </w:rPr>
        <w:t>правда</w:t>
      </w:r>
      <w:r>
        <w:t></w:t>
      </w:r>
      <w:r>
        <w:t></w:t>
      </w:r>
      <w:r>
        <w:rPr>
          <w:rFonts w:hint="eastAsia"/>
        </w:rPr>
        <w:t>кемализм</w:t>
      </w:r>
      <w:r>
        <w:t></w:t>
      </w:r>
      <w:r>
        <w:rPr>
          <w:rFonts w:hint="eastAsia"/>
        </w:rPr>
        <w:t>сам</w:t>
      </w:r>
      <w:r>
        <w:t></w:t>
      </w:r>
      <w:r>
        <w:rPr>
          <w:rFonts w:hint="eastAsia"/>
        </w:rPr>
        <w:t>лишь</w:t>
      </w:r>
      <w:r>
        <w:t></w:t>
      </w:r>
      <w:r>
        <w:rPr>
          <w:rFonts w:hint="eastAsia"/>
        </w:rPr>
        <w:t>уско</w:t>
      </w:r>
      <w:r>
        <w:t></w:t>
      </w:r>
      <w:r>
        <w:rPr>
          <w:rFonts w:hint="eastAsia"/>
        </w:rPr>
        <w:lastRenderedPageBreak/>
        <w:t>ренно</w:t>
      </w:r>
      <w:r>
        <w:t></w:t>
      </w:r>
      <w:r>
        <w:rPr>
          <w:rFonts w:hint="eastAsia"/>
        </w:rPr>
        <w:t>развил</w:t>
      </w:r>
      <w:r>
        <w:t></w:t>
      </w:r>
      <w:r>
        <w:rPr>
          <w:rFonts w:hint="eastAsia"/>
        </w:rPr>
        <w:t>тенденции</w:t>
      </w:r>
      <w:r>
        <w:t></w:t>
      </w:r>
      <w:r>
        <w:rPr>
          <w:rFonts w:hint="eastAsia"/>
        </w:rPr>
        <w:t>заката</w:t>
      </w:r>
      <w:r>
        <w:t></w:t>
      </w:r>
      <w:r>
        <w:rPr>
          <w:rFonts w:hint="eastAsia"/>
        </w:rPr>
        <w:t>империи</w:t>
      </w:r>
      <w:r>
        <w:t></w:t>
      </w:r>
      <w:r>
        <w:t></w:t>
      </w:r>
      <w:r>
        <w:rPr>
          <w:rFonts w:hint="eastAsia"/>
        </w:rPr>
        <w:t>нового</w:t>
      </w:r>
      <w:r>
        <w:t></w:t>
      </w:r>
      <w:r>
        <w:t></w:t>
      </w:r>
      <w:r>
        <w:rPr>
          <w:rFonts w:hint="eastAsia"/>
        </w:rPr>
        <w:t>псевдозападпого</w:t>
      </w:r>
      <w:r>
        <w:t></w:t>
      </w:r>
      <w:r>
        <w:rPr>
          <w:rFonts w:hint="eastAsia"/>
        </w:rPr>
        <w:t>образа</w:t>
      </w:r>
      <w:r>
        <w:t></w:t>
      </w:r>
      <w:r>
        <w:rPr>
          <w:rFonts w:hint="eastAsia"/>
        </w:rPr>
        <w:t>жиз</w:t>
      </w:r>
      <w:r>
        <w:t></w:t>
      </w:r>
      <w:r>
        <w:rPr>
          <w:rFonts w:hint="eastAsia"/>
        </w:rPr>
        <w:t>ни</w:t>
      </w:r>
      <w:r>
        <w:t></w:t>
      </w:r>
      <w:r>
        <w:t></w:t>
      </w:r>
      <w:r>
        <w:rPr>
          <w:rFonts w:hint="eastAsia"/>
        </w:rPr>
        <w:t>по</w:t>
      </w:r>
      <w:r>
        <w:t></w:t>
      </w:r>
      <w:r>
        <w:rPr>
          <w:rFonts w:hint="eastAsia"/>
        </w:rPr>
        <w:t>сути</w:t>
      </w:r>
      <w:r>
        <w:t></w:t>
      </w:r>
      <w:r>
        <w:rPr>
          <w:rFonts w:hint="eastAsia"/>
        </w:rPr>
        <w:t>симулякра</w:t>
      </w:r>
      <w:r>
        <w:t></w:t>
      </w:r>
      <w:r>
        <w:t></w:t>
      </w:r>
      <w:r>
        <w:rPr>
          <w:rFonts w:hint="eastAsia"/>
        </w:rPr>
        <w:t>привела</w:t>
      </w:r>
      <w:r>
        <w:t></w:t>
      </w:r>
      <w:r>
        <w:rPr>
          <w:rFonts w:hint="eastAsia"/>
        </w:rPr>
        <w:t>к</w:t>
      </w:r>
      <w:r>
        <w:t></w:t>
      </w:r>
      <w:r>
        <w:rPr>
          <w:rFonts w:hint="eastAsia"/>
        </w:rPr>
        <w:t>феномену</w:t>
      </w:r>
      <w:r>
        <w:t></w:t>
      </w:r>
      <w:r>
        <w:rPr>
          <w:rFonts w:hint="eastAsia"/>
        </w:rPr>
        <w:t>утраты</w:t>
      </w:r>
      <w:r>
        <w:t></w:t>
      </w:r>
      <w:r>
        <w:rPr>
          <w:rFonts w:hint="eastAsia"/>
        </w:rPr>
        <w:t>турецким</w:t>
      </w:r>
      <w:r>
        <w:t></w:t>
      </w:r>
      <w:r>
        <w:rPr>
          <w:rFonts w:hint="eastAsia"/>
        </w:rPr>
        <w:t>обществом</w:t>
      </w:r>
      <w:r>
        <w:t></w:t>
      </w:r>
      <w:r>
        <w:rPr>
          <w:rFonts w:hint="eastAsia"/>
        </w:rPr>
        <w:t>само</w:t>
      </w:r>
      <w:r>
        <w:t></w:t>
      </w:r>
      <w:r>
        <w:rPr>
          <w:rFonts w:hint="eastAsia"/>
        </w:rPr>
        <w:t>идентификации</w:t>
      </w:r>
      <w:r>
        <w:t></w:t>
      </w:r>
      <w:r>
        <w:t></w:t>
      </w:r>
      <w:r>
        <w:rPr>
          <w:rFonts w:hint="eastAsia"/>
        </w:rPr>
        <w:t>Одни</w:t>
      </w:r>
      <w:r>
        <w:t></w:t>
      </w:r>
      <w:r>
        <w:rPr>
          <w:rFonts w:hint="eastAsia"/>
        </w:rPr>
        <w:t>излишне</w:t>
      </w:r>
      <w:r>
        <w:t></w:t>
      </w:r>
      <w:r>
        <w:rPr>
          <w:rFonts w:hint="eastAsia"/>
        </w:rPr>
        <w:t>европеизированы</w:t>
      </w:r>
      <w:r>
        <w:t></w:t>
      </w:r>
      <w:r>
        <w:t></w:t>
      </w:r>
      <w:r>
        <w:rPr>
          <w:rFonts w:hint="eastAsia"/>
        </w:rPr>
        <w:t>другие</w:t>
      </w:r>
      <w:r>
        <w:t></w:t>
      </w:r>
      <w:r>
        <w:rPr>
          <w:rFonts w:hint="eastAsia"/>
        </w:rPr>
        <w:t>излишне</w:t>
      </w:r>
      <w:r>
        <w:t></w:t>
      </w:r>
      <w:r>
        <w:rPr>
          <w:rFonts w:hint="eastAsia"/>
        </w:rPr>
        <w:t>консерва</w:t>
      </w:r>
      <w:r>
        <w:t></w:t>
      </w:r>
      <w:r>
        <w:rPr>
          <w:rFonts w:hint="eastAsia"/>
        </w:rPr>
        <w:t>тивны</w:t>
      </w:r>
      <w:r>
        <w:t></w:t>
      </w:r>
      <w:r>
        <w:t></w:t>
      </w:r>
      <w:r>
        <w:rPr>
          <w:rFonts w:hint="eastAsia"/>
        </w:rPr>
        <w:t>речь</w:t>
      </w:r>
      <w:r>
        <w:t></w:t>
      </w:r>
      <w:r>
        <w:rPr>
          <w:rFonts w:hint="eastAsia"/>
        </w:rPr>
        <w:t>идет</w:t>
      </w:r>
      <w:r>
        <w:t></w:t>
      </w:r>
      <w:r>
        <w:rPr>
          <w:rFonts w:hint="eastAsia"/>
        </w:rPr>
        <w:t>о</w:t>
      </w:r>
      <w:r>
        <w:t></w:t>
      </w:r>
      <w:r>
        <w:rPr>
          <w:rFonts w:hint="eastAsia"/>
        </w:rPr>
        <w:t>тенденции</w:t>
      </w:r>
      <w:r>
        <w:t></w:t>
      </w:r>
      <w:r>
        <w:rPr>
          <w:rFonts w:hint="eastAsia"/>
        </w:rPr>
        <w:t>слияния</w:t>
      </w:r>
      <w:r>
        <w:t></w:t>
      </w:r>
      <w:r>
        <w:rPr>
          <w:rFonts w:hint="eastAsia"/>
        </w:rPr>
        <w:t>с</w:t>
      </w:r>
      <w:r>
        <w:t></w:t>
      </w:r>
      <w:r>
        <w:rPr>
          <w:rFonts w:hint="eastAsia"/>
        </w:rPr>
        <w:t>чуждым</w:t>
      </w:r>
      <w:r>
        <w:t></w:t>
      </w:r>
      <w:r>
        <w:rPr>
          <w:rFonts w:hint="eastAsia"/>
        </w:rPr>
        <w:t>османской</w:t>
      </w:r>
      <w:r>
        <w:t></w:t>
      </w:r>
      <w:r>
        <w:rPr>
          <w:rFonts w:hint="eastAsia"/>
        </w:rPr>
        <w:t>культуре</w:t>
      </w:r>
      <w:r>
        <w:t></w:t>
      </w:r>
      <w:r>
        <w:rPr>
          <w:rFonts w:hint="eastAsia"/>
        </w:rPr>
        <w:t>ради</w:t>
      </w:r>
      <w:r>
        <w:t></w:t>
      </w:r>
      <w:r>
        <w:rPr>
          <w:rFonts w:hint="eastAsia"/>
        </w:rPr>
        <w:t>кальным</w:t>
      </w:r>
      <w:r>
        <w:t></w:t>
      </w:r>
      <w:r>
        <w:rPr>
          <w:rFonts w:hint="eastAsia"/>
        </w:rPr>
        <w:t>вариантом</w:t>
      </w:r>
      <w:r>
        <w:t></w:t>
      </w:r>
      <w:r>
        <w:rPr>
          <w:rFonts w:hint="eastAsia"/>
        </w:rPr>
        <w:t>политического</w:t>
      </w:r>
      <w:r>
        <w:t></w:t>
      </w:r>
      <w:r>
        <w:rPr>
          <w:rFonts w:hint="eastAsia"/>
        </w:rPr>
        <w:t>ислама</w:t>
      </w:r>
      <w:r>
        <w:t></w:t>
      </w:r>
      <w:r>
        <w:t></w:t>
      </w:r>
      <w:r>
        <w:t></w:t>
      </w:r>
      <w:r>
        <w:rPr>
          <w:rFonts w:hint="eastAsia"/>
        </w:rPr>
        <w:t>но</w:t>
      </w:r>
      <w:r>
        <w:t></w:t>
      </w:r>
      <w:r>
        <w:rPr>
          <w:rFonts w:hint="eastAsia"/>
        </w:rPr>
        <w:t>и</w:t>
      </w:r>
      <w:r>
        <w:t></w:t>
      </w:r>
      <w:r>
        <w:rPr>
          <w:rFonts w:hint="eastAsia"/>
        </w:rPr>
        <w:t>те</w:t>
      </w:r>
      <w:r>
        <w:t></w:t>
      </w:r>
      <w:r>
        <w:rPr>
          <w:rFonts w:hint="eastAsia"/>
        </w:rPr>
        <w:t>и</w:t>
      </w:r>
      <w:r>
        <w:t></w:t>
      </w:r>
      <w:r>
        <w:rPr>
          <w:rFonts w:hint="eastAsia"/>
        </w:rPr>
        <w:t>другие</w:t>
      </w:r>
      <w:r>
        <w:t></w:t>
      </w:r>
      <w:r>
        <w:rPr>
          <w:rFonts w:hint="eastAsia"/>
        </w:rPr>
        <w:t>скрывают</w:t>
      </w:r>
      <w:r>
        <w:t></w:t>
      </w:r>
      <w:r>
        <w:rPr>
          <w:rFonts w:hint="eastAsia"/>
        </w:rPr>
        <w:t>за</w:t>
      </w:r>
      <w:r>
        <w:t></w:t>
      </w:r>
      <w:r>
        <w:rPr>
          <w:rFonts w:hint="eastAsia"/>
        </w:rPr>
        <w:t>внешними</w:t>
      </w:r>
      <w:r>
        <w:t></w:t>
      </w:r>
      <w:r>
        <w:t></w:t>
      </w:r>
      <w:r>
        <w:rPr>
          <w:rFonts w:hint="eastAsia"/>
        </w:rPr>
        <w:t>заметим</w:t>
      </w:r>
      <w:r>
        <w:t></w:t>
      </w:r>
      <w:r>
        <w:t></w:t>
      </w:r>
      <w:r>
        <w:rPr>
          <w:rFonts w:hint="eastAsia"/>
        </w:rPr>
        <w:t>чужими</w:t>
      </w:r>
      <w:r>
        <w:t></w:t>
      </w:r>
      <w:r>
        <w:rPr>
          <w:rFonts w:hint="eastAsia"/>
        </w:rPr>
        <w:t>образами</w:t>
      </w:r>
      <w:r>
        <w:t></w:t>
      </w:r>
      <w:r>
        <w:rPr>
          <w:rFonts w:hint="eastAsia"/>
        </w:rPr>
        <w:t>полное</w:t>
      </w:r>
      <w:r>
        <w:t></w:t>
      </w:r>
      <w:r>
        <w:rPr>
          <w:rFonts w:hint="eastAsia"/>
        </w:rPr>
        <w:t>отсутствие</w:t>
      </w:r>
      <w:r>
        <w:t></w:t>
      </w:r>
      <w:r>
        <w:rPr>
          <w:rFonts w:hint="eastAsia"/>
        </w:rPr>
        <w:t>индивидуальности</w:t>
      </w:r>
      <w:r>
        <w:t></w:t>
      </w:r>
      <w:r>
        <w:rPr>
          <w:rFonts w:hint="eastAsia"/>
        </w:rPr>
        <w:t>и</w:t>
      </w:r>
      <w:r>
        <w:t></w:t>
      </w:r>
      <w:r>
        <w:t></w:t>
      </w:r>
      <w:r>
        <w:rPr>
          <w:rFonts w:hint="eastAsia"/>
        </w:rPr>
        <w:t>шире</w:t>
      </w:r>
      <w:r>
        <w:t></w:t>
      </w:r>
      <w:r>
        <w:t></w:t>
      </w:r>
      <w:r>
        <w:rPr>
          <w:rFonts w:hint="eastAsia"/>
        </w:rPr>
        <w:t>этнического</w:t>
      </w:r>
      <w:r>
        <w:t></w:t>
      </w:r>
      <w:r>
        <w:rPr>
          <w:rFonts w:hint="eastAsia"/>
        </w:rPr>
        <w:t>своеобразия</w:t>
      </w:r>
      <w:r>
        <w:t></w:t>
      </w:r>
    </w:p>
    <w:p w:rsidR="00F86C43" w:rsidRDefault="00F86C43" w:rsidP="00F86C43">
      <w:r>
        <w:rPr>
          <w:rFonts w:hint="eastAsia"/>
        </w:rPr>
        <w:t>Орхан</w:t>
      </w:r>
      <w:r>
        <w:t></w:t>
      </w:r>
      <w:r>
        <w:rPr>
          <w:rFonts w:hint="eastAsia"/>
        </w:rPr>
        <w:t>Памук</w:t>
      </w:r>
      <w:r>
        <w:t></w:t>
      </w:r>
      <w:r>
        <w:rPr>
          <w:rFonts w:hint="eastAsia"/>
        </w:rPr>
        <w:t>обогатил</w:t>
      </w:r>
      <w:r>
        <w:t></w:t>
      </w:r>
      <w:r>
        <w:rPr>
          <w:rFonts w:hint="eastAsia"/>
        </w:rPr>
        <w:t>турецкую</w:t>
      </w:r>
      <w:r>
        <w:t></w:t>
      </w:r>
      <w:r>
        <w:rPr>
          <w:rFonts w:hint="eastAsia"/>
        </w:rPr>
        <w:t>литературу</w:t>
      </w:r>
      <w:r>
        <w:t></w:t>
      </w:r>
      <w:r>
        <w:rPr>
          <w:rFonts w:hint="eastAsia"/>
        </w:rPr>
        <w:t>новым</w:t>
      </w:r>
      <w:r>
        <w:t></w:t>
      </w:r>
      <w:r>
        <w:rPr>
          <w:rFonts w:hint="eastAsia"/>
        </w:rPr>
        <w:t>типом</w:t>
      </w:r>
      <w:r>
        <w:t></w:t>
      </w:r>
      <w:r>
        <w:rPr>
          <w:rFonts w:hint="eastAsia"/>
        </w:rPr>
        <w:t>письма</w:t>
      </w:r>
      <w:r>
        <w:t></w:t>
      </w:r>
      <w:r>
        <w:t></w:t>
      </w:r>
      <w:r>
        <w:rPr>
          <w:rFonts w:hint="eastAsia"/>
        </w:rPr>
        <w:t>новой</w:t>
      </w:r>
      <w:r>
        <w:t></w:t>
      </w:r>
      <w:r>
        <w:rPr>
          <w:rFonts w:hint="eastAsia"/>
        </w:rPr>
        <w:t>манерой</w:t>
      </w:r>
      <w:r>
        <w:t></w:t>
      </w:r>
      <w:r>
        <w:rPr>
          <w:rFonts w:hint="eastAsia"/>
        </w:rPr>
        <w:t>подачи</w:t>
      </w:r>
      <w:r>
        <w:t></w:t>
      </w:r>
      <w:r>
        <w:rPr>
          <w:rFonts w:hint="eastAsia"/>
        </w:rPr>
        <w:t>материала</w:t>
      </w:r>
      <w:r>
        <w:t></w:t>
      </w:r>
      <w:r>
        <w:t></w:t>
      </w:r>
      <w:r>
        <w:rPr>
          <w:rFonts w:hint="eastAsia"/>
        </w:rPr>
        <w:t>новыми</w:t>
      </w:r>
      <w:r>
        <w:t></w:t>
      </w:r>
      <w:r>
        <w:rPr>
          <w:rFonts w:hint="eastAsia"/>
        </w:rPr>
        <w:t>стилистическими</w:t>
      </w:r>
      <w:r>
        <w:t></w:t>
      </w:r>
      <w:r>
        <w:rPr>
          <w:rFonts w:hint="eastAsia"/>
        </w:rPr>
        <w:t>находками</w:t>
      </w:r>
      <w:r>
        <w:t></w:t>
      </w:r>
      <w:r>
        <w:rPr>
          <w:rFonts w:hint="eastAsia"/>
        </w:rPr>
        <w:t>и</w:t>
      </w:r>
      <w:r>
        <w:t></w:t>
      </w:r>
      <w:r>
        <w:rPr>
          <w:rFonts w:hint="eastAsia"/>
        </w:rPr>
        <w:t>приемами</w:t>
      </w:r>
      <w:r>
        <w:t></w:t>
      </w:r>
      <w:r>
        <w:t></w:t>
      </w:r>
      <w:r>
        <w:rPr>
          <w:rFonts w:hint="eastAsia"/>
        </w:rPr>
        <w:t>модифицировал</w:t>
      </w:r>
      <w:r>
        <w:t></w:t>
      </w:r>
      <w:r>
        <w:rPr>
          <w:rFonts w:hint="eastAsia"/>
        </w:rPr>
        <w:t>ее</w:t>
      </w:r>
      <w:r>
        <w:t></w:t>
      </w:r>
      <w:r>
        <w:rPr>
          <w:rFonts w:hint="eastAsia"/>
        </w:rPr>
        <w:t>язык</w:t>
      </w:r>
      <w:r>
        <w:t></w:t>
      </w:r>
      <w:r>
        <w:t></w:t>
      </w:r>
      <w:r>
        <w:rPr>
          <w:rFonts w:hint="eastAsia"/>
        </w:rPr>
        <w:t>От</w:t>
      </w:r>
      <w:r>
        <w:t></w:t>
      </w:r>
      <w:r>
        <w:rPr>
          <w:rFonts w:hint="eastAsia"/>
        </w:rPr>
        <w:t>произведения</w:t>
      </w:r>
      <w:r>
        <w:t></w:t>
      </w:r>
      <w:r>
        <w:rPr>
          <w:rFonts w:hint="eastAsia"/>
        </w:rPr>
        <w:t>к</w:t>
      </w:r>
      <w:r>
        <w:t></w:t>
      </w:r>
      <w:r>
        <w:rPr>
          <w:rFonts w:hint="eastAsia"/>
        </w:rPr>
        <w:t>произведению</w:t>
      </w:r>
      <w:r>
        <w:t></w:t>
      </w:r>
      <w:r>
        <w:rPr>
          <w:rFonts w:hint="eastAsia"/>
        </w:rPr>
        <w:t>происходило</w:t>
      </w:r>
      <w:r>
        <w:t></w:t>
      </w:r>
      <w:r>
        <w:rPr>
          <w:rFonts w:hint="eastAsia"/>
        </w:rPr>
        <w:t>жанро</w:t>
      </w:r>
      <w:r>
        <w:t></w:t>
      </w:r>
      <w:r>
        <w:rPr>
          <w:rFonts w:hint="eastAsia"/>
        </w:rPr>
        <w:t>вое</w:t>
      </w:r>
      <w:r>
        <w:t></w:t>
      </w:r>
      <w:r>
        <w:rPr>
          <w:rFonts w:hint="eastAsia"/>
        </w:rPr>
        <w:t>и</w:t>
      </w:r>
      <w:r>
        <w:t></w:t>
      </w:r>
      <w:r>
        <w:rPr>
          <w:rFonts w:hint="eastAsia"/>
        </w:rPr>
        <w:t>стилистическое</w:t>
      </w:r>
      <w:r>
        <w:t></w:t>
      </w:r>
      <w:r>
        <w:rPr>
          <w:rFonts w:hint="eastAsia"/>
        </w:rPr>
        <w:t>обновление</w:t>
      </w:r>
      <w:r>
        <w:t></w:t>
      </w:r>
      <w:r>
        <w:rPr>
          <w:rFonts w:hint="eastAsia"/>
        </w:rPr>
        <w:t>романов</w:t>
      </w:r>
      <w:r>
        <w:t></w:t>
      </w:r>
      <w:r>
        <w:rPr>
          <w:rFonts w:hint="eastAsia"/>
        </w:rPr>
        <w:t>самого</w:t>
      </w:r>
      <w:r>
        <w:t></w:t>
      </w:r>
      <w:r>
        <w:rPr>
          <w:rFonts w:hint="eastAsia"/>
        </w:rPr>
        <w:t>писателя</w:t>
      </w:r>
      <w:r>
        <w:t></w:t>
      </w:r>
      <w:r>
        <w:rPr>
          <w:rFonts w:hint="eastAsia"/>
        </w:rPr>
        <w:t>и</w:t>
      </w:r>
      <w:r>
        <w:t></w:t>
      </w:r>
      <w:r>
        <w:rPr>
          <w:rFonts w:hint="eastAsia"/>
        </w:rPr>
        <w:t>турецкого</w:t>
      </w:r>
      <w:r>
        <w:t></w:t>
      </w:r>
      <w:r>
        <w:rPr>
          <w:rFonts w:hint="eastAsia"/>
        </w:rPr>
        <w:t>романа</w:t>
      </w:r>
      <w:r>
        <w:t></w:t>
      </w:r>
      <w:r>
        <w:rPr>
          <w:rFonts w:hint="eastAsia"/>
        </w:rPr>
        <w:t>в</w:t>
      </w:r>
      <w:r>
        <w:t></w:t>
      </w:r>
      <w:r>
        <w:rPr>
          <w:rFonts w:hint="eastAsia"/>
        </w:rPr>
        <w:t>целом</w:t>
      </w:r>
      <w:r>
        <w:t></w:t>
      </w:r>
    </w:p>
    <w:p w:rsidR="00F86C43" w:rsidRDefault="00F86C43" w:rsidP="00F86C43">
      <w:r>
        <w:rPr>
          <w:rFonts w:hint="eastAsia"/>
        </w:rPr>
        <w:t>Первый</w:t>
      </w:r>
      <w:r>
        <w:t></w:t>
      </w:r>
      <w:r>
        <w:rPr>
          <w:rFonts w:hint="eastAsia"/>
        </w:rPr>
        <w:t>роман</w:t>
      </w:r>
      <w:r>
        <w:t></w:t>
      </w:r>
      <w:r>
        <w:rPr>
          <w:rFonts w:hint="eastAsia"/>
        </w:rPr>
        <w:t>Памука</w:t>
      </w:r>
      <w:r>
        <w:t></w:t>
      </w:r>
      <w:r>
        <w:t></w:t>
      </w:r>
      <w:r>
        <w:rPr>
          <w:rFonts w:hint="eastAsia"/>
        </w:rPr>
        <w:t>Джевдет</w:t>
      </w:r>
      <w:r>
        <w:t></w:t>
      </w:r>
      <w:r>
        <w:rPr>
          <w:rFonts w:hint="eastAsia"/>
        </w:rPr>
        <w:t>бей</w:t>
      </w:r>
      <w:r>
        <w:t></w:t>
      </w:r>
      <w:r>
        <w:rPr>
          <w:rFonts w:hint="eastAsia"/>
        </w:rPr>
        <w:t>и</w:t>
      </w:r>
      <w:r>
        <w:t></w:t>
      </w:r>
      <w:r>
        <w:rPr>
          <w:rFonts w:hint="eastAsia"/>
        </w:rPr>
        <w:t>сыновья</w:t>
      </w:r>
      <w:r>
        <w:t></w:t>
      </w:r>
      <w:r>
        <w:t></w:t>
      </w:r>
      <w:r>
        <w:rPr>
          <w:rFonts w:hint="eastAsia"/>
        </w:rPr>
        <w:t>написан</w:t>
      </w:r>
      <w:r>
        <w:t></w:t>
      </w:r>
      <w:r>
        <w:rPr>
          <w:rFonts w:hint="eastAsia"/>
        </w:rPr>
        <w:t>в</w:t>
      </w:r>
      <w:r>
        <w:t></w:t>
      </w:r>
      <w:r>
        <w:rPr>
          <w:rFonts w:hint="eastAsia"/>
        </w:rPr>
        <w:t>традициях</w:t>
      </w:r>
      <w:r>
        <w:t></w:t>
      </w:r>
      <w:r>
        <w:rPr>
          <w:rFonts w:hint="eastAsia"/>
        </w:rPr>
        <w:t>семейной</w:t>
      </w:r>
      <w:r>
        <w:t></w:t>
      </w:r>
      <w:r>
        <w:rPr>
          <w:rFonts w:hint="eastAsia"/>
        </w:rPr>
        <w:t>хроники</w:t>
      </w:r>
      <w:r>
        <w:t></w:t>
      </w:r>
      <w:r>
        <w:rPr>
          <w:rFonts w:hint="eastAsia"/>
        </w:rPr>
        <w:t>и</w:t>
      </w:r>
      <w:r>
        <w:t></w:t>
      </w:r>
      <w:r>
        <w:rPr>
          <w:rFonts w:hint="eastAsia"/>
        </w:rPr>
        <w:t>исторического</w:t>
      </w:r>
      <w:r>
        <w:t></w:t>
      </w:r>
      <w:r>
        <w:rPr>
          <w:rFonts w:hint="eastAsia"/>
        </w:rPr>
        <w:t>романа</w:t>
      </w:r>
      <w:r>
        <w:t></w:t>
      </w:r>
      <w:r>
        <w:t></w:t>
      </w:r>
      <w:r>
        <w:rPr>
          <w:rFonts w:hint="eastAsia"/>
        </w:rPr>
        <w:t>Попытка</w:t>
      </w:r>
      <w:r>
        <w:t></w:t>
      </w:r>
      <w:r>
        <w:rPr>
          <w:rFonts w:hint="eastAsia"/>
        </w:rPr>
        <w:t>рассказать</w:t>
      </w:r>
      <w:r>
        <w:t></w:t>
      </w:r>
      <w:r>
        <w:rPr>
          <w:rFonts w:hint="eastAsia"/>
        </w:rPr>
        <w:t>историю</w:t>
      </w:r>
      <w:r>
        <w:t></w:t>
      </w:r>
      <w:r>
        <w:rPr>
          <w:rFonts w:hint="eastAsia"/>
        </w:rPr>
        <w:t>своей</w:t>
      </w:r>
      <w:r>
        <w:t></w:t>
      </w:r>
      <w:r>
        <w:rPr>
          <w:rFonts w:hint="eastAsia"/>
        </w:rPr>
        <w:t>страны</w:t>
      </w:r>
      <w:r>
        <w:t></w:t>
      </w:r>
      <w:r>
        <w:rPr>
          <w:rFonts w:hint="eastAsia"/>
        </w:rPr>
        <w:t>на</w:t>
      </w:r>
      <w:r>
        <w:t></w:t>
      </w:r>
      <w:r>
        <w:rPr>
          <w:rFonts w:hint="eastAsia"/>
        </w:rPr>
        <w:t>примере</w:t>
      </w:r>
      <w:r>
        <w:t></w:t>
      </w:r>
      <w:r>
        <w:rPr>
          <w:rFonts w:hint="eastAsia"/>
        </w:rPr>
        <w:t>трех</w:t>
      </w:r>
      <w:r>
        <w:t></w:t>
      </w:r>
      <w:r>
        <w:rPr>
          <w:rFonts w:hint="eastAsia"/>
        </w:rPr>
        <w:t>поколений</w:t>
      </w:r>
      <w:r>
        <w:t></w:t>
      </w:r>
      <w:r>
        <w:rPr>
          <w:rFonts w:hint="eastAsia"/>
        </w:rPr>
        <w:t>одной</w:t>
      </w:r>
      <w:r>
        <w:t></w:t>
      </w:r>
      <w:r>
        <w:rPr>
          <w:rFonts w:hint="eastAsia"/>
        </w:rPr>
        <w:t>семьи</w:t>
      </w:r>
      <w:r>
        <w:t></w:t>
      </w:r>
      <w:r>
        <w:rPr>
          <w:rFonts w:hint="eastAsia"/>
        </w:rPr>
        <w:t>демонстрирует</w:t>
      </w:r>
      <w:r>
        <w:t></w:t>
      </w:r>
      <w:r>
        <w:rPr>
          <w:rFonts w:hint="eastAsia"/>
        </w:rPr>
        <w:t>определенную</w:t>
      </w:r>
      <w:r>
        <w:t></w:t>
      </w:r>
      <w:r>
        <w:rPr>
          <w:rFonts w:hint="eastAsia"/>
        </w:rPr>
        <w:t>творческую</w:t>
      </w:r>
      <w:r>
        <w:t></w:t>
      </w:r>
      <w:r>
        <w:rPr>
          <w:rFonts w:hint="eastAsia"/>
        </w:rPr>
        <w:t>смелость</w:t>
      </w:r>
      <w:r>
        <w:t></w:t>
      </w:r>
      <w:r>
        <w:rPr>
          <w:rFonts w:hint="eastAsia"/>
        </w:rPr>
        <w:t>писателя</w:t>
      </w:r>
      <w:r>
        <w:t></w:t>
      </w:r>
      <w:r>
        <w:t></w:t>
      </w:r>
      <w:r>
        <w:rPr>
          <w:rFonts w:hint="eastAsia"/>
        </w:rPr>
        <w:t>проявившуюся</w:t>
      </w:r>
      <w:r>
        <w:t></w:t>
      </w:r>
      <w:r>
        <w:rPr>
          <w:rFonts w:hint="eastAsia"/>
        </w:rPr>
        <w:t>в</w:t>
      </w:r>
      <w:r>
        <w:t></w:t>
      </w:r>
      <w:r>
        <w:rPr>
          <w:rFonts w:hint="eastAsia"/>
        </w:rPr>
        <w:t>стремлении</w:t>
      </w:r>
      <w:r>
        <w:t></w:t>
      </w:r>
      <w:r>
        <w:rPr>
          <w:rFonts w:hint="eastAsia"/>
        </w:rPr>
        <w:t>найти</w:t>
      </w:r>
      <w:r>
        <w:t></w:t>
      </w:r>
      <w:r>
        <w:rPr>
          <w:rFonts w:hint="eastAsia"/>
        </w:rPr>
        <w:t>свой</w:t>
      </w:r>
      <w:r>
        <w:t></w:t>
      </w:r>
      <w:r>
        <w:rPr>
          <w:rFonts w:hint="eastAsia"/>
        </w:rPr>
        <w:t>непо</w:t>
      </w:r>
      <w:r>
        <w:t></w:t>
      </w:r>
      <w:r>
        <w:rPr>
          <w:rFonts w:hint="eastAsia"/>
        </w:rPr>
        <w:t>вторимый</w:t>
      </w:r>
      <w:r>
        <w:t></w:t>
      </w:r>
      <w:r>
        <w:rPr>
          <w:rFonts w:hint="eastAsia"/>
        </w:rPr>
        <w:t>авторский</w:t>
      </w:r>
      <w:r>
        <w:t></w:t>
      </w:r>
      <w:r>
        <w:rPr>
          <w:rFonts w:hint="eastAsia"/>
        </w:rPr>
        <w:t>стиль</w:t>
      </w:r>
      <w:r>
        <w:t></w:t>
      </w:r>
      <w:r>
        <w:t></w:t>
      </w:r>
      <w:r>
        <w:rPr>
          <w:rFonts w:hint="eastAsia"/>
        </w:rPr>
        <w:t>Из</w:t>
      </w:r>
      <w:r>
        <w:t></w:t>
      </w:r>
      <w:r>
        <w:rPr>
          <w:rFonts w:hint="eastAsia"/>
        </w:rPr>
        <w:t>постмодернистского</w:t>
      </w:r>
      <w:r>
        <w:t></w:t>
      </w:r>
      <w:r>
        <w:rPr>
          <w:rFonts w:hint="eastAsia"/>
        </w:rPr>
        <w:t>арсенала</w:t>
      </w:r>
      <w:r>
        <w:t></w:t>
      </w:r>
      <w:r>
        <w:rPr>
          <w:rFonts w:hint="eastAsia"/>
        </w:rPr>
        <w:t>здесь</w:t>
      </w:r>
      <w:r>
        <w:t></w:t>
      </w:r>
      <w:r>
        <w:rPr>
          <w:rFonts w:hint="eastAsia"/>
        </w:rPr>
        <w:t>можно</w:t>
      </w:r>
      <w:r>
        <w:t></w:t>
      </w:r>
      <w:r>
        <w:rPr>
          <w:rFonts w:hint="eastAsia"/>
        </w:rPr>
        <w:t>от</w:t>
      </w:r>
      <w:r>
        <w:t></w:t>
      </w:r>
      <w:r>
        <w:rPr>
          <w:rFonts w:hint="eastAsia"/>
        </w:rPr>
        <w:t>метить</w:t>
      </w:r>
      <w:r>
        <w:t></w:t>
      </w:r>
      <w:r>
        <w:rPr>
          <w:rFonts w:hint="eastAsia"/>
        </w:rPr>
        <w:t>лишь</w:t>
      </w:r>
      <w:r>
        <w:t></w:t>
      </w:r>
      <w:r>
        <w:rPr>
          <w:rFonts w:hint="eastAsia"/>
        </w:rPr>
        <w:t>проблематику</w:t>
      </w:r>
      <w:r>
        <w:t></w:t>
      </w:r>
      <w:r>
        <w:t></w:t>
      </w:r>
      <w:r>
        <w:rPr>
          <w:rFonts w:hint="eastAsia"/>
        </w:rPr>
        <w:t>начинающему</w:t>
      </w:r>
      <w:r>
        <w:t></w:t>
      </w:r>
      <w:r>
        <w:rPr>
          <w:rFonts w:hint="eastAsia"/>
        </w:rPr>
        <w:t>писателю</w:t>
      </w:r>
      <w:r>
        <w:t></w:t>
      </w:r>
      <w:r>
        <w:rPr>
          <w:rFonts w:hint="eastAsia"/>
        </w:rPr>
        <w:t>удалось</w:t>
      </w:r>
      <w:r>
        <w:t></w:t>
      </w:r>
      <w:r>
        <w:rPr>
          <w:rFonts w:hint="eastAsia"/>
        </w:rPr>
        <w:t>тонко</w:t>
      </w:r>
      <w:r>
        <w:t></w:t>
      </w:r>
      <w:r>
        <w:rPr>
          <w:rFonts w:hint="eastAsia"/>
        </w:rPr>
        <w:t>подметить</w:t>
      </w:r>
      <w:r>
        <w:t></w:t>
      </w:r>
      <w:r>
        <w:t></w:t>
      </w:r>
      <w:r>
        <w:rPr>
          <w:rFonts w:hint="eastAsia"/>
        </w:rPr>
        <w:t>как</w:t>
      </w:r>
      <w:r>
        <w:t></w:t>
      </w:r>
      <w:r>
        <w:rPr>
          <w:rFonts w:hint="eastAsia"/>
        </w:rPr>
        <w:t>желание</w:t>
      </w:r>
      <w:r>
        <w:t></w:t>
      </w:r>
      <w:r>
        <w:rPr>
          <w:rFonts w:hint="eastAsia"/>
        </w:rPr>
        <w:t>главы</w:t>
      </w:r>
      <w:r>
        <w:t></w:t>
      </w:r>
      <w:r>
        <w:rPr>
          <w:rFonts w:hint="eastAsia"/>
        </w:rPr>
        <w:t>семьи</w:t>
      </w:r>
      <w:r>
        <w:t></w:t>
      </w:r>
      <w:r>
        <w:t></w:t>
      </w:r>
      <w:r>
        <w:rPr>
          <w:rFonts w:hint="eastAsia"/>
        </w:rPr>
        <w:t>Джевдет</w:t>
      </w:r>
      <w:r>
        <w:t></w:t>
      </w:r>
      <w:r>
        <w:rPr>
          <w:rFonts w:hint="eastAsia"/>
        </w:rPr>
        <w:t>бея</w:t>
      </w:r>
      <w:r>
        <w:t></w:t>
      </w:r>
      <w:r>
        <w:t></w:t>
      </w:r>
      <w:r>
        <w:rPr>
          <w:rFonts w:hint="eastAsia"/>
        </w:rPr>
        <w:t>заняться</w:t>
      </w:r>
      <w:r>
        <w:t></w:t>
      </w:r>
      <w:r>
        <w:rPr>
          <w:rFonts w:hint="eastAsia"/>
        </w:rPr>
        <w:t>несвойственным</w:t>
      </w:r>
      <w:r>
        <w:t></w:t>
      </w:r>
      <w:r>
        <w:rPr>
          <w:rFonts w:hint="eastAsia"/>
        </w:rPr>
        <w:t>османским</w:t>
      </w:r>
      <w:r>
        <w:t></w:t>
      </w:r>
      <w:r>
        <w:rPr>
          <w:rFonts w:hint="eastAsia"/>
        </w:rPr>
        <w:t>туркам</w:t>
      </w:r>
      <w:r>
        <w:t></w:t>
      </w:r>
      <w:r>
        <w:rPr>
          <w:rFonts w:hint="eastAsia"/>
        </w:rPr>
        <w:t>делом</w:t>
      </w:r>
      <w:r>
        <w:t></w:t>
      </w:r>
      <w:r>
        <w:t></w:t>
      </w:r>
      <w:r>
        <w:t></w:t>
      </w:r>
      <w:r>
        <w:rPr>
          <w:rFonts w:hint="eastAsia"/>
        </w:rPr>
        <w:t>коммерцией</w:t>
      </w:r>
      <w:r>
        <w:t></w:t>
      </w:r>
      <w:r>
        <w:t></w:t>
      </w:r>
      <w:r>
        <w:t></w:t>
      </w:r>
      <w:r>
        <w:rPr>
          <w:rFonts w:hint="eastAsia"/>
        </w:rPr>
        <w:t>привело</w:t>
      </w:r>
      <w:r>
        <w:t></w:t>
      </w:r>
      <w:r>
        <w:rPr>
          <w:rFonts w:hint="eastAsia"/>
        </w:rPr>
        <w:t>в</w:t>
      </w:r>
      <w:r>
        <w:t></w:t>
      </w:r>
      <w:r>
        <w:rPr>
          <w:rFonts w:hint="eastAsia"/>
        </w:rPr>
        <w:t>конечном</w:t>
      </w:r>
      <w:r>
        <w:t></w:t>
      </w:r>
      <w:r>
        <w:rPr>
          <w:rFonts w:hint="eastAsia"/>
        </w:rPr>
        <w:t>итоге</w:t>
      </w:r>
      <w:r>
        <w:t></w:t>
      </w:r>
      <w:r>
        <w:rPr>
          <w:rFonts w:hint="eastAsia"/>
        </w:rPr>
        <w:t>к</w:t>
      </w:r>
      <w:r>
        <w:t></w:t>
      </w:r>
      <w:r>
        <w:rPr>
          <w:rFonts w:hint="eastAsia"/>
        </w:rPr>
        <w:t>краху</w:t>
      </w:r>
      <w:r>
        <w:t></w:t>
      </w:r>
      <w:r>
        <w:rPr>
          <w:rFonts w:hint="eastAsia"/>
        </w:rPr>
        <w:t>всего</w:t>
      </w:r>
      <w:r>
        <w:t></w:t>
      </w:r>
      <w:r>
        <w:rPr>
          <w:rFonts w:hint="eastAsia"/>
        </w:rPr>
        <w:t>клана</w:t>
      </w:r>
      <w:r>
        <w:t></w:t>
      </w:r>
      <w:r>
        <w:t></w:t>
      </w:r>
      <w:r>
        <w:rPr>
          <w:rFonts w:hint="eastAsia"/>
        </w:rPr>
        <w:t>Здесь</w:t>
      </w:r>
      <w:r>
        <w:t></w:t>
      </w:r>
      <w:r>
        <w:rPr>
          <w:rFonts w:hint="eastAsia"/>
        </w:rPr>
        <w:t>Памук</w:t>
      </w:r>
      <w:r>
        <w:t></w:t>
      </w:r>
      <w:r>
        <w:rPr>
          <w:rFonts w:hint="eastAsia"/>
        </w:rPr>
        <w:t>выступает</w:t>
      </w:r>
      <w:r>
        <w:t></w:t>
      </w:r>
      <w:r>
        <w:rPr>
          <w:rFonts w:hint="eastAsia"/>
        </w:rPr>
        <w:t>пусть</w:t>
      </w:r>
      <w:r>
        <w:t></w:t>
      </w:r>
      <w:r>
        <w:rPr>
          <w:rFonts w:hint="eastAsia"/>
        </w:rPr>
        <w:t>и</w:t>
      </w:r>
      <w:r>
        <w:t></w:t>
      </w:r>
      <w:r>
        <w:rPr>
          <w:rFonts w:hint="eastAsia"/>
        </w:rPr>
        <w:t>с</w:t>
      </w:r>
      <w:r>
        <w:t></w:t>
      </w:r>
      <w:r>
        <w:rPr>
          <w:rFonts w:hint="eastAsia"/>
        </w:rPr>
        <w:t>осторожной</w:t>
      </w:r>
      <w:r>
        <w:t></w:t>
      </w:r>
      <w:r>
        <w:t></w:t>
      </w:r>
      <w:r>
        <w:rPr>
          <w:rFonts w:hint="eastAsia"/>
        </w:rPr>
        <w:t>но</w:t>
      </w:r>
      <w:r>
        <w:t></w:t>
      </w:r>
      <w:r>
        <w:rPr>
          <w:rFonts w:hint="eastAsia"/>
        </w:rPr>
        <w:t>все</w:t>
      </w:r>
      <w:r>
        <w:t></w:t>
      </w:r>
      <w:r>
        <w:rPr>
          <w:rFonts w:hint="eastAsia"/>
        </w:rPr>
        <w:t>же</w:t>
      </w:r>
      <w:r>
        <w:t></w:t>
      </w:r>
      <w:r>
        <w:rPr>
          <w:rFonts w:hint="eastAsia"/>
        </w:rPr>
        <w:t>критикой</w:t>
      </w:r>
      <w:r>
        <w:t></w:t>
      </w:r>
      <w:r>
        <w:rPr>
          <w:rFonts w:hint="eastAsia"/>
        </w:rPr>
        <w:t>кемализма</w:t>
      </w:r>
      <w:r>
        <w:t></w:t>
      </w:r>
      <w:r>
        <w:t></w:t>
      </w:r>
      <w:r>
        <w:rPr>
          <w:rFonts w:hint="eastAsia"/>
        </w:rPr>
        <w:t>вскрывая</w:t>
      </w:r>
      <w:r>
        <w:t></w:t>
      </w:r>
      <w:r>
        <w:rPr>
          <w:rFonts w:hint="eastAsia"/>
        </w:rPr>
        <w:t>на</w:t>
      </w:r>
      <w:r>
        <w:t></w:t>
      </w:r>
      <w:r>
        <w:rPr>
          <w:rFonts w:hint="eastAsia"/>
        </w:rPr>
        <w:t>примере</w:t>
      </w:r>
      <w:r>
        <w:t></w:t>
      </w:r>
      <w:r>
        <w:rPr>
          <w:rFonts w:hint="eastAsia"/>
        </w:rPr>
        <w:t>отдельных</w:t>
      </w:r>
      <w:r>
        <w:t></w:t>
      </w:r>
      <w:r>
        <w:rPr>
          <w:rFonts w:hint="eastAsia"/>
        </w:rPr>
        <w:t>героев</w:t>
      </w:r>
      <w:r>
        <w:t></w:t>
      </w:r>
      <w:r>
        <w:rPr>
          <w:rFonts w:hint="eastAsia"/>
        </w:rPr>
        <w:t>симулятивный</w:t>
      </w:r>
      <w:r>
        <w:t></w:t>
      </w:r>
      <w:r>
        <w:rPr>
          <w:rFonts w:hint="eastAsia"/>
        </w:rPr>
        <w:t>характер</w:t>
      </w:r>
      <w:r>
        <w:t></w:t>
      </w:r>
      <w:r>
        <w:rPr>
          <w:rFonts w:hint="eastAsia"/>
        </w:rPr>
        <w:t>некоторых</w:t>
      </w:r>
      <w:r>
        <w:t></w:t>
      </w:r>
      <w:r>
        <w:rPr>
          <w:rFonts w:hint="eastAsia"/>
        </w:rPr>
        <w:t>принципов</w:t>
      </w:r>
      <w:r>
        <w:t></w:t>
      </w:r>
      <w:r>
        <w:rPr>
          <w:rFonts w:hint="eastAsia"/>
        </w:rPr>
        <w:t>его</w:t>
      </w:r>
      <w:r>
        <w:t></w:t>
      </w:r>
      <w:r>
        <w:rPr>
          <w:rFonts w:hint="eastAsia"/>
        </w:rPr>
        <w:t>идеологии</w:t>
      </w:r>
      <w:r>
        <w:t></w:t>
      </w:r>
      <w:r>
        <w:t></w:t>
      </w:r>
      <w:r>
        <w:rPr>
          <w:rFonts w:hint="eastAsia"/>
        </w:rPr>
        <w:t>К</w:t>
      </w:r>
      <w:r>
        <w:t></w:t>
      </w:r>
      <w:r>
        <w:rPr>
          <w:rFonts w:hint="eastAsia"/>
        </w:rPr>
        <w:t>индивидуальному</w:t>
      </w:r>
      <w:r>
        <w:t></w:t>
      </w:r>
      <w:r>
        <w:rPr>
          <w:rFonts w:hint="eastAsia"/>
        </w:rPr>
        <w:t>стилю</w:t>
      </w:r>
      <w:r>
        <w:t></w:t>
      </w:r>
      <w:r>
        <w:rPr>
          <w:rFonts w:hint="eastAsia"/>
        </w:rPr>
        <w:t>писателя</w:t>
      </w:r>
      <w:r>
        <w:t></w:t>
      </w:r>
      <w:r>
        <w:rPr>
          <w:rFonts w:hint="eastAsia"/>
        </w:rPr>
        <w:t>следует</w:t>
      </w:r>
      <w:r>
        <w:t></w:t>
      </w:r>
      <w:r>
        <w:rPr>
          <w:rFonts w:hint="eastAsia"/>
        </w:rPr>
        <w:t>отнести</w:t>
      </w:r>
      <w:r>
        <w:t></w:t>
      </w:r>
      <w:r>
        <w:rPr>
          <w:rFonts w:hint="eastAsia"/>
        </w:rPr>
        <w:t>также</w:t>
      </w:r>
      <w:r>
        <w:t></w:t>
      </w:r>
      <w:r>
        <w:rPr>
          <w:rFonts w:hint="eastAsia"/>
        </w:rPr>
        <w:t>и</w:t>
      </w:r>
      <w:r>
        <w:t></w:t>
      </w:r>
      <w:r>
        <w:rPr>
          <w:rFonts w:hint="eastAsia"/>
        </w:rPr>
        <w:t>умелое</w:t>
      </w:r>
      <w:r>
        <w:t></w:t>
      </w:r>
      <w:r>
        <w:rPr>
          <w:rFonts w:hint="eastAsia"/>
        </w:rPr>
        <w:t>использование</w:t>
      </w:r>
      <w:r>
        <w:t></w:t>
      </w:r>
      <w:r>
        <w:rPr>
          <w:rFonts w:hint="eastAsia"/>
        </w:rPr>
        <w:t>острой</w:t>
      </w:r>
      <w:r>
        <w:t></w:t>
      </w:r>
      <w:r>
        <w:rPr>
          <w:rFonts w:hint="eastAsia"/>
        </w:rPr>
        <w:t>язвительной</w:t>
      </w:r>
      <w:r>
        <w:t></w:t>
      </w:r>
      <w:r>
        <w:rPr>
          <w:rFonts w:hint="eastAsia"/>
        </w:rPr>
        <w:t>иронии</w:t>
      </w:r>
      <w:r>
        <w:t></w:t>
      </w:r>
      <w:r>
        <w:t></w:t>
      </w:r>
      <w:r>
        <w:rPr>
          <w:rFonts w:hint="eastAsia"/>
        </w:rPr>
        <w:t>особенно</w:t>
      </w:r>
      <w:r>
        <w:t></w:t>
      </w:r>
      <w:r>
        <w:t></w:t>
      </w:r>
      <w:r>
        <w:rPr>
          <w:rFonts w:hint="eastAsia"/>
        </w:rPr>
        <w:t>когда</w:t>
      </w:r>
      <w:r>
        <w:t></w:t>
      </w:r>
      <w:r>
        <w:rPr>
          <w:rFonts w:hint="eastAsia"/>
        </w:rPr>
        <w:t>речь</w:t>
      </w:r>
      <w:r>
        <w:t></w:t>
      </w:r>
      <w:r>
        <w:rPr>
          <w:rFonts w:hint="eastAsia"/>
        </w:rPr>
        <w:t>идет</w:t>
      </w:r>
      <w:r>
        <w:t></w:t>
      </w:r>
      <w:r>
        <w:rPr>
          <w:rFonts w:hint="eastAsia"/>
        </w:rPr>
        <w:t>о</w:t>
      </w:r>
      <w:r>
        <w:t></w:t>
      </w:r>
      <w:r>
        <w:rPr>
          <w:rFonts w:hint="eastAsia"/>
        </w:rPr>
        <w:t>внешних</w:t>
      </w:r>
      <w:r>
        <w:t></w:t>
      </w:r>
      <w:r>
        <w:rPr>
          <w:rFonts w:hint="eastAsia"/>
        </w:rPr>
        <w:t>проявлениях</w:t>
      </w:r>
      <w:r>
        <w:t></w:t>
      </w:r>
      <w:r>
        <w:rPr>
          <w:rFonts w:hint="eastAsia"/>
        </w:rPr>
        <w:t>европеизации</w:t>
      </w:r>
      <w:r>
        <w:t></w:t>
      </w:r>
      <w:r>
        <w:t></w:t>
      </w:r>
      <w:r>
        <w:rPr>
          <w:rFonts w:hint="eastAsia"/>
        </w:rPr>
        <w:t>Автобиографические</w:t>
      </w:r>
      <w:r>
        <w:t></w:t>
      </w:r>
      <w:r>
        <w:rPr>
          <w:rFonts w:hint="eastAsia"/>
        </w:rPr>
        <w:t>черты</w:t>
      </w:r>
      <w:r>
        <w:t></w:t>
      </w:r>
      <w:r>
        <w:t></w:t>
      </w:r>
      <w:r>
        <w:rPr>
          <w:rFonts w:hint="eastAsia"/>
        </w:rPr>
        <w:t>которыми</w:t>
      </w:r>
      <w:r>
        <w:t></w:t>
      </w:r>
      <w:r>
        <w:rPr>
          <w:rFonts w:hint="eastAsia"/>
        </w:rPr>
        <w:t>Памук</w:t>
      </w:r>
      <w:r>
        <w:t></w:t>
      </w:r>
      <w:r>
        <w:rPr>
          <w:rFonts w:hint="eastAsia"/>
        </w:rPr>
        <w:t>наделяет</w:t>
      </w:r>
      <w:r>
        <w:t></w:t>
      </w:r>
      <w:r>
        <w:rPr>
          <w:rFonts w:hint="eastAsia"/>
        </w:rPr>
        <w:t>своих</w:t>
      </w:r>
      <w:r>
        <w:t></w:t>
      </w:r>
      <w:r>
        <w:rPr>
          <w:rFonts w:hint="eastAsia"/>
        </w:rPr>
        <w:t>героев</w:t>
      </w:r>
      <w:r>
        <w:t></w:t>
      </w:r>
      <w:r>
        <w:rPr>
          <w:rFonts w:hint="eastAsia"/>
        </w:rPr>
        <w:t>в</w:t>
      </w:r>
      <w:r>
        <w:t></w:t>
      </w:r>
      <w:r>
        <w:rPr>
          <w:rFonts w:hint="eastAsia"/>
        </w:rPr>
        <w:t>этом</w:t>
      </w:r>
      <w:r>
        <w:t></w:t>
      </w:r>
      <w:r>
        <w:rPr>
          <w:rFonts w:hint="eastAsia"/>
        </w:rPr>
        <w:t>романе</w:t>
      </w:r>
      <w:r>
        <w:t></w:t>
      </w:r>
      <w:r>
        <w:t></w:t>
      </w:r>
      <w:r>
        <w:rPr>
          <w:rFonts w:hint="eastAsia"/>
        </w:rPr>
        <w:t>эта</w:t>
      </w:r>
      <w:r>
        <w:t></w:t>
      </w:r>
      <w:r>
        <w:rPr>
          <w:rFonts w:hint="eastAsia"/>
        </w:rPr>
        <w:t>практика</w:t>
      </w:r>
      <w:r>
        <w:t></w:t>
      </w:r>
      <w:r>
        <w:rPr>
          <w:rFonts w:hint="eastAsia"/>
        </w:rPr>
        <w:t>превратит</w:t>
      </w:r>
      <w:r>
        <w:t></w:t>
      </w:r>
      <w:r>
        <w:rPr>
          <w:rFonts w:hint="eastAsia"/>
        </w:rPr>
        <w:t>ся</w:t>
      </w:r>
      <w:r>
        <w:t></w:t>
      </w:r>
      <w:r>
        <w:rPr>
          <w:rFonts w:hint="eastAsia"/>
        </w:rPr>
        <w:t>в</w:t>
      </w:r>
      <w:r>
        <w:t></w:t>
      </w:r>
      <w:r>
        <w:rPr>
          <w:rFonts w:hint="eastAsia"/>
        </w:rPr>
        <w:t>сквозной</w:t>
      </w:r>
      <w:r>
        <w:t></w:t>
      </w:r>
      <w:r>
        <w:rPr>
          <w:rFonts w:hint="eastAsia"/>
        </w:rPr>
        <w:t>мотив</w:t>
      </w:r>
      <w:r>
        <w:t></w:t>
      </w:r>
      <w:r>
        <w:rPr>
          <w:rFonts w:hint="eastAsia"/>
        </w:rPr>
        <w:t>всех</w:t>
      </w:r>
      <w:r>
        <w:t></w:t>
      </w:r>
      <w:r>
        <w:rPr>
          <w:rFonts w:hint="eastAsia"/>
        </w:rPr>
        <w:t>его</w:t>
      </w:r>
      <w:r>
        <w:t></w:t>
      </w:r>
      <w:r>
        <w:rPr>
          <w:rFonts w:hint="eastAsia"/>
        </w:rPr>
        <w:t>произведений</w:t>
      </w:r>
      <w:r>
        <w:t></w:t>
      </w:r>
      <w:r>
        <w:t></w:t>
      </w:r>
      <w:r>
        <w:t></w:t>
      </w:r>
      <w:r>
        <w:rPr>
          <w:rFonts w:hint="eastAsia"/>
        </w:rPr>
        <w:t>не</w:t>
      </w:r>
      <w:r>
        <w:t></w:t>
      </w:r>
      <w:r>
        <w:rPr>
          <w:rFonts w:hint="eastAsia"/>
        </w:rPr>
        <w:t>лишает</w:t>
      </w:r>
      <w:r>
        <w:t></w:t>
      </w:r>
      <w:r>
        <w:rPr>
          <w:rFonts w:hint="eastAsia"/>
        </w:rPr>
        <w:t>их</w:t>
      </w:r>
      <w:r>
        <w:t></w:t>
      </w:r>
      <w:r>
        <w:rPr>
          <w:rFonts w:hint="eastAsia"/>
        </w:rPr>
        <w:t>индивидуальности</w:t>
      </w:r>
      <w:r>
        <w:t></w:t>
      </w:r>
      <w:r>
        <w:rPr>
          <w:rFonts w:hint="eastAsia"/>
        </w:rPr>
        <w:t>и</w:t>
      </w:r>
      <w:r>
        <w:t></w:t>
      </w:r>
      <w:r>
        <w:rPr>
          <w:rFonts w:hint="eastAsia"/>
        </w:rPr>
        <w:t>возможности</w:t>
      </w:r>
      <w:r>
        <w:t></w:t>
      </w:r>
      <w:r>
        <w:rPr>
          <w:rFonts w:hint="eastAsia"/>
        </w:rPr>
        <w:t>быть</w:t>
      </w:r>
      <w:r>
        <w:t></w:t>
      </w:r>
      <w:r>
        <w:rPr>
          <w:rFonts w:hint="eastAsia"/>
        </w:rPr>
        <w:t>выразителями</w:t>
      </w:r>
      <w:r>
        <w:t></w:t>
      </w:r>
      <w:r>
        <w:rPr>
          <w:rFonts w:hint="eastAsia"/>
        </w:rPr>
        <w:t>той</w:t>
      </w:r>
      <w:r>
        <w:t></w:t>
      </w:r>
      <w:r>
        <w:rPr>
          <w:rFonts w:hint="eastAsia"/>
        </w:rPr>
        <w:t>или</w:t>
      </w:r>
      <w:r>
        <w:t></w:t>
      </w:r>
      <w:r>
        <w:rPr>
          <w:rFonts w:hint="eastAsia"/>
        </w:rPr>
        <w:t>иной</w:t>
      </w:r>
      <w:r>
        <w:t></w:t>
      </w:r>
      <w:r>
        <w:rPr>
          <w:rFonts w:hint="eastAsia"/>
        </w:rPr>
        <w:t>жизненной</w:t>
      </w:r>
      <w:r>
        <w:t></w:t>
      </w:r>
      <w:r>
        <w:rPr>
          <w:rFonts w:hint="eastAsia"/>
        </w:rPr>
        <w:t>позиции</w:t>
      </w:r>
      <w:r>
        <w:t></w:t>
      </w:r>
      <w:r>
        <w:t></w:t>
      </w:r>
      <w:r>
        <w:rPr>
          <w:rFonts w:hint="eastAsia"/>
        </w:rPr>
        <w:t>Пары</w:t>
      </w:r>
      <w:r>
        <w:t></w:t>
      </w:r>
      <w:r>
        <w:rPr>
          <w:rFonts w:hint="eastAsia"/>
        </w:rPr>
        <w:t>геро</w:t>
      </w:r>
      <w:r>
        <w:t></w:t>
      </w:r>
      <w:r>
        <w:rPr>
          <w:rFonts w:hint="eastAsia"/>
        </w:rPr>
        <w:t>ев</w:t>
      </w:r>
      <w:r>
        <w:t></w:t>
      </w:r>
      <w:r>
        <w:t></w:t>
      </w:r>
      <w:r>
        <w:rPr>
          <w:rFonts w:hint="eastAsia"/>
        </w:rPr>
        <w:t>например</w:t>
      </w:r>
      <w:r>
        <w:t></w:t>
      </w:r>
      <w:r>
        <w:rPr>
          <w:rFonts w:hint="eastAsia"/>
        </w:rPr>
        <w:t>Джевдет</w:t>
      </w:r>
      <w:r>
        <w:t></w:t>
      </w:r>
      <w:r>
        <w:rPr>
          <w:rFonts w:hint="eastAsia"/>
        </w:rPr>
        <w:t>и</w:t>
      </w:r>
      <w:r>
        <w:t></w:t>
      </w:r>
      <w:r>
        <w:rPr>
          <w:rFonts w:hint="eastAsia"/>
        </w:rPr>
        <w:t>его</w:t>
      </w:r>
      <w:r>
        <w:t></w:t>
      </w:r>
      <w:r>
        <w:rPr>
          <w:rFonts w:hint="eastAsia"/>
        </w:rPr>
        <w:t>брат</w:t>
      </w:r>
      <w:r>
        <w:t></w:t>
      </w:r>
      <w:r>
        <w:rPr>
          <w:rFonts w:hint="eastAsia"/>
        </w:rPr>
        <w:t>Нусрет</w:t>
      </w:r>
      <w:r>
        <w:t></w:t>
      </w:r>
      <w:r>
        <w:t></w:t>
      </w:r>
      <w:r>
        <w:rPr>
          <w:rFonts w:hint="eastAsia"/>
        </w:rPr>
        <w:t>Осман</w:t>
      </w:r>
      <w:r>
        <w:t></w:t>
      </w:r>
      <w:r>
        <w:rPr>
          <w:rFonts w:hint="eastAsia"/>
        </w:rPr>
        <w:t>и</w:t>
      </w:r>
      <w:r>
        <w:t></w:t>
      </w:r>
      <w:r>
        <w:rPr>
          <w:rFonts w:hint="eastAsia"/>
        </w:rPr>
        <w:t>Рефик</w:t>
      </w:r>
      <w:r>
        <w:t></w:t>
      </w:r>
      <w:r>
        <w:t></w:t>
      </w:r>
      <w:r>
        <w:rPr>
          <w:rFonts w:hint="eastAsia"/>
        </w:rPr>
        <w:t>в</w:t>
      </w:r>
      <w:r>
        <w:t></w:t>
      </w:r>
      <w:r>
        <w:rPr>
          <w:rFonts w:hint="eastAsia"/>
        </w:rPr>
        <w:t>последующих</w:t>
      </w:r>
      <w:r>
        <w:t></w:t>
      </w:r>
      <w:r>
        <w:rPr>
          <w:rFonts w:hint="eastAsia"/>
        </w:rPr>
        <w:t>про</w:t>
      </w:r>
      <w:r>
        <w:t></w:t>
      </w:r>
      <w:r>
        <w:rPr>
          <w:rFonts w:hint="eastAsia"/>
        </w:rPr>
        <w:t>изведениях</w:t>
      </w:r>
      <w:r>
        <w:t></w:t>
      </w:r>
      <w:r>
        <w:rPr>
          <w:rFonts w:hint="eastAsia"/>
        </w:rPr>
        <w:t>разовьются</w:t>
      </w:r>
      <w:r>
        <w:t></w:t>
      </w:r>
      <w:r>
        <w:rPr>
          <w:rFonts w:hint="eastAsia"/>
        </w:rPr>
        <w:t>в</w:t>
      </w:r>
      <w:r>
        <w:t></w:t>
      </w:r>
      <w:r>
        <w:rPr>
          <w:rFonts w:hint="eastAsia"/>
        </w:rPr>
        <w:t>любимый</w:t>
      </w:r>
      <w:r>
        <w:t></w:t>
      </w:r>
      <w:r>
        <w:rPr>
          <w:rFonts w:hint="eastAsia"/>
        </w:rPr>
        <w:t>автором</w:t>
      </w:r>
      <w:r>
        <w:t></w:t>
      </w:r>
      <w:r>
        <w:rPr>
          <w:rFonts w:hint="eastAsia"/>
        </w:rPr>
        <w:t>мотив</w:t>
      </w:r>
      <w:r>
        <w:t></w:t>
      </w:r>
      <w:r>
        <w:rPr>
          <w:rFonts w:hint="eastAsia"/>
        </w:rPr>
        <w:t>зеркального</w:t>
      </w:r>
      <w:r>
        <w:t></w:t>
      </w:r>
      <w:r>
        <w:rPr>
          <w:rFonts w:hint="eastAsia"/>
        </w:rPr>
        <w:t>двойничества</w:t>
      </w:r>
      <w:r>
        <w:t></w:t>
      </w:r>
      <w:r>
        <w:t></w:t>
      </w:r>
      <w:r>
        <w:rPr>
          <w:rFonts w:hint="eastAsia"/>
        </w:rPr>
        <w:t>Образ</w:t>
      </w:r>
      <w:r>
        <w:t></w:t>
      </w:r>
      <w:r>
        <w:rPr>
          <w:rFonts w:hint="eastAsia"/>
        </w:rPr>
        <w:t>Другого</w:t>
      </w:r>
      <w:r>
        <w:t></w:t>
      </w:r>
      <w:r>
        <w:rPr>
          <w:rFonts w:hint="eastAsia"/>
        </w:rPr>
        <w:t>станет</w:t>
      </w:r>
      <w:r>
        <w:t></w:t>
      </w:r>
      <w:r>
        <w:rPr>
          <w:rFonts w:hint="eastAsia"/>
        </w:rPr>
        <w:t>самым</w:t>
      </w:r>
      <w:r>
        <w:t></w:t>
      </w:r>
      <w:r>
        <w:rPr>
          <w:rFonts w:hint="eastAsia"/>
        </w:rPr>
        <w:t>продуктивным</w:t>
      </w:r>
      <w:r>
        <w:t></w:t>
      </w:r>
      <w:r>
        <w:rPr>
          <w:rFonts w:hint="eastAsia"/>
        </w:rPr>
        <w:t>в</w:t>
      </w:r>
      <w:r>
        <w:t></w:t>
      </w:r>
      <w:r>
        <w:rPr>
          <w:rFonts w:hint="eastAsia"/>
        </w:rPr>
        <w:t>творчестве</w:t>
      </w:r>
      <w:r>
        <w:t></w:t>
      </w:r>
      <w:r>
        <w:rPr>
          <w:rFonts w:hint="eastAsia"/>
        </w:rPr>
        <w:t>О</w:t>
      </w:r>
      <w:r>
        <w:t></w:t>
      </w:r>
      <w:r>
        <w:t></w:t>
      </w:r>
      <w:r>
        <w:rPr>
          <w:rFonts w:hint="eastAsia"/>
        </w:rPr>
        <w:t>Памука</w:t>
      </w:r>
      <w:r>
        <w:t></w:t>
      </w:r>
      <w:r>
        <w:t></w:t>
      </w:r>
      <w:r>
        <w:rPr>
          <w:rFonts w:hint="eastAsia"/>
        </w:rPr>
        <w:t>Линия</w:t>
      </w:r>
      <w:r>
        <w:t></w:t>
      </w:r>
      <w:r>
        <w:rPr>
          <w:rFonts w:hint="eastAsia"/>
        </w:rPr>
        <w:t>се</w:t>
      </w:r>
      <w:r>
        <w:t></w:t>
      </w:r>
      <w:r>
        <w:rPr>
          <w:rFonts w:hint="eastAsia"/>
        </w:rPr>
        <w:t>мьи</w:t>
      </w:r>
      <w:r>
        <w:t></w:t>
      </w:r>
      <w:r>
        <w:rPr>
          <w:rFonts w:hint="eastAsia"/>
        </w:rPr>
        <w:t>в</w:t>
      </w:r>
      <w:r>
        <w:t></w:t>
      </w:r>
      <w:r>
        <w:t></w:t>
      </w:r>
      <w:r>
        <w:rPr>
          <w:rFonts w:hint="eastAsia"/>
        </w:rPr>
        <w:t>Джевдет</w:t>
      </w:r>
      <w:r>
        <w:t></w:t>
      </w:r>
      <w:r>
        <w:rPr>
          <w:rFonts w:hint="eastAsia"/>
        </w:rPr>
        <w:t>бее</w:t>
      </w:r>
      <w:r>
        <w:t></w:t>
      </w:r>
      <w:r>
        <w:rPr>
          <w:rFonts w:hint="eastAsia"/>
        </w:rPr>
        <w:t>и</w:t>
      </w:r>
      <w:r>
        <w:t></w:t>
      </w:r>
      <w:r>
        <w:rPr>
          <w:rFonts w:hint="eastAsia"/>
        </w:rPr>
        <w:t>сыновьях</w:t>
      </w:r>
      <w:r>
        <w:t></w:t>
      </w:r>
      <w:r>
        <w:t></w:t>
      </w:r>
      <w:r>
        <w:rPr>
          <w:rFonts w:hint="eastAsia"/>
        </w:rPr>
        <w:t>имеет</w:t>
      </w:r>
      <w:r>
        <w:t></w:t>
      </w:r>
      <w:r>
        <w:rPr>
          <w:rFonts w:hint="eastAsia"/>
        </w:rPr>
        <w:t>несколько</w:t>
      </w:r>
      <w:r>
        <w:t></w:t>
      </w:r>
      <w:r>
        <w:rPr>
          <w:rFonts w:hint="eastAsia"/>
        </w:rPr>
        <w:t>ответвлений</w:t>
      </w:r>
      <w:r>
        <w:t></w:t>
      </w:r>
      <w:r>
        <w:t></w:t>
      </w:r>
      <w:r>
        <w:rPr>
          <w:rFonts w:hint="eastAsia"/>
        </w:rPr>
        <w:t>мать</w:t>
      </w:r>
      <w:r>
        <w:t></w:t>
      </w:r>
      <w:r>
        <w:t></w:t>
      </w:r>
      <w:r>
        <w:t></w:t>
      </w:r>
      <w:r>
        <w:rPr>
          <w:rFonts w:hint="eastAsia"/>
        </w:rPr>
        <w:t>сын</w:t>
      </w:r>
      <w:r>
        <w:t></w:t>
      </w:r>
      <w:r>
        <w:t></w:t>
      </w:r>
      <w:r>
        <w:rPr>
          <w:rFonts w:hint="eastAsia"/>
        </w:rPr>
        <w:t>отец</w:t>
      </w:r>
      <w:r>
        <w:t></w:t>
      </w:r>
      <w:r>
        <w:t></w:t>
      </w:r>
      <w:r>
        <w:t></w:t>
      </w:r>
      <w:r>
        <w:rPr>
          <w:rFonts w:hint="eastAsia"/>
        </w:rPr>
        <w:t>сын</w:t>
      </w:r>
      <w:r>
        <w:t></w:t>
      </w:r>
      <w:r>
        <w:t></w:t>
      </w:r>
      <w:r>
        <w:rPr>
          <w:rFonts w:hint="eastAsia"/>
        </w:rPr>
        <w:t>муж</w:t>
      </w:r>
      <w:r>
        <w:t></w:t>
      </w:r>
      <w:r>
        <w:t></w:t>
      </w:r>
      <w:r>
        <w:t></w:t>
      </w:r>
      <w:r>
        <w:rPr>
          <w:rFonts w:hint="eastAsia"/>
        </w:rPr>
        <w:t>жена</w:t>
      </w:r>
      <w:r>
        <w:t></w:t>
      </w:r>
      <w:r>
        <w:t></w:t>
      </w:r>
      <w:r>
        <w:rPr>
          <w:rFonts w:hint="eastAsia"/>
        </w:rPr>
        <w:t>И</w:t>
      </w:r>
      <w:r>
        <w:t></w:t>
      </w:r>
      <w:r>
        <w:rPr>
          <w:rFonts w:hint="eastAsia"/>
        </w:rPr>
        <w:t>Памук</w:t>
      </w:r>
      <w:r>
        <w:t></w:t>
      </w:r>
      <w:r>
        <w:rPr>
          <w:rFonts w:hint="eastAsia"/>
        </w:rPr>
        <w:t>каждую</w:t>
      </w:r>
      <w:r>
        <w:t></w:t>
      </w:r>
      <w:r>
        <w:rPr>
          <w:rFonts w:hint="eastAsia"/>
        </w:rPr>
        <w:t>из</w:t>
      </w:r>
      <w:r>
        <w:t></w:t>
      </w:r>
      <w:r>
        <w:rPr>
          <w:rFonts w:hint="eastAsia"/>
        </w:rPr>
        <w:t>этих</w:t>
      </w:r>
      <w:r>
        <w:t></w:t>
      </w:r>
      <w:r>
        <w:rPr>
          <w:rFonts w:hint="eastAsia"/>
        </w:rPr>
        <w:t>линий</w:t>
      </w:r>
      <w:r>
        <w:t></w:t>
      </w:r>
      <w:r>
        <w:rPr>
          <w:rFonts w:hint="eastAsia"/>
        </w:rPr>
        <w:t>подвергает</w:t>
      </w:r>
      <w:r>
        <w:t></w:t>
      </w:r>
      <w:r>
        <w:rPr>
          <w:rFonts w:hint="eastAsia"/>
        </w:rPr>
        <w:t>деконст</w:t>
      </w:r>
      <w:r>
        <w:t></w:t>
      </w:r>
      <w:r>
        <w:rPr>
          <w:rFonts w:hint="eastAsia"/>
        </w:rPr>
        <w:t>рукции</w:t>
      </w:r>
      <w:r>
        <w:t></w:t>
      </w:r>
      <w:r>
        <w:t></w:t>
      </w:r>
      <w:r>
        <w:rPr>
          <w:rFonts w:hint="eastAsia"/>
        </w:rPr>
        <w:t>демонстрируя</w:t>
      </w:r>
      <w:r>
        <w:t></w:t>
      </w:r>
      <w:r>
        <w:t></w:t>
      </w:r>
      <w:r>
        <w:rPr>
          <w:rFonts w:hint="eastAsia"/>
        </w:rPr>
        <w:t>как</w:t>
      </w:r>
      <w:r>
        <w:t></w:t>
      </w:r>
      <w:r>
        <w:rPr>
          <w:rFonts w:hint="eastAsia"/>
        </w:rPr>
        <w:t>глубоко</w:t>
      </w:r>
      <w:r>
        <w:t></w:t>
      </w:r>
      <w:r>
        <w:rPr>
          <w:rFonts w:hint="eastAsia"/>
        </w:rPr>
        <w:t>затронула</w:t>
      </w:r>
      <w:r>
        <w:t></w:t>
      </w:r>
      <w:r>
        <w:rPr>
          <w:rFonts w:hint="eastAsia"/>
        </w:rPr>
        <w:t>вестернизация</w:t>
      </w:r>
      <w:r>
        <w:t></w:t>
      </w:r>
      <w:r>
        <w:rPr>
          <w:rFonts w:hint="eastAsia"/>
        </w:rPr>
        <w:t>турецкое</w:t>
      </w:r>
      <w:r>
        <w:t></w:t>
      </w:r>
      <w:r>
        <w:rPr>
          <w:rFonts w:hint="eastAsia"/>
        </w:rPr>
        <w:t>общест</w:t>
      </w:r>
      <w:r>
        <w:t></w:t>
      </w:r>
      <w:r>
        <w:rPr>
          <w:rFonts w:hint="eastAsia"/>
        </w:rPr>
        <w:t>во</w:t>
      </w:r>
      <w:r>
        <w:t></w:t>
      </w:r>
      <w:r>
        <w:t></w:t>
      </w:r>
      <w:r>
        <w:rPr>
          <w:rFonts w:hint="eastAsia"/>
        </w:rPr>
        <w:t>лишив</w:t>
      </w:r>
      <w:r>
        <w:t></w:t>
      </w:r>
      <w:r>
        <w:rPr>
          <w:rFonts w:hint="eastAsia"/>
        </w:rPr>
        <w:t>его</w:t>
      </w:r>
      <w:r>
        <w:t></w:t>
      </w:r>
      <w:r>
        <w:rPr>
          <w:rFonts w:hint="eastAsia"/>
        </w:rPr>
        <w:t>собственных</w:t>
      </w:r>
      <w:r>
        <w:t></w:t>
      </w:r>
      <w:r>
        <w:rPr>
          <w:rFonts w:hint="eastAsia"/>
        </w:rPr>
        <w:t>традиций</w:t>
      </w:r>
      <w:r>
        <w:t></w:t>
      </w:r>
      <w:r>
        <w:t></w:t>
      </w:r>
      <w:r>
        <w:rPr>
          <w:rFonts w:hint="eastAsia"/>
        </w:rPr>
        <w:t>но</w:t>
      </w:r>
      <w:r>
        <w:t></w:t>
      </w:r>
      <w:r>
        <w:rPr>
          <w:rFonts w:hint="eastAsia"/>
        </w:rPr>
        <w:t>не</w:t>
      </w:r>
      <w:r>
        <w:t></w:t>
      </w:r>
      <w:r>
        <w:rPr>
          <w:rFonts w:hint="eastAsia"/>
        </w:rPr>
        <w:t>пре</w:t>
      </w:r>
      <w:r>
        <w:rPr>
          <w:rFonts w:hint="eastAsia"/>
        </w:rPr>
        <w:lastRenderedPageBreak/>
        <w:t>дложила</w:t>
      </w:r>
      <w:r>
        <w:t></w:t>
      </w:r>
      <w:r>
        <w:rPr>
          <w:rFonts w:hint="eastAsia"/>
        </w:rPr>
        <w:t>взамен</w:t>
      </w:r>
      <w:r>
        <w:t></w:t>
      </w:r>
      <w:r>
        <w:rPr>
          <w:rFonts w:hint="eastAsia"/>
        </w:rPr>
        <w:t>ничего</w:t>
      </w:r>
      <w:r>
        <w:t></w:t>
      </w:r>
      <w:r>
        <w:rPr>
          <w:rFonts w:hint="eastAsia"/>
        </w:rPr>
        <w:t>равно</w:t>
      </w:r>
      <w:r>
        <w:t></w:t>
      </w:r>
      <w:r>
        <w:rPr>
          <w:rFonts w:hint="eastAsia"/>
        </w:rPr>
        <w:t>ценного</w:t>
      </w:r>
      <w:r>
        <w:t></w:t>
      </w:r>
      <w:r>
        <w:t></w:t>
      </w:r>
      <w:r>
        <w:rPr>
          <w:rFonts w:hint="eastAsia"/>
        </w:rPr>
        <w:t>Очевидны</w:t>
      </w:r>
      <w:r>
        <w:t></w:t>
      </w:r>
      <w:r>
        <w:rPr>
          <w:rFonts w:hint="eastAsia"/>
        </w:rPr>
        <w:t>и</w:t>
      </w:r>
      <w:r>
        <w:t></w:t>
      </w:r>
      <w:r>
        <w:rPr>
          <w:rFonts w:hint="eastAsia"/>
        </w:rPr>
        <w:t>многообразные</w:t>
      </w:r>
      <w:r>
        <w:t></w:t>
      </w:r>
      <w:r>
        <w:rPr>
          <w:rFonts w:hint="eastAsia"/>
        </w:rPr>
        <w:t>интертекстуальные</w:t>
      </w:r>
      <w:r>
        <w:t></w:t>
      </w:r>
      <w:r>
        <w:rPr>
          <w:rFonts w:hint="eastAsia"/>
        </w:rPr>
        <w:t>связи</w:t>
      </w:r>
      <w:r>
        <w:t></w:t>
      </w:r>
      <w:r>
        <w:rPr>
          <w:rFonts w:hint="eastAsia"/>
        </w:rPr>
        <w:t>с</w:t>
      </w:r>
      <w:r>
        <w:t></w:t>
      </w:r>
      <w:r>
        <w:rPr>
          <w:rFonts w:hint="eastAsia"/>
        </w:rPr>
        <w:t>некоторыми</w:t>
      </w:r>
      <w:r>
        <w:t></w:t>
      </w:r>
      <w:r>
        <w:rPr>
          <w:rFonts w:hint="eastAsia"/>
        </w:rPr>
        <w:t>классическими</w:t>
      </w:r>
      <w:r>
        <w:t></w:t>
      </w:r>
      <w:r>
        <w:rPr>
          <w:rFonts w:hint="eastAsia"/>
        </w:rPr>
        <w:t>произведениями</w:t>
      </w:r>
      <w:r>
        <w:t></w:t>
      </w:r>
      <w:r>
        <w:rPr>
          <w:rFonts w:hint="eastAsia"/>
        </w:rPr>
        <w:t>мировой</w:t>
      </w:r>
      <w:r>
        <w:t></w:t>
      </w:r>
      <w:r>
        <w:rPr>
          <w:rFonts w:hint="eastAsia"/>
        </w:rPr>
        <w:t>литературы</w:t>
      </w:r>
      <w:r>
        <w:t></w:t>
      </w:r>
      <w:r>
        <w:t></w:t>
      </w:r>
      <w:r>
        <w:rPr>
          <w:rFonts w:hint="eastAsia"/>
        </w:rPr>
        <w:t>например</w:t>
      </w:r>
      <w:r>
        <w:t></w:t>
      </w:r>
      <w:r>
        <w:t></w:t>
      </w:r>
      <w:r>
        <w:rPr>
          <w:rFonts w:hint="eastAsia"/>
        </w:rPr>
        <w:t>с</w:t>
      </w:r>
      <w:r>
        <w:t></w:t>
      </w:r>
      <w:r>
        <w:t></w:t>
      </w:r>
      <w:r>
        <w:rPr>
          <w:rFonts w:hint="eastAsia"/>
        </w:rPr>
        <w:t>Анной</w:t>
      </w:r>
      <w:r>
        <w:t></w:t>
      </w:r>
      <w:r>
        <w:rPr>
          <w:rFonts w:hint="eastAsia"/>
        </w:rPr>
        <w:t>Ка</w:t>
      </w:r>
      <w:r>
        <w:t></w:t>
      </w:r>
      <w:r>
        <w:rPr>
          <w:rFonts w:hint="eastAsia"/>
        </w:rPr>
        <w:t>рениной</w:t>
      </w:r>
      <w:r>
        <w:t></w:t>
      </w:r>
      <w:r>
        <w:t></w:t>
      </w:r>
      <w:r>
        <w:t></w:t>
      </w:r>
      <w:r>
        <w:t></w:t>
      </w:r>
      <w:r>
        <w:t></w:t>
      </w:r>
      <w:r>
        <w:t></w:t>
      </w:r>
      <w:r>
        <w:rPr>
          <w:rFonts w:hint="eastAsia"/>
        </w:rPr>
        <w:t>Н</w:t>
      </w:r>
      <w:r>
        <w:t></w:t>
      </w:r>
      <w:r>
        <w:t></w:t>
      </w:r>
      <w:r>
        <w:rPr>
          <w:rFonts w:hint="eastAsia"/>
        </w:rPr>
        <w:t>Толстого</w:t>
      </w:r>
      <w:r>
        <w:t></w:t>
      </w:r>
    </w:p>
    <w:p w:rsidR="00F86C43" w:rsidRDefault="00F86C43" w:rsidP="00F86C43">
      <w:r>
        <w:rPr>
          <w:rFonts w:hint="eastAsia"/>
        </w:rPr>
        <w:t>Второй</w:t>
      </w:r>
      <w:r>
        <w:t></w:t>
      </w:r>
      <w:r>
        <w:rPr>
          <w:rFonts w:hint="eastAsia"/>
        </w:rPr>
        <w:t>роман</w:t>
      </w:r>
      <w:r>
        <w:t></w:t>
      </w:r>
      <w:r>
        <w:t></w:t>
      </w:r>
      <w:r>
        <w:rPr>
          <w:rFonts w:hint="eastAsia"/>
        </w:rPr>
        <w:t>Безмолвный</w:t>
      </w:r>
      <w:r>
        <w:t></w:t>
      </w:r>
      <w:r>
        <w:rPr>
          <w:rFonts w:hint="eastAsia"/>
        </w:rPr>
        <w:t>дом</w:t>
      </w:r>
      <w:r>
        <w:t></w:t>
      </w:r>
      <w:r>
        <w:t></w:t>
      </w:r>
      <w:r>
        <w:rPr>
          <w:rFonts w:hint="eastAsia"/>
        </w:rPr>
        <w:t>также</w:t>
      </w:r>
      <w:r>
        <w:t></w:t>
      </w:r>
      <w:r>
        <w:rPr>
          <w:rFonts w:hint="eastAsia"/>
        </w:rPr>
        <w:t>нельзя</w:t>
      </w:r>
      <w:r>
        <w:t></w:t>
      </w:r>
      <w:r>
        <w:rPr>
          <w:rFonts w:hint="eastAsia"/>
        </w:rPr>
        <w:t>считать</w:t>
      </w:r>
      <w:r>
        <w:t></w:t>
      </w:r>
      <w:r>
        <w:rPr>
          <w:rFonts w:hint="eastAsia"/>
        </w:rPr>
        <w:t>в</w:t>
      </w:r>
      <w:r>
        <w:t></w:t>
      </w:r>
      <w:r>
        <w:rPr>
          <w:rFonts w:hint="eastAsia"/>
        </w:rPr>
        <w:t>полной</w:t>
      </w:r>
      <w:r>
        <w:t></w:t>
      </w:r>
      <w:r>
        <w:rPr>
          <w:rFonts w:hint="eastAsia"/>
        </w:rPr>
        <w:t>мере</w:t>
      </w:r>
      <w:r>
        <w:t></w:t>
      </w:r>
      <w:r>
        <w:rPr>
          <w:rFonts w:hint="eastAsia"/>
        </w:rPr>
        <w:t>постмодернистским</w:t>
      </w:r>
      <w:r>
        <w:t></w:t>
      </w:r>
      <w:r>
        <w:rPr>
          <w:rFonts w:hint="eastAsia"/>
        </w:rPr>
        <w:t>произведением</w:t>
      </w:r>
      <w:r>
        <w:t></w:t>
      </w:r>
      <w:r>
        <w:t></w:t>
      </w:r>
      <w:r>
        <w:rPr>
          <w:rFonts w:hint="eastAsia"/>
        </w:rPr>
        <w:t>хотя</w:t>
      </w:r>
      <w:r>
        <w:t></w:t>
      </w:r>
      <w:r>
        <w:rPr>
          <w:rFonts w:hint="eastAsia"/>
        </w:rPr>
        <w:t>писатель</w:t>
      </w:r>
      <w:r>
        <w:t></w:t>
      </w:r>
      <w:r>
        <w:rPr>
          <w:rFonts w:hint="eastAsia"/>
        </w:rPr>
        <w:t>и</w:t>
      </w:r>
      <w:r>
        <w:t></w:t>
      </w:r>
      <w:r>
        <w:rPr>
          <w:rFonts w:hint="eastAsia"/>
        </w:rPr>
        <w:t>здесь</w:t>
      </w:r>
      <w:r>
        <w:t></w:t>
      </w:r>
      <w:r>
        <w:rPr>
          <w:rFonts w:hint="eastAsia"/>
        </w:rPr>
        <w:t>демонстрирует</w:t>
      </w:r>
      <w:r>
        <w:t></w:t>
      </w:r>
      <w:r>
        <w:rPr>
          <w:rFonts w:hint="eastAsia"/>
        </w:rPr>
        <w:t>бле</w:t>
      </w:r>
      <w:r>
        <w:t></w:t>
      </w:r>
      <w:r>
        <w:rPr>
          <w:rFonts w:hint="eastAsia"/>
        </w:rPr>
        <w:t>стящее</w:t>
      </w:r>
      <w:r>
        <w:t></w:t>
      </w:r>
      <w:r>
        <w:rPr>
          <w:rFonts w:hint="eastAsia"/>
        </w:rPr>
        <w:t>владение</w:t>
      </w:r>
      <w:r>
        <w:t></w:t>
      </w:r>
      <w:r>
        <w:rPr>
          <w:rFonts w:hint="eastAsia"/>
        </w:rPr>
        <w:t>техникой</w:t>
      </w:r>
      <w:r>
        <w:t></w:t>
      </w:r>
      <w:r>
        <w:rPr>
          <w:rFonts w:hint="eastAsia"/>
        </w:rPr>
        <w:t>и</w:t>
      </w:r>
      <w:r>
        <w:t></w:t>
      </w:r>
      <w:r>
        <w:rPr>
          <w:rFonts w:hint="eastAsia"/>
        </w:rPr>
        <w:t>приемами</w:t>
      </w:r>
      <w:r>
        <w:t></w:t>
      </w:r>
      <w:r>
        <w:rPr>
          <w:rFonts w:hint="eastAsia"/>
        </w:rPr>
        <w:t>современного</w:t>
      </w:r>
      <w:r>
        <w:t></w:t>
      </w:r>
      <w:r>
        <w:rPr>
          <w:rFonts w:hint="eastAsia"/>
        </w:rPr>
        <w:t>письма</w:t>
      </w:r>
      <w:r>
        <w:t></w:t>
      </w:r>
      <w:r>
        <w:t></w:t>
      </w:r>
      <w:r>
        <w:rPr>
          <w:rFonts w:hint="eastAsia"/>
        </w:rPr>
        <w:t>внутренний</w:t>
      </w:r>
      <w:r>
        <w:t></w:t>
      </w:r>
      <w:r>
        <w:rPr>
          <w:rFonts w:hint="eastAsia"/>
        </w:rPr>
        <w:t>мо</w:t>
      </w:r>
      <w:r>
        <w:t></w:t>
      </w:r>
      <w:r>
        <w:rPr>
          <w:rFonts w:hint="eastAsia"/>
        </w:rPr>
        <w:t>нолог</w:t>
      </w:r>
      <w:r>
        <w:t></w:t>
      </w:r>
      <w:r>
        <w:t></w:t>
      </w:r>
      <w:r>
        <w:rPr>
          <w:rFonts w:hint="eastAsia"/>
        </w:rPr>
        <w:t>поток</w:t>
      </w:r>
      <w:r>
        <w:t></w:t>
      </w:r>
      <w:r>
        <w:rPr>
          <w:rFonts w:hint="eastAsia"/>
        </w:rPr>
        <w:t>сознания</w:t>
      </w:r>
      <w:r>
        <w:t></w:t>
      </w:r>
      <w:r>
        <w:rPr>
          <w:rFonts w:hint="eastAsia"/>
        </w:rPr>
        <w:t>и</w:t>
      </w:r>
      <w:r>
        <w:t></w:t>
      </w:r>
      <w:r>
        <w:rPr>
          <w:rFonts w:hint="eastAsia"/>
        </w:rPr>
        <w:t>т</w:t>
      </w:r>
      <w:r>
        <w:t></w:t>
      </w:r>
      <w:r>
        <w:t></w:t>
      </w:r>
      <w:r>
        <w:rPr>
          <w:rFonts w:hint="eastAsia"/>
        </w:rPr>
        <w:t>п</w:t>
      </w:r>
      <w:r>
        <w:t></w:t>
      </w:r>
      <w:r>
        <w:t></w:t>
      </w:r>
      <w:r>
        <w:rPr>
          <w:rFonts w:hint="eastAsia"/>
        </w:rPr>
        <w:t>К</w:t>
      </w:r>
      <w:r>
        <w:t></w:t>
      </w:r>
      <w:r>
        <w:rPr>
          <w:rFonts w:hint="eastAsia"/>
        </w:rPr>
        <w:t>проявлениям</w:t>
      </w:r>
      <w:r>
        <w:t></w:t>
      </w:r>
      <w:r>
        <w:rPr>
          <w:rFonts w:hint="eastAsia"/>
        </w:rPr>
        <w:t>постмодернистской</w:t>
      </w:r>
      <w:r>
        <w:t></w:t>
      </w:r>
      <w:r>
        <w:rPr>
          <w:rFonts w:hint="eastAsia"/>
        </w:rPr>
        <w:t>стилистики</w:t>
      </w:r>
      <w:r>
        <w:t></w:t>
      </w:r>
      <w:r>
        <w:rPr>
          <w:rFonts w:hint="eastAsia"/>
        </w:rPr>
        <w:t>можно</w:t>
      </w:r>
      <w:r>
        <w:t></w:t>
      </w:r>
      <w:r>
        <w:rPr>
          <w:rFonts w:hint="eastAsia"/>
        </w:rPr>
        <w:t>отнести</w:t>
      </w:r>
      <w:r>
        <w:t></w:t>
      </w:r>
      <w:r>
        <w:t></w:t>
      </w:r>
      <w:r>
        <w:rPr>
          <w:rFonts w:hint="eastAsia"/>
        </w:rPr>
        <w:t>пожалуй</w:t>
      </w:r>
      <w:r>
        <w:t></w:t>
      </w:r>
      <w:r>
        <w:t></w:t>
      </w:r>
      <w:r>
        <w:rPr>
          <w:rFonts w:hint="eastAsia"/>
        </w:rPr>
        <w:t>лишь</w:t>
      </w:r>
      <w:r>
        <w:t></w:t>
      </w:r>
      <w:r>
        <w:rPr>
          <w:rFonts w:hint="eastAsia"/>
        </w:rPr>
        <w:t>попытки</w:t>
      </w:r>
      <w:r>
        <w:t></w:t>
      </w:r>
      <w:r>
        <w:rPr>
          <w:rFonts w:hint="eastAsia"/>
        </w:rPr>
        <w:t>вплести</w:t>
      </w:r>
      <w:r>
        <w:t></w:t>
      </w:r>
      <w:r>
        <w:rPr>
          <w:rFonts w:hint="eastAsia"/>
        </w:rPr>
        <w:t>в</w:t>
      </w:r>
      <w:r>
        <w:t></w:t>
      </w:r>
      <w:r>
        <w:rPr>
          <w:rFonts w:hint="eastAsia"/>
        </w:rPr>
        <w:t>ход</w:t>
      </w:r>
      <w:r>
        <w:t></w:t>
      </w:r>
      <w:r>
        <w:rPr>
          <w:rFonts w:hint="eastAsia"/>
        </w:rPr>
        <w:t>сюжетной</w:t>
      </w:r>
      <w:r>
        <w:t></w:t>
      </w:r>
      <w:r>
        <w:rPr>
          <w:rFonts w:hint="eastAsia"/>
        </w:rPr>
        <w:t>линии</w:t>
      </w:r>
      <w:r>
        <w:t></w:t>
      </w:r>
      <w:r>
        <w:rPr>
          <w:rFonts w:hint="eastAsia"/>
        </w:rPr>
        <w:t>фраг</w:t>
      </w:r>
      <w:r>
        <w:t></w:t>
      </w:r>
      <w:r>
        <w:rPr>
          <w:rFonts w:hint="eastAsia"/>
        </w:rPr>
        <w:t>менты</w:t>
      </w:r>
      <w:r>
        <w:t></w:t>
      </w:r>
      <w:r>
        <w:rPr>
          <w:rFonts w:hint="eastAsia"/>
        </w:rPr>
        <w:t>исторической</w:t>
      </w:r>
      <w:r>
        <w:t></w:t>
      </w:r>
      <w:r>
        <w:rPr>
          <w:rFonts w:hint="eastAsia"/>
        </w:rPr>
        <w:t>реальности</w:t>
      </w:r>
      <w:r>
        <w:t></w:t>
      </w:r>
      <w:r>
        <w:rPr>
          <w:rFonts w:hint="eastAsia"/>
        </w:rPr>
        <w:t>Турции</w:t>
      </w:r>
      <w:r>
        <w:t></w:t>
      </w:r>
      <w:r>
        <w:t></w:t>
      </w:r>
      <w:r>
        <w:rPr>
          <w:rFonts w:hint="eastAsia"/>
        </w:rPr>
        <w:t>например</w:t>
      </w:r>
      <w:r>
        <w:t></w:t>
      </w:r>
      <w:r>
        <w:t></w:t>
      </w:r>
      <w:r>
        <w:rPr>
          <w:rFonts w:hint="eastAsia"/>
        </w:rPr>
        <w:t>отрывки</w:t>
      </w:r>
      <w:r>
        <w:t></w:t>
      </w:r>
      <w:r>
        <w:rPr>
          <w:rFonts w:hint="eastAsia"/>
        </w:rPr>
        <w:t>из</w:t>
      </w:r>
      <w:r>
        <w:t></w:t>
      </w:r>
      <w:r>
        <w:rPr>
          <w:rFonts w:hint="eastAsia"/>
        </w:rPr>
        <w:t>старинных</w:t>
      </w:r>
      <w:r>
        <w:t></w:t>
      </w:r>
      <w:r>
        <w:rPr>
          <w:rFonts w:hint="eastAsia"/>
        </w:rPr>
        <w:t>эн</w:t>
      </w:r>
      <w:r>
        <w:t></w:t>
      </w:r>
      <w:r>
        <w:rPr>
          <w:rFonts w:hint="eastAsia"/>
        </w:rPr>
        <w:t>циклопедий</w:t>
      </w:r>
      <w:r>
        <w:t></w:t>
      </w:r>
      <w:r>
        <w:t></w:t>
      </w:r>
      <w:r>
        <w:rPr>
          <w:rFonts w:hint="eastAsia"/>
        </w:rPr>
        <w:t>Для</w:t>
      </w:r>
      <w:r>
        <w:t></w:t>
      </w:r>
      <w:r>
        <w:rPr>
          <w:rFonts w:hint="eastAsia"/>
        </w:rPr>
        <w:t>Орхана</w:t>
      </w:r>
      <w:r>
        <w:t></w:t>
      </w:r>
      <w:r>
        <w:rPr>
          <w:rFonts w:hint="eastAsia"/>
        </w:rPr>
        <w:t>Памука</w:t>
      </w:r>
      <w:r>
        <w:t></w:t>
      </w:r>
      <w:r>
        <w:rPr>
          <w:rFonts w:hint="eastAsia"/>
        </w:rPr>
        <w:t>они</w:t>
      </w:r>
      <w:r>
        <w:t></w:t>
      </w:r>
      <w:r>
        <w:rPr>
          <w:rFonts w:hint="eastAsia"/>
        </w:rPr>
        <w:t>словно</w:t>
      </w:r>
      <w:r>
        <w:t></w:t>
      </w:r>
      <w:r>
        <w:rPr>
          <w:rFonts w:hint="eastAsia"/>
        </w:rPr>
        <w:t>бы</w:t>
      </w:r>
      <w:r>
        <w:t></w:t>
      </w:r>
      <w:r>
        <w:rPr>
          <w:rFonts w:hint="eastAsia"/>
        </w:rPr>
        <w:t>осколки</w:t>
      </w:r>
      <w:r>
        <w:t></w:t>
      </w:r>
      <w:r>
        <w:rPr>
          <w:rFonts w:hint="eastAsia"/>
        </w:rPr>
        <w:t>треснувшего</w:t>
      </w:r>
      <w:r>
        <w:t></w:t>
      </w:r>
      <w:r>
        <w:rPr>
          <w:rFonts w:hint="eastAsia"/>
        </w:rPr>
        <w:t>под</w:t>
      </w:r>
      <w:r>
        <w:t></w:t>
      </w:r>
      <w:r>
        <w:rPr>
          <w:rFonts w:hint="eastAsia"/>
        </w:rPr>
        <w:t>дав</w:t>
      </w:r>
      <w:r>
        <w:t></w:t>
      </w:r>
      <w:r>
        <w:rPr>
          <w:rFonts w:hint="eastAsia"/>
        </w:rPr>
        <w:t>лением</w:t>
      </w:r>
      <w:r>
        <w:t></w:t>
      </w:r>
      <w:r>
        <w:rPr>
          <w:rFonts w:hint="eastAsia"/>
        </w:rPr>
        <w:t>настоящего</w:t>
      </w:r>
      <w:r>
        <w:t></w:t>
      </w:r>
      <w:r>
        <w:rPr>
          <w:rFonts w:hint="eastAsia"/>
        </w:rPr>
        <w:t>зеркала</w:t>
      </w:r>
      <w:r>
        <w:t></w:t>
      </w:r>
      <w:r>
        <w:rPr>
          <w:rFonts w:hint="eastAsia"/>
        </w:rPr>
        <w:t>того</w:t>
      </w:r>
      <w:r>
        <w:t></w:t>
      </w:r>
      <w:r>
        <w:rPr>
          <w:rFonts w:hint="eastAsia"/>
        </w:rPr>
        <w:t>прошлого</w:t>
      </w:r>
      <w:r>
        <w:t></w:t>
      </w:r>
      <w:r>
        <w:t></w:t>
      </w:r>
      <w:r>
        <w:rPr>
          <w:rFonts w:hint="eastAsia"/>
        </w:rPr>
        <w:t>которое</w:t>
      </w:r>
      <w:r>
        <w:t></w:t>
      </w:r>
      <w:r>
        <w:rPr>
          <w:rFonts w:hint="eastAsia"/>
        </w:rPr>
        <w:t>принято</w:t>
      </w:r>
      <w:r>
        <w:t></w:t>
      </w:r>
      <w:r>
        <w:rPr>
          <w:rFonts w:hint="eastAsia"/>
        </w:rPr>
        <w:t>называть</w:t>
      </w:r>
      <w:r>
        <w:t></w:t>
      </w:r>
      <w:r>
        <w:rPr>
          <w:rFonts w:hint="eastAsia"/>
        </w:rPr>
        <w:t>мифоло</w:t>
      </w:r>
      <w:r>
        <w:t></w:t>
      </w:r>
      <w:r>
        <w:rPr>
          <w:rFonts w:hint="eastAsia"/>
        </w:rPr>
        <w:t>гическим</w:t>
      </w:r>
      <w:r>
        <w:t></w:t>
      </w:r>
      <w:r>
        <w:t></w:t>
      </w:r>
      <w:r>
        <w:rPr>
          <w:rFonts w:hint="eastAsia"/>
        </w:rPr>
        <w:t>По</w:t>
      </w:r>
      <w:r>
        <w:t></w:t>
      </w:r>
      <w:r>
        <w:rPr>
          <w:rFonts w:hint="eastAsia"/>
        </w:rPr>
        <w:t>сути</w:t>
      </w:r>
      <w:r>
        <w:t></w:t>
      </w:r>
      <w:r>
        <w:t></w:t>
      </w:r>
      <w:r>
        <w:rPr>
          <w:rFonts w:hint="eastAsia"/>
        </w:rPr>
        <w:t>речь</w:t>
      </w:r>
      <w:r>
        <w:t></w:t>
      </w:r>
      <w:r>
        <w:rPr>
          <w:rFonts w:hint="eastAsia"/>
        </w:rPr>
        <w:t>идет</w:t>
      </w:r>
      <w:r>
        <w:t></w:t>
      </w:r>
      <w:r>
        <w:rPr>
          <w:rFonts w:hint="eastAsia"/>
        </w:rPr>
        <w:t>об</w:t>
      </w:r>
      <w:r>
        <w:t></w:t>
      </w:r>
      <w:r>
        <w:rPr>
          <w:rFonts w:hint="eastAsia"/>
        </w:rPr>
        <w:t>использовании</w:t>
      </w:r>
      <w:r>
        <w:t></w:t>
      </w:r>
      <w:r>
        <w:rPr>
          <w:rFonts w:hint="eastAsia"/>
        </w:rPr>
        <w:t>приема</w:t>
      </w:r>
      <w:r>
        <w:t></w:t>
      </w:r>
      <w:r>
        <w:rPr>
          <w:rFonts w:hint="eastAsia"/>
        </w:rPr>
        <w:t>пермутации</w:t>
      </w:r>
      <w:r>
        <w:t></w:t>
      </w:r>
      <w:r>
        <w:t></w:t>
      </w:r>
      <w:r>
        <w:rPr>
          <w:rFonts w:hint="eastAsia"/>
        </w:rPr>
        <w:t>т</w:t>
      </w:r>
      <w:r>
        <w:t></w:t>
      </w:r>
      <w:r>
        <w:t></w:t>
      </w:r>
      <w:r>
        <w:rPr>
          <w:rFonts w:hint="eastAsia"/>
        </w:rPr>
        <w:t>е</w:t>
      </w:r>
      <w:r>
        <w:t></w:t>
      </w:r>
      <w:r>
        <w:t></w:t>
      </w:r>
      <w:r>
        <w:rPr>
          <w:rFonts w:hint="eastAsia"/>
        </w:rPr>
        <w:t>про</w:t>
      </w:r>
      <w:r>
        <w:t></w:t>
      </w:r>
      <w:r>
        <w:rPr>
          <w:rFonts w:hint="eastAsia"/>
        </w:rPr>
        <w:t>цесса</w:t>
      </w:r>
      <w:r>
        <w:t></w:t>
      </w:r>
      <w:r>
        <w:rPr>
          <w:rFonts w:hint="eastAsia"/>
        </w:rPr>
        <w:t>введения</w:t>
      </w:r>
      <w:r>
        <w:t></w:t>
      </w:r>
      <w:r>
        <w:rPr>
          <w:rFonts w:hint="eastAsia"/>
        </w:rPr>
        <w:t>в</w:t>
      </w:r>
      <w:r>
        <w:t></w:t>
      </w:r>
      <w:r>
        <w:rPr>
          <w:rFonts w:hint="eastAsia"/>
        </w:rPr>
        <w:t>произведение</w:t>
      </w:r>
      <w:r>
        <w:t></w:t>
      </w:r>
      <w:r>
        <w:rPr>
          <w:rFonts w:hint="eastAsia"/>
        </w:rPr>
        <w:t>социального</w:t>
      </w:r>
      <w:r>
        <w:t></w:t>
      </w:r>
      <w:r>
        <w:rPr>
          <w:rFonts w:hint="eastAsia"/>
        </w:rPr>
        <w:t>контекста</w:t>
      </w:r>
      <w:r>
        <w:t></w:t>
      </w:r>
      <w:r>
        <w:t></w:t>
      </w:r>
      <w:r>
        <w:rPr>
          <w:rFonts w:hint="eastAsia"/>
        </w:rPr>
        <w:t>Таким</w:t>
      </w:r>
      <w:r>
        <w:t></w:t>
      </w:r>
      <w:r>
        <w:rPr>
          <w:rFonts w:hint="eastAsia"/>
        </w:rPr>
        <w:t>образом</w:t>
      </w:r>
      <w:r>
        <w:t></w:t>
      </w:r>
      <w:r>
        <w:t></w:t>
      </w:r>
      <w:r>
        <w:rPr>
          <w:rFonts w:hint="eastAsia"/>
        </w:rPr>
        <w:t>рома</w:t>
      </w:r>
      <w:r>
        <w:t></w:t>
      </w:r>
      <w:r>
        <w:rPr>
          <w:rFonts w:hint="eastAsia"/>
        </w:rPr>
        <w:t>нист</w:t>
      </w:r>
      <w:r>
        <w:t></w:t>
      </w:r>
      <w:r>
        <w:rPr>
          <w:rFonts w:hint="eastAsia"/>
        </w:rPr>
        <w:t>пытается</w:t>
      </w:r>
      <w:r>
        <w:t></w:t>
      </w:r>
      <w:r>
        <w:rPr>
          <w:rFonts w:hint="eastAsia"/>
        </w:rPr>
        <w:t>уничтожить</w:t>
      </w:r>
      <w:r>
        <w:t></w:t>
      </w:r>
      <w:r>
        <w:rPr>
          <w:rFonts w:hint="eastAsia"/>
        </w:rPr>
        <w:t>грань</w:t>
      </w:r>
      <w:r>
        <w:t></w:t>
      </w:r>
      <w:r>
        <w:rPr>
          <w:rFonts w:hint="eastAsia"/>
        </w:rPr>
        <w:t>между</w:t>
      </w:r>
      <w:r>
        <w:t></w:t>
      </w:r>
      <w:r>
        <w:rPr>
          <w:rFonts w:hint="eastAsia"/>
        </w:rPr>
        <w:t>реальностью</w:t>
      </w:r>
      <w:r>
        <w:t></w:t>
      </w:r>
      <w:r>
        <w:rPr>
          <w:rFonts w:hint="eastAsia"/>
        </w:rPr>
        <w:t>и</w:t>
      </w:r>
      <w:r>
        <w:t></w:t>
      </w:r>
      <w:r>
        <w:rPr>
          <w:rFonts w:hint="eastAsia"/>
        </w:rPr>
        <w:t>вымыслом</w:t>
      </w:r>
      <w:r>
        <w:t></w:t>
      </w:r>
      <w:r>
        <w:t></w:t>
      </w:r>
      <w:r>
        <w:rPr>
          <w:rFonts w:hint="eastAsia"/>
        </w:rPr>
        <w:t>точнее</w:t>
      </w:r>
      <w:r>
        <w:t></w:t>
      </w:r>
      <w:r>
        <w:rPr>
          <w:rFonts w:hint="eastAsia"/>
        </w:rPr>
        <w:t>соз</w:t>
      </w:r>
      <w:r>
        <w:t></w:t>
      </w:r>
      <w:r>
        <w:rPr>
          <w:rFonts w:hint="eastAsia"/>
        </w:rPr>
        <w:t>дать</w:t>
      </w:r>
      <w:r>
        <w:t></w:t>
      </w:r>
      <w:r>
        <w:rPr>
          <w:rFonts w:hint="eastAsia"/>
        </w:rPr>
        <w:t>несуществующую</w:t>
      </w:r>
      <w:r>
        <w:t></w:t>
      </w:r>
      <w:r>
        <w:rPr>
          <w:rFonts w:hint="eastAsia"/>
        </w:rPr>
        <w:t>реальность</w:t>
      </w:r>
      <w:r>
        <w:t></w:t>
      </w:r>
      <w:r>
        <w:t></w:t>
      </w:r>
      <w:r>
        <w:rPr>
          <w:rFonts w:hint="eastAsia"/>
        </w:rPr>
        <w:t>В</w:t>
      </w:r>
      <w:r>
        <w:t></w:t>
      </w:r>
      <w:r>
        <w:rPr>
          <w:rFonts w:hint="eastAsia"/>
        </w:rPr>
        <w:t>тексте</w:t>
      </w:r>
      <w:r>
        <w:t></w:t>
      </w:r>
      <w:r>
        <w:t></w:t>
      </w:r>
      <w:r>
        <w:rPr>
          <w:rFonts w:hint="eastAsia"/>
        </w:rPr>
        <w:t>Безмолвного</w:t>
      </w:r>
      <w:r>
        <w:t></w:t>
      </w:r>
      <w:r>
        <w:rPr>
          <w:rFonts w:hint="eastAsia"/>
        </w:rPr>
        <w:t>дома</w:t>
      </w:r>
      <w:r>
        <w:t></w:t>
      </w:r>
      <w:r>
        <w:t></w:t>
      </w:r>
      <w:r>
        <w:rPr>
          <w:rFonts w:hint="eastAsia"/>
        </w:rPr>
        <w:t>этот</w:t>
      </w:r>
      <w:r>
        <w:t></w:t>
      </w:r>
      <w:r>
        <w:rPr>
          <w:rFonts w:hint="eastAsia"/>
        </w:rPr>
        <w:t>прием</w:t>
      </w:r>
      <w:r>
        <w:t></w:t>
      </w:r>
      <w:r>
        <w:rPr>
          <w:rFonts w:hint="eastAsia"/>
        </w:rPr>
        <w:t>часто</w:t>
      </w:r>
      <w:r>
        <w:t></w:t>
      </w:r>
      <w:r>
        <w:rPr>
          <w:rFonts w:hint="eastAsia"/>
        </w:rPr>
        <w:t>сочетается</w:t>
      </w:r>
      <w:r>
        <w:t></w:t>
      </w:r>
      <w:r>
        <w:rPr>
          <w:rFonts w:hint="eastAsia"/>
        </w:rPr>
        <w:t>с</w:t>
      </w:r>
      <w:r>
        <w:t></w:t>
      </w:r>
      <w:r>
        <w:rPr>
          <w:rFonts w:hint="eastAsia"/>
        </w:rPr>
        <w:t>назойливой</w:t>
      </w:r>
      <w:r>
        <w:t></w:t>
      </w:r>
      <w:r>
        <w:rPr>
          <w:rFonts w:hint="eastAsia"/>
        </w:rPr>
        <w:t>описательностью</w:t>
      </w:r>
      <w:r>
        <w:t></w:t>
      </w:r>
      <w:r>
        <w:t></w:t>
      </w:r>
      <w:r>
        <w:rPr>
          <w:rFonts w:hint="eastAsia"/>
        </w:rPr>
        <w:t>особенно</w:t>
      </w:r>
      <w:r>
        <w:t></w:t>
      </w:r>
      <w:r>
        <w:rPr>
          <w:rFonts w:hint="eastAsia"/>
        </w:rPr>
        <w:t>заметной</w:t>
      </w:r>
      <w:r>
        <w:t></w:t>
      </w:r>
      <w:r>
        <w:rPr>
          <w:rFonts w:hint="eastAsia"/>
        </w:rPr>
        <w:t>в</w:t>
      </w:r>
      <w:r>
        <w:t></w:t>
      </w:r>
      <w:r>
        <w:rPr>
          <w:rFonts w:hint="eastAsia"/>
        </w:rPr>
        <w:t>речи</w:t>
      </w:r>
      <w:r>
        <w:t></w:t>
      </w:r>
      <w:r>
        <w:rPr>
          <w:rFonts w:hint="eastAsia"/>
        </w:rPr>
        <w:t>главной</w:t>
      </w:r>
      <w:r>
        <w:t></w:t>
      </w:r>
      <w:r>
        <w:rPr>
          <w:rFonts w:hint="eastAsia"/>
        </w:rPr>
        <w:t>героини</w:t>
      </w:r>
      <w:r>
        <w:t></w:t>
      </w:r>
      <w:r>
        <w:rPr>
          <w:rFonts w:hint="eastAsia"/>
        </w:rPr>
        <w:t>—</w:t>
      </w:r>
      <w:r>
        <w:t></w:t>
      </w:r>
      <w:r>
        <w:rPr>
          <w:rFonts w:hint="eastAsia"/>
        </w:rPr>
        <w:t>пожилой</w:t>
      </w:r>
      <w:r>
        <w:t></w:t>
      </w:r>
      <w:r>
        <w:rPr>
          <w:rFonts w:hint="eastAsia"/>
        </w:rPr>
        <w:t>Фатьмы</w:t>
      </w:r>
      <w:r>
        <w:t></w:t>
      </w:r>
      <w:r>
        <w:rPr>
          <w:rFonts w:hint="eastAsia"/>
        </w:rPr>
        <w:t>ханым</w:t>
      </w:r>
      <w:r>
        <w:t></w:t>
      </w:r>
      <w:r>
        <w:t></w:t>
      </w:r>
      <w:r>
        <w:t></w:t>
      </w:r>
      <w:r>
        <w:rPr>
          <w:rFonts w:hint="eastAsia"/>
        </w:rPr>
        <w:t>перегружающей</w:t>
      </w:r>
      <w:r>
        <w:t></w:t>
      </w:r>
      <w:r>
        <w:rPr>
          <w:rFonts w:hint="eastAsia"/>
        </w:rPr>
        <w:t>читателя</w:t>
      </w:r>
      <w:r>
        <w:t></w:t>
      </w:r>
      <w:r>
        <w:rPr>
          <w:rFonts w:hint="eastAsia"/>
        </w:rPr>
        <w:t>не</w:t>
      </w:r>
      <w:r>
        <w:t></w:t>
      </w:r>
      <w:r>
        <w:rPr>
          <w:rFonts w:hint="eastAsia"/>
        </w:rPr>
        <w:t>нужной</w:t>
      </w:r>
      <w:r>
        <w:t></w:t>
      </w:r>
      <w:r>
        <w:rPr>
          <w:rFonts w:hint="eastAsia"/>
        </w:rPr>
        <w:t>для</w:t>
      </w:r>
      <w:r>
        <w:t></w:t>
      </w:r>
      <w:r>
        <w:rPr>
          <w:rFonts w:hint="eastAsia"/>
        </w:rPr>
        <w:t>развития</w:t>
      </w:r>
      <w:r>
        <w:t></w:t>
      </w:r>
      <w:r>
        <w:rPr>
          <w:rFonts w:hint="eastAsia"/>
        </w:rPr>
        <w:t>сюжета</w:t>
      </w:r>
      <w:r>
        <w:t></w:t>
      </w:r>
      <w:r>
        <w:rPr>
          <w:rFonts w:hint="eastAsia"/>
        </w:rPr>
        <w:t>и</w:t>
      </w:r>
      <w:r>
        <w:t></w:t>
      </w:r>
      <w:r>
        <w:rPr>
          <w:rFonts w:hint="eastAsia"/>
        </w:rPr>
        <w:t>характеристик</w:t>
      </w:r>
      <w:r>
        <w:t></w:t>
      </w:r>
      <w:r>
        <w:rPr>
          <w:rFonts w:hint="eastAsia"/>
        </w:rPr>
        <w:t>героев</w:t>
      </w:r>
      <w:r>
        <w:t></w:t>
      </w:r>
      <w:r>
        <w:rPr>
          <w:rFonts w:hint="eastAsia"/>
        </w:rPr>
        <w:t>информацией</w:t>
      </w:r>
      <w:r>
        <w:t></w:t>
      </w:r>
      <w:r>
        <w:t></w:t>
      </w:r>
      <w:r>
        <w:rPr>
          <w:rFonts w:hint="eastAsia"/>
        </w:rPr>
        <w:t>Всё</w:t>
      </w:r>
      <w:r>
        <w:t></w:t>
      </w:r>
      <w:r>
        <w:rPr>
          <w:rFonts w:hint="eastAsia"/>
        </w:rPr>
        <w:t>вместе</w:t>
      </w:r>
      <w:r>
        <w:t></w:t>
      </w:r>
      <w:r>
        <w:rPr>
          <w:rFonts w:hint="eastAsia"/>
        </w:rPr>
        <w:t>это</w:t>
      </w:r>
      <w:r>
        <w:t></w:t>
      </w:r>
      <w:r>
        <w:rPr>
          <w:rFonts w:hint="eastAsia"/>
        </w:rPr>
        <w:t>создает</w:t>
      </w:r>
      <w:r>
        <w:t></w:t>
      </w:r>
      <w:r>
        <w:rPr>
          <w:rFonts w:hint="eastAsia"/>
        </w:rPr>
        <w:t>эффект</w:t>
      </w:r>
      <w:r>
        <w:t></w:t>
      </w:r>
      <w:r>
        <w:t></w:t>
      </w:r>
      <w:r>
        <w:rPr>
          <w:rFonts w:hint="eastAsia"/>
        </w:rPr>
        <w:t>информационного</w:t>
      </w:r>
      <w:r>
        <w:t></w:t>
      </w:r>
      <w:r>
        <w:rPr>
          <w:rFonts w:hint="eastAsia"/>
        </w:rPr>
        <w:t>шума</w:t>
      </w:r>
      <w:r>
        <w:t></w:t>
      </w:r>
      <w:r>
        <w:t></w:t>
      </w:r>
      <w:r>
        <w:t></w:t>
      </w:r>
      <w:r>
        <w:rPr>
          <w:rFonts w:hint="eastAsia"/>
        </w:rPr>
        <w:t>затрудняющего</w:t>
      </w:r>
      <w:r>
        <w:t></w:t>
      </w:r>
      <w:r>
        <w:rPr>
          <w:rFonts w:hint="eastAsia"/>
        </w:rPr>
        <w:t>целостное</w:t>
      </w:r>
      <w:r>
        <w:t></w:t>
      </w:r>
      <w:r>
        <w:rPr>
          <w:rFonts w:hint="eastAsia"/>
        </w:rPr>
        <w:t>вос</w:t>
      </w:r>
      <w:r>
        <w:t></w:t>
      </w:r>
      <w:r>
        <w:rPr>
          <w:rFonts w:hint="eastAsia"/>
        </w:rPr>
        <w:t>приятие</w:t>
      </w:r>
      <w:r>
        <w:t></w:t>
      </w:r>
      <w:r>
        <w:rPr>
          <w:rFonts w:hint="eastAsia"/>
        </w:rPr>
        <w:t>текста</w:t>
      </w:r>
      <w:r>
        <w:t></w:t>
      </w:r>
      <w:r>
        <w:t></w:t>
      </w:r>
      <w:r>
        <w:rPr>
          <w:rFonts w:hint="eastAsia"/>
        </w:rPr>
        <w:t>Сюжет</w:t>
      </w:r>
      <w:r>
        <w:t></w:t>
      </w:r>
      <w:r>
        <w:rPr>
          <w:rFonts w:hint="eastAsia"/>
        </w:rPr>
        <w:t>романа</w:t>
      </w:r>
      <w:r>
        <w:t></w:t>
      </w:r>
      <w:r>
        <w:rPr>
          <w:rFonts w:hint="eastAsia"/>
        </w:rPr>
        <w:t>не</w:t>
      </w:r>
      <w:r>
        <w:t></w:t>
      </w:r>
      <w:r>
        <w:rPr>
          <w:rFonts w:hint="eastAsia"/>
        </w:rPr>
        <w:t>отличается</w:t>
      </w:r>
      <w:r>
        <w:t></w:t>
      </w:r>
      <w:r>
        <w:rPr>
          <w:rFonts w:hint="eastAsia"/>
        </w:rPr>
        <w:t>оригинальностью</w:t>
      </w:r>
      <w:r>
        <w:t></w:t>
      </w:r>
      <w:r>
        <w:rPr>
          <w:rFonts w:hint="eastAsia"/>
        </w:rPr>
        <w:t>и</w:t>
      </w:r>
      <w:r>
        <w:t></w:t>
      </w:r>
      <w:r>
        <w:rPr>
          <w:rFonts w:hint="eastAsia"/>
        </w:rPr>
        <w:t>глубиной</w:t>
      </w:r>
      <w:r>
        <w:t></w:t>
      </w:r>
      <w:r>
        <w:rPr>
          <w:rFonts w:hint="eastAsia"/>
        </w:rPr>
        <w:t>в</w:t>
      </w:r>
      <w:r>
        <w:t></w:t>
      </w:r>
      <w:r>
        <w:rPr>
          <w:rFonts w:hint="eastAsia"/>
        </w:rPr>
        <w:t>содержательном</w:t>
      </w:r>
      <w:r>
        <w:t></w:t>
      </w:r>
      <w:r>
        <w:rPr>
          <w:rFonts w:hint="eastAsia"/>
        </w:rPr>
        <w:t>плане</w:t>
      </w:r>
      <w:r>
        <w:t></w:t>
      </w:r>
      <w:r>
        <w:t></w:t>
      </w:r>
      <w:r>
        <w:rPr>
          <w:rFonts w:hint="eastAsia"/>
        </w:rPr>
        <w:t>так</w:t>
      </w:r>
      <w:r>
        <w:t></w:t>
      </w:r>
      <w:r>
        <w:rPr>
          <w:rFonts w:hint="eastAsia"/>
        </w:rPr>
        <w:t>же</w:t>
      </w:r>
      <w:r>
        <w:t></w:t>
      </w:r>
      <w:r>
        <w:rPr>
          <w:rFonts w:hint="eastAsia"/>
        </w:rPr>
        <w:t>как</w:t>
      </w:r>
      <w:r>
        <w:t></w:t>
      </w:r>
      <w:r>
        <w:rPr>
          <w:rFonts w:hint="eastAsia"/>
        </w:rPr>
        <w:t>и</w:t>
      </w:r>
      <w:r>
        <w:t></w:t>
      </w:r>
      <w:r>
        <w:rPr>
          <w:rFonts w:hint="eastAsia"/>
        </w:rPr>
        <w:t>изощренностью</w:t>
      </w:r>
      <w:r>
        <w:t></w:t>
      </w:r>
      <w:r>
        <w:rPr>
          <w:rFonts w:hint="eastAsia"/>
        </w:rPr>
        <w:t>построения</w:t>
      </w:r>
      <w:r>
        <w:t></w:t>
      </w:r>
      <w:r>
        <w:rPr>
          <w:rFonts w:hint="eastAsia"/>
        </w:rPr>
        <w:t>композиции</w:t>
      </w:r>
      <w:r>
        <w:t></w:t>
      </w:r>
      <w:r>
        <w:t></w:t>
      </w:r>
      <w:r>
        <w:rPr>
          <w:rFonts w:hint="eastAsia"/>
        </w:rPr>
        <w:t>Единственное</w:t>
      </w:r>
      <w:r>
        <w:t></w:t>
      </w:r>
      <w:r>
        <w:t></w:t>
      </w:r>
      <w:r>
        <w:rPr>
          <w:rFonts w:hint="eastAsia"/>
        </w:rPr>
        <w:t>что</w:t>
      </w:r>
      <w:r>
        <w:t></w:t>
      </w:r>
      <w:r>
        <w:rPr>
          <w:rFonts w:hint="eastAsia"/>
        </w:rPr>
        <w:t>привлекает</w:t>
      </w:r>
      <w:r>
        <w:t></w:t>
      </w:r>
      <w:r>
        <w:rPr>
          <w:rFonts w:hint="eastAsia"/>
        </w:rPr>
        <w:t>внимание</w:t>
      </w:r>
      <w:r>
        <w:t></w:t>
      </w:r>
      <w:r>
        <w:t></w:t>
      </w:r>
      <w:r>
        <w:rPr>
          <w:rFonts w:hint="eastAsia"/>
        </w:rPr>
        <w:t>это</w:t>
      </w:r>
      <w:r>
        <w:t></w:t>
      </w:r>
      <w:r>
        <w:rPr>
          <w:rFonts w:hint="eastAsia"/>
        </w:rPr>
        <w:t>противоречивый</w:t>
      </w:r>
      <w:r>
        <w:t></w:t>
      </w:r>
      <w:r>
        <w:rPr>
          <w:rFonts w:hint="eastAsia"/>
        </w:rPr>
        <w:t>образ</w:t>
      </w:r>
      <w:r>
        <w:t></w:t>
      </w:r>
      <w:r>
        <w:rPr>
          <w:rFonts w:hint="eastAsia"/>
        </w:rPr>
        <w:t>Фатьмы</w:t>
      </w:r>
      <w:r>
        <w:t></w:t>
      </w:r>
      <w:r>
        <w:t></w:t>
      </w:r>
      <w:r>
        <w:rPr>
          <w:rFonts w:hint="eastAsia"/>
        </w:rPr>
        <w:t>ханым</w:t>
      </w:r>
      <w:r>
        <w:t></w:t>
      </w:r>
      <w:r>
        <w:t></w:t>
      </w:r>
      <w:r>
        <w:rPr>
          <w:rFonts w:hint="eastAsia"/>
        </w:rPr>
        <w:t>которая</w:t>
      </w:r>
      <w:r>
        <w:t></w:t>
      </w:r>
      <w:r>
        <w:rPr>
          <w:rFonts w:hint="eastAsia"/>
        </w:rPr>
        <w:t>символизирует</w:t>
      </w:r>
      <w:r>
        <w:t></w:t>
      </w:r>
      <w:r>
        <w:rPr>
          <w:rFonts w:hint="eastAsia"/>
        </w:rPr>
        <w:t>собой</w:t>
      </w:r>
      <w:r>
        <w:t></w:t>
      </w:r>
      <w:r>
        <w:rPr>
          <w:rFonts w:hint="eastAsia"/>
        </w:rPr>
        <w:t>ту</w:t>
      </w:r>
      <w:r>
        <w:t></w:t>
      </w:r>
      <w:r>
        <w:rPr>
          <w:rFonts w:hint="eastAsia"/>
        </w:rPr>
        <w:t>часть</w:t>
      </w:r>
      <w:r>
        <w:t></w:t>
      </w:r>
      <w:r>
        <w:rPr>
          <w:rFonts w:hint="eastAsia"/>
        </w:rPr>
        <w:t>турецкого</w:t>
      </w:r>
      <w:r>
        <w:t></w:t>
      </w:r>
      <w:r>
        <w:rPr>
          <w:rFonts w:hint="eastAsia"/>
        </w:rPr>
        <w:t>общества</w:t>
      </w:r>
      <w:r>
        <w:t></w:t>
      </w:r>
      <w:r>
        <w:t></w:t>
      </w:r>
      <w:r>
        <w:rPr>
          <w:rFonts w:hint="eastAsia"/>
        </w:rPr>
        <w:t>которая</w:t>
      </w:r>
      <w:r>
        <w:t></w:t>
      </w:r>
      <w:r>
        <w:rPr>
          <w:rFonts w:hint="eastAsia"/>
        </w:rPr>
        <w:t>по</w:t>
      </w:r>
      <w:r>
        <w:t></w:t>
      </w:r>
      <w:r>
        <w:rPr>
          <w:rFonts w:hint="eastAsia"/>
        </w:rPr>
        <w:t>корно</w:t>
      </w:r>
      <w:r>
        <w:t></w:t>
      </w:r>
      <w:r>
        <w:rPr>
          <w:rFonts w:hint="eastAsia"/>
        </w:rPr>
        <w:t>подчинилась</w:t>
      </w:r>
      <w:r>
        <w:t></w:t>
      </w:r>
      <w:r>
        <w:rPr>
          <w:rFonts w:hint="eastAsia"/>
        </w:rPr>
        <w:t>нововведениям</w:t>
      </w:r>
      <w:r>
        <w:t></w:t>
      </w:r>
      <w:r>
        <w:t></w:t>
      </w:r>
      <w:r>
        <w:rPr>
          <w:rFonts w:hint="eastAsia"/>
        </w:rPr>
        <w:t>но</w:t>
      </w:r>
      <w:r>
        <w:t></w:t>
      </w:r>
      <w:r>
        <w:rPr>
          <w:rFonts w:hint="eastAsia"/>
        </w:rPr>
        <w:t>в</w:t>
      </w:r>
      <w:r>
        <w:t></w:t>
      </w:r>
      <w:r>
        <w:rPr>
          <w:rFonts w:hint="eastAsia"/>
        </w:rPr>
        <w:t>глубине</w:t>
      </w:r>
      <w:r>
        <w:t></w:t>
      </w:r>
      <w:r>
        <w:rPr>
          <w:rFonts w:hint="eastAsia"/>
        </w:rPr>
        <w:t>души</w:t>
      </w:r>
      <w:r>
        <w:t></w:t>
      </w:r>
      <w:r>
        <w:rPr>
          <w:rFonts w:hint="eastAsia"/>
        </w:rPr>
        <w:t>тихо</w:t>
      </w:r>
      <w:r>
        <w:t></w:t>
      </w:r>
      <w:r>
        <w:rPr>
          <w:rFonts w:hint="eastAsia"/>
        </w:rPr>
        <w:t>ненавидела</w:t>
      </w:r>
      <w:r>
        <w:t></w:t>
      </w:r>
      <w:r>
        <w:rPr>
          <w:rFonts w:hint="eastAsia"/>
        </w:rPr>
        <w:t>их</w:t>
      </w:r>
      <w:r>
        <w:t></w:t>
      </w:r>
      <w:r>
        <w:t></w:t>
      </w:r>
      <w:r>
        <w:rPr>
          <w:rFonts w:hint="eastAsia"/>
        </w:rPr>
        <w:t>как</w:t>
      </w:r>
      <w:r>
        <w:t></w:t>
      </w:r>
      <w:r>
        <w:rPr>
          <w:rFonts w:hint="eastAsia"/>
        </w:rPr>
        <w:t>ненавидела</w:t>
      </w:r>
      <w:r>
        <w:t></w:t>
      </w:r>
      <w:r>
        <w:t></w:t>
      </w:r>
      <w:r>
        <w:rPr>
          <w:rFonts w:hint="eastAsia"/>
        </w:rPr>
        <w:t>впрочем</w:t>
      </w:r>
      <w:r>
        <w:t></w:t>
      </w:r>
      <w:r>
        <w:t></w:t>
      </w:r>
      <w:r>
        <w:rPr>
          <w:rFonts w:hint="eastAsia"/>
        </w:rPr>
        <w:t>и</w:t>
      </w:r>
      <w:r>
        <w:t></w:t>
      </w:r>
      <w:r>
        <w:rPr>
          <w:rFonts w:hint="eastAsia"/>
        </w:rPr>
        <w:t>прежний</w:t>
      </w:r>
      <w:r>
        <w:t></w:t>
      </w:r>
      <w:r>
        <w:rPr>
          <w:rFonts w:hint="eastAsia"/>
        </w:rPr>
        <w:t>уклад</w:t>
      </w:r>
      <w:r>
        <w:t></w:t>
      </w:r>
      <w:r>
        <w:rPr>
          <w:rFonts w:hint="eastAsia"/>
        </w:rPr>
        <w:t>жизни</w:t>
      </w:r>
      <w:r>
        <w:t></w:t>
      </w:r>
      <w:r>
        <w:t></w:t>
      </w:r>
      <w:r>
        <w:rPr>
          <w:rFonts w:hint="eastAsia"/>
        </w:rPr>
        <w:t>скрывая</w:t>
      </w:r>
      <w:r>
        <w:t></w:t>
      </w:r>
      <w:r>
        <w:rPr>
          <w:rFonts w:hint="eastAsia"/>
        </w:rPr>
        <w:t>под</w:t>
      </w:r>
      <w:r>
        <w:t></w:t>
      </w:r>
      <w:r>
        <w:rPr>
          <w:rFonts w:hint="eastAsia"/>
        </w:rPr>
        <w:t>ненавистью</w:t>
      </w:r>
      <w:r>
        <w:t></w:t>
      </w:r>
      <w:r>
        <w:rPr>
          <w:rFonts w:hint="eastAsia"/>
        </w:rPr>
        <w:t>собст</w:t>
      </w:r>
      <w:r>
        <w:t></w:t>
      </w:r>
      <w:r>
        <w:rPr>
          <w:rFonts w:hint="eastAsia"/>
        </w:rPr>
        <w:t>венное</w:t>
      </w:r>
      <w:r>
        <w:t></w:t>
      </w:r>
      <w:r>
        <w:rPr>
          <w:rFonts w:hint="eastAsia"/>
        </w:rPr>
        <w:t>невежество</w:t>
      </w:r>
      <w:r>
        <w:t></w:t>
      </w:r>
      <w:r>
        <w:t></w:t>
      </w:r>
      <w:r>
        <w:rPr>
          <w:rFonts w:hint="eastAsia"/>
        </w:rPr>
        <w:t>К</w:t>
      </w:r>
      <w:r>
        <w:t></w:t>
      </w:r>
      <w:r>
        <w:rPr>
          <w:rFonts w:hint="eastAsia"/>
        </w:rPr>
        <w:t>специфике</w:t>
      </w:r>
      <w:r>
        <w:t></w:t>
      </w:r>
      <w:r>
        <w:rPr>
          <w:rFonts w:hint="eastAsia"/>
        </w:rPr>
        <w:t>авторского</w:t>
      </w:r>
      <w:r>
        <w:t></w:t>
      </w:r>
      <w:r>
        <w:rPr>
          <w:rFonts w:hint="eastAsia"/>
        </w:rPr>
        <w:t>стиля</w:t>
      </w:r>
      <w:r>
        <w:t></w:t>
      </w:r>
      <w:r>
        <w:rPr>
          <w:rFonts w:hint="eastAsia"/>
        </w:rPr>
        <w:t>Орхана</w:t>
      </w:r>
      <w:r>
        <w:t></w:t>
      </w:r>
      <w:r>
        <w:rPr>
          <w:rFonts w:hint="eastAsia"/>
        </w:rPr>
        <w:t>Памука</w:t>
      </w:r>
      <w:r>
        <w:t></w:t>
      </w:r>
      <w:r>
        <w:rPr>
          <w:rFonts w:hint="eastAsia"/>
        </w:rPr>
        <w:t>следует</w:t>
      </w:r>
      <w:r>
        <w:t></w:t>
      </w:r>
      <w:r>
        <w:rPr>
          <w:rFonts w:hint="eastAsia"/>
        </w:rPr>
        <w:t>от</w:t>
      </w:r>
      <w:r>
        <w:t></w:t>
      </w:r>
      <w:r>
        <w:rPr>
          <w:rFonts w:hint="eastAsia"/>
        </w:rPr>
        <w:t>нести</w:t>
      </w:r>
      <w:r>
        <w:t></w:t>
      </w:r>
      <w:r>
        <w:rPr>
          <w:rFonts w:hint="eastAsia"/>
        </w:rPr>
        <w:t>интертекстуальные</w:t>
      </w:r>
      <w:r>
        <w:t></w:t>
      </w:r>
      <w:r>
        <w:rPr>
          <w:rFonts w:hint="eastAsia"/>
        </w:rPr>
        <w:t>связи</w:t>
      </w:r>
      <w:r>
        <w:t></w:t>
      </w:r>
      <w:r>
        <w:t></w:t>
      </w:r>
      <w:r>
        <w:rPr>
          <w:rFonts w:hint="eastAsia"/>
        </w:rPr>
        <w:t>возникающие</w:t>
      </w:r>
      <w:r>
        <w:t></w:t>
      </w:r>
      <w:r>
        <w:rPr>
          <w:rFonts w:hint="eastAsia"/>
        </w:rPr>
        <w:t>здесь</w:t>
      </w:r>
      <w:r>
        <w:t></w:t>
      </w:r>
      <w:r>
        <w:rPr>
          <w:rFonts w:hint="eastAsia"/>
        </w:rPr>
        <w:t>уже</w:t>
      </w:r>
      <w:r>
        <w:t></w:t>
      </w:r>
      <w:r>
        <w:rPr>
          <w:rFonts w:hint="eastAsia"/>
        </w:rPr>
        <w:t>между</w:t>
      </w:r>
      <w:r>
        <w:t></w:t>
      </w:r>
      <w:r>
        <w:rPr>
          <w:rFonts w:hint="eastAsia"/>
        </w:rPr>
        <w:t>его</w:t>
      </w:r>
      <w:r>
        <w:t></w:t>
      </w:r>
      <w:r>
        <w:rPr>
          <w:rFonts w:hint="eastAsia"/>
        </w:rPr>
        <w:t>собствен</w:t>
      </w:r>
      <w:r>
        <w:t></w:t>
      </w:r>
      <w:r>
        <w:rPr>
          <w:rFonts w:hint="eastAsia"/>
        </w:rPr>
        <w:t>ными</w:t>
      </w:r>
      <w:r>
        <w:t></w:t>
      </w:r>
      <w:r>
        <w:rPr>
          <w:rFonts w:hint="eastAsia"/>
        </w:rPr>
        <w:t>произведениями</w:t>
      </w:r>
      <w:r>
        <w:t></w:t>
      </w:r>
    </w:p>
    <w:p w:rsidR="00F86C43" w:rsidRDefault="00F86C43" w:rsidP="00F86C43">
      <w:r>
        <w:t></w:t>
      </w:r>
      <w:r>
        <w:rPr>
          <w:rFonts w:hint="eastAsia"/>
        </w:rPr>
        <w:t>Белая</w:t>
      </w:r>
      <w:r>
        <w:t></w:t>
      </w:r>
      <w:r>
        <w:rPr>
          <w:rFonts w:hint="eastAsia"/>
        </w:rPr>
        <w:t>крепость</w:t>
      </w:r>
      <w:r>
        <w:t></w:t>
      </w:r>
      <w:r>
        <w:t></w:t>
      </w:r>
      <w:r>
        <w:rPr>
          <w:rFonts w:hint="eastAsia"/>
        </w:rPr>
        <w:t>—</w:t>
      </w:r>
      <w:r>
        <w:t></w:t>
      </w:r>
      <w:r>
        <w:rPr>
          <w:rFonts w:hint="eastAsia"/>
        </w:rPr>
        <w:t>первое</w:t>
      </w:r>
      <w:r>
        <w:t></w:t>
      </w:r>
      <w:r>
        <w:rPr>
          <w:rFonts w:hint="eastAsia"/>
        </w:rPr>
        <w:t>в</w:t>
      </w:r>
      <w:r>
        <w:t></w:t>
      </w:r>
      <w:r>
        <w:rPr>
          <w:rFonts w:hint="eastAsia"/>
        </w:rPr>
        <w:t>полном</w:t>
      </w:r>
      <w:r>
        <w:t></w:t>
      </w:r>
      <w:r>
        <w:rPr>
          <w:rFonts w:hint="eastAsia"/>
        </w:rPr>
        <w:t>смысле</w:t>
      </w:r>
      <w:r>
        <w:t></w:t>
      </w:r>
      <w:r>
        <w:rPr>
          <w:rFonts w:hint="eastAsia"/>
        </w:rPr>
        <w:t>слова</w:t>
      </w:r>
      <w:r>
        <w:t></w:t>
      </w:r>
      <w:r>
        <w:rPr>
          <w:rFonts w:hint="eastAsia"/>
        </w:rPr>
        <w:t>постмодернистское</w:t>
      </w:r>
      <w:r>
        <w:t></w:t>
      </w:r>
      <w:r>
        <w:rPr>
          <w:rFonts w:hint="eastAsia"/>
        </w:rPr>
        <w:t>произведение</w:t>
      </w:r>
      <w:r>
        <w:t></w:t>
      </w:r>
      <w:r>
        <w:t></w:t>
      </w:r>
      <w:r>
        <w:rPr>
          <w:rFonts w:hint="eastAsia"/>
        </w:rPr>
        <w:t>Прежде</w:t>
      </w:r>
      <w:r>
        <w:t></w:t>
      </w:r>
      <w:r>
        <w:rPr>
          <w:rFonts w:hint="eastAsia"/>
        </w:rPr>
        <w:t>всего</w:t>
      </w:r>
      <w:r>
        <w:t></w:t>
      </w:r>
      <w:r>
        <w:t></w:t>
      </w:r>
      <w:r>
        <w:rPr>
          <w:rFonts w:hint="eastAsia"/>
        </w:rPr>
        <w:t>потому</w:t>
      </w:r>
      <w:r>
        <w:t></w:t>
      </w:r>
      <w:r>
        <w:t></w:t>
      </w:r>
      <w:r>
        <w:rPr>
          <w:rFonts w:hint="eastAsia"/>
        </w:rPr>
        <w:t>что</w:t>
      </w:r>
      <w:r>
        <w:t></w:t>
      </w:r>
      <w:r>
        <w:rPr>
          <w:rFonts w:hint="eastAsia"/>
        </w:rPr>
        <w:t>представляет</w:t>
      </w:r>
      <w:r>
        <w:t></w:t>
      </w:r>
      <w:r>
        <w:rPr>
          <w:rFonts w:hint="eastAsia"/>
        </w:rPr>
        <w:t>собой</w:t>
      </w:r>
      <w:r>
        <w:t></w:t>
      </w:r>
      <w:r>
        <w:rPr>
          <w:rFonts w:hint="eastAsia"/>
        </w:rPr>
        <w:t>пародию</w:t>
      </w:r>
      <w:r>
        <w:t></w:t>
      </w:r>
      <w:r>
        <w:rPr>
          <w:rFonts w:hint="eastAsia"/>
        </w:rPr>
        <w:t>на</w:t>
      </w:r>
      <w:r>
        <w:t></w:t>
      </w:r>
      <w:r>
        <w:rPr>
          <w:rFonts w:hint="eastAsia"/>
        </w:rPr>
        <w:t>евро</w:t>
      </w:r>
      <w:r>
        <w:t></w:t>
      </w:r>
      <w:r>
        <w:rPr>
          <w:rFonts w:hint="eastAsia"/>
        </w:rPr>
        <w:t>пейские</w:t>
      </w:r>
      <w:r>
        <w:t></w:t>
      </w:r>
      <w:r>
        <w:rPr>
          <w:rFonts w:hint="eastAsia"/>
        </w:rPr>
        <w:t>произведения</w:t>
      </w:r>
      <w:r>
        <w:t></w:t>
      </w:r>
      <w:r>
        <w:rPr>
          <w:rFonts w:hint="eastAsia"/>
        </w:rPr>
        <w:t>с</w:t>
      </w:r>
      <w:r>
        <w:t></w:t>
      </w:r>
      <w:r>
        <w:rPr>
          <w:rFonts w:hint="eastAsia"/>
        </w:rPr>
        <w:t>ориентальным</w:t>
      </w:r>
      <w:r>
        <w:t></w:t>
      </w:r>
      <w:r>
        <w:rPr>
          <w:rFonts w:hint="eastAsia"/>
        </w:rPr>
        <w:t>уклоном</w:t>
      </w:r>
      <w:r>
        <w:t></w:t>
      </w:r>
      <w:r>
        <w:t></w:t>
      </w:r>
      <w:r>
        <w:rPr>
          <w:rFonts w:hint="eastAsia"/>
        </w:rPr>
        <w:t>Ироничной</w:t>
      </w:r>
      <w:r>
        <w:t></w:t>
      </w:r>
      <w:r>
        <w:rPr>
          <w:rFonts w:hint="eastAsia"/>
        </w:rPr>
        <w:t>критике</w:t>
      </w:r>
      <w:r>
        <w:t></w:t>
      </w:r>
      <w:r>
        <w:rPr>
          <w:rFonts w:hint="eastAsia"/>
        </w:rPr>
        <w:t>подверга</w:t>
      </w:r>
      <w:r>
        <w:t></w:t>
      </w:r>
      <w:r>
        <w:rPr>
          <w:rFonts w:hint="eastAsia"/>
        </w:rPr>
        <w:t>ется</w:t>
      </w:r>
      <w:r>
        <w:t></w:t>
      </w:r>
      <w:r>
        <w:rPr>
          <w:rFonts w:hint="eastAsia"/>
        </w:rPr>
        <w:t>ориентализм</w:t>
      </w:r>
      <w:r>
        <w:t></w:t>
      </w:r>
      <w:r>
        <w:t></w:t>
      </w:r>
      <w:r>
        <w:rPr>
          <w:rFonts w:hint="eastAsia"/>
        </w:rPr>
        <w:t>навязывающий</w:t>
      </w:r>
      <w:r>
        <w:t></w:t>
      </w:r>
      <w:r>
        <w:rPr>
          <w:rFonts w:hint="eastAsia"/>
        </w:rPr>
        <w:t>Востоку</w:t>
      </w:r>
      <w:r>
        <w:t></w:t>
      </w:r>
      <w:r>
        <w:rPr>
          <w:rFonts w:hint="eastAsia"/>
        </w:rPr>
        <w:t>собственное</w:t>
      </w:r>
      <w:r>
        <w:t></w:t>
      </w:r>
      <w:r>
        <w:rPr>
          <w:rFonts w:hint="eastAsia"/>
        </w:rPr>
        <w:t>представление</w:t>
      </w:r>
      <w:r>
        <w:t></w:t>
      </w:r>
      <w:r>
        <w:rPr>
          <w:rFonts w:hint="eastAsia"/>
        </w:rPr>
        <w:t>о</w:t>
      </w:r>
      <w:r>
        <w:t></w:t>
      </w:r>
      <w:r>
        <w:rPr>
          <w:rFonts w:hint="eastAsia"/>
        </w:rPr>
        <w:t>нем</w:t>
      </w:r>
      <w:r>
        <w:t></w:t>
      </w:r>
      <w:r>
        <w:t></w:t>
      </w:r>
      <w:r>
        <w:rPr>
          <w:rFonts w:hint="eastAsia"/>
        </w:rPr>
        <w:t>которое</w:t>
      </w:r>
      <w:r>
        <w:t></w:t>
      </w:r>
      <w:r>
        <w:rPr>
          <w:rFonts w:hint="eastAsia"/>
        </w:rPr>
        <w:t>является</w:t>
      </w:r>
      <w:r>
        <w:t></w:t>
      </w:r>
      <w:r>
        <w:rPr>
          <w:rFonts w:hint="eastAsia"/>
        </w:rPr>
        <w:t>по</w:t>
      </w:r>
      <w:r>
        <w:t></w:t>
      </w:r>
      <w:r>
        <w:rPr>
          <w:rFonts w:hint="eastAsia"/>
        </w:rPr>
        <w:t>сути</w:t>
      </w:r>
      <w:r>
        <w:t></w:t>
      </w:r>
      <w:r>
        <w:rPr>
          <w:rFonts w:hint="eastAsia"/>
        </w:rPr>
        <w:t>симулякром</w:t>
      </w:r>
      <w:r>
        <w:t></w:t>
      </w:r>
      <w:r>
        <w:t></w:t>
      </w:r>
      <w:r>
        <w:rPr>
          <w:rFonts w:hint="eastAsia"/>
        </w:rPr>
        <w:t>Комичными</w:t>
      </w:r>
      <w:r>
        <w:t></w:t>
      </w:r>
      <w:r>
        <w:rPr>
          <w:rFonts w:hint="eastAsia"/>
        </w:rPr>
        <w:t>кажутся</w:t>
      </w:r>
      <w:r>
        <w:t></w:t>
      </w:r>
      <w:r>
        <w:rPr>
          <w:rFonts w:hint="eastAsia"/>
        </w:rPr>
        <w:t>образы</w:t>
      </w:r>
      <w:r>
        <w:t></w:t>
      </w:r>
      <w:r>
        <w:rPr>
          <w:rFonts w:hint="eastAsia"/>
        </w:rPr>
        <w:t>двойников</w:t>
      </w:r>
      <w:r>
        <w:t></w:t>
      </w:r>
      <w:r>
        <w:rPr>
          <w:rFonts w:hint="eastAsia"/>
        </w:rPr>
        <w:t>—</w:t>
      </w:r>
      <w:r>
        <w:t></w:t>
      </w:r>
      <w:r>
        <w:rPr>
          <w:rFonts w:hint="eastAsia"/>
        </w:rPr>
        <w:t>Ходжи</w:t>
      </w:r>
      <w:r>
        <w:t></w:t>
      </w:r>
      <w:r>
        <w:rPr>
          <w:rFonts w:hint="eastAsia"/>
        </w:rPr>
        <w:t>и</w:t>
      </w:r>
      <w:r>
        <w:t></w:t>
      </w:r>
      <w:r>
        <w:rPr>
          <w:rFonts w:hint="eastAsia"/>
        </w:rPr>
        <w:t>Венецианца</w:t>
      </w:r>
      <w:r>
        <w:t></w:t>
      </w:r>
      <w:r>
        <w:t></w:t>
      </w:r>
      <w:r>
        <w:rPr>
          <w:rFonts w:hint="eastAsia"/>
        </w:rPr>
        <w:t>хозяина</w:t>
      </w:r>
      <w:r>
        <w:t></w:t>
      </w:r>
      <w:r>
        <w:rPr>
          <w:rFonts w:hint="eastAsia"/>
        </w:rPr>
        <w:t>и</w:t>
      </w:r>
      <w:r>
        <w:t></w:t>
      </w:r>
      <w:r>
        <w:rPr>
          <w:rFonts w:hint="eastAsia"/>
        </w:rPr>
        <w:t>раба</w:t>
      </w:r>
      <w:r>
        <w:t></w:t>
      </w:r>
      <w:r>
        <w:t></w:t>
      </w:r>
      <w:r>
        <w:rPr>
          <w:rFonts w:hint="eastAsia"/>
        </w:rPr>
        <w:t>В</w:t>
      </w:r>
      <w:r>
        <w:t></w:t>
      </w:r>
      <w:r>
        <w:rPr>
          <w:rFonts w:hint="eastAsia"/>
        </w:rPr>
        <w:t>романе</w:t>
      </w:r>
      <w:r>
        <w:t></w:t>
      </w:r>
      <w:r>
        <w:rPr>
          <w:rFonts w:hint="eastAsia"/>
        </w:rPr>
        <w:t>они</w:t>
      </w:r>
      <w:r>
        <w:t></w:t>
      </w:r>
      <w:r>
        <w:rPr>
          <w:rFonts w:hint="eastAsia"/>
        </w:rPr>
        <w:t>пред</w:t>
      </w:r>
      <w:r>
        <w:rPr>
          <w:rFonts w:hint="eastAsia"/>
        </w:rPr>
        <w:lastRenderedPageBreak/>
        <w:t>ставляют</w:t>
      </w:r>
      <w:r>
        <w:t></w:t>
      </w:r>
      <w:r>
        <w:rPr>
          <w:rFonts w:hint="eastAsia"/>
        </w:rPr>
        <w:t>собой</w:t>
      </w:r>
      <w:r>
        <w:t></w:t>
      </w:r>
      <w:r>
        <w:rPr>
          <w:rFonts w:hint="eastAsia"/>
        </w:rPr>
        <w:t>символы</w:t>
      </w:r>
      <w:r>
        <w:t></w:t>
      </w:r>
      <w:r>
        <w:rPr>
          <w:rFonts w:hint="eastAsia"/>
        </w:rPr>
        <w:t>двух</w:t>
      </w:r>
      <w:r>
        <w:t></w:t>
      </w:r>
      <w:r>
        <w:rPr>
          <w:rFonts w:hint="eastAsia"/>
        </w:rPr>
        <w:t>культур</w:t>
      </w:r>
      <w:r>
        <w:t></w:t>
      </w:r>
      <w:r>
        <w:t></w:t>
      </w:r>
      <w:r>
        <w:rPr>
          <w:rFonts w:hint="eastAsia"/>
        </w:rPr>
        <w:t>которые</w:t>
      </w:r>
      <w:r>
        <w:t></w:t>
      </w:r>
      <w:r>
        <w:rPr>
          <w:rFonts w:hint="eastAsia"/>
        </w:rPr>
        <w:t>смотрят</w:t>
      </w:r>
      <w:r>
        <w:t></w:t>
      </w:r>
      <w:r>
        <w:rPr>
          <w:rFonts w:hint="eastAsia"/>
        </w:rPr>
        <w:t>друг</w:t>
      </w:r>
      <w:r>
        <w:t></w:t>
      </w:r>
      <w:r>
        <w:rPr>
          <w:rFonts w:hint="eastAsia"/>
        </w:rPr>
        <w:t>в</w:t>
      </w:r>
      <w:r>
        <w:t></w:t>
      </w:r>
      <w:r>
        <w:rPr>
          <w:rFonts w:hint="eastAsia"/>
        </w:rPr>
        <w:t>друга</w:t>
      </w:r>
      <w:r>
        <w:t></w:t>
      </w:r>
      <w:r>
        <w:rPr>
          <w:rFonts w:hint="eastAsia"/>
        </w:rPr>
        <w:t>как</w:t>
      </w:r>
      <w:r>
        <w:t></w:t>
      </w:r>
      <w:r>
        <w:rPr>
          <w:rFonts w:hint="eastAsia"/>
        </w:rPr>
        <w:t>в</w:t>
      </w:r>
      <w:r>
        <w:t></w:t>
      </w:r>
      <w:r>
        <w:rPr>
          <w:rFonts w:hint="eastAsia"/>
        </w:rPr>
        <w:t>зеркало</w:t>
      </w:r>
      <w:r>
        <w:t></w:t>
      </w:r>
      <w:r>
        <w:t></w:t>
      </w:r>
      <w:r>
        <w:rPr>
          <w:rFonts w:hint="eastAsia"/>
        </w:rPr>
        <w:t>видят</w:t>
      </w:r>
      <w:r>
        <w:t></w:t>
      </w:r>
      <w:r>
        <w:rPr>
          <w:rFonts w:hint="eastAsia"/>
        </w:rPr>
        <w:t>соб</w:t>
      </w:r>
      <w:r>
        <w:t></w:t>
      </w:r>
      <w:r>
        <w:rPr>
          <w:rFonts w:hint="eastAsia"/>
        </w:rPr>
        <w:t>ственное</w:t>
      </w:r>
      <w:r>
        <w:t></w:t>
      </w:r>
      <w:r>
        <w:rPr>
          <w:rFonts w:hint="eastAsia"/>
        </w:rPr>
        <w:t>сходство</w:t>
      </w:r>
      <w:r>
        <w:t></w:t>
      </w:r>
      <w:r>
        <w:t></w:t>
      </w:r>
      <w:r>
        <w:rPr>
          <w:rFonts w:hint="eastAsia"/>
        </w:rPr>
        <w:t>но</w:t>
      </w:r>
      <w:r>
        <w:t></w:t>
      </w:r>
      <w:r>
        <w:rPr>
          <w:rFonts w:hint="eastAsia"/>
        </w:rPr>
        <w:t>остаются</w:t>
      </w:r>
      <w:r>
        <w:t></w:t>
      </w:r>
      <w:r>
        <w:rPr>
          <w:rFonts w:hint="eastAsia"/>
        </w:rPr>
        <w:t>недоступными</w:t>
      </w:r>
      <w:r>
        <w:t></w:t>
      </w:r>
      <w:r>
        <w:rPr>
          <w:rFonts w:hint="eastAsia"/>
        </w:rPr>
        <w:t>друг</w:t>
      </w:r>
      <w:r>
        <w:t></w:t>
      </w:r>
      <w:r>
        <w:rPr>
          <w:rFonts w:hint="eastAsia"/>
        </w:rPr>
        <w:t>для</w:t>
      </w:r>
      <w:r>
        <w:t></w:t>
      </w:r>
      <w:r>
        <w:rPr>
          <w:rFonts w:hint="eastAsia"/>
        </w:rPr>
        <w:t>друга</w:t>
      </w:r>
      <w:r>
        <w:t></w:t>
      </w:r>
      <w:r>
        <w:t></w:t>
      </w:r>
      <w:r>
        <w:rPr>
          <w:rFonts w:hint="eastAsia"/>
        </w:rPr>
        <w:t>как</w:t>
      </w:r>
      <w:r>
        <w:t></w:t>
      </w:r>
      <w:r>
        <w:rPr>
          <w:rFonts w:hint="eastAsia"/>
        </w:rPr>
        <w:t>зеркальные</w:t>
      </w:r>
      <w:r>
        <w:t></w:t>
      </w:r>
      <w:r>
        <w:rPr>
          <w:rFonts w:hint="eastAsia"/>
        </w:rPr>
        <w:t>отражения</w:t>
      </w:r>
      <w:r>
        <w:t></w:t>
      </w:r>
      <w:r>
        <w:t></w:t>
      </w:r>
      <w:r>
        <w:rPr>
          <w:rFonts w:hint="eastAsia"/>
        </w:rPr>
        <w:t>В</w:t>
      </w:r>
      <w:r>
        <w:t></w:t>
      </w:r>
      <w:r>
        <w:rPr>
          <w:rFonts w:hint="eastAsia"/>
        </w:rPr>
        <w:t>этом</w:t>
      </w:r>
      <w:r>
        <w:t></w:t>
      </w:r>
      <w:r>
        <w:rPr>
          <w:rFonts w:hint="eastAsia"/>
        </w:rPr>
        <w:t>плане</w:t>
      </w:r>
      <w:r>
        <w:t></w:t>
      </w:r>
      <w:r>
        <w:rPr>
          <w:rFonts w:hint="eastAsia"/>
        </w:rPr>
        <w:t>интересна</w:t>
      </w:r>
      <w:r>
        <w:t></w:t>
      </w:r>
      <w:r>
        <w:rPr>
          <w:rFonts w:hint="eastAsia"/>
        </w:rPr>
        <w:t>интертекстуальная</w:t>
      </w:r>
      <w:r>
        <w:t></w:t>
      </w:r>
      <w:r>
        <w:rPr>
          <w:rFonts w:hint="eastAsia"/>
        </w:rPr>
        <w:t>связь</w:t>
      </w:r>
      <w:r>
        <w:t></w:t>
      </w:r>
      <w:r>
        <w:rPr>
          <w:rFonts w:hint="eastAsia"/>
        </w:rPr>
        <w:t>с</w:t>
      </w:r>
      <w:r>
        <w:t></w:t>
      </w:r>
      <w:r>
        <w:t></w:t>
      </w:r>
      <w:r>
        <w:rPr>
          <w:rFonts w:hint="eastAsia"/>
        </w:rPr>
        <w:t>Дон</w:t>
      </w:r>
      <w:r>
        <w:t></w:t>
      </w:r>
      <w:r>
        <w:rPr>
          <w:rFonts w:hint="eastAsia"/>
        </w:rPr>
        <w:t>Кихотом</w:t>
      </w:r>
      <w:r>
        <w:t></w:t>
      </w:r>
      <w:r>
        <w:t></w:t>
      </w:r>
      <w:r>
        <w:rPr>
          <w:rFonts w:hint="eastAsia"/>
        </w:rPr>
        <w:t>Сервантеса</w:t>
      </w:r>
      <w:r>
        <w:t></w:t>
      </w:r>
      <w:r>
        <w:t></w:t>
      </w:r>
      <w:r>
        <w:rPr>
          <w:rFonts w:hint="eastAsia"/>
        </w:rPr>
        <w:t>Игра</w:t>
      </w:r>
      <w:r>
        <w:t></w:t>
      </w:r>
      <w:r>
        <w:rPr>
          <w:rFonts w:hint="eastAsia"/>
        </w:rPr>
        <w:t>в</w:t>
      </w:r>
      <w:r>
        <w:t></w:t>
      </w:r>
      <w:r>
        <w:rPr>
          <w:rFonts w:hint="eastAsia"/>
        </w:rPr>
        <w:t>духе</w:t>
      </w:r>
      <w:r>
        <w:t></w:t>
      </w:r>
      <w:r>
        <w:rPr>
          <w:rFonts w:hint="eastAsia"/>
        </w:rPr>
        <w:t>итальянской</w:t>
      </w:r>
      <w:r>
        <w:t></w:t>
      </w:r>
      <w:r>
        <w:rPr>
          <w:rFonts w:hint="eastAsia"/>
        </w:rPr>
        <w:t>комедии</w:t>
      </w:r>
      <w:r>
        <w:t></w:t>
      </w:r>
      <w:r>
        <w:t></w:t>
      </w:r>
      <w:r>
        <w:rPr>
          <w:rFonts w:hint="eastAsia"/>
        </w:rPr>
        <w:t>дель</w:t>
      </w:r>
      <w:r>
        <w:t></w:t>
      </w:r>
      <w:r>
        <w:rPr>
          <w:rFonts w:hint="eastAsia"/>
        </w:rPr>
        <w:t>арте</w:t>
      </w:r>
      <w:r>
        <w:t></w:t>
      </w:r>
      <w:r>
        <w:t></w:t>
      </w:r>
      <w:r>
        <w:rPr>
          <w:rFonts w:hint="eastAsia"/>
        </w:rPr>
        <w:t>с</w:t>
      </w:r>
      <w:r>
        <w:t></w:t>
      </w:r>
      <w:r>
        <w:rPr>
          <w:rFonts w:hint="eastAsia"/>
        </w:rPr>
        <w:t>переодеванием</w:t>
      </w:r>
      <w:r>
        <w:t></w:t>
      </w:r>
      <w:r>
        <w:rPr>
          <w:rFonts w:hint="eastAsia"/>
        </w:rPr>
        <w:t>ге</w:t>
      </w:r>
      <w:r>
        <w:t></w:t>
      </w:r>
      <w:r>
        <w:rPr>
          <w:rFonts w:hint="eastAsia"/>
        </w:rPr>
        <w:t>роев</w:t>
      </w:r>
      <w:r>
        <w:t></w:t>
      </w:r>
      <w:r>
        <w:t></w:t>
      </w:r>
      <w:r>
        <w:rPr>
          <w:rFonts w:hint="eastAsia"/>
        </w:rPr>
        <w:t>сменой</w:t>
      </w:r>
      <w:r>
        <w:t></w:t>
      </w:r>
      <w:r>
        <w:rPr>
          <w:rFonts w:hint="eastAsia"/>
        </w:rPr>
        <w:t>ролей</w:t>
      </w:r>
      <w:r>
        <w:t></w:t>
      </w:r>
      <w:r>
        <w:t></w:t>
      </w:r>
      <w:r>
        <w:rPr>
          <w:rFonts w:hint="eastAsia"/>
        </w:rPr>
        <w:t>здесь</w:t>
      </w:r>
      <w:r>
        <w:t></w:t>
      </w:r>
      <w:r>
        <w:rPr>
          <w:rFonts w:hint="eastAsia"/>
        </w:rPr>
        <w:t>и</w:t>
      </w:r>
      <w:r>
        <w:t></w:t>
      </w:r>
      <w:r>
        <w:rPr>
          <w:rFonts w:hint="eastAsia"/>
        </w:rPr>
        <w:t>карнавализация</w:t>
      </w:r>
      <w:r>
        <w:t></w:t>
      </w:r>
      <w:r>
        <w:rPr>
          <w:rFonts w:hint="eastAsia"/>
        </w:rPr>
        <w:t>сюжета</w:t>
      </w:r>
      <w:r>
        <w:t></w:t>
      </w:r>
      <w:r>
        <w:t></w:t>
      </w:r>
      <w:r>
        <w:rPr>
          <w:rFonts w:hint="eastAsia"/>
        </w:rPr>
        <w:t>и</w:t>
      </w:r>
      <w:r>
        <w:t></w:t>
      </w:r>
      <w:r>
        <w:rPr>
          <w:rFonts w:hint="eastAsia"/>
        </w:rPr>
        <w:t>перформанс</w:t>
      </w:r>
      <w:r>
        <w:t></w:t>
      </w:r>
      <w:r>
        <w:t></w:t>
      </w:r>
      <w:r>
        <w:rPr>
          <w:rFonts w:hint="eastAsia"/>
        </w:rPr>
        <w:t>оставляет</w:t>
      </w:r>
      <w:r>
        <w:t></w:t>
      </w:r>
      <w:r>
        <w:rPr>
          <w:rFonts w:hint="eastAsia"/>
        </w:rPr>
        <w:t>финал</w:t>
      </w:r>
      <w:r>
        <w:t></w:t>
      </w:r>
      <w:r>
        <w:rPr>
          <w:rFonts w:hint="eastAsia"/>
        </w:rPr>
        <w:t>истории</w:t>
      </w:r>
      <w:r>
        <w:t></w:t>
      </w:r>
      <w:r>
        <w:rPr>
          <w:rFonts w:hint="eastAsia"/>
        </w:rPr>
        <w:t>открытым</w:t>
      </w:r>
      <w:r>
        <w:t></w:t>
      </w:r>
      <w:r>
        <w:t></w:t>
      </w:r>
      <w:r>
        <w:rPr>
          <w:rFonts w:hint="eastAsia"/>
        </w:rPr>
        <w:t>отвечая</w:t>
      </w:r>
      <w:r>
        <w:t></w:t>
      </w:r>
      <w:r>
        <w:rPr>
          <w:rFonts w:hint="eastAsia"/>
        </w:rPr>
        <w:t>тем</w:t>
      </w:r>
      <w:r>
        <w:t></w:t>
      </w:r>
      <w:r>
        <w:rPr>
          <w:rFonts w:hint="eastAsia"/>
        </w:rPr>
        <w:t>самым</w:t>
      </w:r>
      <w:r>
        <w:t></w:t>
      </w:r>
      <w:r>
        <w:rPr>
          <w:rFonts w:hint="eastAsia"/>
        </w:rPr>
        <w:t>постмодернистскому</w:t>
      </w:r>
      <w:r>
        <w:t></w:t>
      </w:r>
      <w:r>
        <w:rPr>
          <w:rFonts w:hint="eastAsia"/>
        </w:rPr>
        <w:t>принципу</w:t>
      </w:r>
      <w:r>
        <w:t></w:t>
      </w:r>
      <w:r>
        <w:rPr>
          <w:rFonts w:hint="eastAsia"/>
        </w:rPr>
        <w:t>неопределенности</w:t>
      </w:r>
      <w:r>
        <w:t></w:t>
      </w:r>
      <w:r>
        <w:t></w:t>
      </w:r>
      <w:r>
        <w:rPr>
          <w:rFonts w:hint="eastAsia"/>
        </w:rPr>
        <w:t>незавершенности</w:t>
      </w:r>
      <w:r>
        <w:t></w:t>
      </w:r>
      <w:r>
        <w:t></w:t>
      </w:r>
      <w:r>
        <w:rPr>
          <w:rFonts w:hint="eastAsia"/>
        </w:rPr>
        <w:t>Помимо</w:t>
      </w:r>
      <w:r>
        <w:t></w:t>
      </w:r>
      <w:r>
        <w:rPr>
          <w:rFonts w:hint="eastAsia"/>
        </w:rPr>
        <w:t>этого</w:t>
      </w:r>
      <w:r>
        <w:t></w:t>
      </w:r>
      <w:r>
        <w:rPr>
          <w:rFonts w:hint="eastAsia"/>
        </w:rPr>
        <w:t>остается</w:t>
      </w:r>
      <w:r>
        <w:t></w:t>
      </w:r>
      <w:r>
        <w:rPr>
          <w:rFonts w:hint="eastAsia"/>
        </w:rPr>
        <w:t>открытым</w:t>
      </w:r>
      <w:r>
        <w:t></w:t>
      </w:r>
      <w:r>
        <w:rPr>
          <w:rFonts w:hint="eastAsia"/>
        </w:rPr>
        <w:t>вопрос</w:t>
      </w:r>
      <w:r>
        <w:t></w:t>
      </w:r>
      <w:r>
        <w:rPr>
          <w:rFonts w:hint="eastAsia"/>
        </w:rPr>
        <w:t>об</w:t>
      </w:r>
      <w:r>
        <w:t></w:t>
      </w:r>
      <w:r>
        <w:rPr>
          <w:rFonts w:hint="eastAsia"/>
        </w:rPr>
        <w:t>истинном</w:t>
      </w:r>
      <w:r>
        <w:t></w:t>
      </w:r>
      <w:r>
        <w:rPr>
          <w:rFonts w:hint="eastAsia"/>
        </w:rPr>
        <w:t>авторе</w:t>
      </w:r>
      <w:r>
        <w:t></w:t>
      </w:r>
      <w:r>
        <w:rPr>
          <w:rFonts w:hint="eastAsia"/>
        </w:rPr>
        <w:t>рукописи</w:t>
      </w:r>
      <w:r>
        <w:t></w:t>
      </w:r>
      <w:r>
        <w:t></w:t>
      </w:r>
      <w:r>
        <w:rPr>
          <w:rFonts w:hint="eastAsia"/>
        </w:rPr>
        <w:t>в</w:t>
      </w:r>
      <w:r>
        <w:t></w:t>
      </w:r>
      <w:r>
        <w:rPr>
          <w:rFonts w:hint="eastAsia"/>
        </w:rPr>
        <w:t>которой</w:t>
      </w:r>
      <w:r>
        <w:t></w:t>
      </w:r>
      <w:r>
        <w:rPr>
          <w:rFonts w:hint="eastAsia"/>
        </w:rPr>
        <w:t>изложена</w:t>
      </w:r>
      <w:r>
        <w:t></w:t>
      </w:r>
      <w:r>
        <w:rPr>
          <w:rFonts w:hint="eastAsia"/>
        </w:rPr>
        <w:t>история</w:t>
      </w:r>
      <w:r>
        <w:t></w:t>
      </w:r>
      <w:r>
        <w:rPr>
          <w:rFonts w:hint="eastAsia"/>
        </w:rPr>
        <w:t>Ходжи</w:t>
      </w:r>
      <w:r>
        <w:t></w:t>
      </w:r>
      <w:r>
        <w:rPr>
          <w:rFonts w:hint="eastAsia"/>
        </w:rPr>
        <w:t>и</w:t>
      </w:r>
      <w:r>
        <w:t></w:t>
      </w:r>
      <w:r>
        <w:rPr>
          <w:rFonts w:hint="eastAsia"/>
        </w:rPr>
        <w:t>Венециан</w:t>
      </w:r>
      <w:r>
        <w:t></w:t>
      </w:r>
      <w:r>
        <w:rPr>
          <w:rFonts w:hint="eastAsia"/>
        </w:rPr>
        <w:t>ца</w:t>
      </w:r>
      <w:r>
        <w:t></w:t>
      </w:r>
      <w:r>
        <w:t></w:t>
      </w:r>
      <w:r>
        <w:rPr>
          <w:rFonts w:hint="eastAsia"/>
        </w:rPr>
        <w:t>Загадка</w:t>
      </w:r>
      <w:r>
        <w:t></w:t>
      </w:r>
      <w:r>
        <w:rPr>
          <w:rFonts w:hint="eastAsia"/>
        </w:rPr>
        <w:t>авторства</w:t>
      </w:r>
      <w:r>
        <w:t></w:t>
      </w:r>
      <w:r>
        <w:t></w:t>
      </w:r>
      <w:r>
        <w:rPr>
          <w:rFonts w:hint="eastAsia"/>
        </w:rPr>
        <w:t>а</w:t>
      </w:r>
      <w:r>
        <w:t></w:t>
      </w:r>
      <w:r>
        <w:rPr>
          <w:rFonts w:hint="eastAsia"/>
        </w:rPr>
        <w:t>авторы</w:t>
      </w:r>
      <w:r>
        <w:t></w:t>
      </w:r>
      <w:r>
        <w:rPr>
          <w:rFonts w:hint="eastAsia"/>
        </w:rPr>
        <w:t>рукописи</w:t>
      </w:r>
      <w:r>
        <w:t></w:t>
      </w:r>
      <w:r>
        <w:rPr>
          <w:rFonts w:hint="eastAsia"/>
        </w:rPr>
        <w:t>множатся</w:t>
      </w:r>
      <w:r>
        <w:t></w:t>
      </w:r>
      <w:r>
        <w:rPr>
          <w:rFonts w:hint="eastAsia"/>
        </w:rPr>
        <w:t>по</w:t>
      </w:r>
      <w:r>
        <w:t></w:t>
      </w:r>
      <w:r>
        <w:rPr>
          <w:rFonts w:hint="eastAsia"/>
        </w:rPr>
        <w:t>ходу</w:t>
      </w:r>
      <w:r>
        <w:t></w:t>
      </w:r>
      <w:r>
        <w:rPr>
          <w:rFonts w:hint="eastAsia"/>
        </w:rPr>
        <w:t>развития</w:t>
      </w:r>
      <w:r>
        <w:t></w:t>
      </w:r>
      <w:r>
        <w:rPr>
          <w:rFonts w:hint="eastAsia"/>
        </w:rPr>
        <w:t>сюжета</w:t>
      </w:r>
      <w:r>
        <w:t></w:t>
      </w:r>
      <w:r>
        <w:t></w:t>
      </w:r>
      <w:r>
        <w:rPr>
          <w:rFonts w:hint="eastAsia"/>
        </w:rPr>
        <w:t>подобно</w:t>
      </w:r>
      <w:r>
        <w:t></w:t>
      </w:r>
      <w:r>
        <w:rPr>
          <w:rFonts w:hint="eastAsia"/>
        </w:rPr>
        <w:t>ризоме</w:t>
      </w:r>
      <w:r>
        <w:t></w:t>
      </w:r>
      <w:r>
        <w:t></w:t>
      </w:r>
      <w:r>
        <w:t></w:t>
      </w:r>
      <w:r>
        <w:rPr>
          <w:rFonts w:hint="eastAsia"/>
        </w:rPr>
        <w:t>позволяет</w:t>
      </w:r>
      <w:r>
        <w:t></w:t>
      </w:r>
      <w:r>
        <w:rPr>
          <w:rFonts w:hint="eastAsia"/>
        </w:rPr>
        <w:t>Памуку</w:t>
      </w:r>
      <w:r>
        <w:t></w:t>
      </w:r>
      <w:r>
        <w:rPr>
          <w:rFonts w:hint="eastAsia"/>
        </w:rPr>
        <w:t>ввести</w:t>
      </w:r>
      <w:r>
        <w:t></w:t>
      </w:r>
      <w:r>
        <w:rPr>
          <w:rFonts w:hint="eastAsia"/>
        </w:rPr>
        <w:t>в</w:t>
      </w:r>
      <w:r>
        <w:t></w:t>
      </w:r>
      <w:r>
        <w:rPr>
          <w:rFonts w:hint="eastAsia"/>
        </w:rPr>
        <w:t>текст</w:t>
      </w:r>
      <w:r>
        <w:t></w:t>
      </w:r>
      <w:r>
        <w:t></w:t>
      </w:r>
      <w:r>
        <w:rPr>
          <w:rFonts w:hint="eastAsia"/>
        </w:rPr>
        <w:t>авторскую</w:t>
      </w:r>
      <w:r>
        <w:t></w:t>
      </w:r>
      <w:r>
        <w:rPr>
          <w:rFonts w:hint="eastAsia"/>
        </w:rPr>
        <w:t>маску</w:t>
      </w:r>
      <w:r>
        <w:t></w:t>
      </w:r>
      <w:r>
        <w:t></w:t>
      </w:r>
      <w:r>
        <w:t></w:t>
      </w:r>
      <w:r>
        <w:rPr>
          <w:rFonts w:hint="eastAsia"/>
        </w:rPr>
        <w:t>ис</w:t>
      </w:r>
      <w:r>
        <w:t></w:t>
      </w:r>
      <w:r>
        <w:rPr>
          <w:rFonts w:hint="eastAsia"/>
        </w:rPr>
        <w:t>пользуя</w:t>
      </w:r>
      <w:r>
        <w:t></w:t>
      </w:r>
      <w:r>
        <w:rPr>
          <w:rFonts w:hint="eastAsia"/>
        </w:rPr>
        <w:t>одну</w:t>
      </w:r>
      <w:r>
        <w:t></w:t>
      </w:r>
      <w:r>
        <w:rPr>
          <w:rFonts w:hint="eastAsia"/>
        </w:rPr>
        <w:t>из</w:t>
      </w:r>
      <w:r>
        <w:t></w:t>
      </w:r>
      <w:r>
        <w:rPr>
          <w:rFonts w:hint="eastAsia"/>
        </w:rPr>
        <w:t>главных</w:t>
      </w:r>
      <w:r>
        <w:t></w:t>
      </w:r>
      <w:r>
        <w:rPr>
          <w:rFonts w:hint="eastAsia"/>
        </w:rPr>
        <w:t>стратегий</w:t>
      </w:r>
      <w:r>
        <w:t></w:t>
      </w:r>
      <w:r>
        <w:rPr>
          <w:rFonts w:hint="eastAsia"/>
        </w:rPr>
        <w:t>постмодернистского</w:t>
      </w:r>
      <w:r>
        <w:t></w:t>
      </w:r>
      <w:r>
        <w:rPr>
          <w:rFonts w:hint="eastAsia"/>
        </w:rPr>
        <w:t>письма</w:t>
      </w:r>
      <w:r>
        <w:t></w:t>
      </w:r>
      <w:r>
        <w:t></w:t>
      </w:r>
      <w:r>
        <w:rPr>
          <w:rFonts w:hint="eastAsia"/>
        </w:rPr>
        <w:t>О</w:t>
      </w:r>
      <w:r>
        <w:t></w:t>
      </w:r>
      <w:r>
        <w:rPr>
          <w:rFonts w:hint="eastAsia"/>
        </w:rPr>
        <w:t>ризомном</w:t>
      </w:r>
      <w:r>
        <w:t></w:t>
      </w:r>
      <w:r>
        <w:rPr>
          <w:rFonts w:hint="eastAsia"/>
        </w:rPr>
        <w:t>характере</w:t>
      </w:r>
      <w:r>
        <w:t></w:t>
      </w:r>
      <w:r>
        <w:rPr>
          <w:rFonts w:hint="eastAsia"/>
        </w:rPr>
        <w:t>всего</w:t>
      </w:r>
      <w:r>
        <w:t></w:t>
      </w:r>
      <w:r>
        <w:rPr>
          <w:rFonts w:hint="eastAsia"/>
        </w:rPr>
        <w:t>творчества</w:t>
      </w:r>
      <w:r>
        <w:t></w:t>
      </w:r>
      <w:r>
        <w:rPr>
          <w:rFonts w:hint="eastAsia"/>
        </w:rPr>
        <w:t>Орхана</w:t>
      </w:r>
      <w:r>
        <w:t></w:t>
      </w:r>
      <w:r>
        <w:rPr>
          <w:rFonts w:hint="eastAsia"/>
        </w:rPr>
        <w:t>Памука</w:t>
      </w:r>
      <w:r>
        <w:t></w:t>
      </w:r>
      <w:r>
        <w:rPr>
          <w:rFonts w:hint="eastAsia"/>
        </w:rPr>
        <w:t>говорит</w:t>
      </w:r>
      <w:r>
        <w:t></w:t>
      </w:r>
      <w:r>
        <w:rPr>
          <w:rFonts w:hint="eastAsia"/>
        </w:rPr>
        <w:t>его</w:t>
      </w:r>
      <w:r>
        <w:t></w:t>
      </w:r>
      <w:r>
        <w:rPr>
          <w:rFonts w:hint="eastAsia"/>
        </w:rPr>
        <w:t>любовь</w:t>
      </w:r>
      <w:r>
        <w:t></w:t>
      </w:r>
      <w:r>
        <w:rPr>
          <w:rFonts w:hint="eastAsia"/>
        </w:rPr>
        <w:t>к</w:t>
      </w:r>
      <w:r>
        <w:t></w:t>
      </w:r>
      <w:r>
        <w:rPr>
          <w:rFonts w:hint="eastAsia"/>
        </w:rPr>
        <w:t>упоминанию</w:t>
      </w:r>
      <w:r>
        <w:t></w:t>
      </w:r>
      <w:r>
        <w:rPr>
          <w:rFonts w:hint="eastAsia"/>
        </w:rPr>
        <w:t>или</w:t>
      </w:r>
      <w:r>
        <w:t></w:t>
      </w:r>
      <w:r>
        <w:rPr>
          <w:rFonts w:hint="eastAsia"/>
        </w:rPr>
        <w:t>даже</w:t>
      </w:r>
      <w:r>
        <w:t></w:t>
      </w:r>
      <w:r>
        <w:rPr>
          <w:rFonts w:hint="eastAsia"/>
        </w:rPr>
        <w:t>включению</w:t>
      </w:r>
      <w:r>
        <w:t></w:t>
      </w:r>
      <w:r>
        <w:rPr>
          <w:rFonts w:hint="eastAsia"/>
        </w:rPr>
        <w:t>в</w:t>
      </w:r>
      <w:r>
        <w:t></w:t>
      </w:r>
      <w:r>
        <w:rPr>
          <w:rFonts w:hint="eastAsia"/>
        </w:rPr>
        <w:t>новый</w:t>
      </w:r>
      <w:r>
        <w:t></w:t>
      </w:r>
      <w:r>
        <w:rPr>
          <w:rFonts w:hint="eastAsia"/>
        </w:rPr>
        <w:t>сюжет</w:t>
      </w:r>
      <w:r>
        <w:t></w:t>
      </w:r>
      <w:r>
        <w:rPr>
          <w:rFonts w:hint="eastAsia"/>
        </w:rPr>
        <w:t>героев</w:t>
      </w:r>
      <w:r>
        <w:t></w:t>
      </w:r>
      <w:r>
        <w:rPr>
          <w:rFonts w:hint="eastAsia"/>
        </w:rPr>
        <w:t>и</w:t>
      </w:r>
      <w:r>
        <w:t></w:t>
      </w:r>
      <w:r>
        <w:rPr>
          <w:rFonts w:hint="eastAsia"/>
        </w:rPr>
        <w:t>ситуаций</w:t>
      </w:r>
      <w:r>
        <w:t></w:t>
      </w:r>
      <w:r>
        <w:rPr>
          <w:rFonts w:hint="eastAsia"/>
        </w:rPr>
        <w:t>своих</w:t>
      </w:r>
      <w:r>
        <w:t></w:t>
      </w:r>
      <w:r>
        <w:rPr>
          <w:rFonts w:hint="eastAsia"/>
        </w:rPr>
        <w:t>предыдущих</w:t>
      </w:r>
      <w:r>
        <w:t></w:t>
      </w:r>
      <w:r>
        <w:rPr>
          <w:rFonts w:hint="eastAsia"/>
        </w:rPr>
        <w:t>произведений</w:t>
      </w:r>
      <w:r>
        <w:t></w:t>
      </w:r>
      <w:r>
        <w:t></w:t>
      </w:r>
      <w:r>
        <w:rPr>
          <w:rFonts w:hint="eastAsia"/>
        </w:rPr>
        <w:t>Хаотичность</w:t>
      </w:r>
      <w:r>
        <w:t></w:t>
      </w:r>
      <w:r>
        <w:rPr>
          <w:rFonts w:hint="eastAsia"/>
        </w:rPr>
        <w:t>повествования</w:t>
      </w:r>
      <w:r>
        <w:t></w:t>
      </w:r>
      <w:r>
        <w:rPr>
          <w:rFonts w:hint="eastAsia"/>
        </w:rPr>
        <w:t>создается</w:t>
      </w:r>
      <w:r>
        <w:t></w:t>
      </w:r>
      <w:r>
        <w:rPr>
          <w:rFonts w:hint="eastAsia"/>
        </w:rPr>
        <w:t>за</w:t>
      </w:r>
      <w:r>
        <w:t></w:t>
      </w:r>
      <w:r>
        <w:rPr>
          <w:rFonts w:hint="eastAsia"/>
        </w:rPr>
        <w:t>счет</w:t>
      </w:r>
      <w:r>
        <w:t></w:t>
      </w:r>
      <w:r>
        <w:rPr>
          <w:rFonts w:hint="eastAsia"/>
        </w:rPr>
        <w:t>использования</w:t>
      </w:r>
      <w:r>
        <w:t></w:t>
      </w:r>
      <w:r>
        <w:rPr>
          <w:rFonts w:hint="eastAsia"/>
        </w:rPr>
        <w:t>приема</w:t>
      </w:r>
      <w:r>
        <w:t></w:t>
      </w:r>
      <w:r>
        <w:rPr>
          <w:rFonts w:hint="eastAsia"/>
        </w:rPr>
        <w:t>дупликации</w:t>
      </w:r>
      <w:r>
        <w:t></w:t>
      </w:r>
      <w:r>
        <w:rPr>
          <w:rFonts w:hint="eastAsia"/>
        </w:rPr>
        <w:t>и</w:t>
      </w:r>
      <w:r>
        <w:t></w:t>
      </w:r>
      <w:r>
        <w:rPr>
          <w:rFonts w:hint="eastAsia"/>
        </w:rPr>
        <w:t>выражается</w:t>
      </w:r>
      <w:r>
        <w:t></w:t>
      </w:r>
      <w:r>
        <w:rPr>
          <w:rFonts w:hint="eastAsia"/>
        </w:rPr>
        <w:t>в</w:t>
      </w:r>
      <w:r>
        <w:t></w:t>
      </w:r>
      <w:r>
        <w:rPr>
          <w:rFonts w:hint="eastAsia"/>
        </w:rPr>
        <w:t>повторении</w:t>
      </w:r>
      <w:r>
        <w:t></w:t>
      </w:r>
      <w:r>
        <w:rPr>
          <w:rFonts w:hint="eastAsia"/>
        </w:rPr>
        <w:t>отдельных</w:t>
      </w:r>
      <w:r>
        <w:t></w:t>
      </w:r>
      <w:r>
        <w:rPr>
          <w:rFonts w:hint="eastAsia"/>
        </w:rPr>
        <w:t>фрагментов</w:t>
      </w:r>
      <w:r>
        <w:t></w:t>
      </w:r>
      <w:r>
        <w:rPr>
          <w:rFonts w:hint="eastAsia"/>
        </w:rPr>
        <w:t>и</w:t>
      </w:r>
      <w:r>
        <w:t></w:t>
      </w:r>
      <w:r>
        <w:rPr>
          <w:rFonts w:hint="eastAsia"/>
        </w:rPr>
        <w:t>сю</w:t>
      </w:r>
      <w:r>
        <w:t></w:t>
      </w:r>
      <w:r>
        <w:rPr>
          <w:rFonts w:hint="eastAsia"/>
        </w:rPr>
        <w:t>жетных</w:t>
      </w:r>
      <w:r>
        <w:t></w:t>
      </w:r>
      <w:r>
        <w:rPr>
          <w:rFonts w:hint="eastAsia"/>
        </w:rPr>
        <w:t>ходов</w:t>
      </w:r>
      <w:r>
        <w:t></w:t>
      </w:r>
      <w:r>
        <w:t></w:t>
      </w:r>
      <w:r>
        <w:rPr>
          <w:rFonts w:hint="eastAsia"/>
        </w:rPr>
        <w:t>Наконец</w:t>
      </w:r>
      <w:r>
        <w:t></w:t>
      </w:r>
      <w:r>
        <w:t></w:t>
      </w:r>
      <w:r>
        <w:rPr>
          <w:rFonts w:hint="eastAsia"/>
        </w:rPr>
        <w:t>что</w:t>
      </w:r>
      <w:r>
        <w:t></w:t>
      </w:r>
      <w:r>
        <w:rPr>
          <w:rFonts w:hint="eastAsia"/>
        </w:rPr>
        <w:t>очень</w:t>
      </w:r>
      <w:r>
        <w:t></w:t>
      </w:r>
      <w:r>
        <w:rPr>
          <w:rFonts w:hint="eastAsia"/>
        </w:rPr>
        <w:t>по</w:t>
      </w:r>
      <w:r>
        <w:t></w:t>
      </w:r>
      <w:r>
        <w:rPr>
          <w:rFonts w:hint="eastAsia"/>
        </w:rPr>
        <w:t>постмодернистски</w:t>
      </w:r>
      <w:r>
        <w:t></w:t>
      </w:r>
      <w:r>
        <w:t></w:t>
      </w:r>
      <w:r>
        <w:rPr>
          <w:rFonts w:hint="eastAsia"/>
        </w:rPr>
        <w:t>сам</w:t>
      </w:r>
      <w:r>
        <w:t></w:t>
      </w:r>
      <w:r>
        <w:rPr>
          <w:rFonts w:hint="eastAsia"/>
        </w:rPr>
        <w:t>роман</w:t>
      </w:r>
      <w:r>
        <w:t></w:t>
      </w:r>
      <w:r>
        <w:rPr>
          <w:rFonts w:hint="eastAsia"/>
        </w:rPr>
        <w:t>Памука</w:t>
      </w:r>
      <w:r>
        <w:t></w:t>
      </w:r>
      <w:r>
        <w:rPr>
          <w:rFonts w:hint="eastAsia"/>
        </w:rPr>
        <w:t>яв</w:t>
      </w:r>
      <w:r>
        <w:t></w:t>
      </w:r>
      <w:r>
        <w:rPr>
          <w:rFonts w:hint="eastAsia"/>
        </w:rPr>
        <w:t>ляется</w:t>
      </w:r>
      <w:r>
        <w:t></w:t>
      </w:r>
      <w:r>
        <w:rPr>
          <w:rFonts w:hint="eastAsia"/>
        </w:rPr>
        <w:t>двойником</w:t>
      </w:r>
      <w:r>
        <w:t></w:t>
      </w:r>
      <w:r>
        <w:rPr>
          <w:rFonts w:hint="eastAsia"/>
        </w:rPr>
        <w:t>всей</w:t>
      </w:r>
      <w:r>
        <w:t></w:t>
      </w:r>
      <w:r>
        <w:rPr>
          <w:rFonts w:hint="eastAsia"/>
        </w:rPr>
        <w:t>предыдущей</w:t>
      </w:r>
      <w:r>
        <w:t></w:t>
      </w:r>
      <w:r>
        <w:rPr>
          <w:rFonts w:hint="eastAsia"/>
        </w:rPr>
        <w:t>османской</w:t>
      </w:r>
      <w:r>
        <w:t></w:t>
      </w:r>
      <w:r>
        <w:rPr>
          <w:rFonts w:hint="eastAsia"/>
        </w:rPr>
        <w:t>литературной</w:t>
      </w:r>
      <w:r>
        <w:t></w:t>
      </w:r>
      <w:r>
        <w:rPr>
          <w:rFonts w:hint="eastAsia"/>
        </w:rPr>
        <w:t>традиции</w:t>
      </w:r>
      <w:r>
        <w:t></w:t>
      </w:r>
      <w:r>
        <w:t></w:t>
      </w:r>
      <w:r>
        <w:rPr>
          <w:rFonts w:hint="eastAsia"/>
        </w:rPr>
        <w:t>чьим</w:t>
      </w:r>
      <w:r>
        <w:t></w:t>
      </w:r>
      <w:r>
        <w:rPr>
          <w:rFonts w:hint="eastAsia"/>
        </w:rPr>
        <w:t>символом</w:t>
      </w:r>
      <w:r>
        <w:t></w:t>
      </w:r>
      <w:r>
        <w:rPr>
          <w:rFonts w:hint="eastAsia"/>
        </w:rPr>
        <w:t>стал</w:t>
      </w:r>
      <w:r>
        <w:t></w:t>
      </w:r>
      <w:r>
        <w:rPr>
          <w:rFonts w:hint="eastAsia"/>
        </w:rPr>
        <w:t>образ</w:t>
      </w:r>
      <w:r>
        <w:t></w:t>
      </w:r>
      <w:r>
        <w:rPr>
          <w:rFonts w:hint="eastAsia"/>
        </w:rPr>
        <w:t>Эвлии</w:t>
      </w:r>
      <w:r>
        <w:t></w:t>
      </w:r>
      <w:r>
        <w:rPr>
          <w:rFonts w:hint="eastAsia"/>
        </w:rPr>
        <w:t>Челеби</w:t>
      </w:r>
      <w:r>
        <w:t></w:t>
      </w:r>
      <w:r>
        <w:rPr>
          <w:rFonts w:hint="eastAsia"/>
        </w:rPr>
        <w:t>в</w:t>
      </w:r>
      <w:r>
        <w:t></w:t>
      </w:r>
      <w:r>
        <w:t></w:t>
      </w:r>
      <w:r>
        <w:rPr>
          <w:rFonts w:hint="eastAsia"/>
        </w:rPr>
        <w:t>Белой</w:t>
      </w:r>
      <w:r>
        <w:t></w:t>
      </w:r>
      <w:r>
        <w:rPr>
          <w:rFonts w:hint="eastAsia"/>
        </w:rPr>
        <w:t>крепости</w:t>
      </w:r>
      <w:r>
        <w:t></w:t>
      </w:r>
      <w:r>
        <w:t></w:t>
      </w:r>
    </w:p>
    <w:p w:rsidR="00F86C43" w:rsidRDefault="00F86C43" w:rsidP="00F86C43">
      <w:r>
        <w:rPr>
          <w:rFonts w:hint="eastAsia"/>
        </w:rPr>
        <w:t>Идеи</w:t>
      </w:r>
      <w:r>
        <w:t></w:t>
      </w:r>
      <w:r>
        <w:rPr>
          <w:rFonts w:hint="eastAsia"/>
        </w:rPr>
        <w:t>и</w:t>
      </w:r>
      <w:r>
        <w:t></w:t>
      </w:r>
      <w:r>
        <w:rPr>
          <w:rFonts w:hint="eastAsia"/>
        </w:rPr>
        <w:t>приемы</w:t>
      </w:r>
      <w:r>
        <w:t></w:t>
      </w:r>
      <w:r>
        <w:t></w:t>
      </w:r>
      <w:r>
        <w:rPr>
          <w:rFonts w:hint="eastAsia"/>
        </w:rPr>
        <w:t>использованные</w:t>
      </w:r>
      <w:r>
        <w:t></w:t>
      </w:r>
      <w:r>
        <w:rPr>
          <w:rFonts w:hint="eastAsia"/>
        </w:rPr>
        <w:t>Орханом</w:t>
      </w:r>
      <w:r>
        <w:t></w:t>
      </w:r>
      <w:r>
        <w:rPr>
          <w:rFonts w:hint="eastAsia"/>
        </w:rPr>
        <w:t>Памуком</w:t>
      </w:r>
      <w:r>
        <w:t></w:t>
      </w:r>
      <w:r>
        <w:rPr>
          <w:rFonts w:hint="eastAsia"/>
        </w:rPr>
        <w:t>в</w:t>
      </w:r>
      <w:r>
        <w:t></w:t>
      </w:r>
      <w:r>
        <w:t></w:t>
      </w:r>
      <w:r>
        <w:rPr>
          <w:rFonts w:hint="eastAsia"/>
        </w:rPr>
        <w:t>Белой</w:t>
      </w:r>
      <w:r>
        <w:t></w:t>
      </w:r>
      <w:r>
        <w:rPr>
          <w:rFonts w:hint="eastAsia"/>
        </w:rPr>
        <w:t>крепости</w:t>
      </w:r>
      <w:r>
        <w:t></w:t>
      </w:r>
      <w:r>
        <w:t></w:t>
      </w:r>
      <w:r>
        <w:t></w:t>
      </w:r>
      <w:r>
        <w:rPr>
          <w:rFonts w:hint="eastAsia"/>
        </w:rPr>
        <w:t>нашли</w:t>
      </w:r>
      <w:r>
        <w:t></w:t>
      </w:r>
      <w:r>
        <w:rPr>
          <w:rFonts w:hint="eastAsia"/>
        </w:rPr>
        <w:t>свое</w:t>
      </w:r>
      <w:r>
        <w:t></w:t>
      </w:r>
      <w:r>
        <w:rPr>
          <w:rFonts w:hint="eastAsia"/>
        </w:rPr>
        <w:t>развитие</w:t>
      </w:r>
      <w:r>
        <w:t></w:t>
      </w:r>
      <w:r>
        <w:rPr>
          <w:rFonts w:hint="eastAsia"/>
        </w:rPr>
        <w:t>в</w:t>
      </w:r>
      <w:r>
        <w:t></w:t>
      </w:r>
      <w:r>
        <w:rPr>
          <w:rFonts w:hint="eastAsia"/>
        </w:rPr>
        <w:t>его</w:t>
      </w:r>
      <w:r>
        <w:t></w:t>
      </w:r>
      <w:r>
        <w:rPr>
          <w:rFonts w:hint="eastAsia"/>
        </w:rPr>
        <w:t>четвертом</w:t>
      </w:r>
      <w:r>
        <w:t></w:t>
      </w:r>
      <w:r>
        <w:rPr>
          <w:rFonts w:hint="eastAsia"/>
        </w:rPr>
        <w:t>романе</w:t>
      </w:r>
      <w:r>
        <w:t></w:t>
      </w:r>
      <w:r>
        <w:rPr>
          <w:rFonts w:hint="eastAsia"/>
        </w:rPr>
        <w:t>—</w:t>
      </w:r>
      <w:r>
        <w:t></w:t>
      </w:r>
      <w:r>
        <w:t></w:t>
      </w:r>
      <w:r>
        <w:rPr>
          <w:rFonts w:hint="eastAsia"/>
        </w:rPr>
        <w:t>Черная</w:t>
      </w:r>
      <w:r>
        <w:t></w:t>
      </w:r>
      <w:r>
        <w:rPr>
          <w:rFonts w:hint="eastAsia"/>
        </w:rPr>
        <w:t>книга</w:t>
      </w:r>
      <w:r>
        <w:t></w:t>
      </w:r>
      <w:r>
        <w:t></w:t>
      </w:r>
      <w:r>
        <w:t></w:t>
      </w:r>
      <w:r>
        <w:rPr>
          <w:rFonts w:hint="eastAsia"/>
        </w:rPr>
        <w:t>Структура</w:t>
      </w:r>
      <w:r>
        <w:t></w:t>
      </w:r>
      <w:r>
        <w:rPr>
          <w:rFonts w:hint="eastAsia"/>
        </w:rPr>
        <w:t>это</w:t>
      </w:r>
      <w:r>
        <w:t></w:t>
      </w:r>
      <w:r>
        <w:rPr>
          <w:rFonts w:hint="eastAsia"/>
        </w:rPr>
        <w:t>го</w:t>
      </w:r>
      <w:r>
        <w:t></w:t>
      </w:r>
      <w:r>
        <w:rPr>
          <w:rFonts w:hint="eastAsia"/>
        </w:rPr>
        <w:t>произведения</w:t>
      </w:r>
      <w:r>
        <w:t></w:t>
      </w:r>
      <w:r>
        <w:rPr>
          <w:rFonts w:hint="eastAsia"/>
        </w:rPr>
        <w:t>двухуровневая</w:t>
      </w:r>
      <w:r>
        <w:t></w:t>
      </w:r>
      <w:r>
        <w:t></w:t>
      </w:r>
      <w:r>
        <w:rPr>
          <w:rFonts w:hint="eastAsia"/>
        </w:rPr>
        <w:t>Вставные</w:t>
      </w:r>
      <w:r>
        <w:t></w:t>
      </w:r>
      <w:r>
        <w:rPr>
          <w:rFonts w:hint="eastAsia"/>
        </w:rPr>
        <w:t>главки</w:t>
      </w:r>
      <w:r>
        <w:t></w:t>
      </w:r>
      <w:r>
        <w:rPr>
          <w:rFonts w:hint="eastAsia"/>
        </w:rPr>
        <w:t>актуализируются</w:t>
      </w:r>
      <w:r>
        <w:t></w:t>
      </w:r>
      <w:r>
        <w:rPr>
          <w:rFonts w:hint="eastAsia"/>
        </w:rPr>
        <w:t>в</w:t>
      </w:r>
      <w:r>
        <w:t></w:t>
      </w:r>
      <w:r>
        <w:rPr>
          <w:rFonts w:hint="eastAsia"/>
        </w:rPr>
        <w:t>основной</w:t>
      </w:r>
      <w:r>
        <w:t></w:t>
      </w:r>
      <w:r>
        <w:rPr>
          <w:rFonts w:hint="eastAsia"/>
        </w:rPr>
        <w:t>канве</w:t>
      </w:r>
      <w:r>
        <w:t></w:t>
      </w:r>
      <w:r>
        <w:t></w:t>
      </w:r>
      <w:r>
        <w:rPr>
          <w:rFonts w:hint="eastAsia"/>
        </w:rPr>
        <w:t>т</w:t>
      </w:r>
      <w:r>
        <w:t></w:t>
      </w:r>
      <w:r>
        <w:t></w:t>
      </w:r>
      <w:r>
        <w:rPr>
          <w:rFonts w:hint="eastAsia"/>
        </w:rPr>
        <w:t>е</w:t>
      </w:r>
      <w:r>
        <w:t></w:t>
      </w:r>
      <w:r>
        <w:t></w:t>
      </w:r>
      <w:r>
        <w:rPr>
          <w:rFonts w:hint="eastAsia"/>
        </w:rPr>
        <w:t>можно</w:t>
      </w:r>
      <w:r>
        <w:t></w:t>
      </w:r>
      <w:r>
        <w:rPr>
          <w:rFonts w:hint="eastAsia"/>
        </w:rPr>
        <w:t>говорить</w:t>
      </w:r>
      <w:r>
        <w:t></w:t>
      </w:r>
      <w:r>
        <w:rPr>
          <w:rFonts w:hint="eastAsia"/>
        </w:rPr>
        <w:t>о</w:t>
      </w:r>
      <w:r>
        <w:t></w:t>
      </w:r>
      <w:r>
        <w:rPr>
          <w:rFonts w:hint="eastAsia"/>
        </w:rPr>
        <w:t>двойничестве</w:t>
      </w:r>
      <w:r>
        <w:t></w:t>
      </w:r>
      <w:r>
        <w:rPr>
          <w:rFonts w:hint="eastAsia"/>
        </w:rPr>
        <w:t>внутри</w:t>
      </w:r>
      <w:r>
        <w:t></w:t>
      </w:r>
      <w:r>
        <w:rPr>
          <w:rFonts w:hint="eastAsia"/>
        </w:rPr>
        <w:t>самого</w:t>
      </w:r>
      <w:r>
        <w:t></w:t>
      </w:r>
      <w:r>
        <w:rPr>
          <w:rFonts w:hint="eastAsia"/>
        </w:rPr>
        <w:t>текста</w:t>
      </w:r>
      <w:r>
        <w:t></w:t>
      </w:r>
      <w:r>
        <w:t></w:t>
      </w:r>
      <w:r>
        <w:rPr>
          <w:rFonts w:hint="eastAsia"/>
        </w:rPr>
        <w:t>Тема</w:t>
      </w:r>
      <w:r>
        <w:t></w:t>
      </w:r>
      <w:r>
        <w:rPr>
          <w:rFonts w:hint="eastAsia"/>
        </w:rPr>
        <w:t>двойни</w:t>
      </w:r>
      <w:r>
        <w:t></w:t>
      </w:r>
      <w:r>
        <w:rPr>
          <w:rFonts w:hint="eastAsia"/>
        </w:rPr>
        <w:t>ков</w:t>
      </w:r>
      <w:r>
        <w:t></w:t>
      </w:r>
      <w:r>
        <w:rPr>
          <w:rFonts w:hint="eastAsia"/>
        </w:rPr>
        <w:t>полностью</w:t>
      </w:r>
      <w:r>
        <w:t></w:t>
      </w:r>
      <w:r>
        <w:rPr>
          <w:rFonts w:hint="eastAsia"/>
        </w:rPr>
        <w:t>реализована</w:t>
      </w:r>
      <w:r>
        <w:t></w:t>
      </w:r>
      <w:r>
        <w:rPr>
          <w:rFonts w:hint="eastAsia"/>
        </w:rPr>
        <w:t>в</w:t>
      </w:r>
      <w:r>
        <w:t></w:t>
      </w:r>
      <w:r>
        <w:rPr>
          <w:rFonts w:hint="eastAsia"/>
        </w:rPr>
        <w:t>персонажах</w:t>
      </w:r>
      <w:r>
        <w:t></w:t>
      </w:r>
      <w:r>
        <w:rPr>
          <w:rFonts w:hint="eastAsia"/>
        </w:rPr>
        <w:t>романа</w:t>
      </w:r>
      <w:r>
        <w:t></w:t>
      </w:r>
      <w:r>
        <w:t></w:t>
      </w:r>
      <w:r>
        <w:rPr>
          <w:rFonts w:hint="eastAsia"/>
        </w:rPr>
        <w:t>как</w:t>
      </w:r>
      <w:r>
        <w:t></w:t>
      </w:r>
      <w:r>
        <w:rPr>
          <w:rFonts w:hint="eastAsia"/>
        </w:rPr>
        <w:t>в</w:t>
      </w:r>
      <w:r>
        <w:t></w:t>
      </w:r>
      <w:r>
        <w:rPr>
          <w:rFonts w:hint="eastAsia"/>
        </w:rPr>
        <w:t>главных</w:t>
      </w:r>
      <w:r>
        <w:t></w:t>
      </w:r>
      <w:r>
        <w:rPr>
          <w:rFonts w:hint="eastAsia"/>
        </w:rPr>
        <w:t>—</w:t>
      </w:r>
      <w:r>
        <w:t></w:t>
      </w:r>
      <w:r>
        <w:rPr>
          <w:rFonts w:hint="eastAsia"/>
        </w:rPr>
        <w:t>Галип</w:t>
      </w:r>
      <w:r>
        <w:t></w:t>
      </w:r>
      <w:r>
        <w:rPr>
          <w:rFonts w:hint="eastAsia"/>
        </w:rPr>
        <w:t>и</w:t>
      </w:r>
      <w:r>
        <w:t></w:t>
      </w:r>
      <w:r>
        <w:rPr>
          <w:rFonts w:hint="eastAsia"/>
        </w:rPr>
        <w:t>Джеляль</w:t>
      </w:r>
      <w:r>
        <w:t></w:t>
      </w:r>
      <w:r>
        <w:t></w:t>
      </w:r>
      <w:r>
        <w:rPr>
          <w:rFonts w:hint="eastAsia"/>
        </w:rPr>
        <w:t>так</w:t>
      </w:r>
      <w:r>
        <w:t></w:t>
      </w:r>
      <w:r>
        <w:rPr>
          <w:rFonts w:hint="eastAsia"/>
        </w:rPr>
        <w:t>и</w:t>
      </w:r>
      <w:r>
        <w:t></w:t>
      </w:r>
      <w:r>
        <w:rPr>
          <w:rFonts w:hint="eastAsia"/>
        </w:rPr>
        <w:t>во</w:t>
      </w:r>
      <w:r>
        <w:t></w:t>
      </w:r>
      <w:r>
        <w:rPr>
          <w:rFonts w:hint="eastAsia"/>
        </w:rPr>
        <w:t>второстепенных</w:t>
      </w:r>
      <w:r>
        <w:t></w:t>
      </w:r>
      <w:r>
        <w:rPr>
          <w:rFonts w:hint="eastAsia"/>
        </w:rPr>
        <w:t>—</w:t>
      </w:r>
      <w:r>
        <w:t></w:t>
      </w:r>
      <w:r>
        <w:rPr>
          <w:rFonts w:hint="eastAsia"/>
        </w:rPr>
        <w:t>наиболее</w:t>
      </w:r>
      <w:r>
        <w:t></w:t>
      </w:r>
      <w:r>
        <w:rPr>
          <w:rFonts w:hint="eastAsia"/>
        </w:rPr>
        <w:t>ярким</w:t>
      </w:r>
      <w:r>
        <w:t></w:t>
      </w:r>
      <w:r>
        <w:rPr>
          <w:rFonts w:hint="eastAsia"/>
        </w:rPr>
        <w:t>является</w:t>
      </w:r>
      <w:r>
        <w:t></w:t>
      </w:r>
      <w:r>
        <w:rPr>
          <w:rFonts w:hint="eastAsia"/>
        </w:rPr>
        <w:t>образ</w:t>
      </w:r>
      <w:r>
        <w:t></w:t>
      </w:r>
      <w:r>
        <w:rPr>
          <w:rFonts w:hint="eastAsia"/>
        </w:rPr>
        <w:t>прости</w:t>
      </w:r>
      <w:r>
        <w:t></w:t>
      </w:r>
      <w:r>
        <w:rPr>
          <w:rFonts w:hint="eastAsia"/>
        </w:rPr>
        <w:t>тутки</w:t>
      </w:r>
      <w:r>
        <w:t></w:t>
      </w:r>
      <w:r>
        <w:t></w:t>
      </w:r>
      <w:r>
        <w:t></w:t>
      </w:r>
      <w:r>
        <w:rPr>
          <w:rFonts w:hint="eastAsia"/>
        </w:rPr>
        <w:t>двойника</w:t>
      </w:r>
      <w:r>
        <w:t></w:t>
      </w:r>
      <w:r>
        <w:rPr>
          <w:rFonts w:hint="eastAsia"/>
        </w:rPr>
        <w:t>артистки</w:t>
      </w:r>
      <w:r>
        <w:t></w:t>
      </w:r>
      <w:r>
        <w:t></w:t>
      </w:r>
      <w:r>
        <w:rPr>
          <w:rFonts w:hint="eastAsia"/>
        </w:rPr>
        <w:t>Сюжет</w:t>
      </w:r>
      <w:r>
        <w:t></w:t>
      </w:r>
      <w:r>
        <w:t></w:t>
      </w:r>
      <w:r>
        <w:rPr>
          <w:rFonts w:hint="eastAsia"/>
        </w:rPr>
        <w:t>Черной</w:t>
      </w:r>
      <w:r>
        <w:t></w:t>
      </w:r>
      <w:r>
        <w:rPr>
          <w:rFonts w:hint="eastAsia"/>
        </w:rPr>
        <w:t>книги</w:t>
      </w:r>
      <w:r>
        <w:t></w:t>
      </w:r>
      <w:r>
        <w:t></w:t>
      </w:r>
      <w:r>
        <w:rPr>
          <w:rFonts w:hint="eastAsia"/>
        </w:rPr>
        <w:t>во</w:t>
      </w:r>
      <w:r>
        <w:t></w:t>
      </w:r>
      <w:r>
        <w:rPr>
          <w:rFonts w:hint="eastAsia"/>
        </w:rPr>
        <w:t>многом</w:t>
      </w:r>
      <w:r>
        <w:t></w:t>
      </w:r>
      <w:r>
        <w:rPr>
          <w:rFonts w:hint="eastAsia"/>
        </w:rPr>
        <w:t>повторя</w:t>
      </w:r>
      <w:r>
        <w:t></w:t>
      </w:r>
      <w:r>
        <w:rPr>
          <w:rFonts w:hint="eastAsia"/>
        </w:rPr>
        <w:t>ет</w:t>
      </w:r>
      <w:r>
        <w:t></w:t>
      </w:r>
      <w:r>
        <w:rPr>
          <w:rFonts w:hint="eastAsia"/>
        </w:rPr>
        <w:t>пародирует</w:t>
      </w:r>
      <w:r>
        <w:t></w:t>
      </w:r>
      <w:r>
        <w:rPr>
          <w:rFonts w:hint="eastAsia"/>
        </w:rPr>
        <w:t>сюжетную</w:t>
      </w:r>
      <w:r>
        <w:t></w:t>
      </w:r>
      <w:r>
        <w:rPr>
          <w:rFonts w:hint="eastAsia"/>
        </w:rPr>
        <w:t>линию</w:t>
      </w:r>
      <w:r>
        <w:t></w:t>
      </w:r>
      <w:r>
        <w:rPr>
          <w:rFonts w:hint="eastAsia"/>
        </w:rPr>
        <w:t>и</w:t>
      </w:r>
      <w:r>
        <w:t></w:t>
      </w:r>
      <w:r>
        <w:rPr>
          <w:rFonts w:hint="eastAsia"/>
        </w:rPr>
        <w:t>структуру</w:t>
      </w:r>
      <w:r>
        <w:t></w:t>
      </w:r>
      <w:r>
        <w:rPr>
          <w:rFonts w:hint="eastAsia"/>
        </w:rPr>
        <w:t>средневековых</w:t>
      </w:r>
      <w:r>
        <w:t></w:t>
      </w:r>
      <w:r>
        <w:rPr>
          <w:rFonts w:hint="eastAsia"/>
        </w:rPr>
        <w:t>османских</w:t>
      </w:r>
      <w:r>
        <w:t></w:t>
      </w:r>
      <w:r>
        <w:rPr>
          <w:rFonts w:hint="eastAsia"/>
        </w:rPr>
        <w:t>мисти</w:t>
      </w:r>
      <w:r>
        <w:t></w:t>
      </w:r>
      <w:r>
        <w:t></w:t>
      </w:r>
      <w:r>
        <w:rPr>
          <w:rFonts w:hint="eastAsia"/>
        </w:rPr>
        <w:t>ко</w:t>
      </w:r>
      <w:r>
        <w:t></w:t>
      </w:r>
      <w:r>
        <w:rPr>
          <w:rFonts w:hint="eastAsia"/>
        </w:rPr>
        <w:t>назидательных</w:t>
      </w:r>
      <w:r>
        <w:t></w:t>
      </w:r>
      <w:r>
        <w:rPr>
          <w:rFonts w:hint="eastAsia"/>
        </w:rPr>
        <w:t>трактатов</w:t>
      </w:r>
      <w:r>
        <w:t></w:t>
      </w:r>
      <w:r>
        <w:t></w:t>
      </w:r>
      <w:r>
        <w:rPr>
          <w:rFonts w:hint="eastAsia"/>
        </w:rPr>
        <w:t>когда</w:t>
      </w:r>
      <w:r>
        <w:t></w:t>
      </w:r>
      <w:r>
        <w:rPr>
          <w:rFonts w:hint="eastAsia"/>
        </w:rPr>
        <w:t>герой</w:t>
      </w:r>
      <w:r>
        <w:t></w:t>
      </w:r>
      <w:r>
        <w:rPr>
          <w:rFonts w:hint="eastAsia"/>
        </w:rPr>
        <w:t>в</w:t>
      </w:r>
      <w:r>
        <w:t></w:t>
      </w:r>
      <w:r>
        <w:rPr>
          <w:rFonts w:hint="eastAsia"/>
        </w:rPr>
        <w:t>поисках</w:t>
      </w:r>
      <w:r>
        <w:t></w:t>
      </w:r>
      <w:r>
        <w:rPr>
          <w:rFonts w:hint="eastAsia"/>
        </w:rPr>
        <w:t>утраченной</w:t>
      </w:r>
      <w:r>
        <w:t></w:t>
      </w:r>
      <w:r>
        <w:rPr>
          <w:rFonts w:hint="eastAsia"/>
        </w:rPr>
        <w:t>возлюбленной</w:t>
      </w:r>
      <w:r>
        <w:t></w:t>
      </w:r>
      <w:r>
        <w:rPr>
          <w:rFonts w:hint="eastAsia"/>
        </w:rPr>
        <w:t>открывает</w:t>
      </w:r>
      <w:r>
        <w:t></w:t>
      </w:r>
      <w:r>
        <w:rPr>
          <w:rFonts w:hint="eastAsia"/>
        </w:rPr>
        <w:t>в</w:t>
      </w:r>
      <w:r>
        <w:t></w:t>
      </w:r>
      <w:r>
        <w:rPr>
          <w:rFonts w:hint="eastAsia"/>
        </w:rPr>
        <w:t>себе</w:t>
      </w:r>
      <w:r>
        <w:t></w:t>
      </w:r>
      <w:r>
        <w:rPr>
          <w:rFonts w:hint="eastAsia"/>
        </w:rPr>
        <w:t>новые</w:t>
      </w:r>
      <w:r>
        <w:t></w:t>
      </w:r>
      <w:r>
        <w:rPr>
          <w:rFonts w:hint="eastAsia"/>
        </w:rPr>
        <w:t>душевные</w:t>
      </w:r>
      <w:r>
        <w:t></w:t>
      </w:r>
      <w:r>
        <w:rPr>
          <w:rFonts w:hint="eastAsia"/>
        </w:rPr>
        <w:t>качества</w:t>
      </w:r>
      <w:r>
        <w:t></w:t>
      </w:r>
      <w:r>
        <w:rPr>
          <w:rFonts w:hint="eastAsia"/>
        </w:rPr>
        <w:t>и</w:t>
      </w:r>
      <w:r>
        <w:t></w:t>
      </w:r>
      <w:r>
        <w:rPr>
          <w:rFonts w:hint="eastAsia"/>
        </w:rPr>
        <w:t>обретает</w:t>
      </w:r>
      <w:r>
        <w:t></w:t>
      </w:r>
      <w:r>
        <w:rPr>
          <w:rFonts w:hint="eastAsia"/>
        </w:rPr>
        <w:t>новые</w:t>
      </w:r>
      <w:r>
        <w:t></w:t>
      </w:r>
      <w:r>
        <w:rPr>
          <w:rFonts w:hint="eastAsia"/>
        </w:rPr>
        <w:t>духовные</w:t>
      </w:r>
      <w:r>
        <w:t></w:t>
      </w:r>
      <w:r>
        <w:rPr>
          <w:rFonts w:hint="eastAsia"/>
        </w:rPr>
        <w:t>силы</w:t>
      </w:r>
      <w:r>
        <w:t></w:t>
      </w:r>
      <w:r>
        <w:t></w:t>
      </w:r>
      <w:r>
        <w:rPr>
          <w:rFonts w:hint="eastAsia"/>
        </w:rPr>
        <w:t>Путешествие</w:t>
      </w:r>
      <w:r>
        <w:t></w:t>
      </w:r>
      <w:r>
        <w:rPr>
          <w:rFonts w:hint="eastAsia"/>
        </w:rPr>
        <w:t>героя</w:t>
      </w:r>
      <w:r>
        <w:t></w:t>
      </w:r>
      <w:r>
        <w:rPr>
          <w:rFonts w:hint="eastAsia"/>
        </w:rPr>
        <w:t>романа</w:t>
      </w:r>
      <w:r>
        <w:t></w:t>
      </w:r>
      <w:r>
        <w:rPr>
          <w:rFonts w:hint="eastAsia"/>
        </w:rPr>
        <w:t>по</w:t>
      </w:r>
      <w:r>
        <w:t></w:t>
      </w:r>
      <w:r>
        <w:rPr>
          <w:rFonts w:hint="eastAsia"/>
        </w:rPr>
        <w:t>Стамбулу</w:t>
      </w:r>
      <w:r>
        <w:t></w:t>
      </w:r>
      <w:r>
        <w:rPr>
          <w:rFonts w:hint="eastAsia"/>
        </w:rPr>
        <w:t>и</w:t>
      </w:r>
      <w:r>
        <w:t></w:t>
      </w:r>
      <w:r>
        <w:rPr>
          <w:rFonts w:hint="eastAsia"/>
        </w:rPr>
        <w:t>связанные</w:t>
      </w:r>
      <w:r>
        <w:t></w:t>
      </w:r>
      <w:r>
        <w:rPr>
          <w:rFonts w:hint="eastAsia"/>
        </w:rPr>
        <w:t>с</w:t>
      </w:r>
      <w:r>
        <w:t></w:t>
      </w:r>
      <w:r>
        <w:rPr>
          <w:rFonts w:hint="eastAsia"/>
        </w:rPr>
        <w:t>этим</w:t>
      </w:r>
      <w:r>
        <w:t></w:t>
      </w:r>
      <w:r>
        <w:rPr>
          <w:rFonts w:hint="eastAsia"/>
        </w:rPr>
        <w:t>приключения</w:t>
      </w:r>
      <w:r>
        <w:t></w:t>
      </w:r>
      <w:r>
        <w:rPr>
          <w:rFonts w:hint="eastAsia"/>
        </w:rPr>
        <w:t>соот</w:t>
      </w:r>
      <w:r>
        <w:t></w:t>
      </w:r>
      <w:r>
        <w:rPr>
          <w:rFonts w:hint="eastAsia"/>
        </w:rPr>
        <w:t>носимы</w:t>
      </w:r>
      <w:r>
        <w:t></w:t>
      </w:r>
      <w:r>
        <w:rPr>
          <w:rFonts w:hint="eastAsia"/>
        </w:rPr>
        <w:t>с</w:t>
      </w:r>
      <w:r>
        <w:t></w:t>
      </w:r>
      <w:r>
        <w:rPr>
          <w:rFonts w:hint="eastAsia"/>
        </w:rPr>
        <w:t>суфийским</w:t>
      </w:r>
      <w:r>
        <w:t></w:t>
      </w:r>
      <w:r>
        <w:rPr>
          <w:rFonts w:hint="eastAsia"/>
        </w:rPr>
        <w:t>мотивом</w:t>
      </w:r>
      <w:r>
        <w:t></w:t>
      </w:r>
      <w:r>
        <w:rPr>
          <w:rFonts w:hint="eastAsia"/>
        </w:rPr>
        <w:t>странствия</w:t>
      </w:r>
      <w:r>
        <w:t></w:t>
      </w:r>
      <w:r>
        <w:rPr>
          <w:rFonts w:hint="eastAsia"/>
        </w:rPr>
        <w:t>души</w:t>
      </w:r>
      <w:r>
        <w:t></w:t>
      </w:r>
      <w:r>
        <w:rPr>
          <w:rFonts w:hint="eastAsia"/>
        </w:rPr>
        <w:t>в</w:t>
      </w:r>
      <w:r>
        <w:t></w:t>
      </w:r>
      <w:r>
        <w:rPr>
          <w:rFonts w:hint="eastAsia"/>
        </w:rPr>
        <w:t>поисках</w:t>
      </w:r>
      <w:r>
        <w:t></w:t>
      </w:r>
      <w:r>
        <w:rPr>
          <w:rFonts w:hint="eastAsia"/>
        </w:rPr>
        <w:t>абсолюта</w:t>
      </w:r>
      <w:r>
        <w:t></w:t>
      </w:r>
      <w:r>
        <w:t></w:t>
      </w:r>
      <w:r>
        <w:rPr>
          <w:rFonts w:hint="eastAsia"/>
        </w:rPr>
        <w:t>В</w:t>
      </w:r>
      <w:r>
        <w:t></w:t>
      </w:r>
      <w:r>
        <w:t></w:t>
      </w:r>
      <w:r>
        <w:rPr>
          <w:rFonts w:hint="eastAsia"/>
        </w:rPr>
        <w:t>Черной</w:t>
      </w:r>
      <w:r>
        <w:t></w:t>
      </w:r>
      <w:r>
        <w:rPr>
          <w:rFonts w:hint="eastAsia"/>
        </w:rPr>
        <w:t>книге</w:t>
      </w:r>
      <w:r>
        <w:t></w:t>
      </w:r>
      <w:r>
        <w:t></w:t>
      </w:r>
      <w:r>
        <w:rPr>
          <w:rFonts w:hint="eastAsia"/>
        </w:rPr>
        <w:t>для</w:t>
      </w:r>
      <w:r>
        <w:t></w:t>
      </w:r>
      <w:r>
        <w:rPr>
          <w:rFonts w:hint="eastAsia"/>
        </w:rPr>
        <w:t>современного</w:t>
      </w:r>
      <w:r>
        <w:t></w:t>
      </w:r>
      <w:r>
        <w:rPr>
          <w:rFonts w:hint="eastAsia"/>
        </w:rPr>
        <w:t>героя</w:t>
      </w:r>
      <w:r>
        <w:t></w:t>
      </w:r>
      <w:r>
        <w:rPr>
          <w:rFonts w:hint="eastAsia"/>
        </w:rPr>
        <w:t>абсолют</w:t>
      </w:r>
      <w:r>
        <w:t></w:t>
      </w:r>
      <w:r>
        <w:rPr>
          <w:rFonts w:hint="eastAsia"/>
        </w:rPr>
        <w:t>—</w:t>
      </w:r>
      <w:r>
        <w:t></w:t>
      </w:r>
      <w:r>
        <w:rPr>
          <w:rFonts w:hint="eastAsia"/>
        </w:rPr>
        <w:t>это</w:t>
      </w:r>
      <w:r>
        <w:t></w:t>
      </w:r>
      <w:r>
        <w:rPr>
          <w:rFonts w:hint="eastAsia"/>
        </w:rPr>
        <w:t>возможность</w:t>
      </w:r>
      <w:r>
        <w:t></w:t>
      </w:r>
      <w:r>
        <w:rPr>
          <w:rFonts w:hint="eastAsia"/>
        </w:rPr>
        <w:t>стать</w:t>
      </w:r>
      <w:r>
        <w:t></w:t>
      </w:r>
      <w:r>
        <w:rPr>
          <w:rFonts w:hint="eastAsia"/>
        </w:rPr>
        <w:t>самим</w:t>
      </w:r>
      <w:r>
        <w:t></w:t>
      </w:r>
      <w:r>
        <w:rPr>
          <w:rFonts w:hint="eastAsia"/>
        </w:rPr>
        <w:t>собой</w:t>
      </w:r>
      <w:r>
        <w:t></w:t>
      </w:r>
      <w:r>
        <w:t></w:t>
      </w:r>
      <w:r>
        <w:rPr>
          <w:rFonts w:hint="eastAsia"/>
        </w:rPr>
        <w:t>Цель</w:t>
      </w:r>
      <w:r>
        <w:t></w:t>
      </w:r>
      <w:r>
        <w:rPr>
          <w:rFonts w:hint="eastAsia"/>
        </w:rPr>
        <w:t>приобретает</w:t>
      </w:r>
      <w:r>
        <w:t></w:t>
      </w:r>
      <w:r>
        <w:rPr>
          <w:rFonts w:hint="eastAsia"/>
        </w:rPr>
        <w:t>постмодернистский</w:t>
      </w:r>
      <w:r>
        <w:t></w:t>
      </w:r>
      <w:r>
        <w:rPr>
          <w:rFonts w:hint="eastAsia"/>
        </w:rPr>
        <w:t>оттенок</w:t>
      </w:r>
      <w:r>
        <w:t></w:t>
      </w:r>
      <w:r>
        <w:t></w:t>
      </w:r>
      <w:r>
        <w:rPr>
          <w:rFonts w:hint="eastAsia"/>
        </w:rPr>
        <w:t>поскольку</w:t>
      </w:r>
      <w:r>
        <w:t></w:t>
      </w:r>
      <w:r>
        <w:rPr>
          <w:rFonts w:hint="eastAsia"/>
        </w:rPr>
        <w:t>герой</w:t>
      </w:r>
      <w:r>
        <w:t></w:t>
      </w:r>
      <w:r>
        <w:rPr>
          <w:rFonts w:hint="eastAsia"/>
        </w:rPr>
        <w:t>видит</w:t>
      </w:r>
      <w:r>
        <w:t></w:t>
      </w:r>
      <w:r>
        <w:rPr>
          <w:rFonts w:hint="eastAsia"/>
        </w:rPr>
        <w:t>себя</w:t>
      </w:r>
      <w:r>
        <w:t></w:t>
      </w:r>
      <w:r>
        <w:rPr>
          <w:rFonts w:hint="eastAsia"/>
        </w:rPr>
        <w:t>в</w:t>
      </w:r>
      <w:r>
        <w:t></w:t>
      </w:r>
      <w:r>
        <w:rPr>
          <w:rFonts w:hint="eastAsia"/>
        </w:rPr>
        <w:t>другом</w:t>
      </w:r>
      <w:r>
        <w:t></w:t>
      </w:r>
      <w:r>
        <w:rPr>
          <w:rFonts w:hint="eastAsia"/>
        </w:rPr>
        <w:t>человеке</w:t>
      </w:r>
      <w:r>
        <w:t></w:t>
      </w:r>
    </w:p>
    <w:p w:rsidR="00F86C43" w:rsidRDefault="00F86C43" w:rsidP="00F86C43">
      <w:r>
        <w:rPr>
          <w:rFonts w:hint="eastAsia"/>
        </w:rPr>
        <w:lastRenderedPageBreak/>
        <w:t>Таким</w:t>
      </w:r>
      <w:r>
        <w:t></w:t>
      </w:r>
      <w:r>
        <w:rPr>
          <w:rFonts w:hint="eastAsia"/>
        </w:rPr>
        <w:t>образом</w:t>
      </w:r>
      <w:r>
        <w:t></w:t>
      </w:r>
      <w:r>
        <w:t></w:t>
      </w:r>
      <w:r>
        <w:rPr>
          <w:rFonts w:hint="eastAsia"/>
        </w:rPr>
        <w:t>в</w:t>
      </w:r>
      <w:r>
        <w:t></w:t>
      </w:r>
      <w:r>
        <w:t></w:t>
      </w:r>
      <w:r>
        <w:rPr>
          <w:rFonts w:hint="eastAsia"/>
        </w:rPr>
        <w:t>Черной</w:t>
      </w:r>
      <w:r>
        <w:t></w:t>
      </w:r>
      <w:r>
        <w:rPr>
          <w:rFonts w:hint="eastAsia"/>
        </w:rPr>
        <w:t>книге</w:t>
      </w:r>
      <w:r>
        <w:t></w:t>
      </w:r>
      <w:r>
        <w:t></w:t>
      </w:r>
      <w:r>
        <w:rPr>
          <w:rFonts w:hint="eastAsia"/>
        </w:rPr>
        <w:t>на</w:t>
      </w:r>
      <w:r>
        <w:t></w:t>
      </w:r>
      <w:r>
        <w:rPr>
          <w:rFonts w:hint="eastAsia"/>
        </w:rPr>
        <w:t>первый</w:t>
      </w:r>
      <w:r>
        <w:t></w:t>
      </w:r>
      <w:r>
        <w:rPr>
          <w:rFonts w:hint="eastAsia"/>
        </w:rPr>
        <w:t>план</w:t>
      </w:r>
      <w:r>
        <w:t></w:t>
      </w:r>
      <w:r>
        <w:rPr>
          <w:rFonts w:hint="eastAsia"/>
        </w:rPr>
        <w:t>выступает</w:t>
      </w:r>
      <w:r>
        <w:t></w:t>
      </w:r>
      <w:r>
        <w:rPr>
          <w:rFonts w:hint="eastAsia"/>
        </w:rPr>
        <w:t>главная</w:t>
      </w:r>
      <w:r>
        <w:t></w:t>
      </w:r>
      <w:r>
        <w:rPr>
          <w:rFonts w:hint="eastAsia"/>
        </w:rPr>
        <w:t>тема</w:t>
      </w:r>
      <w:r>
        <w:t></w:t>
      </w:r>
      <w:r>
        <w:rPr>
          <w:rFonts w:hint="eastAsia"/>
        </w:rPr>
        <w:t>зрелого</w:t>
      </w:r>
      <w:r>
        <w:t></w:t>
      </w:r>
      <w:r>
        <w:rPr>
          <w:rFonts w:hint="eastAsia"/>
        </w:rPr>
        <w:t>периода</w:t>
      </w:r>
      <w:r>
        <w:t></w:t>
      </w:r>
      <w:r>
        <w:rPr>
          <w:rFonts w:hint="eastAsia"/>
        </w:rPr>
        <w:t>творчества</w:t>
      </w:r>
      <w:r>
        <w:t></w:t>
      </w:r>
      <w:r>
        <w:rPr>
          <w:rFonts w:hint="eastAsia"/>
        </w:rPr>
        <w:t>Памука</w:t>
      </w:r>
      <w:r>
        <w:t></w:t>
      </w:r>
      <w:r>
        <w:rPr>
          <w:rFonts w:hint="eastAsia"/>
        </w:rPr>
        <w:t>—</w:t>
      </w:r>
      <w:r>
        <w:t></w:t>
      </w:r>
      <w:r>
        <w:rPr>
          <w:rFonts w:hint="eastAsia"/>
        </w:rPr>
        <w:t>проблема</w:t>
      </w:r>
      <w:r>
        <w:t></w:t>
      </w:r>
      <w:r>
        <w:rPr>
          <w:rFonts w:hint="eastAsia"/>
        </w:rPr>
        <w:t>этнокультурной</w:t>
      </w:r>
      <w:r>
        <w:t></w:t>
      </w:r>
      <w:r>
        <w:rPr>
          <w:rFonts w:hint="eastAsia"/>
        </w:rPr>
        <w:t>самоиденти</w:t>
      </w:r>
      <w:r>
        <w:t></w:t>
      </w:r>
      <w:r>
        <w:rPr>
          <w:rFonts w:hint="eastAsia"/>
        </w:rPr>
        <w:t>фикации</w:t>
      </w:r>
      <w:r>
        <w:t></w:t>
      </w:r>
      <w:r>
        <w:rPr>
          <w:rFonts w:hint="eastAsia"/>
        </w:rPr>
        <w:t>турок</w:t>
      </w:r>
      <w:r>
        <w:t></w:t>
      </w:r>
      <w:r>
        <w:t></w:t>
      </w:r>
      <w:r>
        <w:rPr>
          <w:rFonts w:hint="eastAsia"/>
        </w:rPr>
        <w:t>точнее</w:t>
      </w:r>
      <w:r>
        <w:t></w:t>
      </w:r>
      <w:r>
        <w:t></w:t>
      </w:r>
      <w:r>
        <w:rPr>
          <w:rFonts w:hint="eastAsia"/>
        </w:rPr>
        <w:t>невозможности</w:t>
      </w:r>
      <w:r>
        <w:t></w:t>
      </w:r>
      <w:r>
        <w:rPr>
          <w:rFonts w:hint="eastAsia"/>
        </w:rPr>
        <w:t>соотнести</w:t>
      </w:r>
      <w:r>
        <w:t></w:t>
      </w:r>
      <w:r>
        <w:rPr>
          <w:rFonts w:hint="eastAsia"/>
        </w:rPr>
        <w:t>себя</w:t>
      </w:r>
      <w:r>
        <w:t></w:t>
      </w:r>
      <w:r>
        <w:rPr>
          <w:rFonts w:hint="eastAsia"/>
        </w:rPr>
        <w:t>ни</w:t>
      </w:r>
      <w:r>
        <w:t></w:t>
      </w:r>
      <w:r>
        <w:rPr>
          <w:rFonts w:hint="eastAsia"/>
        </w:rPr>
        <w:t>с</w:t>
      </w:r>
      <w:r>
        <w:t></w:t>
      </w:r>
      <w:r>
        <w:rPr>
          <w:rFonts w:hint="eastAsia"/>
        </w:rPr>
        <w:t>современной</w:t>
      </w:r>
      <w:r>
        <w:t></w:t>
      </w:r>
      <w:r>
        <w:rPr>
          <w:rFonts w:hint="eastAsia"/>
        </w:rPr>
        <w:t>за</w:t>
      </w:r>
      <w:r>
        <w:t></w:t>
      </w:r>
      <w:r>
        <w:rPr>
          <w:rFonts w:hint="eastAsia"/>
        </w:rPr>
        <w:t>падной</w:t>
      </w:r>
      <w:r>
        <w:t></w:t>
      </w:r>
      <w:r>
        <w:t></w:t>
      </w:r>
      <w:r>
        <w:rPr>
          <w:rFonts w:hint="eastAsia"/>
        </w:rPr>
        <w:t>ни</w:t>
      </w:r>
      <w:r>
        <w:t></w:t>
      </w:r>
      <w:r>
        <w:rPr>
          <w:rFonts w:hint="eastAsia"/>
        </w:rPr>
        <w:t>с</w:t>
      </w:r>
      <w:r>
        <w:t></w:t>
      </w:r>
      <w:r>
        <w:rPr>
          <w:rFonts w:hint="eastAsia"/>
        </w:rPr>
        <w:t>традиционной</w:t>
      </w:r>
      <w:r>
        <w:t></w:t>
      </w:r>
      <w:r>
        <w:rPr>
          <w:rFonts w:hint="eastAsia"/>
        </w:rPr>
        <w:t>тюрко</w:t>
      </w:r>
      <w:r>
        <w:t></w:t>
      </w:r>
      <w:r>
        <w:rPr>
          <w:rFonts w:hint="eastAsia"/>
        </w:rPr>
        <w:t>исламской</w:t>
      </w:r>
      <w:r>
        <w:t></w:t>
      </w:r>
      <w:r>
        <w:rPr>
          <w:rFonts w:hint="eastAsia"/>
        </w:rPr>
        <w:t>культурой</w:t>
      </w:r>
      <w:r>
        <w:t></w:t>
      </w:r>
      <w:r>
        <w:t></w:t>
      </w:r>
      <w:r>
        <w:rPr>
          <w:rFonts w:hint="eastAsia"/>
        </w:rPr>
        <w:t>По</w:t>
      </w:r>
      <w:r>
        <w:t></w:t>
      </w:r>
      <w:r>
        <w:rPr>
          <w:rFonts w:hint="eastAsia"/>
        </w:rPr>
        <w:t>мнению</w:t>
      </w:r>
      <w:r>
        <w:t></w:t>
      </w:r>
      <w:r>
        <w:rPr>
          <w:rFonts w:hint="eastAsia"/>
        </w:rPr>
        <w:t>романи</w:t>
      </w:r>
      <w:r>
        <w:t></w:t>
      </w:r>
      <w:r>
        <w:rPr>
          <w:rFonts w:hint="eastAsia"/>
        </w:rPr>
        <w:t>ста</w:t>
      </w:r>
      <w:r>
        <w:t></w:t>
      </w:r>
      <w:r>
        <w:t></w:t>
      </w:r>
      <w:r>
        <w:rPr>
          <w:rFonts w:hint="eastAsia"/>
        </w:rPr>
        <w:t>его</w:t>
      </w:r>
      <w:r>
        <w:t></w:t>
      </w:r>
      <w:r>
        <w:rPr>
          <w:rFonts w:hint="eastAsia"/>
        </w:rPr>
        <w:t>соотечественники</w:t>
      </w:r>
      <w:r>
        <w:t></w:t>
      </w:r>
      <w:r>
        <w:rPr>
          <w:rFonts w:hint="eastAsia"/>
        </w:rPr>
        <w:t>застряли</w:t>
      </w:r>
      <w:r>
        <w:t></w:t>
      </w:r>
      <w:r>
        <w:t></w:t>
      </w:r>
      <w:r>
        <w:rPr>
          <w:rFonts w:hint="eastAsia"/>
        </w:rPr>
        <w:t>между</w:t>
      </w:r>
      <w:r>
        <w:t></w:t>
      </w:r>
      <w:r>
        <w:rPr>
          <w:rFonts w:hint="eastAsia"/>
        </w:rPr>
        <w:t>мирами</w:t>
      </w:r>
      <w:r>
        <w:t></w:t>
      </w:r>
      <w:r>
        <w:t></w:t>
      </w:r>
      <w:r>
        <w:rPr>
          <w:rFonts w:hint="eastAsia"/>
        </w:rPr>
        <w:t>по</w:t>
      </w:r>
      <w:r>
        <w:t></w:t>
      </w:r>
      <w:r>
        <w:rPr>
          <w:rFonts w:hint="eastAsia"/>
        </w:rPr>
        <w:t>вине</w:t>
      </w:r>
      <w:r>
        <w:t></w:t>
      </w:r>
      <w:r>
        <w:rPr>
          <w:rFonts w:hint="eastAsia"/>
        </w:rPr>
        <w:t>политики</w:t>
      </w:r>
      <w:r>
        <w:t></w:t>
      </w:r>
      <w:r>
        <w:rPr>
          <w:rFonts w:hint="eastAsia"/>
        </w:rPr>
        <w:t>кемали</w:t>
      </w:r>
      <w:r>
        <w:t></w:t>
      </w:r>
      <w:r>
        <w:t></w:t>
      </w:r>
      <w:r>
        <w:rPr>
          <w:rFonts w:hint="eastAsia"/>
        </w:rPr>
        <w:t>стского</w:t>
      </w:r>
      <w:r>
        <w:t></w:t>
      </w:r>
      <w:r>
        <w:rPr>
          <w:rFonts w:hint="eastAsia"/>
        </w:rPr>
        <w:t>государства</w:t>
      </w:r>
      <w:r>
        <w:t></w:t>
      </w:r>
      <w:r>
        <w:t></w:t>
      </w:r>
      <w:r>
        <w:rPr>
          <w:rFonts w:hint="eastAsia"/>
        </w:rPr>
        <w:t>слишком</w:t>
      </w:r>
      <w:r>
        <w:t></w:t>
      </w:r>
      <w:r>
        <w:rPr>
          <w:rFonts w:hint="eastAsia"/>
        </w:rPr>
        <w:t>рьяно</w:t>
      </w:r>
      <w:r>
        <w:t></w:t>
      </w:r>
      <w:r>
        <w:rPr>
          <w:rFonts w:hint="eastAsia"/>
        </w:rPr>
        <w:t>взявшегося</w:t>
      </w:r>
      <w:r>
        <w:t></w:t>
      </w:r>
      <w:r>
        <w:rPr>
          <w:rFonts w:hint="eastAsia"/>
        </w:rPr>
        <w:t>за</w:t>
      </w:r>
      <w:r>
        <w:t></w:t>
      </w:r>
      <w:r>
        <w:rPr>
          <w:rFonts w:hint="eastAsia"/>
        </w:rPr>
        <w:t>создание</w:t>
      </w:r>
      <w:r>
        <w:t></w:t>
      </w:r>
      <w:r>
        <w:rPr>
          <w:rFonts w:hint="eastAsia"/>
        </w:rPr>
        <w:t>копии</w:t>
      </w:r>
      <w:r>
        <w:t></w:t>
      </w:r>
      <w:r>
        <w:rPr>
          <w:rFonts w:hint="eastAsia"/>
        </w:rPr>
        <w:t>такого</w:t>
      </w:r>
      <w:r>
        <w:t></w:t>
      </w:r>
      <w:r>
        <w:rPr>
          <w:rFonts w:hint="eastAsia"/>
        </w:rPr>
        <w:t>мира</w:t>
      </w:r>
      <w:r>
        <w:t></w:t>
      </w:r>
      <w:r>
        <w:t></w:t>
      </w:r>
      <w:r>
        <w:rPr>
          <w:rFonts w:hint="eastAsia"/>
        </w:rPr>
        <w:t>четкого</w:t>
      </w:r>
      <w:r>
        <w:t></w:t>
      </w:r>
      <w:r>
        <w:rPr>
          <w:rFonts w:hint="eastAsia"/>
        </w:rPr>
        <w:t>представления</w:t>
      </w:r>
      <w:r>
        <w:t></w:t>
      </w:r>
      <w:r>
        <w:rPr>
          <w:rFonts w:hint="eastAsia"/>
        </w:rPr>
        <w:t>о</w:t>
      </w:r>
      <w:r>
        <w:t></w:t>
      </w:r>
      <w:r>
        <w:rPr>
          <w:rFonts w:hint="eastAsia"/>
        </w:rPr>
        <w:t>котором</w:t>
      </w:r>
      <w:r>
        <w:t></w:t>
      </w:r>
      <w:r>
        <w:rPr>
          <w:rFonts w:hint="eastAsia"/>
        </w:rPr>
        <w:t>не</w:t>
      </w:r>
      <w:r>
        <w:t></w:t>
      </w:r>
      <w:r>
        <w:rPr>
          <w:rFonts w:hint="eastAsia"/>
        </w:rPr>
        <w:t>было</w:t>
      </w:r>
      <w:r>
        <w:t></w:t>
      </w:r>
      <w:r>
        <w:rPr>
          <w:rFonts w:hint="eastAsia"/>
        </w:rPr>
        <w:t>и</w:t>
      </w:r>
      <w:r>
        <w:t></w:t>
      </w:r>
      <w:r>
        <w:rPr>
          <w:rFonts w:hint="eastAsia"/>
        </w:rPr>
        <w:t>у</w:t>
      </w:r>
      <w:r>
        <w:t></w:t>
      </w:r>
      <w:r>
        <w:rPr>
          <w:rFonts w:hint="eastAsia"/>
        </w:rPr>
        <w:t>самих</w:t>
      </w:r>
      <w:r>
        <w:t></w:t>
      </w:r>
      <w:r>
        <w:rPr>
          <w:rFonts w:hint="eastAsia"/>
        </w:rPr>
        <w:t>идеологов</w:t>
      </w:r>
      <w:r>
        <w:t></w:t>
      </w:r>
      <w:r>
        <w:rPr>
          <w:rFonts w:hint="eastAsia"/>
        </w:rPr>
        <w:t>кемализма</w:t>
      </w:r>
      <w:r>
        <w:t></w:t>
      </w:r>
      <w:r>
        <w:t></w:t>
      </w:r>
      <w:r>
        <w:rPr>
          <w:rFonts w:hint="eastAsia"/>
        </w:rPr>
        <w:t>Как</w:t>
      </w:r>
      <w:r>
        <w:t></w:t>
      </w:r>
      <w:r>
        <w:rPr>
          <w:rFonts w:hint="eastAsia"/>
        </w:rPr>
        <w:t>полагает</w:t>
      </w:r>
      <w:r>
        <w:t></w:t>
      </w:r>
      <w:r>
        <w:rPr>
          <w:rFonts w:hint="eastAsia"/>
        </w:rPr>
        <w:t>Орхан</w:t>
      </w:r>
      <w:r>
        <w:t></w:t>
      </w:r>
      <w:r>
        <w:rPr>
          <w:rFonts w:hint="eastAsia"/>
        </w:rPr>
        <w:t>Памук</w:t>
      </w:r>
      <w:r>
        <w:t></w:t>
      </w:r>
      <w:r>
        <w:t></w:t>
      </w:r>
      <w:r>
        <w:rPr>
          <w:rFonts w:hint="eastAsia"/>
        </w:rPr>
        <w:t>быть</w:t>
      </w:r>
      <w:r>
        <w:t></w:t>
      </w:r>
      <w:r>
        <w:rPr>
          <w:rFonts w:hint="eastAsia"/>
        </w:rPr>
        <w:t>чьей</w:t>
      </w:r>
      <w:r>
        <w:t></w:t>
      </w:r>
      <w:r>
        <w:rPr>
          <w:rFonts w:hint="eastAsia"/>
        </w:rPr>
        <w:t>то</w:t>
      </w:r>
      <w:r>
        <w:t></w:t>
      </w:r>
      <w:r>
        <w:rPr>
          <w:rFonts w:hint="eastAsia"/>
        </w:rPr>
        <w:t>копией</w:t>
      </w:r>
      <w:r>
        <w:t></w:t>
      </w:r>
      <w:r>
        <w:rPr>
          <w:rFonts w:hint="eastAsia"/>
        </w:rPr>
        <w:t>—</w:t>
      </w:r>
      <w:r>
        <w:t></w:t>
      </w:r>
      <w:r>
        <w:rPr>
          <w:rFonts w:hint="eastAsia"/>
        </w:rPr>
        <w:t>это</w:t>
      </w:r>
      <w:r>
        <w:t></w:t>
      </w:r>
      <w:r>
        <w:rPr>
          <w:rFonts w:hint="eastAsia"/>
        </w:rPr>
        <w:t>тупиковый</w:t>
      </w:r>
      <w:r>
        <w:t></w:t>
      </w:r>
      <w:r>
        <w:rPr>
          <w:rFonts w:hint="eastAsia"/>
        </w:rPr>
        <w:t>путь</w:t>
      </w:r>
      <w:r>
        <w:t></w:t>
      </w:r>
      <w:r>
        <w:rPr>
          <w:rFonts w:hint="eastAsia"/>
        </w:rPr>
        <w:t>развития</w:t>
      </w:r>
      <w:r>
        <w:t></w:t>
      </w:r>
      <w:r>
        <w:t></w:t>
      </w:r>
      <w:r>
        <w:rPr>
          <w:rFonts w:hint="eastAsia"/>
        </w:rPr>
        <w:t>отсюда</w:t>
      </w:r>
      <w:r>
        <w:t></w:t>
      </w:r>
      <w:r>
        <w:rPr>
          <w:rFonts w:hint="eastAsia"/>
        </w:rPr>
        <w:t>мотив</w:t>
      </w:r>
      <w:r>
        <w:t></w:t>
      </w:r>
      <w:r>
        <w:rPr>
          <w:rFonts w:hint="eastAsia"/>
        </w:rPr>
        <w:t>несчастья</w:t>
      </w:r>
      <w:r>
        <w:t></w:t>
      </w:r>
      <w:r>
        <w:t></w:t>
      </w:r>
      <w:r>
        <w:rPr>
          <w:rFonts w:hint="eastAsia"/>
        </w:rPr>
        <w:t>одиночества</w:t>
      </w:r>
      <w:r>
        <w:t></w:t>
      </w:r>
      <w:r>
        <w:rPr>
          <w:rFonts w:hint="eastAsia"/>
        </w:rPr>
        <w:t>и</w:t>
      </w:r>
      <w:r>
        <w:t></w:t>
      </w:r>
      <w:r>
        <w:rPr>
          <w:rFonts w:hint="eastAsia"/>
        </w:rPr>
        <w:t>внутреннего</w:t>
      </w:r>
      <w:r>
        <w:t></w:t>
      </w:r>
      <w:r>
        <w:rPr>
          <w:rFonts w:hint="eastAsia"/>
        </w:rPr>
        <w:t>разлада</w:t>
      </w:r>
      <w:r>
        <w:t></w:t>
      </w:r>
      <w:r>
        <w:rPr>
          <w:rFonts w:hint="eastAsia"/>
        </w:rPr>
        <w:t>героев</w:t>
      </w:r>
      <w:r>
        <w:t></w:t>
      </w:r>
      <w:r>
        <w:rPr>
          <w:rFonts w:hint="eastAsia"/>
        </w:rPr>
        <w:t>всех</w:t>
      </w:r>
      <w:r>
        <w:t></w:t>
      </w:r>
      <w:r>
        <w:rPr>
          <w:rFonts w:hint="eastAsia"/>
        </w:rPr>
        <w:t>его</w:t>
      </w:r>
      <w:r>
        <w:t></w:t>
      </w:r>
      <w:r>
        <w:rPr>
          <w:rFonts w:hint="eastAsia"/>
        </w:rPr>
        <w:t>произведений</w:t>
      </w:r>
      <w:r>
        <w:t></w:t>
      </w:r>
      <w:r>
        <w:t></w:t>
      </w:r>
      <w:r>
        <w:rPr>
          <w:rFonts w:hint="eastAsia"/>
        </w:rPr>
        <w:t>а</w:t>
      </w:r>
      <w:r>
        <w:t></w:t>
      </w:r>
      <w:r>
        <w:rPr>
          <w:rFonts w:hint="eastAsia"/>
        </w:rPr>
        <w:t>не</w:t>
      </w:r>
      <w:r>
        <w:t></w:t>
      </w:r>
      <w:r>
        <w:rPr>
          <w:rFonts w:hint="eastAsia"/>
        </w:rPr>
        <w:t>только</w:t>
      </w:r>
      <w:r>
        <w:t></w:t>
      </w:r>
      <w:r>
        <w:t></w:t>
      </w:r>
      <w:r>
        <w:rPr>
          <w:rFonts w:hint="eastAsia"/>
        </w:rPr>
        <w:t>Черной</w:t>
      </w:r>
      <w:r>
        <w:t></w:t>
      </w:r>
      <w:r>
        <w:rPr>
          <w:rFonts w:hint="eastAsia"/>
        </w:rPr>
        <w:t>книги</w:t>
      </w:r>
      <w:r>
        <w:t></w:t>
      </w:r>
      <w:r>
        <w:t></w:t>
      </w:r>
    </w:p>
    <w:p w:rsidR="00F86C43" w:rsidRDefault="00F86C43" w:rsidP="00F86C43">
      <w:r>
        <w:rPr>
          <w:rFonts w:hint="eastAsia"/>
        </w:rPr>
        <w:t>Текст</w:t>
      </w:r>
      <w:r>
        <w:t></w:t>
      </w:r>
      <w:r>
        <w:t></w:t>
      </w:r>
      <w:r>
        <w:rPr>
          <w:rFonts w:hint="eastAsia"/>
        </w:rPr>
        <w:t>Черной</w:t>
      </w:r>
      <w:r>
        <w:t></w:t>
      </w:r>
      <w:r>
        <w:rPr>
          <w:rFonts w:hint="eastAsia"/>
        </w:rPr>
        <w:t>книги</w:t>
      </w:r>
      <w:r>
        <w:t></w:t>
      </w:r>
      <w:r>
        <w:t></w:t>
      </w:r>
      <w:r>
        <w:rPr>
          <w:rFonts w:hint="eastAsia"/>
        </w:rPr>
        <w:t>чрезвычайно</w:t>
      </w:r>
      <w:r>
        <w:t></w:t>
      </w:r>
      <w:r>
        <w:rPr>
          <w:rFonts w:hint="eastAsia"/>
        </w:rPr>
        <w:t>насыщен</w:t>
      </w:r>
      <w:r>
        <w:t></w:t>
      </w:r>
      <w:r>
        <w:rPr>
          <w:rFonts w:hint="eastAsia"/>
        </w:rPr>
        <w:t>интертекстуальными</w:t>
      </w:r>
      <w:r>
        <w:t></w:t>
      </w:r>
      <w:r>
        <w:rPr>
          <w:rFonts w:hint="eastAsia"/>
        </w:rPr>
        <w:t>связя</w:t>
      </w:r>
      <w:r>
        <w:t></w:t>
      </w:r>
      <w:r>
        <w:rPr>
          <w:rFonts w:hint="eastAsia"/>
        </w:rPr>
        <w:t>ми</w:t>
      </w:r>
      <w:r>
        <w:t></w:t>
      </w:r>
      <w:r>
        <w:t></w:t>
      </w:r>
      <w:r>
        <w:rPr>
          <w:rFonts w:hint="eastAsia"/>
        </w:rPr>
        <w:t>Здесь</w:t>
      </w:r>
      <w:r>
        <w:t></w:t>
      </w:r>
      <w:r>
        <w:rPr>
          <w:rFonts w:hint="eastAsia"/>
        </w:rPr>
        <w:t>присутствуют</w:t>
      </w:r>
      <w:r>
        <w:t></w:t>
      </w:r>
      <w:r>
        <w:rPr>
          <w:rFonts w:hint="eastAsia"/>
        </w:rPr>
        <w:t>реальные</w:t>
      </w:r>
      <w:r>
        <w:t></w:t>
      </w:r>
      <w:r>
        <w:rPr>
          <w:rFonts w:hint="eastAsia"/>
        </w:rPr>
        <w:t>цитаты</w:t>
      </w:r>
      <w:r>
        <w:t></w:t>
      </w:r>
      <w:r>
        <w:t></w:t>
      </w:r>
      <w:r>
        <w:rPr>
          <w:rFonts w:hint="eastAsia"/>
        </w:rPr>
        <w:t>отсылки</w:t>
      </w:r>
      <w:r>
        <w:t></w:t>
      </w:r>
      <w:r>
        <w:rPr>
          <w:rFonts w:hint="eastAsia"/>
        </w:rPr>
        <w:t>к</w:t>
      </w:r>
      <w:r>
        <w:t></w:t>
      </w:r>
      <w:r>
        <w:rPr>
          <w:rFonts w:hint="eastAsia"/>
        </w:rPr>
        <w:t>творчеству</w:t>
      </w:r>
      <w:r>
        <w:t></w:t>
      </w:r>
      <w:r>
        <w:rPr>
          <w:rFonts w:hint="eastAsia"/>
        </w:rPr>
        <w:t>известных</w:t>
      </w:r>
      <w:r>
        <w:t></w:t>
      </w:r>
      <w:r>
        <w:rPr>
          <w:rFonts w:hint="eastAsia"/>
        </w:rPr>
        <w:t>за</w:t>
      </w:r>
      <w:r>
        <w:t></w:t>
      </w:r>
      <w:r>
        <w:rPr>
          <w:rFonts w:hint="eastAsia"/>
        </w:rPr>
        <w:t>падных</w:t>
      </w:r>
      <w:r>
        <w:t></w:t>
      </w:r>
      <w:r>
        <w:rPr>
          <w:rFonts w:hint="eastAsia"/>
        </w:rPr>
        <w:t>и</w:t>
      </w:r>
      <w:r>
        <w:t></w:t>
      </w:r>
      <w:r>
        <w:rPr>
          <w:rFonts w:hint="eastAsia"/>
        </w:rPr>
        <w:t>мусульманских</w:t>
      </w:r>
      <w:r>
        <w:t></w:t>
      </w:r>
      <w:r>
        <w:rPr>
          <w:rFonts w:hint="eastAsia"/>
        </w:rPr>
        <w:t>литераторов</w:t>
      </w:r>
      <w:r>
        <w:t></w:t>
      </w:r>
      <w:r>
        <w:rPr>
          <w:rFonts w:hint="eastAsia"/>
        </w:rPr>
        <w:t>и</w:t>
      </w:r>
      <w:r>
        <w:t></w:t>
      </w:r>
      <w:r>
        <w:rPr>
          <w:rFonts w:hint="eastAsia"/>
        </w:rPr>
        <w:t>философов</w:t>
      </w:r>
      <w:r>
        <w:t></w:t>
      </w:r>
      <w:r>
        <w:t></w:t>
      </w:r>
      <w:r>
        <w:rPr>
          <w:rFonts w:hint="eastAsia"/>
        </w:rPr>
        <w:t>Причем</w:t>
      </w:r>
      <w:r>
        <w:t></w:t>
      </w:r>
      <w:r>
        <w:rPr>
          <w:rFonts w:hint="eastAsia"/>
        </w:rPr>
        <w:t>перечень</w:t>
      </w:r>
      <w:r>
        <w:t></w:t>
      </w:r>
      <w:r>
        <w:rPr>
          <w:rFonts w:hint="eastAsia"/>
        </w:rPr>
        <w:t>имен</w:t>
      </w:r>
      <w:r>
        <w:t></w:t>
      </w:r>
      <w:r>
        <w:rPr>
          <w:rFonts w:hint="eastAsia"/>
        </w:rPr>
        <w:t>столь</w:t>
      </w:r>
      <w:r>
        <w:t></w:t>
      </w:r>
      <w:r>
        <w:rPr>
          <w:rFonts w:hint="eastAsia"/>
        </w:rPr>
        <w:t>велик</w:t>
      </w:r>
      <w:r>
        <w:t></w:t>
      </w:r>
      <w:r>
        <w:rPr>
          <w:rFonts w:hint="eastAsia"/>
        </w:rPr>
        <w:t>и</w:t>
      </w:r>
      <w:r>
        <w:t></w:t>
      </w:r>
      <w:r>
        <w:rPr>
          <w:rFonts w:hint="eastAsia"/>
        </w:rPr>
        <w:t>многообразен</w:t>
      </w:r>
      <w:r>
        <w:t></w:t>
      </w:r>
      <w:r>
        <w:t></w:t>
      </w:r>
      <w:r>
        <w:rPr>
          <w:rFonts w:hint="eastAsia"/>
        </w:rPr>
        <w:t>что</w:t>
      </w:r>
      <w:r>
        <w:t></w:t>
      </w:r>
      <w:r>
        <w:rPr>
          <w:rFonts w:hint="eastAsia"/>
        </w:rPr>
        <w:t>вызывает</w:t>
      </w:r>
      <w:r>
        <w:t></w:t>
      </w:r>
      <w:r>
        <w:rPr>
          <w:rFonts w:hint="eastAsia"/>
        </w:rPr>
        <w:t>в</w:t>
      </w:r>
      <w:r>
        <w:t></w:t>
      </w:r>
      <w:r>
        <w:rPr>
          <w:rFonts w:hint="eastAsia"/>
        </w:rPr>
        <w:t>памяти</w:t>
      </w:r>
      <w:r>
        <w:t></w:t>
      </w:r>
      <w:r>
        <w:rPr>
          <w:rFonts w:hint="eastAsia"/>
        </w:rPr>
        <w:t>аналогию</w:t>
      </w:r>
      <w:r>
        <w:t></w:t>
      </w:r>
      <w:r>
        <w:rPr>
          <w:rFonts w:hint="eastAsia"/>
        </w:rPr>
        <w:t>с</w:t>
      </w:r>
      <w:r>
        <w:t></w:t>
      </w:r>
      <w:r>
        <w:rPr>
          <w:rFonts w:hint="eastAsia"/>
        </w:rPr>
        <w:t>энциклопедией</w:t>
      </w:r>
      <w:r>
        <w:t></w:t>
      </w:r>
      <w:r>
        <w:rPr>
          <w:rFonts w:hint="eastAsia"/>
        </w:rPr>
        <w:t>или</w:t>
      </w:r>
      <w:r>
        <w:t></w:t>
      </w:r>
      <w:r>
        <w:rPr>
          <w:rFonts w:hint="eastAsia"/>
        </w:rPr>
        <w:t>справочником</w:t>
      </w:r>
      <w:r>
        <w:t></w:t>
      </w:r>
      <w:r>
        <w:t></w:t>
      </w:r>
      <w:r>
        <w:rPr>
          <w:rFonts w:hint="eastAsia"/>
        </w:rPr>
        <w:t>О</w:t>
      </w:r>
      <w:r>
        <w:t></w:t>
      </w:r>
      <w:r>
        <w:t></w:t>
      </w:r>
      <w:r>
        <w:rPr>
          <w:rFonts w:hint="eastAsia"/>
        </w:rPr>
        <w:t>Памук</w:t>
      </w:r>
      <w:r>
        <w:t></w:t>
      </w:r>
      <w:r>
        <w:rPr>
          <w:rFonts w:hint="eastAsia"/>
        </w:rPr>
        <w:t>не</w:t>
      </w:r>
      <w:r>
        <w:t></w:t>
      </w:r>
      <w:r>
        <w:rPr>
          <w:rFonts w:hint="eastAsia"/>
        </w:rPr>
        <w:t>избегает</w:t>
      </w:r>
      <w:r>
        <w:t></w:t>
      </w:r>
      <w:r>
        <w:rPr>
          <w:rFonts w:hint="eastAsia"/>
        </w:rPr>
        <w:t>и</w:t>
      </w:r>
      <w:r>
        <w:t></w:t>
      </w:r>
      <w:r>
        <w:rPr>
          <w:rFonts w:hint="eastAsia"/>
        </w:rPr>
        <w:t>самоиронии</w:t>
      </w:r>
      <w:r>
        <w:t></w:t>
      </w:r>
      <w:r>
        <w:t></w:t>
      </w:r>
      <w:r>
        <w:rPr>
          <w:rFonts w:hint="eastAsia"/>
        </w:rPr>
        <w:t>среди</w:t>
      </w:r>
      <w:r>
        <w:t></w:t>
      </w:r>
      <w:r>
        <w:rPr>
          <w:rFonts w:hint="eastAsia"/>
        </w:rPr>
        <w:t>вставных</w:t>
      </w:r>
      <w:r>
        <w:t></w:t>
      </w:r>
      <w:r>
        <w:rPr>
          <w:rFonts w:hint="eastAsia"/>
        </w:rPr>
        <w:t>главок</w:t>
      </w:r>
      <w:r>
        <w:t></w:t>
      </w:r>
      <w:r>
        <w:t></w:t>
      </w:r>
      <w:r>
        <w:rPr>
          <w:rFonts w:hint="eastAsia"/>
        </w:rPr>
        <w:t>статей</w:t>
      </w:r>
      <w:r>
        <w:t></w:t>
      </w:r>
      <w:r>
        <w:rPr>
          <w:rFonts w:hint="eastAsia"/>
        </w:rPr>
        <w:t>есть</w:t>
      </w:r>
      <w:r>
        <w:t></w:t>
      </w:r>
      <w:r>
        <w:rPr>
          <w:rFonts w:hint="eastAsia"/>
        </w:rPr>
        <w:t>и</w:t>
      </w:r>
      <w:r>
        <w:t></w:t>
      </w:r>
      <w:r>
        <w:rPr>
          <w:rFonts w:hint="eastAsia"/>
        </w:rPr>
        <w:t>посвященная</w:t>
      </w:r>
      <w:r>
        <w:t></w:t>
      </w:r>
      <w:r>
        <w:rPr>
          <w:rFonts w:hint="eastAsia"/>
        </w:rPr>
        <w:t>Джевдет</w:t>
      </w:r>
      <w:r>
        <w:t></w:t>
      </w:r>
      <w:r>
        <w:rPr>
          <w:rFonts w:hint="eastAsia"/>
        </w:rPr>
        <w:t>бею</w:t>
      </w:r>
      <w:r>
        <w:t></w:t>
      </w:r>
      <w:r>
        <w:rPr>
          <w:rFonts w:hint="eastAsia"/>
        </w:rPr>
        <w:t>—</w:t>
      </w:r>
      <w:r>
        <w:t></w:t>
      </w:r>
      <w:r>
        <w:rPr>
          <w:rFonts w:hint="eastAsia"/>
        </w:rPr>
        <w:t>герою</w:t>
      </w:r>
      <w:r>
        <w:t></w:t>
      </w:r>
      <w:r>
        <w:rPr>
          <w:rFonts w:hint="eastAsia"/>
        </w:rPr>
        <w:t>первого</w:t>
      </w:r>
      <w:r>
        <w:t></w:t>
      </w:r>
      <w:r>
        <w:rPr>
          <w:rFonts w:hint="eastAsia"/>
        </w:rPr>
        <w:t>романа</w:t>
      </w:r>
      <w:r>
        <w:t></w:t>
      </w:r>
      <w:r>
        <w:rPr>
          <w:rFonts w:hint="eastAsia"/>
        </w:rPr>
        <w:t>автора</w:t>
      </w:r>
      <w:r>
        <w:t></w:t>
      </w:r>
    </w:p>
    <w:p w:rsidR="00F86C43" w:rsidRDefault="00F86C43" w:rsidP="00F86C43">
      <w:r>
        <w:rPr>
          <w:rFonts w:hint="eastAsia"/>
        </w:rPr>
        <w:t>Роман</w:t>
      </w:r>
      <w:r>
        <w:t></w:t>
      </w:r>
      <w:r>
        <w:t></w:t>
      </w:r>
      <w:r>
        <w:rPr>
          <w:rFonts w:hint="eastAsia"/>
        </w:rPr>
        <w:t>как</w:t>
      </w:r>
      <w:r>
        <w:t></w:t>
      </w:r>
      <w:r>
        <w:rPr>
          <w:rFonts w:hint="eastAsia"/>
        </w:rPr>
        <w:t>и</w:t>
      </w:r>
      <w:r>
        <w:t></w:t>
      </w:r>
      <w:r>
        <w:rPr>
          <w:rFonts w:hint="eastAsia"/>
        </w:rPr>
        <w:t>другие</w:t>
      </w:r>
      <w:r>
        <w:t></w:t>
      </w:r>
      <w:r>
        <w:rPr>
          <w:rFonts w:hint="eastAsia"/>
        </w:rPr>
        <w:t>произведения</w:t>
      </w:r>
      <w:r>
        <w:t></w:t>
      </w:r>
      <w:r>
        <w:rPr>
          <w:rFonts w:hint="eastAsia"/>
        </w:rPr>
        <w:t>О</w:t>
      </w:r>
      <w:r>
        <w:t></w:t>
      </w:r>
      <w:r>
        <w:t></w:t>
      </w:r>
      <w:r>
        <w:rPr>
          <w:rFonts w:hint="eastAsia"/>
        </w:rPr>
        <w:t>Памука</w:t>
      </w:r>
      <w:r>
        <w:t></w:t>
      </w:r>
      <w:r>
        <w:t></w:t>
      </w:r>
      <w:r>
        <w:rPr>
          <w:rFonts w:hint="eastAsia"/>
        </w:rPr>
        <w:t>носит</w:t>
      </w:r>
      <w:r>
        <w:t></w:t>
      </w:r>
      <w:r>
        <w:t></w:t>
      </w:r>
      <w:r>
        <w:rPr>
          <w:rFonts w:hint="eastAsia"/>
        </w:rPr>
        <w:t>отчасти</w:t>
      </w:r>
      <w:r>
        <w:t></w:t>
      </w:r>
      <w:r>
        <w:t></w:t>
      </w:r>
      <w:r>
        <w:rPr>
          <w:rFonts w:hint="eastAsia"/>
        </w:rPr>
        <w:t>автобио</w:t>
      </w:r>
      <w:r>
        <w:t></w:t>
      </w:r>
      <w:r>
        <w:rPr>
          <w:rFonts w:hint="eastAsia"/>
        </w:rPr>
        <w:t>графический</w:t>
      </w:r>
      <w:r>
        <w:t></w:t>
      </w:r>
      <w:r>
        <w:rPr>
          <w:rFonts w:hint="eastAsia"/>
        </w:rPr>
        <w:t>или</w:t>
      </w:r>
      <w:r>
        <w:t></w:t>
      </w:r>
      <w:r>
        <w:rPr>
          <w:rFonts w:hint="eastAsia"/>
        </w:rPr>
        <w:t>псевдоавтобиографический</w:t>
      </w:r>
      <w:r>
        <w:t></w:t>
      </w:r>
      <w:r>
        <w:rPr>
          <w:rFonts w:hint="eastAsia"/>
        </w:rPr>
        <w:t>характер</w:t>
      </w:r>
      <w:r>
        <w:t></w:t>
      </w:r>
      <w:r>
        <w:t></w:t>
      </w:r>
      <w:r>
        <w:rPr>
          <w:rFonts w:hint="eastAsia"/>
        </w:rPr>
        <w:t>что</w:t>
      </w:r>
      <w:r>
        <w:t></w:t>
      </w:r>
      <w:r>
        <w:rPr>
          <w:rFonts w:hint="eastAsia"/>
        </w:rPr>
        <w:t>также</w:t>
      </w:r>
      <w:r>
        <w:t></w:t>
      </w:r>
      <w:r>
        <w:rPr>
          <w:rFonts w:hint="eastAsia"/>
        </w:rPr>
        <w:t>соответствует</w:t>
      </w:r>
      <w:r>
        <w:t></w:t>
      </w:r>
      <w:r>
        <w:rPr>
          <w:rFonts w:hint="eastAsia"/>
        </w:rPr>
        <w:t>постмодернистской</w:t>
      </w:r>
      <w:r>
        <w:t></w:t>
      </w:r>
      <w:r>
        <w:rPr>
          <w:rFonts w:hint="eastAsia"/>
        </w:rPr>
        <w:t>моде</w:t>
      </w:r>
      <w:r>
        <w:t></w:t>
      </w:r>
      <w:r>
        <w:rPr>
          <w:rFonts w:hint="eastAsia"/>
        </w:rPr>
        <w:t>на</w:t>
      </w:r>
      <w:r>
        <w:t></w:t>
      </w:r>
      <w:r>
        <w:rPr>
          <w:rFonts w:hint="eastAsia"/>
        </w:rPr>
        <w:t>мемуарную</w:t>
      </w:r>
      <w:r>
        <w:t></w:t>
      </w:r>
      <w:r>
        <w:rPr>
          <w:rFonts w:hint="eastAsia"/>
        </w:rPr>
        <w:t>прозу</w:t>
      </w:r>
      <w:r>
        <w:t></w:t>
      </w:r>
    </w:p>
    <w:p w:rsidR="00F86C43" w:rsidRDefault="00F86C43" w:rsidP="00F86C43">
      <w:r>
        <w:rPr>
          <w:rFonts w:hint="eastAsia"/>
        </w:rPr>
        <w:t>В</w:t>
      </w:r>
      <w:r>
        <w:t></w:t>
      </w:r>
      <w:r>
        <w:t></w:t>
      </w:r>
      <w:r>
        <w:rPr>
          <w:rFonts w:hint="eastAsia"/>
        </w:rPr>
        <w:t>Черной</w:t>
      </w:r>
      <w:r>
        <w:t></w:t>
      </w:r>
      <w:r>
        <w:rPr>
          <w:rFonts w:hint="eastAsia"/>
        </w:rPr>
        <w:t>книге</w:t>
      </w:r>
      <w:r>
        <w:t></w:t>
      </w:r>
      <w:r>
        <w:t></w:t>
      </w:r>
      <w:r>
        <w:rPr>
          <w:rFonts w:hint="eastAsia"/>
        </w:rPr>
        <w:t>автор</w:t>
      </w:r>
      <w:r>
        <w:t></w:t>
      </w:r>
      <w:r>
        <w:rPr>
          <w:rFonts w:hint="eastAsia"/>
        </w:rPr>
        <w:t>впервые</w:t>
      </w:r>
      <w:r>
        <w:t></w:t>
      </w:r>
      <w:r>
        <w:rPr>
          <w:rFonts w:hint="eastAsia"/>
        </w:rPr>
        <w:t>вводит</w:t>
      </w:r>
      <w:r>
        <w:t></w:t>
      </w:r>
      <w:r>
        <w:rPr>
          <w:rFonts w:hint="eastAsia"/>
        </w:rPr>
        <w:t>мотив</w:t>
      </w:r>
      <w:r>
        <w:t></w:t>
      </w:r>
      <w:r>
        <w:rPr>
          <w:rFonts w:hint="eastAsia"/>
        </w:rPr>
        <w:t>кинематографа</w:t>
      </w:r>
      <w:r>
        <w:t></w:t>
      </w:r>
      <w:r>
        <w:rPr>
          <w:rFonts w:hint="eastAsia"/>
        </w:rPr>
        <w:t>как</w:t>
      </w:r>
      <w:r>
        <w:t></w:t>
      </w:r>
      <w:r>
        <w:rPr>
          <w:rFonts w:hint="eastAsia"/>
        </w:rPr>
        <w:t>сред</w:t>
      </w:r>
      <w:r>
        <w:t></w:t>
      </w:r>
      <w:r>
        <w:rPr>
          <w:rFonts w:hint="eastAsia"/>
        </w:rPr>
        <w:t>ства</w:t>
      </w:r>
      <w:r>
        <w:t></w:t>
      </w:r>
      <w:r>
        <w:rPr>
          <w:rFonts w:hint="eastAsia"/>
        </w:rPr>
        <w:t>воздействия</w:t>
      </w:r>
      <w:r>
        <w:t></w:t>
      </w:r>
      <w:r>
        <w:rPr>
          <w:rFonts w:hint="eastAsia"/>
        </w:rPr>
        <w:t>на</w:t>
      </w:r>
      <w:r>
        <w:t></w:t>
      </w:r>
      <w:r>
        <w:rPr>
          <w:rFonts w:hint="eastAsia"/>
        </w:rPr>
        <w:t>массы</w:t>
      </w:r>
      <w:r>
        <w:t></w:t>
      </w:r>
      <w:r>
        <w:t></w:t>
      </w:r>
      <w:r>
        <w:rPr>
          <w:rFonts w:hint="eastAsia"/>
        </w:rPr>
        <w:t>Памук</w:t>
      </w:r>
      <w:r>
        <w:t></w:t>
      </w:r>
      <w:r>
        <w:rPr>
          <w:rFonts w:hint="eastAsia"/>
        </w:rPr>
        <w:t>видит</w:t>
      </w:r>
      <w:r>
        <w:t></w:t>
      </w:r>
      <w:r>
        <w:rPr>
          <w:rFonts w:hint="eastAsia"/>
        </w:rPr>
        <w:t>в</w:t>
      </w:r>
      <w:r>
        <w:t></w:t>
      </w:r>
      <w:r>
        <w:rPr>
          <w:rFonts w:hint="eastAsia"/>
        </w:rPr>
        <w:t>кино</w:t>
      </w:r>
      <w:r>
        <w:t></w:t>
      </w:r>
      <w:r>
        <w:rPr>
          <w:rFonts w:hint="eastAsia"/>
        </w:rPr>
        <w:t>фабрику</w:t>
      </w:r>
      <w:r>
        <w:t></w:t>
      </w:r>
      <w:r>
        <w:rPr>
          <w:rFonts w:hint="eastAsia"/>
        </w:rPr>
        <w:t>по</w:t>
      </w:r>
      <w:r>
        <w:t></w:t>
      </w:r>
      <w:r>
        <w:rPr>
          <w:rFonts w:hint="eastAsia"/>
        </w:rPr>
        <w:t>созданию</w:t>
      </w:r>
      <w:r>
        <w:t></w:t>
      </w:r>
      <w:r>
        <w:rPr>
          <w:rFonts w:hint="eastAsia"/>
        </w:rPr>
        <w:t>симуля</w:t>
      </w:r>
      <w:r>
        <w:t></w:t>
      </w:r>
      <w:r>
        <w:t></w:t>
      </w:r>
      <w:r>
        <w:rPr>
          <w:rFonts w:hint="eastAsia"/>
        </w:rPr>
        <w:t>кра</w:t>
      </w:r>
      <w:r>
        <w:t></w:t>
      </w:r>
      <w:r>
        <w:t></w:t>
      </w:r>
      <w:r>
        <w:rPr>
          <w:rFonts w:hint="eastAsia"/>
        </w:rPr>
        <w:t>копии</w:t>
      </w:r>
      <w:r>
        <w:t></w:t>
      </w:r>
      <w:r>
        <w:rPr>
          <w:rFonts w:hint="eastAsia"/>
        </w:rPr>
        <w:t>реальности</w:t>
      </w:r>
      <w:r>
        <w:t></w:t>
      </w:r>
    </w:p>
    <w:p w:rsidR="00F86C43" w:rsidRDefault="00F86C43" w:rsidP="00F86C43">
      <w:r>
        <w:rPr>
          <w:rFonts w:hint="eastAsia"/>
        </w:rPr>
        <w:t>Роман</w:t>
      </w:r>
      <w:r>
        <w:t></w:t>
      </w:r>
      <w:r>
        <w:t></w:t>
      </w:r>
      <w:r>
        <w:rPr>
          <w:rFonts w:hint="eastAsia"/>
        </w:rPr>
        <w:t>Новая</w:t>
      </w:r>
      <w:r>
        <w:t></w:t>
      </w:r>
      <w:r>
        <w:rPr>
          <w:rFonts w:hint="eastAsia"/>
        </w:rPr>
        <w:t>жизнь</w:t>
      </w:r>
      <w:r>
        <w:t></w:t>
      </w:r>
      <w:r>
        <w:t></w:t>
      </w:r>
      <w:r>
        <w:t></w:t>
      </w:r>
      <w:r>
        <w:rPr>
          <w:rFonts w:hint="eastAsia"/>
        </w:rPr>
        <w:t>по</w:t>
      </w:r>
      <w:r>
        <w:t></w:t>
      </w:r>
      <w:r>
        <w:rPr>
          <w:rFonts w:hint="eastAsia"/>
        </w:rPr>
        <w:t>логике</w:t>
      </w:r>
      <w:r>
        <w:t></w:t>
      </w:r>
      <w:r>
        <w:t></w:t>
      </w:r>
      <w:r>
        <w:rPr>
          <w:rFonts w:hint="eastAsia"/>
        </w:rPr>
        <w:t>должен</w:t>
      </w:r>
      <w:r>
        <w:t></w:t>
      </w:r>
      <w:r>
        <w:rPr>
          <w:rFonts w:hint="eastAsia"/>
        </w:rPr>
        <w:t>был</w:t>
      </w:r>
      <w:r>
        <w:t></w:t>
      </w:r>
      <w:r>
        <w:rPr>
          <w:rFonts w:hint="eastAsia"/>
        </w:rPr>
        <w:t>бы</w:t>
      </w:r>
      <w:r>
        <w:t></w:t>
      </w:r>
      <w:r>
        <w:rPr>
          <w:rFonts w:hint="eastAsia"/>
        </w:rPr>
        <w:t>быть</w:t>
      </w:r>
      <w:r>
        <w:t></w:t>
      </w:r>
      <w:r>
        <w:rPr>
          <w:rFonts w:hint="eastAsia"/>
        </w:rPr>
        <w:t>более</w:t>
      </w:r>
      <w:r>
        <w:t></w:t>
      </w:r>
      <w:r>
        <w:rPr>
          <w:rFonts w:hint="eastAsia"/>
        </w:rPr>
        <w:t>постмодер</w:t>
      </w:r>
      <w:r>
        <w:t></w:t>
      </w:r>
      <w:r>
        <w:rPr>
          <w:rFonts w:hint="eastAsia"/>
        </w:rPr>
        <w:t>нистским</w:t>
      </w:r>
      <w:r>
        <w:t></w:t>
      </w:r>
      <w:r>
        <w:rPr>
          <w:rFonts w:hint="eastAsia"/>
        </w:rPr>
        <w:t>произведением</w:t>
      </w:r>
      <w:r>
        <w:t></w:t>
      </w:r>
      <w:r>
        <w:t></w:t>
      </w:r>
      <w:r>
        <w:rPr>
          <w:rFonts w:hint="eastAsia"/>
        </w:rPr>
        <w:t>чем</w:t>
      </w:r>
      <w:r>
        <w:t></w:t>
      </w:r>
      <w:r>
        <w:rPr>
          <w:rFonts w:hint="eastAsia"/>
        </w:rPr>
        <w:t>он</w:t>
      </w:r>
      <w:r>
        <w:t></w:t>
      </w:r>
      <w:r>
        <w:rPr>
          <w:rFonts w:hint="eastAsia"/>
        </w:rPr>
        <w:t>есть</w:t>
      </w:r>
      <w:r>
        <w:t></w:t>
      </w:r>
      <w:r>
        <w:rPr>
          <w:rFonts w:hint="eastAsia"/>
        </w:rPr>
        <w:t>на</w:t>
      </w:r>
      <w:r>
        <w:t></w:t>
      </w:r>
      <w:r>
        <w:rPr>
          <w:rFonts w:hint="eastAsia"/>
        </w:rPr>
        <w:t>самом</w:t>
      </w:r>
      <w:r>
        <w:t></w:t>
      </w:r>
      <w:r>
        <w:rPr>
          <w:rFonts w:hint="eastAsia"/>
        </w:rPr>
        <w:t>деле</w:t>
      </w:r>
      <w:r>
        <w:t></w:t>
      </w:r>
      <w:r>
        <w:t></w:t>
      </w:r>
      <w:r>
        <w:rPr>
          <w:rFonts w:hint="eastAsia"/>
        </w:rPr>
        <w:t>По</w:t>
      </w:r>
      <w:r>
        <w:t></w:t>
      </w:r>
      <w:r>
        <w:rPr>
          <w:rFonts w:hint="eastAsia"/>
        </w:rPr>
        <w:t>крайней</w:t>
      </w:r>
      <w:r>
        <w:t></w:t>
      </w:r>
      <w:r>
        <w:rPr>
          <w:rFonts w:hint="eastAsia"/>
        </w:rPr>
        <w:t>мере</w:t>
      </w:r>
      <w:r>
        <w:t></w:t>
      </w:r>
      <w:r>
        <w:t></w:t>
      </w:r>
      <w:r>
        <w:rPr>
          <w:rFonts w:hint="eastAsia"/>
        </w:rPr>
        <w:t>на</w:t>
      </w:r>
      <w:r>
        <w:t></w:t>
      </w:r>
      <w:r>
        <w:rPr>
          <w:rFonts w:hint="eastAsia"/>
        </w:rPr>
        <w:t>это</w:t>
      </w:r>
      <w:r>
        <w:t></w:t>
      </w:r>
      <w:r>
        <w:rPr>
          <w:rFonts w:hint="eastAsia"/>
        </w:rPr>
        <w:t>указывает</w:t>
      </w:r>
      <w:r>
        <w:t></w:t>
      </w:r>
      <w:r>
        <w:rPr>
          <w:rFonts w:hint="eastAsia"/>
        </w:rPr>
        <w:t>эпиграф</w:t>
      </w:r>
      <w:r>
        <w:t></w:t>
      </w:r>
      <w:r>
        <w:rPr>
          <w:rFonts w:hint="eastAsia"/>
        </w:rPr>
        <w:t>романа</w:t>
      </w:r>
      <w:r>
        <w:t></w:t>
      </w:r>
      <w:r>
        <w:t></w:t>
      </w:r>
      <w:r>
        <w:rPr>
          <w:rFonts w:hint="eastAsia"/>
        </w:rPr>
        <w:t>а</w:t>
      </w:r>
      <w:r>
        <w:t></w:t>
      </w:r>
      <w:r>
        <w:rPr>
          <w:rFonts w:hint="eastAsia"/>
        </w:rPr>
        <w:t>роль</w:t>
      </w:r>
      <w:r>
        <w:t></w:t>
      </w:r>
      <w:r>
        <w:rPr>
          <w:rFonts w:hint="eastAsia"/>
        </w:rPr>
        <w:t>эпиграфов</w:t>
      </w:r>
      <w:r>
        <w:t></w:t>
      </w:r>
      <w:r>
        <w:rPr>
          <w:rFonts w:hint="eastAsia"/>
        </w:rPr>
        <w:t>возрастает</w:t>
      </w:r>
      <w:r>
        <w:t></w:t>
      </w:r>
      <w:r>
        <w:rPr>
          <w:rFonts w:hint="eastAsia"/>
        </w:rPr>
        <w:t>у</w:t>
      </w:r>
      <w:r>
        <w:t></w:t>
      </w:r>
      <w:r>
        <w:rPr>
          <w:rFonts w:hint="eastAsia"/>
        </w:rPr>
        <w:t>Памука</w:t>
      </w:r>
      <w:r>
        <w:t></w:t>
      </w:r>
      <w:r>
        <w:rPr>
          <w:rFonts w:hint="eastAsia"/>
        </w:rPr>
        <w:t>от</w:t>
      </w:r>
      <w:r>
        <w:t></w:t>
      </w:r>
      <w:r>
        <w:rPr>
          <w:rFonts w:hint="eastAsia"/>
        </w:rPr>
        <w:t>произве</w:t>
      </w:r>
      <w:r>
        <w:t></w:t>
      </w:r>
      <w:r>
        <w:rPr>
          <w:rFonts w:hint="eastAsia"/>
        </w:rPr>
        <w:t>дения</w:t>
      </w:r>
      <w:r>
        <w:t></w:t>
      </w:r>
      <w:r>
        <w:rPr>
          <w:rFonts w:hint="eastAsia"/>
        </w:rPr>
        <w:t>к</w:t>
      </w:r>
      <w:r>
        <w:t></w:t>
      </w:r>
      <w:r>
        <w:rPr>
          <w:rFonts w:hint="eastAsia"/>
        </w:rPr>
        <w:t>произведению</w:t>
      </w:r>
      <w:r>
        <w:t></w:t>
      </w:r>
      <w:r>
        <w:t></w:t>
      </w:r>
      <w:r>
        <w:t></w:t>
      </w:r>
      <w:r>
        <w:rPr>
          <w:rFonts w:hint="eastAsia"/>
        </w:rPr>
        <w:t>Последний</w:t>
      </w:r>
      <w:r>
        <w:t></w:t>
      </w:r>
      <w:r>
        <w:t></w:t>
      </w:r>
      <w:r>
        <w:rPr>
          <w:rFonts w:hint="eastAsia"/>
        </w:rPr>
        <w:t>так</w:t>
      </w:r>
      <w:r>
        <w:t></w:t>
      </w:r>
      <w:r>
        <w:rPr>
          <w:rFonts w:hint="eastAsia"/>
        </w:rPr>
        <w:t>же</w:t>
      </w:r>
      <w:r>
        <w:t></w:t>
      </w:r>
      <w:r>
        <w:rPr>
          <w:rFonts w:hint="eastAsia"/>
        </w:rPr>
        <w:t>как</w:t>
      </w:r>
      <w:r>
        <w:t></w:t>
      </w:r>
      <w:r>
        <w:rPr>
          <w:rFonts w:hint="eastAsia"/>
        </w:rPr>
        <w:t>и</w:t>
      </w:r>
      <w:r>
        <w:t></w:t>
      </w:r>
      <w:r>
        <w:rPr>
          <w:rFonts w:hint="eastAsia"/>
        </w:rPr>
        <w:t>название</w:t>
      </w:r>
      <w:r>
        <w:t></w:t>
      </w:r>
      <w:r>
        <w:t></w:t>
      </w:r>
      <w:r>
        <w:rPr>
          <w:rFonts w:hint="eastAsia"/>
        </w:rPr>
        <w:t>позволяют</w:t>
      </w:r>
      <w:r>
        <w:t></w:t>
      </w:r>
      <w:r>
        <w:rPr>
          <w:rFonts w:hint="eastAsia"/>
        </w:rPr>
        <w:t>соотне</w:t>
      </w:r>
      <w:r>
        <w:t></w:t>
      </w:r>
      <w:r>
        <w:rPr>
          <w:rFonts w:hint="eastAsia"/>
        </w:rPr>
        <w:t>сти</w:t>
      </w:r>
      <w:r>
        <w:t></w:t>
      </w:r>
      <w:r>
        <w:rPr>
          <w:rFonts w:hint="eastAsia"/>
        </w:rPr>
        <w:t>роман</w:t>
      </w:r>
      <w:r>
        <w:t></w:t>
      </w:r>
      <w:r>
        <w:rPr>
          <w:rFonts w:hint="eastAsia"/>
        </w:rPr>
        <w:t>с</w:t>
      </w:r>
      <w:r>
        <w:t></w:t>
      </w:r>
      <w:r>
        <w:rPr>
          <w:rFonts w:hint="eastAsia"/>
        </w:rPr>
        <w:t>европейской</w:t>
      </w:r>
      <w:r>
        <w:t></w:t>
      </w:r>
      <w:r>
        <w:rPr>
          <w:rFonts w:hint="eastAsia"/>
        </w:rPr>
        <w:t>средневековой</w:t>
      </w:r>
      <w:r>
        <w:t></w:t>
      </w:r>
      <w:r>
        <w:rPr>
          <w:rFonts w:hint="eastAsia"/>
        </w:rPr>
        <w:t>и</w:t>
      </w:r>
      <w:r>
        <w:t></w:t>
      </w:r>
      <w:r>
        <w:rPr>
          <w:rFonts w:hint="eastAsia"/>
        </w:rPr>
        <w:t>позднесредневековой</w:t>
      </w:r>
      <w:r>
        <w:t></w:t>
      </w:r>
      <w:r>
        <w:rPr>
          <w:rFonts w:hint="eastAsia"/>
        </w:rPr>
        <w:t>литературными</w:t>
      </w:r>
      <w:r>
        <w:t></w:t>
      </w:r>
      <w:r>
        <w:rPr>
          <w:rFonts w:hint="eastAsia"/>
        </w:rPr>
        <w:t>традициями</w:t>
      </w:r>
      <w:r>
        <w:t></w:t>
      </w:r>
      <w:r>
        <w:t></w:t>
      </w:r>
      <w:r>
        <w:rPr>
          <w:rFonts w:hint="eastAsia"/>
        </w:rPr>
        <w:t>Возможно</w:t>
      </w:r>
      <w:r>
        <w:t></w:t>
      </w:r>
      <w:r>
        <w:t></w:t>
      </w:r>
      <w:r>
        <w:t></w:t>
      </w:r>
      <w:r>
        <w:rPr>
          <w:rFonts w:hint="eastAsia"/>
        </w:rPr>
        <w:t>Новая</w:t>
      </w:r>
      <w:r>
        <w:t></w:t>
      </w:r>
      <w:r>
        <w:rPr>
          <w:rFonts w:hint="eastAsia"/>
        </w:rPr>
        <w:t>жизнь</w:t>
      </w:r>
      <w:r>
        <w:t></w:t>
      </w:r>
      <w:r>
        <w:t></w:t>
      </w:r>
      <w:r>
        <w:rPr>
          <w:rFonts w:hint="eastAsia"/>
        </w:rPr>
        <w:t>должна</w:t>
      </w:r>
      <w:r>
        <w:t></w:t>
      </w:r>
      <w:r>
        <w:rPr>
          <w:rFonts w:hint="eastAsia"/>
        </w:rPr>
        <w:t>была</w:t>
      </w:r>
      <w:r>
        <w:t></w:t>
      </w:r>
      <w:r>
        <w:rPr>
          <w:rFonts w:hint="eastAsia"/>
        </w:rPr>
        <w:t>представлять</w:t>
      </w:r>
      <w:r>
        <w:t></w:t>
      </w:r>
      <w:r>
        <w:rPr>
          <w:rFonts w:hint="eastAsia"/>
        </w:rPr>
        <w:t>собой</w:t>
      </w:r>
      <w:r>
        <w:t></w:t>
      </w:r>
      <w:r>
        <w:rPr>
          <w:rFonts w:hint="eastAsia"/>
        </w:rPr>
        <w:t>взгляд</w:t>
      </w:r>
      <w:r>
        <w:t></w:t>
      </w:r>
      <w:r>
        <w:rPr>
          <w:rFonts w:hint="eastAsia"/>
        </w:rPr>
        <w:t>извне</w:t>
      </w:r>
      <w:r>
        <w:t></w:t>
      </w:r>
      <w:r>
        <w:rPr>
          <w:rFonts w:hint="eastAsia"/>
        </w:rPr>
        <w:t>на</w:t>
      </w:r>
      <w:r>
        <w:t></w:t>
      </w:r>
      <w:r>
        <w:rPr>
          <w:rFonts w:hint="eastAsia"/>
        </w:rPr>
        <w:t>некоторые</w:t>
      </w:r>
      <w:r>
        <w:t></w:t>
      </w:r>
      <w:r>
        <w:rPr>
          <w:rFonts w:hint="eastAsia"/>
        </w:rPr>
        <w:t>христианские</w:t>
      </w:r>
      <w:r>
        <w:t></w:t>
      </w:r>
      <w:r>
        <w:t></w:t>
      </w:r>
      <w:r>
        <w:rPr>
          <w:rFonts w:hint="eastAsia"/>
        </w:rPr>
        <w:t>а</w:t>
      </w:r>
      <w:r>
        <w:t></w:t>
      </w:r>
      <w:r>
        <w:rPr>
          <w:rFonts w:hint="eastAsia"/>
        </w:rPr>
        <w:t>отчасти</w:t>
      </w:r>
      <w:r>
        <w:t></w:t>
      </w:r>
      <w:r>
        <w:t></w:t>
      </w:r>
      <w:r>
        <w:rPr>
          <w:rFonts w:hint="eastAsia"/>
        </w:rPr>
        <w:t>и</w:t>
      </w:r>
      <w:r>
        <w:t></w:t>
      </w:r>
      <w:r>
        <w:rPr>
          <w:rFonts w:hint="eastAsia"/>
        </w:rPr>
        <w:t>мусульманские</w:t>
      </w:r>
      <w:r>
        <w:t></w:t>
      </w:r>
      <w:r>
        <w:t></w:t>
      </w:r>
      <w:r>
        <w:rPr>
          <w:rFonts w:hint="eastAsia"/>
        </w:rPr>
        <w:t>символы</w:t>
      </w:r>
      <w:r>
        <w:t></w:t>
      </w:r>
      <w:r>
        <w:rPr>
          <w:rFonts w:hint="eastAsia"/>
        </w:rPr>
        <w:t>и</w:t>
      </w:r>
      <w:r>
        <w:t></w:t>
      </w:r>
      <w:r>
        <w:rPr>
          <w:rFonts w:hint="eastAsia"/>
        </w:rPr>
        <w:t>их</w:t>
      </w:r>
      <w:r>
        <w:t></w:t>
      </w:r>
      <w:r>
        <w:rPr>
          <w:rFonts w:hint="eastAsia"/>
        </w:rPr>
        <w:t>ироническое</w:t>
      </w:r>
      <w:r>
        <w:t></w:t>
      </w:r>
      <w:r>
        <w:rPr>
          <w:rFonts w:hint="eastAsia"/>
        </w:rPr>
        <w:t>переосмысление</w:t>
      </w:r>
      <w:r>
        <w:t></w:t>
      </w:r>
      <w:r>
        <w:rPr>
          <w:rFonts w:hint="eastAsia"/>
        </w:rPr>
        <w:t>человеком</w:t>
      </w:r>
      <w:r>
        <w:t></w:t>
      </w:r>
      <w:r>
        <w:rPr>
          <w:rFonts w:hint="eastAsia"/>
        </w:rPr>
        <w:t>другой</w:t>
      </w:r>
      <w:r>
        <w:t></w:t>
      </w:r>
      <w:r>
        <w:rPr>
          <w:rFonts w:hint="eastAsia"/>
        </w:rPr>
        <w:t>культуры</w:t>
      </w:r>
      <w:r>
        <w:t></w:t>
      </w:r>
      <w:r>
        <w:t></w:t>
      </w:r>
      <w:r>
        <w:rPr>
          <w:rFonts w:hint="eastAsia"/>
        </w:rPr>
        <w:t>Следует</w:t>
      </w:r>
      <w:r>
        <w:t></w:t>
      </w:r>
      <w:r>
        <w:rPr>
          <w:rFonts w:hint="eastAsia"/>
        </w:rPr>
        <w:t>при</w:t>
      </w:r>
      <w:r>
        <w:t></w:t>
      </w:r>
      <w:r>
        <w:rPr>
          <w:rFonts w:hint="eastAsia"/>
        </w:rPr>
        <w:t>знать</w:t>
      </w:r>
      <w:r>
        <w:t></w:t>
      </w:r>
      <w:r>
        <w:t></w:t>
      </w:r>
      <w:r>
        <w:rPr>
          <w:rFonts w:hint="eastAsia"/>
        </w:rPr>
        <w:t>что</w:t>
      </w:r>
      <w:r>
        <w:t></w:t>
      </w:r>
      <w:r>
        <w:rPr>
          <w:rFonts w:hint="eastAsia"/>
        </w:rPr>
        <w:t>автор</w:t>
      </w:r>
      <w:r>
        <w:t></w:t>
      </w:r>
      <w:r>
        <w:rPr>
          <w:rFonts w:hint="eastAsia"/>
        </w:rPr>
        <w:t>не</w:t>
      </w:r>
      <w:r>
        <w:t></w:t>
      </w:r>
      <w:r>
        <w:rPr>
          <w:rFonts w:hint="eastAsia"/>
        </w:rPr>
        <w:t>смог</w:t>
      </w:r>
      <w:r>
        <w:t></w:t>
      </w:r>
      <w:r>
        <w:rPr>
          <w:rFonts w:hint="eastAsia"/>
        </w:rPr>
        <w:t>реализовать</w:t>
      </w:r>
      <w:r>
        <w:t></w:t>
      </w:r>
      <w:r>
        <w:rPr>
          <w:rFonts w:hint="eastAsia"/>
        </w:rPr>
        <w:t>задуманное</w:t>
      </w:r>
      <w:r>
        <w:t></w:t>
      </w:r>
      <w:r>
        <w:t></w:t>
      </w:r>
      <w:r>
        <w:rPr>
          <w:rFonts w:hint="eastAsia"/>
        </w:rPr>
        <w:t>Помешало</w:t>
      </w:r>
      <w:r>
        <w:t></w:t>
      </w:r>
      <w:r>
        <w:rPr>
          <w:rFonts w:hint="eastAsia"/>
        </w:rPr>
        <w:t>ли</w:t>
      </w:r>
      <w:r>
        <w:t></w:t>
      </w:r>
      <w:r>
        <w:rPr>
          <w:rFonts w:hint="eastAsia"/>
        </w:rPr>
        <w:t>здесь</w:t>
      </w:r>
      <w:r>
        <w:t></w:t>
      </w:r>
      <w:r>
        <w:rPr>
          <w:rFonts w:hint="eastAsia"/>
        </w:rPr>
        <w:t>недоста</w:t>
      </w:r>
      <w:r>
        <w:t></w:t>
      </w:r>
      <w:r>
        <w:rPr>
          <w:rFonts w:hint="eastAsia"/>
        </w:rPr>
        <w:t>точное</w:t>
      </w:r>
      <w:r>
        <w:t></w:t>
      </w:r>
      <w:r>
        <w:rPr>
          <w:rFonts w:hint="eastAsia"/>
        </w:rPr>
        <w:t>владение</w:t>
      </w:r>
      <w:r>
        <w:t></w:t>
      </w:r>
      <w:r>
        <w:rPr>
          <w:rFonts w:hint="eastAsia"/>
        </w:rPr>
        <w:t>фактическим</w:t>
      </w:r>
      <w:r>
        <w:t></w:t>
      </w:r>
      <w:r>
        <w:rPr>
          <w:rFonts w:hint="eastAsia"/>
        </w:rPr>
        <w:t>материалом</w:t>
      </w:r>
      <w:r>
        <w:t></w:t>
      </w:r>
      <w:r>
        <w:rPr>
          <w:rFonts w:hint="eastAsia"/>
        </w:rPr>
        <w:t>или</w:t>
      </w:r>
      <w:r>
        <w:t></w:t>
      </w:r>
      <w:r>
        <w:rPr>
          <w:rFonts w:hint="eastAsia"/>
        </w:rPr>
        <w:t>дело</w:t>
      </w:r>
      <w:r>
        <w:t></w:t>
      </w:r>
      <w:r>
        <w:rPr>
          <w:rFonts w:hint="eastAsia"/>
        </w:rPr>
        <w:t>в</w:t>
      </w:r>
      <w:r>
        <w:t></w:t>
      </w:r>
      <w:r>
        <w:rPr>
          <w:rFonts w:hint="eastAsia"/>
        </w:rPr>
        <w:t>неудачном</w:t>
      </w:r>
      <w:r>
        <w:t></w:t>
      </w:r>
      <w:r>
        <w:rPr>
          <w:rFonts w:hint="eastAsia"/>
        </w:rPr>
        <w:t>выб</w:t>
      </w:r>
      <w:r>
        <w:rPr>
          <w:rFonts w:hint="eastAsia"/>
        </w:rPr>
        <w:lastRenderedPageBreak/>
        <w:t>оре</w:t>
      </w:r>
      <w:r>
        <w:t></w:t>
      </w:r>
      <w:r>
        <w:rPr>
          <w:rFonts w:hint="eastAsia"/>
        </w:rPr>
        <w:t>формы</w:t>
      </w:r>
      <w:r>
        <w:t></w:t>
      </w:r>
      <w:r>
        <w:rPr>
          <w:rFonts w:hint="eastAsia"/>
        </w:rPr>
        <w:t>изложения</w:t>
      </w:r>
      <w:r>
        <w:t></w:t>
      </w:r>
      <w:r>
        <w:rPr>
          <w:rFonts w:hint="eastAsia"/>
        </w:rPr>
        <w:t>истории</w:t>
      </w:r>
      <w:r>
        <w:t></w:t>
      </w:r>
      <w:r>
        <w:t></w:t>
      </w:r>
      <w:r>
        <w:rPr>
          <w:rFonts w:hint="eastAsia"/>
        </w:rPr>
        <w:t>пародия</w:t>
      </w:r>
      <w:r>
        <w:t></w:t>
      </w:r>
      <w:r>
        <w:rPr>
          <w:rFonts w:hint="eastAsia"/>
        </w:rPr>
        <w:t>на</w:t>
      </w:r>
      <w:r>
        <w:t></w:t>
      </w:r>
      <w:r>
        <w:rPr>
          <w:rFonts w:hint="eastAsia"/>
        </w:rPr>
        <w:t>детективный</w:t>
      </w:r>
      <w:r>
        <w:t></w:t>
      </w:r>
      <w:r>
        <w:rPr>
          <w:rFonts w:hint="eastAsia"/>
        </w:rPr>
        <w:t>и</w:t>
      </w:r>
      <w:r>
        <w:t></w:t>
      </w:r>
      <w:r>
        <w:rPr>
          <w:rFonts w:hint="eastAsia"/>
        </w:rPr>
        <w:t>шпионский</w:t>
      </w:r>
      <w:r>
        <w:t></w:t>
      </w:r>
      <w:r>
        <w:rPr>
          <w:rFonts w:hint="eastAsia"/>
        </w:rPr>
        <w:t>роман</w:t>
      </w:r>
      <w:r>
        <w:t></w:t>
      </w:r>
      <w:r>
        <w:t></w:t>
      </w:r>
      <w:r>
        <w:rPr>
          <w:rFonts w:hint="eastAsia"/>
        </w:rPr>
        <w:t>—</w:t>
      </w:r>
      <w:r>
        <w:t></w:t>
      </w:r>
      <w:r>
        <w:rPr>
          <w:rFonts w:hint="eastAsia"/>
        </w:rPr>
        <w:t>неизвест</w:t>
      </w:r>
      <w:r>
        <w:t></w:t>
      </w:r>
      <w:r>
        <w:rPr>
          <w:rFonts w:hint="eastAsia"/>
        </w:rPr>
        <w:t>но</w:t>
      </w:r>
      <w:r>
        <w:t></w:t>
      </w:r>
      <w:r>
        <w:t></w:t>
      </w:r>
      <w:r>
        <w:rPr>
          <w:rFonts w:hint="eastAsia"/>
        </w:rPr>
        <w:t>Однако</w:t>
      </w:r>
      <w:r>
        <w:t></w:t>
      </w:r>
      <w:r>
        <w:rPr>
          <w:rFonts w:hint="eastAsia"/>
        </w:rPr>
        <w:t>факт</w:t>
      </w:r>
      <w:r>
        <w:t></w:t>
      </w:r>
      <w:r>
        <w:rPr>
          <w:rFonts w:hint="eastAsia"/>
        </w:rPr>
        <w:t>остается</w:t>
      </w:r>
      <w:r>
        <w:t></w:t>
      </w:r>
      <w:r>
        <w:rPr>
          <w:rFonts w:hint="eastAsia"/>
        </w:rPr>
        <w:t>фактом</w:t>
      </w:r>
      <w:r>
        <w:t></w:t>
      </w:r>
      <w:r>
        <w:t></w:t>
      </w:r>
      <w:r>
        <w:rPr>
          <w:rFonts w:hint="eastAsia"/>
        </w:rPr>
        <w:t>те</w:t>
      </w:r>
      <w:r>
        <w:t></w:t>
      </w:r>
      <w:r>
        <w:rPr>
          <w:rFonts w:hint="eastAsia"/>
        </w:rPr>
        <w:t>моменты</w:t>
      </w:r>
      <w:r>
        <w:t></w:t>
      </w:r>
      <w:r>
        <w:rPr>
          <w:rFonts w:hint="eastAsia"/>
        </w:rPr>
        <w:t>в</w:t>
      </w:r>
      <w:r>
        <w:t></w:t>
      </w:r>
      <w:r>
        <w:rPr>
          <w:rFonts w:hint="eastAsia"/>
        </w:rPr>
        <w:t>тексте</w:t>
      </w:r>
      <w:r>
        <w:t></w:t>
      </w:r>
      <w:r>
        <w:t></w:t>
      </w:r>
      <w:r>
        <w:rPr>
          <w:rFonts w:hint="eastAsia"/>
        </w:rPr>
        <w:t>Новой</w:t>
      </w:r>
      <w:r>
        <w:t></w:t>
      </w:r>
      <w:r>
        <w:rPr>
          <w:rFonts w:hint="eastAsia"/>
        </w:rPr>
        <w:t>жизни</w:t>
      </w:r>
      <w:r>
        <w:t></w:t>
      </w:r>
      <w:r>
        <w:t></w:t>
      </w:r>
      <w:r>
        <w:t></w:t>
      </w:r>
      <w:r>
        <w:rPr>
          <w:rFonts w:hint="eastAsia"/>
        </w:rPr>
        <w:t>которые</w:t>
      </w:r>
      <w:r>
        <w:t></w:t>
      </w:r>
      <w:r>
        <w:rPr>
          <w:rFonts w:hint="eastAsia"/>
        </w:rPr>
        <w:t>соотносятся</w:t>
      </w:r>
      <w:r>
        <w:t></w:t>
      </w:r>
      <w:r>
        <w:rPr>
          <w:rFonts w:hint="eastAsia"/>
        </w:rPr>
        <w:t>с</w:t>
      </w:r>
      <w:r>
        <w:t></w:t>
      </w:r>
      <w:r>
        <w:rPr>
          <w:rFonts w:hint="eastAsia"/>
        </w:rPr>
        <w:t>османским</w:t>
      </w:r>
      <w:r>
        <w:t></w:t>
      </w:r>
      <w:r>
        <w:rPr>
          <w:rFonts w:hint="eastAsia"/>
        </w:rPr>
        <w:t>культурным</w:t>
      </w:r>
      <w:r>
        <w:t></w:t>
      </w:r>
      <w:r>
        <w:rPr>
          <w:rFonts w:hint="eastAsia"/>
        </w:rPr>
        <w:t>наследием</w:t>
      </w:r>
      <w:r>
        <w:t></w:t>
      </w:r>
      <w:r>
        <w:t></w:t>
      </w:r>
      <w:r>
        <w:rPr>
          <w:rFonts w:hint="eastAsia"/>
        </w:rPr>
        <w:t>выполнены</w:t>
      </w:r>
      <w:r>
        <w:t></w:t>
      </w:r>
      <w:r>
        <w:rPr>
          <w:rFonts w:hint="eastAsia"/>
        </w:rPr>
        <w:t>гораздо</w:t>
      </w:r>
      <w:r>
        <w:t></w:t>
      </w:r>
      <w:r>
        <w:rPr>
          <w:rFonts w:hint="eastAsia"/>
        </w:rPr>
        <w:t>профес</w:t>
      </w:r>
      <w:r>
        <w:t></w:t>
      </w:r>
      <w:r>
        <w:rPr>
          <w:rFonts w:hint="eastAsia"/>
        </w:rPr>
        <w:t>сиональней</w:t>
      </w:r>
      <w:r>
        <w:t></w:t>
      </w:r>
      <w:r>
        <w:rPr>
          <w:rFonts w:hint="eastAsia"/>
        </w:rPr>
        <w:t>и</w:t>
      </w:r>
      <w:r>
        <w:t></w:t>
      </w:r>
      <w:r>
        <w:rPr>
          <w:rFonts w:hint="eastAsia"/>
        </w:rPr>
        <w:t>убедительнее</w:t>
      </w:r>
      <w:r>
        <w:t></w:t>
      </w:r>
      <w:r>
        <w:t></w:t>
      </w:r>
      <w:r>
        <w:rPr>
          <w:rFonts w:hint="eastAsia"/>
        </w:rPr>
        <w:t>чем</w:t>
      </w:r>
      <w:r>
        <w:t></w:t>
      </w:r>
      <w:r>
        <w:rPr>
          <w:rFonts w:hint="eastAsia"/>
        </w:rPr>
        <w:t>намеки</w:t>
      </w:r>
      <w:r>
        <w:t></w:t>
      </w:r>
      <w:r>
        <w:rPr>
          <w:rFonts w:hint="eastAsia"/>
        </w:rPr>
        <w:t>на</w:t>
      </w:r>
      <w:r>
        <w:t></w:t>
      </w:r>
      <w:r>
        <w:rPr>
          <w:rFonts w:hint="eastAsia"/>
        </w:rPr>
        <w:t>христианские</w:t>
      </w:r>
      <w:r>
        <w:t></w:t>
      </w:r>
      <w:r>
        <w:rPr>
          <w:rFonts w:hint="eastAsia"/>
        </w:rPr>
        <w:t>традиции</w:t>
      </w:r>
      <w:r>
        <w:t></w:t>
      </w:r>
    </w:p>
    <w:p w:rsidR="00F86C43" w:rsidRDefault="00F86C43" w:rsidP="00F86C43">
      <w:r>
        <w:rPr>
          <w:rFonts w:hint="eastAsia"/>
        </w:rPr>
        <w:t>Что</w:t>
      </w:r>
      <w:r>
        <w:t></w:t>
      </w:r>
      <w:r>
        <w:rPr>
          <w:rFonts w:hint="eastAsia"/>
        </w:rPr>
        <w:t>же</w:t>
      </w:r>
      <w:r>
        <w:t></w:t>
      </w:r>
      <w:r>
        <w:rPr>
          <w:rFonts w:hint="eastAsia"/>
        </w:rPr>
        <w:t>касается</w:t>
      </w:r>
      <w:r>
        <w:t></w:t>
      </w:r>
      <w:r>
        <w:rPr>
          <w:rFonts w:hint="eastAsia"/>
        </w:rPr>
        <w:t>внешних</w:t>
      </w:r>
      <w:r>
        <w:t></w:t>
      </w:r>
      <w:r>
        <w:rPr>
          <w:rFonts w:hint="eastAsia"/>
        </w:rPr>
        <w:t>характеристик</w:t>
      </w:r>
      <w:r>
        <w:t></w:t>
      </w:r>
      <w:r>
        <w:rPr>
          <w:rFonts w:hint="eastAsia"/>
        </w:rPr>
        <w:t>постмодернистского</w:t>
      </w:r>
      <w:r>
        <w:t></w:t>
      </w:r>
      <w:r>
        <w:rPr>
          <w:rFonts w:hint="eastAsia"/>
        </w:rPr>
        <w:t>письма</w:t>
      </w:r>
      <w:r>
        <w:t></w:t>
      </w:r>
      <w:r>
        <w:t></w:t>
      </w:r>
      <w:r>
        <w:rPr>
          <w:rFonts w:hint="eastAsia"/>
        </w:rPr>
        <w:t>то</w:t>
      </w:r>
      <w:r>
        <w:t></w:t>
      </w:r>
      <w:r>
        <w:rPr>
          <w:rFonts w:hint="eastAsia"/>
        </w:rPr>
        <w:t>здесь</w:t>
      </w:r>
      <w:r>
        <w:t></w:t>
      </w:r>
      <w:r>
        <w:rPr>
          <w:rFonts w:hint="eastAsia"/>
        </w:rPr>
        <w:t>следует</w:t>
      </w:r>
      <w:r>
        <w:t></w:t>
      </w:r>
      <w:r>
        <w:rPr>
          <w:rFonts w:hint="eastAsia"/>
        </w:rPr>
        <w:t>отметить</w:t>
      </w:r>
      <w:r>
        <w:t></w:t>
      </w:r>
      <w:r>
        <w:rPr>
          <w:rFonts w:hint="eastAsia"/>
        </w:rPr>
        <w:t>снова</w:t>
      </w:r>
      <w:r>
        <w:t></w:t>
      </w:r>
      <w:r>
        <w:rPr>
          <w:rFonts w:hint="eastAsia"/>
        </w:rPr>
        <w:t>ввод</w:t>
      </w:r>
      <w:r>
        <w:t></w:t>
      </w:r>
      <w:r>
        <w:rPr>
          <w:rFonts w:hint="eastAsia"/>
        </w:rPr>
        <w:t>авторской</w:t>
      </w:r>
      <w:r>
        <w:t></w:t>
      </w:r>
      <w:r>
        <w:rPr>
          <w:rFonts w:hint="eastAsia"/>
        </w:rPr>
        <w:t>маски</w:t>
      </w:r>
      <w:r>
        <w:t></w:t>
      </w:r>
      <w:r>
        <w:t></w:t>
      </w:r>
      <w:r>
        <w:rPr>
          <w:rFonts w:hint="eastAsia"/>
        </w:rPr>
        <w:t>использование</w:t>
      </w:r>
      <w:r>
        <w:t></w:t>
      </w:r>
      <w:r>
        <w:rPr>
          <w:rFonts w:hint="eastAsia"/>
        </w:rPr>
        <w:t>приема</w:t>
      </w:r>
      <w:r>
        <w:t></w:t>
      </w:r>
      <w:r>
        <w:rPr>
          <w:rFonts w:hint="eastAsia"/>
        </w:rPr>
        <w:t>ду</w:t>
      </w:r>
      <w:r>
        <w:t></w:t>
      </w:r>
      <w:r>
        <w:rPr>
          <w:rFonts w:hint="eastAsia"/>
        </w:rPr>
        <w:t>пликации</w:t>
      </w:r>
      <w:r>
        <w:t></w:t>
      </w:r>
      <w:r>
        <w:t></w:t>
      </w:r>
      <w:r>
        <w:rPr>
          <w:rFonts w:hint="eastAsia"/>
        </w:rPr>
        <w:t>в</w:t>
      </w:r>
      <w:r>
        <w:t></w:t>
      </w:r>
      <w:r>
        <w:rPr>
          <w:rFonts w:hint="eastAsia"/>
        </w:rPr>
        <w:t>романе</w:t>
      </w:r>
      <w:r>
        <w:t></w:t>
      </w:r>
      <w:r>
        <w:rPr>
          <w:rFonts w:hint="eastAsia"/>
        </w:rPr>
        <w:t>этот</w:t>
      </w:r>
      <w:r>
        <w:t></w:t>
      </w:r>
      <w:r>
        <w:rPr>
          <w:rFonts w:hint="eastAsia"/>
        </w:rPr>
        <w:t>прием</w:t>
      </w:r>
      <w:r>
        <w:t></w:t>
      </w:r>
      <w:r>
        <w:rPr>
          <w:rFonts w:hint="eastAsia"/>
        </w:rPr>
        <w:t>реализуется</w:t>
      </w:r>
      <w:r>
        <w:t></w:t>
      </w:r>
      <w:r>
        <w:rPr>
          <w:rFonts w:hint="eastAsia"/>
        </w:rPr>
        <w:t>в</w:t>
      </w:r>
      <w:r>
        <w:t></w:t>
      </w:r>
      <w:r>
        <w:rPr>
          <w:rFonts w:hint="eastAsia"/>
        </w:rPr>
        <w:t>закольцованности</w:t>
      </w:r>
      <w:r>
        <w:t></w:t>
      </w:r>
      <w:r>
        <w:rPr>
          <w:rFonts w:hint="eastAsia"/>
        </w:rPr>
        <w:t>сюжета</w:t>
      </w:r>
      <w:r>
        <w:t></w:t>
      </w:r>
      <w:r>
        <w:t></w:t>
      </w:r>
      <w:r>
        <w:t></w:t>
      </w:r>
      <w:r>
        <w:rPr>
          <w:rFonts w:hint="eastAsia"/>
        </w:rPr>
        <w:t>широ</w:t>
      </w:r>
      <w:r>
        <w:t></w:t>
      </w:r>
      <w:r>
        <w:rPr>
          <w:rFonts w:hint="eastAsia"/>
        </w:rPr>
        <w:t>кие</w:t>
      </w:r>
      <w:r>
        <w:t></w:t>
      </w:r>
      <w:r>
        <w:rPr>
          <w:rFonts w:hint="eastAsia"/>
        </w:rPr>
        <w:t>интертекстуальные</w:t>
      </w:r>
      <w:r>
        <w:t></w:t>
      </w:r>
      <w:r>
        <w:rPr>
          <w:rFonts w:hint="eastAsia"/>
        </w:rPr>
        <w:t>связи</w:t>
      </w:r>
      <w:r>
        <w:t></w:t>
      </w:r>
      <w:r>
        <w:rPr>
          <w:rFonts w:hint="eastAsia"/>
        </w:rPr>
        <w:t>и</w:t>
      </w:r>
      <w:r>
        <w:t></w:t>
      </w:r>
      <w:r>
        <w:rPr>
          <w:rFonts w:hint="eastAsia"/>
        </w:rPr>
        <w:t>с</w:t>
      </w:r>
      <w:r>
        <w:t></w:t>
      </w:r>
      <w:r>
        <w:rPr>
          <w:rFonts w:hint="eastAsia"/>
        </w:rPr>
        <w:t>чужими</w:t>
      </w:r>
      <w:r>
        <w:t></w:t>
      </w:r>
      <w:r>
        <w:rPr>
          <w:rFonts w:hint="eastAsia"/>
        </w:rPr>
        <w:t>и</w:t>
      </w:r>
      <w:r>
        <w:t></w:t>
      </w:r>
      <w:r>
        <w:rPr>
          <w:rFonts w:hint="eastAsia"/>
        </w:rPr>
        <w:t>со</w:t>
      </w:r>
      <w:r>
        <w:t></w:t>
      </w:r>
      <w:r>
        <w:rPr>
          <w:rFonts w:hint="eastAsia"/>
        </w:rPr>
        <w:t>своими</w:t>
      </w:r>
      <w:r>
        <w:t></w:t>
      </w:r>
      <w:r>
        <w:rPr>
          <w:rFonts w:hint="eastAsia"/>
        </w:rPr>
        <w:t>произведениями</w:t>
      </w:r>
      <w:r>
        <w:t></w:t>
      </w:r>
      <w:r>
        <w:t></w:t>
      </w:r>
      <w:r>
        <w:rPr>
          <w:rFonts w:hint="eastAsia"/>
        </w:rPr>
        <w:t>Из</w:t>
      </w:r>
      <w:r>
        <w:t></w:t>
      </w:r>
      <w:r>
        <w:rPr>
          <w:rFonts w:hint="eastAsia"/>
        </w:rPr>
        <w:t>но</w:t>
      </w:r>
      <w:r>
        <w:t></w:t>
      </w:r>
      <w:r>
        <w:rPr>
          <w:rFonts w:hint="eastAsia"/>
        </w:rPr>
        <w:t>вых</w:t>
      </w:r>
      <w:r>
        <w:t></w:t>
      </w:r>
      <w:r>
        <w:rPr>
          <w:rFonts w:hint="eastAsia"/>
        </w:rPr>
        <w:t>стилистических</w:t>
      </w:r>
      <w:r>
        <w:t></w:t>
      </w:r>
      <w:r>
        <w:rPr>
          <w:rFonts w:hint="eastAsia"/>
        </w:rPr>
        <w:t>особенностей</w:t>
      </w:r>
      <w:r>
        <w:t></w:t>
      </w:r>
      <w:r>
        <w:rPr>
          <w:rFonts w:hint="eastAsia"/>
        </w:rPr>
        <w:t>внимание</w:t>
      </w:r>
      <w:r>
        <w:t></w:t>
      </w:r>
      <w:r>
        <w:rPr>
          <w:rFonts w:hint="eastAsia"/>
        </w:rPr>
        <w:t>привлекает</w:t>
      </w:r>
      <w:r>
        <w:t></w:t>
      </w:r>
      <w:r>
        <w:rPr>
          <w:rFonts w:hint="eastAsia"/>
        </w:rPr>
        <w:t>широкое</w:t>
      </w:r>
      <w:r>
        <w:t></w:t>
      </w:r>
      <w:r>
        <w:rPr>
          <w:rFonts w:hint="eastAsia"/>
        </w:rPr>
        <w:t>использова</w:t>
      </w:r>
      <w:r>
        <w:t></w:t>
      </w:r>
      <w:r>
        <w:rPr>
          <w:rFonts w:hint="eastAsia"/>
        </w:rPr>
        <w:t>ние</w:t>
      </w:r>
      <w:r>
        <w:t></w:t>
      </w:r>
      <w:r>
        <w:rPr>
          <w:rFonts w:hint="eastAsia"/>
        </w:rPr>
        <w:t>имен</w:t>
      </w:r>
      <w:r>
        <w:t></w:t>
      </w:r>
      <w:r>
        <w:rPr>
          <w:rFonts w:hint="eastAsia"/>
        </w:rPr>
        <w:t>масок</w:t>
      </w:r>
      <w:r>
        <w:t></w:t>
      </w:r>
      <w:r>
        <w:rPr>
          <w:rFonts w:hint="eastAsia"/>
        </w:rPr>
        <w:t>персонажей</w:t>
      </w:r>
      <w:r>
        <w:t></w:t>
      </w:r>
      <w:r>
        <w:t></w:t>
      </w:r>
      <w:r>
        <w:rPr>
          <w:rFonts w:hint="eastAsia"/>
        </w:rPr>
        <w:t>когда</w:t>
      </w:r>
      <w:r>
        <w:t></w:t>
      </w:r>
      <w:r>
        <w:rPr>
          <w:rFonts w:hint="eastAsia"/>
        </w:rPr>
        <w:t>имя</w:t>
      </w:r>
      <w:r>
        <w:t></w:t>
      </w:r>
      <w:r>
        <w:rPr>
          <w:rFonts w:hint="eastAsia"/>
        </w:rPr>
        <w:t>определяет</w:t>
      </w:r>
      <w:r>
        <w:t></w:t>
      </w:r>
      <w:r>
        <w:rPr>
          <w:rFonts w:hint="eastAsia"/>
        </w:rPr>
        <w:t>поведение</w:t>
      </w:r>
      <w:r>
        <w:t></w:t>
      </w:r>
      <w:r>
        <w:rPr>
          <w:rFonts w:hint="eastAsia"/>
        </w:rPr>
        <w:t>героя</w:t>
      </w:r>
      <w:r>
        <w:t></w:t>
      </w:r>
      <w:r>
        <w:t></w:t>
      </w:r>
      <w:r>
        <w:rPr>
          <w:rFonts w:hint="eastAsia"/>
        </w:rPr>
        <w:t>И</w:t>
      </w:r>
      <w:r>
        <w:t></w:t>
      </w:r>
      <w:r>
        <w:t></w:t>
      </w:r>
      <w:r>
        <w:rPr>
          <w:rFonts w:hint="eastAsia"/>
        </w:rPr>
        <w:t>нако</w:t>
      </w:r>
      <w:r>
        <w:t></w:t>
      </w:r>
      <w:r>
        <w:rPr>
          <w:rFonts w:hint="eastAsia"/>
        </w:rPr>
        <w:t>нец</w:t>
      </w:r>
      <w:r>
        <w:t></w:t>
      </w:r>
      <w:r>
        <w:t></w:t>
      </w:r>
      <w:r>
        <w:rPr>
          <w:rFonts w:hint="eastAsia"/>
        </w:rPr>
        <w:t>в</w:t>
      </w:r>
      <w:r>
        <w:t></w:t>
      </w:r>
      <w:r>
        <w:t></w:t>
      </w:r>
      <w:r>
        <w:rPr>
          <w:rFonts w:hint="eastAsia"/>
        </w:rPr>
        <w:t>Новой</w:t>
      </w:r>
      <w:r>
        <w:t></w:t>
      </w:r>
      <w:r>
        <w:rPr>
          <w:rFonts w:hint="eastAsia"/>
        </w:rPr>
        <w:t>жизни</w:t>
      </w:r>
      <w:r>
        <w:t></w:t>
      </w:r>
      <w:r>
        <w:t></w:t>
      </w:r>
      <w:r>
        <w:rPr>
          <w:rFonts w:hint="eastAsia"/>
        </w:rPr>
        <w:t>символом</w:t>
      </w:r>
      <w:r>
        <w:t></w:t>
      </w:r>
      <w:r>
        <w:rPr>
          <w:rFonts w:hint="eastAsia"/>
        </w:rPr>
        <w:t>тотального</w:t>
      </w:r>
      <w:r>
        <w:t></w:t>
      </w:r>
      <w:r>
        <w:rPr>
          <w:rFonts w:hint="eastAsia"/>
        </w:rPr>
        <w:t>симулякра</w:t>
      </w:r>
      <w:r>
        <w:t></w:t>
      </w:r>
      <w:r>
        <w:rPr>
          <w:rFonts w:hint="eastAsia"/>
        </w:rPr>
        <w:t>служит</w:t>
      </w:r>
      <w:r>
        <w:t></w:t>
      </w:r>
      <w:r>
        <w:rPr>
          <w:rFonts w:hint="eastAsia"/>
        </w:rPr>
        <w:t>телевизионная</w:t>
      </w:r>
      <w:r>
        <w:t></w:t>
      </w:r>
      <w:r>
        <w:rPr>
          <w:rFonts w:hint="eastAsia"/>
        </w:rPr>
        <w:t>реальность</w:t>
      </w:r>
      <w:r>
        <w:t></w:t>
      </w:r>
    </w:p>
    <w:p w:rsidR="00F86C43" w:rsidRDefault="00F86C43" w:rsidP="00F86C43">
      <w:r>
        <w:rPr>
          <w:rFonts w:hint="eastAsia"/>
        </w:rPr>
        <w:t>Роман</w:t>
      </w:r>
      <w:r>
        <w:t></w:t>
      </w:r>
      <w:r>
        <w:t></w:t>
      </w:r>
      <w:r>
        <w:rPr>
          <w:rFonts w:hint="eastAsia"/>
        </w:rPr>
        <w:t>Мое</w:t>
      </w:r>
      <w:r>
        <w:t></w:t>
      </w:r>
      <w:r>
        <w:rPr>
          <w:rFonts w:hint="eastAsia"/>
        </w:rPr>
        <w:t>имя</w:t>
      </w:r>
      <w:r>
        <w:t></w:t>
      </w:r>
      <w:r>
        <w:rPr>
          <w:rFonts w:hint="eastAsia"/>
        </w:rPr>
        <w:t>Красный</w:t>
      </w:r>
      <w:r>
        <w:t></w:t>
      </w:r>
      <w:r>
        <w:t></w:t>
      </w:r>
      <w:r>
        <w:rPr>
          <w:rFonts w:hint="eastAsia"/>
        </w:rPr>
        <w:t>имеет</w:t>
      </w:r>
      <w:r>
        <w:t></w:t>
      </w:r>
      <w:r>
        <w:rPr>
          <w:rFonts w:hint="eastAsia"/>
        </w:rPr>
        <w:t>хаотическую</w:t>
      </w:r>
      <w:r>
        <w:t></w:t>
      </w:r>
      <w:r>
        <w:rPr>
          <w:rFonts w:hint="eastAsia"/>
        </w:rPr>
        <w:t>структуру</w:t>
      </w:r>
      <w:r>
        <w:t></w:t>
      </w:r>
      <w:r>
        <w:t></w:t>
      </w:r>
      <w:r>
        <w:rPr>
          <w:rFonts w:hint="eastAsia"/>
        </w:rPr>
        <w:t>главы</w:t>
      </w:r>
      <w:r>
        <w:t></w:t>
      </w:r>
      <w:r>
        <w:t></w:t>
      </w:r>
      <w:r>
        <w:rPr>
          <w:rFonts w:hint="eastAsia"/>
        </w:rPr>
        <w:t>состав</w:t>
      </w:r>
      <w:r>
        <w:t></w:t>
      </w:r>
      <w:r>
        <w:rPr>
          <w:rFonts w:hint="eastAsia"/>
        </w:rPr>
        <w:t>ляющие</w:t>
      </w:r>
      <w:r>
        <w:t></w:t>
      </w:r>
      <w:r>
        <w:rPr>
          <w:rFonts w:hint="eastAsia"/>
        </w:rPr>
        <w:t>основную</w:t>
      </w:r>
      <w:r>
        <w:t></w:t>
      </w:r>
      <w:r>
        <w:rPr>
          <w:rFonts w:hint="eastAsia"/>
        </w:rPr>
        <w:t>детективную</w:t>
      </w:r>
      <w:r>
        <w:t></w:t>
      </w:r>
      <w:r>
        <w:rPr>
          <w:rFonts w:hint="eastAsia"/>
        </w:rPr>
        <w:t>канву</w:t>
      </w:r>
      <w:r>
        <w:t></w:t>
      </w:r>
      <w:r>
        <w:rPr>
          <w:rFonts w:hint="eastAsia"/>
        </w:rPr>
        <w:t>сюжета</w:t>
      </w:r>
      <w:r>
        <w:t></w:t>
      </w:r>
      <w:r>
        <w:t></w:t>
      </w:r>
      <w:r>
        <w:rPr>
          <w:rFonts w:hint="eastAsia"/>
        </w:rPr>
        <w:t>перемежаются</w:t>
      </w:r>
      <w:r>
        <w:t></w:t>
      </w:r>
      <w:r>
        <w:rPr>
          <w:rFonts w:hint="eastAsia"/>
        </w:rPr>
        <w:t>вставными</w:t>
      </w:r>
      <w:r>
        <w:t></w:t>
      </w:r>
      <w:r>
        <w:rPr>
          <w:rFonts w:hint="eastAsia"/>
        </w:rPr>
        <w:t>глав</w:t>
      </w:r>
      <w:r>
        <w:t></w:t>
      </w:r>
      <w:r>
        <w:rPr>
          <w:rFonts w:hint="eastAsia"/>
        </w:rPr>
        <w:t>ками</w:t>
      </w:r>
      <w:r>
        <w:t></w:t>
      </w:r>
      <w:r>
        <w:rPr>
          <w:rFonts w:hint="eastAsia"/>
        </w:rPr>
        <w:t>историями</w:t>
      </w:r>
      <w:r>
        <w:t></w:t>
      </w:r>
      <w:r>
        <w:t></w:t>
      </w:r>
      <w:r>
        <w:rPr>
          <w:rFonts w:hint="eastAsia"/>
        </w:rPr>
        <w:t>Таким</w:t>
      </w:r>
      <w:r>
        <w:t></w:t>
      </w:r>
      <w:r>
        <w:rPr>
          <w:rFonts w:hint="eastAsia"/>
        </w:rPr>
        <w:t>образом</w:t>
      </w:r>
      <w:r>
        <w:t></w:t>
      </w:r>
      <w:r>
        <w:t></w:t>
      </w:r>
      <w:r>
        <w:rPr>
          <w:rFonts w:hint="eastAsia"/>
        </w:rPr>
        <w:t>структура</w:t>
      </w:r>
      <w:r>
        <w:t></w:t>
      </w:r>
      <w:r>
        <w:rPr>
          <w:rFonts w:hint="eastAsia"/>
        </w:rPr>
        <w:t>романа</w:t>
      </w:r>
      <w:r>
        <w:t></w:t>
      </w:r>
      <w:r>
        <w:rPr>
          <w:rFonts w:hint="eastAsia"/>
        </w:rPr>
        <w:t>представляет</w:t>
      </w:r>
      <w:r>
        <w:t></w:t>
      </w:r>
      <w:r>
        <w:rPr>
          <w:rFonts w:hint="eastAsia"/>
        </w:rPr>
        <w:t>собой</w:t>
      </w:r>
      <w:r>
        <w:t></w:t>
      </w:r>
      <w:r>
        <w:rPr>
          <w:rFonts w:hint="eastAsia"/>
        </w:rPr>
        <w:t>пароди</w:t>
      </w:r>
      <w:r>
        <w:t></w:t>
      </w:r>
      <w:r>
        <w:rPr>
          <w:rFonts w:hint="eastAsia"/>
        </w:rPr>
        <w:t>рование</w:t>
      </w:r>
      <w:r>
        <w:t></w:t>
      </w:r>
      <w:r>
        <w:rPr>
          <w:rFonts w:hint="eastAsia"/>
        </w:rPr>
        <w:t>так</w:t>
      </w:r>
      <w:r>
        <w:t></w:t>
      </w:r>
      <w:r>
        <w:rPr>
          <w:rFonts w:hint="eastAsia"/>
        </w:rPr>
        <w:t>называемого</w:t>
      </w:r>
      <w:r>
        <w:t></w:t>
      </w:r>
      <w:r>
        <w:t></w:t>
      </w:r>
      <w:r>
        <w:rPr>
          <w:rFonts w:hint="eastAsia"/>
        </w:rPr>
        <w:t>обрамленного</w:t>
      </w:r>
      <w:r>
        <w:t></w:t>
      </w:r>
      <w:r>
        <w:t></w:t>
      </w:r>
      <w:r>
        <w:rPr>
          <w:rFonts w:hint="eastAsia"/>
        </w:rPr>
        <w:t>повествования</w:t>
      </w:r>
      <w:r>
        <w:t></w:t>
      </w:r>
      <w:r>
        <w:rPr>
          <w:rFonts w:hint="eastAsia"/>
        </w:rPr>
        <w:t>или</w:t>
      </w:r>
      <w:r>
        <w:t></w:t>
      </w:r>
      <w:r>
        <w:t></w:t>
      </w:r>
      <w:r>
        <w:rPr>
          <w:rFonts w:hint="eastAsia"/>
        </w:rPr>
        <w:t>рассказа</w:t>
      </w:r>
      <w:r>
        <w:t></w:t>
      </w:r>
      <w:r>
        <w:rPr>
          <w:rFonts w:hint="eastAsia"/>
        </w:rPr>
        <w:t>в</w:t>
      </w:r>
      <w:r>
        <w:t></w:t>
      </w:r>
      <w:r>
        <w:rPr>
          <w:rFonts w:hint="eastAsia"/>
        </w:rPr>
        <w:t>рас</w:t>
      </w:r>
      <w:r>
        <w:t></w:t>
      </w:r>
      <w:r>
        <w:rPr>
          <w:rFonts w:hint="eastAsia"/>
        </w:rPr>
        <w:t>сказе</w:t>
      </w:r>
      <w:r>
        <w:t></w:t>
      </w:r>
      <w:r>
        <w:t></w:t>
      </w:r>
    </w:p>
    <w:p w:rsidR="00F86C43" w:rsidRDefault="00F86C43" w:rsidP="00F86C43">
      <w:r>
        <w:rPr>
          <w:rFonts w:hint="eastAsia"/>
        </w:rPr>
        <w:t>В</w:t>
      </w:r>
      <w:r>
        <w:t></w:t>
      </w:r>
      <w:r>
        <w:rPr>
          <w:rFonts w:hint="eastAsia"/>
        </w:rPr>
        <w:t>отличие</w:t>
      </w:r>
      <w:r>
        <w:t></w:t>
      </w:r>
      <w:r>
        <w:rPr>
          <w:rFonts w:hint="eastAsia"/>
        </w:rPr>
        <w:t>от</w:t>
      </w:r>
      <w:r>
        <w:t></w:t>
      </w:r>
      <w:r>
        <w:rPr>
          <w:rFonts w:hint="eastAsia"/>
        </w:rPr>
        <w:t>предыдущих</w:t>
      </w:r>
      <w:r>
        <w:t></w:t>
      </w:r>
      <w:r>
        <w:rPr>
          <w:rFonts w:hint="eastAsia"/>
        </w:rPr>
        <w:t>произведений</w:t>
      </w:r>
      <w:r>
        <w:t></w:t>
      </w:r>
      <w:r>
        <w:rPr>
          <w:rFonts w:hint="eastAsia"/>
        </w:rPr>
        <w:t>Памука</w:t>
      </w:r>
      <w:r>
        <w:t></w:t>
      </w:r>
      <w:r>
        <w:t></w:t>
      </w:r>
      <w:r>
        <w:rPr>
          <w:rFonts w:hint="eastAsia"/>
        </w:rPr>
        <w:t>не</w:t>
      </w:r>
      <w:r>
        <w:t></w:t>
      </w:r>
      <w:r>
        <w:rPr>
          <w:rFonts w:hint="eastAsia"/>
        </w:rPr>
        <w:t>имеющих</w:t>
      </w:r>
      <w:r>
        <w:t></w:t>
      </w:r>
      <w:r>
        <w:rPr>
          <w:rFonts w:hint="eastAsia"/>
        </w:rPr>
        <w:t>строгой</w:t>
      </w:r>
      <w:r>
        <w:t></w:t>
      </w:r>
      <w:r>
        <w:rPr>
          <w:rFonts w:hint="eastAsia"/>
        </w:rPr>
        <w:t>жанровой</w:t>
      </w:r>
      <w:r>
        <w:t></w:t>
      </w:r>
      <w:r>
        <w:rPr>
          <w:rFonts w:hint="eastAsia"/>
        </w:rPr>
        <w:t>дефиниции</w:t>
      </w:r>
      <w:r>
        <w:t></w:t>
      </w:r>
      <w:r>
        <w:t></w:t>
      </w:r>
      <w:r>
        <w:t></w:t>
      </w:r>
      <w:r>
        <w:rPr>
          <w:rFonts w:hint="eastAsia"/>
        </w:rPr>
        <w:t>Мое</w:t>
      </w:r>
      <w:r>
        <w:t></w:t>
      </w:r>
      <w:r>
        <w:rPr>
          <w:rFonts w:hint="eastAsia"/>
        </w:rPr>
        <w:t>имя</w:t>
      </w:r>
      <w:r>
        <w:t></w:t>
      </w:r>
      <w:r>
        <w:rPr>
          <w:rFonts w:hint="eastAsia"/>
        </w:rPr>
        <w:t>Красный</w:t>
      </w:r>
      <w:r>
        <w:t></w:t>
      </w:r>
      <w:r>
        <w:t></w:t>
      </w:r>
      <w:r>
        <w:rPr>
          <w:rFonts w:hint="eastAsia"/>
        </w:rPr>
        <w:t>написан</w:t>
      </w:r>
      <w:r>
        <w:t></w:t>
      </w:r>
      <w:r>
        <w:rPr>
          <w:rFonts w:hint="eastAsia"/>
        </w:rPr>
        <w:t>в</w:t>
      </w:r>
      <w:r>
        <w:t></w:t>
      </w:r>
      <w:r>
        <w:rPr>
          <w:rFonts w:hint="eastAsia"/>
        </w:rPr>
        <w:t>жанре</w:t>
      </w:r>
      <w:r>
        <w:t></w:t>
      </w:r>
      <w:r>
        <w:rPr>
          <w:rFonts w:hint="eastAsia"/>
        </w:rPr>
        <w:t>постмодернистско</w:t>
      </w:r>
      <w:r>
        <w:t></w:t>
      </w:r>
      <w:r>
        <w:rPr>
          <w:rFonts w:hint="eastAsia"/>
        </w:rPr>
        <w:t>го</w:t>
      </w:r>
      <w:r>
        <w:t></w:t>
      </w:r>
      <w:r>
        <w:rPr>
          <w:rFonts w:hint="eastAsia"/>
        </w:rPr>
        <w:t>детектива</w:t>
      </w:r>
      <w:r>
        <w:t></w:t>
      </w:r>
      <w:r>
        <w:rPr>
          <w:rFonts w:hint="eastAsia"/>
        </w:rPr>
        <w:t>со</w:t>
      </w:r>
      <w:r>
        <w:t></w:t>
      </w:r>
      <w:r>
        <w:rPr>
          <w:rFonts w:hint="eastAsia"/>
        </w:rPr>
        <w:t>всеми</w:t>
      </w:r>
      <w:r>
        <w:t></w:t>
      </w:r>
      <w:r>
        <w:rPr>
          <w:rFonts w:hint="eastAsia"/>
        </w:rPr>
        <w:t>необходимыми</w:t>
      </w:r>
      <w:r>
        <w:t></w:t>
      </w:r>
      <w:r>
        <w:rPr>
          <w:rFonts w:hint="eastAsia"/>
        </w:rPr>
        <w:t>атрибутами</w:t>
      </w:r>
      <w:r>
        <w:t></w:t>
      </w:r>
      <w:r>
        <w:t></w:t>
      </w:r>
      <w:r>
        <w:rPr>
          <w:rFonts w:hint="eastAsia"/>
        </w:rPr>
        <w:t>как</w:t>
      </w:r>
      <w:r>
        <w:t></w:t>
      </w:r>
      <w:r>
        <w:rPr>
          <w:rFonts w:hint="eastAsia"/>
        </w:rPr>
        <w:t>то</w:t>
      </w:r>
      <w:r>
        <w:t></w:t>
      </w:r>
      <w:r>
        <w:t></w:t>
      </w:r>
      <w:r>
        <w:rPr>
          <w:rFonts w:hint="eastAsia"/>
        </w:rPr>
        <w:t>открытый</w:t>
      </w:r>
      <w:r>
        <w:t></w:t>
      </w:r>
      <w:r>
        <w:rPr>
          <w:rFonts w:hint="eastAsia"/>
        </w:rPr>
        <w:t>финал</w:t>
      </w:r>
      <w:r>
        <w:t></w:t>
      </w:r>
      <w:r>
        <w:t></w:t>
      </w:r>
      <w:r>
        <w:rPr>
          <w:rFonts w:hint="eastAsia"/>
        </w:rPr>
        <w:t>не</w:t>
      </w:r>
      <w:r>
        <w:t></w:t>
      </w:r>
      <w:r>
        <w:rPr>
          <w:rFonts w:hint="eastAsia"/>
        </w:rPr>
        <w:t>раскрытая</w:t>
      </w:r>
      <w:r>
        <w:t></w:t>
      </w:r>
      <w:r>
        <w:rPr>
          <w:rFonts w:hint="eastAsia"/>
        </w:rPr>
        <w:t>тайна</w:t>
      </w:r>
      <w:r>
        <w:t></w:t>
      </w:r>
      <w:r>
        <w:t></w:t>
      </w:r>
      <w:r>
        <w:rPr>
          <w:rFonts w:hint="eastAsia"/>
        </w:rPr>
        <w:t>случайно</w:t>
      </w:r>
      <w:r>
        <w:t></w:t>
      </w:r>
      <w:r>
        <w:rPr>
          <w:rFonts w:hint="eastAsia"/>
        </w:rPr>
        <w:t>обнаруживший</w:t>
      </w:r>
      <w:r>
        <w:t></w:t>
      </w:r>
      <w:r>
        <w:rPr>
          <w:rFonts w:hint="eastAsia"/>
        </w:rPr>
        <w:t>себя</w:t>
      </w:r>
      <w:r>
        <w:t></w:t>
      </w:r>
      <w:r>
        <w:rPr>
          <w:rFonts w:hint="eastAsia"/>
        </w:rPr>
        <w:t>убийца</w:t>
      </w:r>
      <w:r>
        <w:t></w:t>
      </w:r>
      <w:r>
        <w:t></w:t>
      </w:r>
      <w:r>
        <w:rPr>
          <w:rFonts w:hint="eastAsia"/>
        </w:rPr>
        <w:t>Автором</w:t>
      </w:r>
      <w:r>
        <w:t></w:t>
      </w:r>
      <w:r>
        <w:rPr>
          <w:rFonts w:hint="eastAsia"/>
        </w:rPr>
        <w:t>использованы</w:t>
      </w:r>
      <w:r>
        <w:t></w:t>
      </w:r>
      <w:r>
        <w:rPr>
          <w:rFonts w:hint="eastAsia"/>
        </w:rPr>
        <w:t>все</w:t>
      </w:r>
      <w:r>
        <w:t></w:t>
      </w:r>
      <w:r>
        <w:rPr>
          <w:rFonts w:hint="eastAsia"/>
        </w:rPr>
        <w:t>возможности</w:t>
      </w:r>
      <w:r>
        <w:t></w:t>
      </w:r>
      <w:r>
        <w:t></w:t>
      </w:r>
      <w:r>
        <w:rPr>
          <w:rFonts w:hint="eastAsia"/>
        </w:rPr>
        <w:t>авторской</w:t>
      </w:r>
      <w:r>
        <w:t></w:t>
      </w:r>
      <w:r>
        <w:rPr>
          <w:rFonts w:hint="eastAsia"/>
        </w:rPr>
        <w:t>маски</w:t>
      </w:r>
      <w:r>
        <w:t></w:t>
      </w:r>
      <w:r>
        <w:t></w:t>
      </w:r>
      <w:r>
        <w:t></w:t>
      </w:r>
      <w:r>
        <w:rPr>
          <w:rFonts w:hint="eastAsia"/>
        </w:rPr>
        <w:t>имен</w:t>
      </w:r>
      <w:r>
        <w:t></w:t>
      </w:r>
      <w:r>
        <w:rPr>
          <w:rFonts w:hint="eastAsia"/>
        </w:rPr>
        <w:t>масок</w:t>
      </w:r>
      <w:r>
        <w:t></w:t>
      </w:r>
      <w:r>
        <w:t></w:t>
      </w:r>
      <w:r>
        <w:rPr>
          <w:rFonts w:hint="eastAsia"/>
        </w:rPr>
        <w:t>Здесь</w:t>
      </w:r>
      <w:r>
        <w:t></w:t>
      </w:r>
      <w:r>
        <w:rPr>
          <w:rFonts w:hint="eastAsia"/>
        </w:rPr>
        <w:t>О</w:t>
      </w:r>
      <w:r>
        <w:t></w:t>
      </w:r>
      <w:r>
        <w:t></w:t>
      </w:r>
      <w:r>
        <w:rPr>
          <w:rFonts w:hint="eastAsia"/>
        </w:rPr>
        <w:t>Памук</w:t>
      </w:r>
      <w:r>
        <w:t></w:t>
      </w:r>
      <w:r>
        <w:rPr>
          <w:rFonts w:hint="eastAsia"/>
        </w:rPr>
        <w:t>использует</w:t>
      </w:r>
      <w:r>
        <w:t></w:t>
      </w:r>
      <w:r>
        <w:rPr>
          <w:rFonts w:hint="eastAsia"/>
        </w:rPr>
        <w:t>эстетически</w:t>
      </w:r>
      <w:r>
        <w:t></w:t>
      </w:r>
      <w:r>
        <w:rPr>
          <w:rFonts w:hint="eastAsia"/>
        </w:rPr>
        <w:t>сниженный</w:t>
      </w:r>
      <w:r>
        <w:t></w:t>
      </w:r>
      <w:r>
        <w:rPr>
          <w:rFonts w:hint="eastAsia"/>
        </w:rPr>
        <w:t>жанр</w:t>
      </w:r>
      <w:r>
        <w:t></w:t>
      </w:r>
      <w:r>
        <w:rPr>
          <w:rFonts w:hint="eastAsia"/>
        </w:rPr>
        <w:t>как</w:t>
      </w:r>
      <w:r>
        <w:t></w:t>
      </w:r>
      <w:r>
        <w:rPr>
          <w:rFonts w:hint="eastAsia"/>
        </w:rPr>
        <w:t>повод</w:t>
      </w:r>
      <w:r>
        <w:t></w:t>
      </w:r>
      <w:r>
        <w:rPr>
          <w:rFonts w:hint="eastAsia"/>
        </w:rPr>
        <w:t>для</w:t>
      </w:r>
      <w:r>
        <w:t></w:t>
      </w:r>
      <w:r>
        <w:rPr>
          <w:rFonts w:hint="eastAsia"/>
        </w:rPr>
        <w:t>рассуждений</w:t>
      </w:r>
      <w:r>
        <w:t></w:t>
      </w:r>
      <w:r>
        <w:rPr>
          <w:rFonts w:hint="eastAsia"/>
        </w:rPr>
        <w:t>о</w:t>
      </w:r>
      <w:r>
        <w:t></w:t>
      </w:r>
      <w:r>
        <w:rPr>
          <w:rFonts w:hint="eastAsia"/>
        </w:rPr>
        <w:t>высоком</w:t>
      </w:r>
      <w:r>
        <w:t></w:t>
      </w:r>
      <w:r>
        <w:rPr>
          <w:rFonts w:hint="eastAsia"/>
        </w:rPr>
        <w:t>искусстве</w:t>
      </w:r>
      <w:r>
        <w:t></w:t>
      </w:r>
      <w:r>
        <w:rPr>
          <w:rFonts w:hint="eastAsia"/>
        </w:rPr>
        <w:t>классической</w:t>
      </w:r>
      <w:r>
        <w:t></w:t>
      </w:r>
      <w:r>
        <w:rPr>
          <w:rFonts w:hint="eastAsia"/>
        </w:rPr>
        <w:t>миниатюры</w:t>
      </w:r>
      <w:r>
        <w:t></w:t>
      </w:r>
      <w:r>
        <w:rPr>
          <w:rFonts w:hint="eastAsia"/>
        </w:rPr>
        <w:t>и</w:t>
      </w:r>
      <w:r>
        <w:t></w:t>
      </w:r>
      <w:r>
        <w:rPr>
          <w:rFonts w:hint="eastAsia"/>
        </w:rPr>
        <w:t>принципиальной</w:t>
      </w:r>
      <w:r>
        <w:t></w:t>
      </w:r>
      <w:r>
        <w:rPr>
          <w:rFonts w:hint="eastAsia"/>
        </w:rPr>
        <w:t>разнице</w:t>
      </w:r>
      <w:r>
        <w:t></w:t>
      </w:r>
      <w:r>
        <w:rPr>
          <w:rFonts w:hint="eastAsia"/>
        </w:rPr>
        <w:t>в</w:t>
      </w:r>
      <w:r>
        <w:t></w:t>
      </w:r>
      <w:r>
        <w:rPr>
          <w:rFonts w:hint="eastAsia"/>
        </w:rPr>
        <w:t>эстетических</w:t>
      </w:r>
      <w:r>
        <w:t></w:t>
      </w:r>
      <w:r>
        <w:rPr>
          <w:rFonts w:hint="eastAsia"/>
        </w:rPr>
        <w:t>установ</w:t>
      </w:r>
      <w:r>
        <w:t></w:t>
      </w:r>
      <w:r>
        <w:rPr>
          <w:rFonts w:hint="eastAsia"/>
        </w:rPr>
        <w:t>ках</w:t>
      </w:r>
      <w:r>
        <w:t></w:t>
      </w:r>
      <w:r>
        <w:rPr>
          <w:rFonts w:hint="eastAsia"/>
        </w:rPr>
        <w:t>Востока</w:t>
      </w:r>
      <w:r>
        <w:t></w:t>
      </w:r>
      <w:r>
        <w:rPr>
          <w:rFonts w:hint="eastAsia"/>
        </w:rPr>
        <w:t>и</w:t>
      </w:r>
      <w:r>
        <w:t></w:t>
      </w:r>
      <w:r>
        <w:rPr>
          <w:rFonts w:hint="eastAsia"/>
        </w:rPr>
        <w:t>Запада</w:t>
      </w:r>
      <w:r>
        <w:t></w:t>
      </w:r>
      <w:r>
        <w:t></w:t>
      </w:r>
      <w:r>
        <w:rPr>
          <w:rFonts w:hint="eastAsia"/>
        </w:rPr>
        <w:t>Отсюда</w:t>
      </w:r>
      <w:r>
        <w:t></w:t>
      </w:r>
      <w:r>
        <w:rPr>
          <w:rFonts w:hint="eastAsia"/>
        </w:rPr>
        <w:t>следуют</w:t>
      </w:r>
      <w:r>
        <w:t></w:t>
      </w:r>
      <w:r>
        <w:rPr>
          <w:rFonts w:hint="eastAsia"/>
        </w:rPr>
        <w:t>возможные</w:t>
      </w:r>
      <w:r>
        <w:t></w:t>
      </w:r>
      <w:r>
        <w:rPr>
          <w:rFonts w:hint="eastAsia"/>
        </w:rPr>
        <w:t>исторический</w:t>
      </w:r>
      <w:r>
        <w:t></w:t>
      </w:r>
      <w:r>
        <w:rPr>
          <w:rFonts w:hint="eastAsia"/>
        </w:rPr>
        <w:t>и</w:t>
      </w:r>
      <w:r>
        <w:t></w:t>
      </w:r>
      <w:r>
        <w:rPr>
          <w:rFonts w:hint="eastAsia"/>
        </w:rPr>
        <w:t>культуроло</w:t>
      </w:r>
      <w:r>
        <w:t></w:t>
      </w:r>
      <w:r>
        <w:rPr>
          <w:rFonts w:hint="eastAsia"/>
        </w:rPr>
        <w:t>гический</w:t>
      </w:r>
      <w:r>
        <w:t></w:t>
      </w:r>
      <w:r>
        <w:rPr>
          <w:rFonts w:hint="eastAsia"/>
        </w:rPr>
        <w:t>уровни</w:t>
      </w:r>
      <w:r>
        <w:t></w:t>
      </w:r>
      <w:r>
        <w:rPr>
          <w:rFonts w:hint="eastAsia"/>
        </w:rPr>
        <w:t>прочтения</w:t>
      </w:r>
      <w:r>
        <w:t></w:t>
      </w:r>
      <w:r>
        <w:rPr>
          <w:rFonts w:hint="eastAsia"/>
        </w:rPr>
        <w:t>романа</w:t>
      </w:r>
      <w:r>
        <w:t></w:t>
      </w:r>
    </w:p>
    <w:p w:rsidR="00F86C43" w:rsidRDefault="00F86C43" w:rsidP="00F86C43">
      <w:r>
        <w:rPr>
          <w:rFonts w:hint="eastAsia"/>
        </w:rPr>
        <w:t>Что</w:t>
      </w:r>
      <w:r>
        <w:t></w:t>
      </w:r>
      <w:r>
        <w:rPr>
          <w:rFonts w:hint="eastAsia"/>
        </w:rPr>
        <w:t>касается</w:t>
      </w:r>
      <w:r>
        <w:t></w:t>
      </w:r>
      <w:r>
        <w:rPr>
          <w:rFonts w:hint="eastAsia"/>
        </w:rPr>
        <w:t>исторического</w:t>
      </w:r>
      <w:r>
        <w:t></w:t>
      </w:r>
      <w:r>
        <w:rPr>
          <w:rFonts w:hint="eastAsia"/>
        </w:rPr>
        <w:t>уровня</w:t>
      </w:r>
      <w:r>
        <w:t></w:t>
      </w:r>
      <w:r>
        <w:rPr>
          <w:rFonts w:hint="eastAsia"/>
        </w:rPr>
        <w:t>прочтения</w:t>
      </w:r>
      <w:r>
        <w:t></w:t>
      </w:r>
      <w:r>
        <w:t></w:t>
      </w:r>
      <w:r>
        <w:rPr>
          <w:rFonts w:hint="eastAsia"/>
        </w:rPr>
        <w:t>то</w:t>
      </w:r>
      <w:r>
        <w:t></w:t>
      </w:r>
      <w:r>
        <w:rPr>
          <w:rFonts w:hint="eastAsia"/>
        </w:rPr>
        <w:t>Орхан</w:t>
      </w:r>
      <w:r>
        <w:t></w:t>
      </w:r>
      <w:r>
        <w:rPr>
          <w:rFonts w:hint="eastAsia"/>
        </w:rPr>
        <w:t>Памук</w:t>
      </w:r>
      <w:r>
        <w:t></w:t>
      </w:r>
      <w:r>
        <w:rPr>
          <w:rFonts w:hint="eastAsia"/>
        </w:rPr>
        <w:t>проде</w:t>
      </w:r>
      <w:r>
        <w:t></w:t>
      </w:r>
      <w:r>
        <w:rPr>
          <w:rFonts w:hint="eastAsia"/>
        </w:rPr>
        <w:t>монстрировал</w:t>
      </w:r>
      <w:r>
        <w:t></w:t>
      </w:r>
      <w:r>
        <w:rPr>
          <w:rFonts w:hint="eastAsia"/>
        </w:rPr>
        <w:t>здесь</w:t>
      </w:r>
      <w:r>
        <w:t></w:t>
      </w:r>
      <w:r>
        <w:rPr>
          <w:rFonts w:hint="eastAsia"/>
        </w:rPr>
        <w:t>глубокое</w:t>
      </w:r>
      <w:r>
        <w:t></w:t>
      </w:r>
      <w:r>
        <w:rPr>
          <w:rFonts w:hint="eastAsia"/>
        </w:rPr>
        <w:t>знание</w:t>
      </w:r>
      <w:r>
        <w:t></w:t>
      </w:r>
      <w:r>
        <w:rPr>
          <w:rFonts w:hint="eastAsia"/>
        </w:rPr>
        <w:t>истории</w:t>
      </w:r>
      <w:r>
        <w:t></w:t>
      </w:r>
      <w:r>
        <w:t></w:t>
      </w:r>
      <w:r>
        <w:rPr>
          <w:rFonts w:hint="eastAsia"/>
        </w:rPr>
        <w:t>энциклопедическую</w:t>
      </w:r>
      <w:r>
        <w:t></w:t>
      </w:r>
      <w:r>
        <w:rPr>
          <w:rFonts w:hint="eastAsia"/>
        </w:rPr>
        <w:t>эрудицию</w:t>
      </w:r>
      <w:r>
        <w:t></w:t>
      </w:r>
      <w:r>
        <w:rPr>
          <w:rFonts w:hint="eastAsia"/>
        </w:rPr>
        <w:t>и</w:t>
      </w:r>
      <w:r>
        <w:t></w:t>
      </w:r>
      <w:r>
        <w:rPr>
          <w:rFonts w:hint="eastAsia"/>
        </w:rPr>
        <w:t>умение</w:t>
      </w:r>
      <w:r>
        <w:t></w:t>
      </w:r>
      <w:r>
        <w:rPr>
          <w:rFonts w:hint="eastAsia"/>
        </w:rPr>
        <w:t>точно</w:t>
      </w:r>
      <w:r>
        <w:t></w:t>
      </w:r>
      <w:r>
        <w:rPr>
          <w:rFonts w:hint="eastAsia"/>
        </w:rPr>
        <w:t>воссоздать</w:t>
      </w:r>
      <w:r>
        <w:t></w:t>
      </w:r>
      <w:r>
        <w:rPr>
          <w:rFonts w:hint="eastAsia"/>
        </w:rPr>
        <w:t>бытовой</w:t>
      </w:r>
      <w:r>
        <w:t></w:t>
      </w:r>
      <w:r>
        <w:rPr>
          <w:rFonts w:hint="eastAsia"/>
        </w:rPr>
        <w:t>фон</w:t>
      </w:r>
      <w:r>
        <w:t></w:t>
      </w:r>
      <w:r>
        <w:t></w:t>
      </w:r>
      <w:r>
        <w:rPr>
          <w:rFonts w:hint="eastAsia"/>
        </w:rPr>
        <w:t>соответствующий</w:t>
      </w:r>
      <w:r>
        <w:t></w:t>
      </w:r>
      <w:r>
        <w:rPr>
          <w:rFonts w:hint="eastAsia"/>
        </w:rPr>
        <w:t>описываемой</w:t>
      </w:r>
      <w:r>
        <w:t></w:t>
      </w:r>
      <w:r>
        <w:rPr>
          <w:rFonts w:hint="eastAsia"/>
        </w:rPr>
        <w:t>эпохе</w:t>
      </w:r>
      <w:r>
        <w:t></w:t>
      </w:r>
    </w:p>
    <w:p w:rsidR="00F86C43" w:rsidRDefault="00F86C43" w:rsidP="00F86C43">
      <w:r>
        <w:rPr>
          <w:rFonts w:hint="eastAsia"/>
        </w:rPr>
        <w:t>Культурологический</w:t>
      </w:r>
      <w:r>
        <w:t></w:t>
      </w:r>
      <w:r>
        <w:rPr>
          <w:rFonts w:hint="eastAsia"/>
        </w:rPr>
        <w:t>же</w:t>
      </w:r>
      <w:r>
        <w:t></w:t>
      </w:r>
      <w:r>
        <w:rPr>
          <w:rFonts w:hint="eastAsia"/>
        </w:rPr>
        <w:t>уровень</w:t>
      </w:r>
      <w:r>
        <w:t></w:t>
      </w:r>
      <w:r>
        <w:rPr>
          <w:rFonts w:hint="eastAsia"/>
        </w:rPr>
        <w:t>романа</w:t>
      </w:r>
      <w:r>
        <w:t></w:t>
      </w:r>
      <w:r>
        <w:rPr>
          <w:rFonts w:hint="eastAsia"/>
        </w:rPr>
        <w:t>позволяет</w:t>
      </w:r>
      <w:r>
        <w:t></w:t>
      </w:r>
      <w:r>
        <w:rPr>
          <w:rFonts w:hint="eastAsia"/>
        </w:rPr>
        <w:t>писателю</w:t>
      </w:r>
      <w:r>
        <w:t></w:t>
      </w:r>
      <w:r>
        <w:rPr>
          <w:rFonts w:hint="eastAsia"/>
        </w:rPr>
        <w:t>вернуться</w:t>
      </w:r>
      <w:r>
        <w:t></w:t>
      </w:r>
      <w:r>
        <w:rPr>
          <w:rFonts w:hint="eastAsia"/>
        </w:rPr>
        <w:t>к</w:t>
      </w:r>
      <w:r>
        <w:t></w:t>
      </w:r>
      <w:r>
        <w:rPr>
          <w:rFonts w:hint="eastAsia"/>
        </w:rPr>
        <w:t>своей</w:t>
      </w:r>
      <w:r>
        <w:t></w:t>
      </w:r>
      <w:r>
        <w:rPr>
          <w:rFonts w:hint="eastAsia"/>
        </w:rPr>
        <w:t>излюбленной</w:t>
      </w:r>
      <w:r>
        <w:t></w:t>
      </w:r>
      <w:r>
        <w:rPr>
          <w:rFonts w:hint="eastAsia"/>
        </w:rPr>
        <w:t>теме</w:t>
      </w:r>
      <w:r>
        <w:t></w:t>
      </w:r>
      <w:r>
        <w:rPr>
          <w:rFonts w:hint="eastAsia"/>
        </w:rPr>
        <w:t>потери</w:t>
      </w:r>
      <w:r>
        <w:t></w:t>
      </w:r>
      <w:r>
        <w:rPr>
          <w:rFonts w:hint="eastAsia"/>
        </w:rPr>
        <w:t>турками</w:t>
      </w:r>
      <w:r>
        <w:t></w:t>
      </w:r>
      <w:r>
        <w:rPr>
          <w:rFonts w:hint="eastAsia"/>
        </w:rPr>
        <w:t>своей</w:t>
      </w:r>
      <w:r>
        <w:t></w:t>
      </w:r>
      <w:r>
        <w:rPr>
          <w:rFonts w:hint="eastAsia"/>
        </w:rPr>
        <w:t>этнической</w:t>
      </w:r>
      <w:r>
        <w:t></w:t>
      </w:r>
      <w:r>
        <w:rPr>
          <w:rFonts w:hint="eastAsia"/>
        </w:rPr>
        <w:t>и</w:t>
      </w:r>
      <w:r>
        <w:t></w:t>
      </w:r>
      <w:r>
        <w:rPr>
          <w:rFonts w:hint="eastAsia"/>
        </w:rPr>
        <w:t>культурной</w:t>
      </w:r>
      <w:r>
        <w:t></w:t>
      </w:r>
      <w:r>
        <w:rPr>
          <w:rFonts w:hint="eastAsia"/>
        </w:rPr>
        <w:t>само</w:t>
      </w:r>
      <w:r>
        <w:t></w:t>
      </w:r>
      <w:r>
        <w:rPr>
          <w:rFonts w:hint="eastAsia"/>
        </w:rPr>
        <w:t>бытности</w:t>
      </w:r>
      <w:r>
        <w:t></w:t>
      </w:r>
      <w:r>
        <w:t></w:t>
      </w:r>
      <w:r>
        <w:rPr>
          <w:rFonts w:hint="eastAsia"/>
        </w:rPr>
        <w:t>Романист</w:t>
      </w:r>
      <w:r>
        <w:t></w:t>
      </w:r>
      <w:r>
        <w:rPr>
          <w:rFonts w:hint="eastAsia"/>
        </w:rPr>
        <w:t>словно</w:t>
      </w:r>
      <w:r>
        <w:t></w:t>
      </w:r>
      <w:r>
        <w:rPr>
          <w:rFonts w:hint="eastAsia"/>
        </w:rPr>
        <w:t>бы</w:t>
      </w:r>
      <w:r>
        <w:t></w:t>
      </w:r>
      <w:r>
        <w:rPr>
          <w:rFonts w:hint="eastAsia"/>
        </w:rPr>
        <w:t>размышляет</w:t>
      </w:r>
      <w:r>
        <w:t></w:t>
      </w:r>
      <w:r>
        <w:t></w:t>
      </w:r>
      <w:r>
        <w:rPr>
          <w:rFonts w:hint="eastAsia"/>
        </w:rPr>
        <w:t>когда</w:t>
      </w:r>
      <w:r>
        <w:t></w:t>
      </w:r>
      <w:r>
        <w:rPr>
          <w:rFonts w:hint="eastAsia"/>
        </w:rPr>
        <w:t>же</w:t>
      </w:r>
      <w:r>
        <w:t></w:t>
      </w:r>
      <w:r>
        <w:rPr>
          <w:rFonts w:hint="eastAsia"/>
        </w:rPr>
        <w:t>на</w:t>
      </w:r>
      <w:r>
        <w:t></w:t>
      </w:r>
      <w:r>
        <w:rPr>
          <w:rFonts w:hint="eastAsia"/>
        </w:rPr>
        <w:t>самом</w:t>
      </w:r>
      <w:r>
        <w:t></w:t>
      </w:r>
      <w:r>
        <w:rPr>
          <w:rFonts w:hint="eastAsia"/>
        </w:rPr>
        <w:t>деле</w:t>
      </w:r>
      <w:r>
        <w:t></w:t>
      </w:r>
      <w:r>
        <w:rPr>
          <w:rFonts w:hint="eastAsia"/>
        </w:rPr>
        <w:t>этот</w:t>
      </w:r>
      <w:r>
        <w:t></w:t>
      </w:r>
      <w:r>
        <w:rPr>
          <w:rFonts w:hint="eastAsia"/>
        </w:rPr>
        <w:t>про</w:t>
      </w:r>
      <w:r>
        <w:t></w:t>
      </w:r>
      <w:r>
        <w:rPr>
          <w:rFonts w:hint="eastAsia"/>
        </w:rPr>
        <w:t>цесс</w:t>
      </w:r>
      <w:r>
        <w:t></w:t>
      </w:r>
      <w:r>
        <w:rPr>
          <w:rFonts w:hint="eastAsia"/>
        </w:rPr>
        <w:t>начался</w:t>
      </w:r>
      <w:r>
        <w:t></w:t>
      </w:r>
      <w:r>
        <w:rPr>
          <w:rFonts w:hint="eastAsia"/>
        </w:rPr>
        <w:t>и</w:t>
      </w:r>
      <w:r>
        <w:t></w:t>
      </w:r>
      <w:r>
        <w:rPr>
          <w:rFonts w:hint="eastAsia"/>
        </w:rPr>
        <w:t>потерю</w:t>
      </w:r>
      <w:r>
        <w:t></w:t>
      </w:r>
      <w:r>
        <w:rPr>
          <w:rFonts w:hint="eastAsia"/>
        </w:rPr>
        <w:t>какой</w:t>
      </w:r>
      <w:r>
        <w:t></w:t>
      </w:r>
      <w:r>
        <w:rPr>
          <w:rFonts w:hint="eastAsia"/>
        </w:rPr>
        <w:t>культуры</w:t>
      </w:r>
      <w:r>
        <w:t></w:t>
      </w:r>
      <w:r>
        <w:t></w:t>
      </w:r>
      <w:r>
        <w:rPr>
          <w:rFonts w:hint="eastAsia"/>
        </w:rPr>
        <w:lastRenderedPageBreak/>
        <w:t>каких</w:t>
      </w:r>
      <w:r>
        <w:t></w:t>
      </w:r>
      <w:r>
        <w:rPr>
          <w:rFonts w:hint="eastAsia"/>
        </w:rPr>
        <w:t>традиций</w:t>
      </w:r>
      <w:r>
        <w:t></w:t>
      </w:r>
      <w:r>
        <w:rPr>
          <w:rFonts w:hint="eastAsia"/>
        </w:rPr>
        <w:t>это</w:t>
      </w:r>
      <w:r>
        <w:t></w:t>
      </w:r>
      <w:r>
        <w:rPr>
          <w:rFonts w:hint="eastAsia"/>
        </w:rPr>
        <w:t>повлекло</w:t>
      </w:r>
      <w:r>
        <w:t></w:t>
      </w:r>
      <w:r>
        <w:rPr>
          <w:rFonts w:hint="eastAsia"/>
        </w:rPr>
        <w:t>за</w:t>
      </w:r>
      <w:r>
        <w:t></w:t>
      </w:r>
      <w:r>
        <w:rPr>
          <w:rFonts w:hint="eastAsia"/>
        </w:rPr>
        <w:t>собой</w:t>
      </w:r>
      <w:r>
        <w:t></w:t>
      </w:r>
      <w:r>
        <w:t></w:t>
      </w:r>
      <w:r>
        <w:rPr>
          <w:rFonts w:hint="eastAsia"/>
        </w:rPr>
        <w:t>Примечательно</w:t>
      </w:r>
      <w:r>
        <w:t></w:t>
      </w:r>
      <w:r>
        <w:t></w:t>
      </w:r>
      <w:r>
        <w:rPr>
          <w:rFonts w:hint="eastAsia"/>
        </w:rPr>
        <w:t>что</w:t>
      </w:r>
      <w:r>
        <w:t></w:t>
      </w:r>
      <w:r>
        <w:rPr>
          <w:rFonts w:hint="eastAsia"/>
        </w:rPr>
        <w:t>в</w:t>
      </w:r>
      <w:r>
        <w:t></w:t>
      </w:r>
      <w:r>
        <w:rPr>
          <w:rFonts w:hint="eastAsia"/>
        </w:rPr>
        <w:t>числе</w:t>
      </w:r>
      <w:r>
        <w:t></w:t>
      </w:r>
      <w:r>
        <w:rPr>
          <w:rFonts w:hint="eastAsia"/>
        </w:rPr>
        <w:t>обвиняемых</w:t>
      </w:r>
      <w:r>
        <w:t></w:t>
      </w:r>
      <w:r>
        <w:rPr>
          <w:rFonts w:hint="eastAsia"/>
        </w:rPr>
        <w:t>у</w:t>
      </w:r>
      <w:r>
        <w:t></w:t>
      </w:r>
      <w:r>
        <w:rPr>
          <w:rFonts w:hint="eastAsia"/>
        </w:rPr>
        <w:t>Памука</w:t>
      </w:r>
      <w:r>
        <w:t></w:t>
      </w:r>
      <w:r>
        <w:rPr>
          <w:rFonts w:hint="eastAsia"/>
        </w:rPr>
        <w:t>теперь</w:t>
      </w:r>
      <w:r>
        <w:t></w:t>
      </w:r>
      <w:r>
        <w:rPr>
          <w:rFonts w:hint="eastAsia"/>
        </w:rPr>
        <w:t>не</w:t>
      </w:r>
      <w:r>
        <w:t></w:t>
      </w:r>
      <w:r>
        <w:rPr>
          <w:rFonts w:hint="eastAsia"/>
        </w:rPr>
        <w:t>только</w:t>
      </w:r>
      <w:r>
        <w:t></w:t>
      </w:r>
      <w:r>
        <w:rPr>
          <w:rFonts w:hint="eastAsia"/>
        </w:rPr>
        <w:t>персонажи</w:t>
      </w:r>
      <w:r>
        <w:t></w:t>
      </w:r>
      <w:r>
        <w:rPr>
          <w:rFonts w:hint="eastAsia"/>
        </w:rPr>
        <w:t>из</w:t>
      </w:r>
      <w:r>
        <w:t></w:t>
      </w:r>
      <w:r>
        <w:rPr>
          <w:rFonts w:hint="eastAsia"/>
        </w:rPr>
        <w:t>числа</w:t>
      </w:r>
      <w:r>
        <w:t></w:t>
      </w:r>
      <w:r>
        <w:rPr>
          <w:rFonts w:hint="eastAsia"/>
        </w:rPr>
        <w:t>приверженцев</w:t>
      </w:r>
      <w:r>
        <w:t></w:t>
      </w:r>
      <w:r>
        <w:rPr>
          <w:rFonts w:hint="eastAsia"/>
        </w:rPr>
        <w:t>вестернизации</w:t>
      </w:r>
      <w:r>
        <w:t></w:t>
      </w:r>
      <w:r>
        <w:t></w:t>
      </w:r>
      <w:r>
        <w:rPr>
          <w:rFonts w:hint="eastAsia"/>
        </w:rPr>
        <w:t>но</w:t>
      </w:r>
      <w:r>
        <w:t></w:t>
      </w:r>
      <w:r>
        <w:rPr>
          <w:rFonts w:hint="eastAsia"/>
        </w:rPr>
        <w:t>и</w:t>
      </w:r>
      <w:r>
        <w:t></w:t>
      </w:r>
      <w:r>
        <w:rPr>
          <w:rFonts w:hint="eastAsia"/>
        </w:rPr>
        <w:t>радикальный</w:t>
      </w:r>
      <w:r>
        <w:t></w:t>
      </w:r>
      <w:r>
        <w:rPr>
          <w:rFonts w:hint="eastAsia"/>
        </w:rPr>
        <w:t>ислам</w:t>
      </w:r>
      <w:r>
        <w:t></w:t>
      </w:r>
      <w:r>
        <w:t></w:t>
      </w:r>
      <w:r>
        <w:rPr>
          <w:rFonts w:hint="eastAsia"/>
        </w:rPr>
        <w:t>воплощенный</w:t>
      </w:r>
      <w:r>
        <w:t></w:t>
      </w:r>
      <w:r>
        <w:rPr>
          <w:rFonts w:hint="eastAsia"/>
        </w:rPr>
        <w:t>в</w:t>
      </w:r>
      <w:r>
        <w:t></w:t>
      </w:r>
      <w:r>
        <w:rPr>
          <w:rFonts w:hint="eastAsia"/>
        </w:rPr>
        <w:t>образах</w:t>
      </w:r>
      <w:r>
        <w:t></w:t>
      </w:r>
      <w:r>
        <w:rPr>
          <w:rFonts w:hint="eastAsia"/>
        </w:rPr>
        <w:t>фанатичных</w:t>
      </w:r>
      <w:r>
        <w:t></w:t>
      </w:r>
      <w:r>
        <w:rPr>
          <w:rFonts w:hint="eastAsia"/>
        </w:rPr>
        <w:t>ходжей</w:t>
      </w:r>
      <w:r>
        <w:t></w:t>
      </w:r>
      <w:r>
        <w:rPr>
          <w:rFonts w:hint="eastAsia"/>
        </w:rPr>
        <w:t>проповедников</w:t>
      </w:r>
      <w:r>
        <w:t></w:t>
      </w:r>
    </w:p>
    <w:p w:rsidR="00F86C43" w:rsidRDefault="00F86C43" w:rsidP="00F86C43">
      <w:r>
        <w:rPr>
          <w:rFonts w:hint="eastAsia"/>
        </w:rPr>
        <w:t>Естественно</w:t>
      </w:r>
      <w:r>
        <w:t></w:t>
      </w:r>
      <w:r>
        <w:t></w:t>
      </w:r>
      <w:r>
        <w:rPr>
          <w:rFonts w:hint="eastAsia"/>
        </w:rPr>
        <w:t>что</w:t>
      </w:r>
      <w:r>
        <w:t></w:t>
      </w:r>
      <w:r>
        <w:rPr>
          <w:rFonts w:hint="eastAsia"/>
        </w:rPr>
        <w:t>наличие</w:t>
      </w:r>
      <w:r>
        <w:t></w:t>
      </w:r>
      <w:r>
        <w:rPr>
          <w:rFonts w:hint="eastAsia"/>
        </w:rPr>
        <w:t>трех</w:t>
      </w:r>
      <w:r>
        <w:t></w:t>
      </w:r>
      <w:r>
        <w:rPr>
          <w:rFonts w:hint="eastAsia"/>
        </w:rPr>
        <w:t>уровней</w:t>
      </w:r>
      <w:r>
        <w:t></w:t>
      </w:r>
      <w:r>
        <w:rPr>
          <w:rFonts w:hint="eastAsia"/>
        </w:rPr>
        <w:t>прочтения</w:t>
      </w:r>
      <w:r>
        <w:t></w:t>
      </w:r>
      <w:r>
        <w:rPr>
          <w:rFonts w:hint="eastAsia"/>
        </w:rPr>
        <w:t>—детективного</w:t>
      </w:r>
      <w:r>
        <w:t></w:t>
      </w:r>
      <w:r>
        <w:t></w:t>
      </w:r>
      <w:r>
        <w:rPr>
          <w:rFonts w:hint="eastAsia"/>
        </w:rPr>
        <w:t>исто</w:t>
      </w:r>
      <w:r>
        <w:t></w:t>
      </w:r>
      <w:r>
        <w:rPr>
          <w:rFonts w:hint="eastAsia"/>
        </w:rPr>
        <w:t>рического</w:t>
      </w:r>
      <w:r>
        <w:t></w:t>
      </w:r>
      <w:r>
        <w:t></w:t>
      </w:r>
      <w:r>
        <w:rPr>
          <w:rFonts w:hint="eastAsia"/>
        </w:rPr>
        <w:t>культурологического</w:t>
      </w:r>
      <w:r>
        <w:t></w:t>
      </w:r>
      <w:r>
        <w:rPr>
          <w:rFonts w:hint="eastAsia"/>
        </w:rPr>
        <w:t>—</w:t>
      </w:r>
      <w:r>
        <w:t></w:t>
      </w:r>
      <w:r>
        <w:rPr>
          <w:rFonts w:hint="eastAsia"/>
        </w:rPr>
        <w:t>соотносит</w:t>
      </w:r>
      <w:r>
        <w:t></w:t>
      </w:r>
      <w:r>
        <w:t></w:t>
      </w:r>
      <w:r>
        <w:rPr>
          <w:rFonts w:hint="eastAsia"/>
        </w:rPr>
        <w:t>Мое</w:t>
      </w:r>
      <w:r>
        <w:t></w:t>
      </w:r>
      <w:r>
        <w:rPr>
          <w:rFonts w:hint="eastAsia"/>
        </w:rPr>
        <w:t>имя</w:t>
      </w:r>
      <w:r>
        <w:t></w:t>
      </w:r>
      <w:r>
        <w:rPr>
          <w:rFonts w:hint="eastAsia"/>
        </w:rPr>
        <w:t>Красный</w:t>
      </w:r>
      <w:r>
        <w:t></w:t>
      </w:r>
      <w:r>
        <w:t></w:t>
      </w:r>
      <w:r>
        <w:rPr>
          <w:rFonts w:hint="eastAsia"/>
        </w:rPr>
        <w:t>с</w:t>
      </w:r>
      <w:r>
        <w:t></w:t>
      </w:r>
      <w:r>
        <w:rPr>
          <w:rFonts w:hint="eastAsia"/>
        </w:rPr>
        <w:t>самым</w:t>
      </w:r>
      <w:r>
        <w:t></w:t>
      </w:r>
      <w:r>
        <w:rPr>
          <w:rFonts w:hint="eastAsia"/>
        </w:rPr>
        <w:t>из</w:t>
      </w:r>
      <w:r>
        <w:t></w:t>
      </w:r>
      <w:r>
        <w:rPr>
          <w:rFonts w:hint="eastAsia"/>
        </w:rPr>
        <w:t>вестным</w:t>
      </w:r>
      <w:r>
        <w:t></w:t>
      </w:r>
      <w:r>
        <w:rPr>
          <w:rFonts w:hint="eastAsia"/>
        </w:rPr>
        <w:t>постмодернистским</w:t>
      </w:r>
      <w:r>
        <w:t></w:t>
      </w:r>
      <w:r>
        <w:rPr>
          <w:rFonts w:hint="eastAsia"/>
        </w:rPr>
        <w:t>детективом</w:t>
      </w:r>
      <w:r>
        <w:t></w:t>
      </w:r>
      <w:r>
        <w:t></w:t>
      </w:r>
      <w:r>
        <w:rPr>
          <w:rFonts w:hint="eastAsia"/>
        </w:rPr>
        <w:t>романом</w:t>
      </w:r>
      <w:r>
        <w:t></w:t>
      </w:r>
      <w:r>
        <w:rPr>
          <w:rFonts w:hint="eastAsia"/>
        </w:rPr>
        <w:t>У</w:t>
      </w:r>
      <w:r>
        <w:t></w:t>
      </w:r>
      <w:r>
        <w:t></w:t>
      </w:r>
      <w:r>
        <w:rPr>
          <w:rFonts w:hint="eastAsia"/>
        </w:rPr>
        <w:t>Эко</w:t>
      </w:r>
      <w:r>
        <w:t></w:t>
      </w:r>
      <w:r>
        <w:t></w:t>
      </w:r>
      <w:r>
        <w:rPr>
          <w:rFonts w:hint="eastAsia"/>
        </w:rPr>
        <w:t>Имя</w:t>
      </w:r>
      <w:r>
        <w:t></w:t>
      </w:r>
      <w:r>
        <w:rPr>
          <w:rFonts w:hint="eastAsia"/>
        </w:rPr>
        <w:t>розы</w:t>
      </w:r>
      <w:r>
        <w:t></w:t>
      </w:r>
      <w:r>
        <w:t></w:t>
      </w:r>
    </w:p>
    <w:p w:rsidR="00F86C43" w:rsidRDefault="00F86C43" w:rsidP="00F86C43">
      <w:r>
        <w:rPr>
          <w:rFonts w:hint="eastAsia"/>
        </w:rPr>
        <w:t>И</w:t>
      </w:r>
      <w:r>
        <w:t></w:t>
      </w:r>
      <w:r>
        <w:t></w:t>
      </w:r>
      <w:r>
        <w:rPr>
          <w:rFonts w:hint="eastAsia"/>
        </w:rPr>
        <w:t>наконец</w:t>
      </w:r>
      <w:r>
        <w:t></w:t>
      </w:r>
      <w:r>
        <w:t></w:t>
      </w:r>
      <w:r>
        <w:rPr>
          <w:rFonts w:hint="eastAsia"/>
        </w:rPr>
        <w:t>последний</w:t>
      </w:r>
      <w:r>
        <w:t></w:t>
      </w:r>
      <w:r>
        <w:rPr>
          <w:rFonts w:hint="eastAsia"/>
        </w:rPr>
        <w:t>роман</w:t>
      </w:r>
      <w:r>
        <w:t></w:t>
      </w:r>
      <w:r>
        <w:rPr>
          <w:rFonts w:hint="eastAsia"/>
        </w:rPr>
        <w:t>Орхана</w:t>
      </w:r>
      <w:r>
        <w:t></w:t>
      </w:r>
      <w:r>
        <w:rPr>
          <w:rFonts w:hint="eastAsia"/>
        </w:rPr>
        <w:t>Памука</w:t>
      </w:r>
      <w:r>
        <w:t></w:t>
      </w:r>
      <w:r>
        <w:t></w:t>
      </w:r>
      <w:r>
        <w:rPr>
          <w:rFonts w:hint="eastAsia"/>
        </w:rPr>
        <w:t>Снег</w:t>
      </w:r>
      <w:r>
        <w:t></w:t>
      </w:r>
      <w:r>
        <w:t></w:t>
      </w:r>
      <w:r>
        <w:rPr>
          <w:rFonts w:hint="eastAsia"/>
        </w:rPr>
        <w:t>представляет</w:t>
      </w:r>
      <w:r>
        <w:t></w:t>
      </w:r>
      <w:r>
        <w:rPr>
          <w:rFonts w:hint="eastAsia"/>
        </w:rPr>
        <w:t>собой</w:t>
      </w:r>
      <w:r>
        <w:t></w:t>
      </w:r>
      <w:r>
        <w:rPr>
          <w:rFonts w:hint="eastAsia"/>
        </w:rPr>
        <w:t>постмодернистскую</w:t>
      </w:r>
      <w:r>
        <w:t></w:t>
      </w:r>
      <w:r>
        <w:t></w:t>
      </w:r>
      <w:r>
        <w:rPr>
          <w:rFonts w:hint="eastAsia"/>
        </w:rPr>
        <w:t>пародийную</w:t>
      </w:r>
      <w:r>
        <w:t></w:t>
      </w:r>
      <w:r>
        <w:rPr>
          <w:rFonts w:hint="eastAsia"/>
        </w:rPr>
        <w:t>копию</w:t>
      </w:r>
      <w:r>
        <w:t></w:t>
      </w:r>
      <w:r>
        <w:rPr>
          <w:rFonts w:hint="eastAsia"/>
        </w:rPr>
        <w:t>турецкого</w:t>
      </w:r>
      <w:r>
        <w:t></w:t>
      </w:r>
      <w:r>
        <w:rPr>
          <w:rFonts w:hint="eastAsia"/>
        </w:rPr>
        <w:t>политического</w:t>
      </w:r>
      <w:r>
        <w:t></w:t>
      </w:r>
      <w:r>
        <w:rPr>
          <w:rFonts w:hint="eastAsia"/>
        </w:rPr>
        <w:t>романа</w:t>
      </w:r>
      <w:r>
        <w:t></w:t>
      </w:r>
      <w:r>
        <w:t></w:t>
      </w:r>
      <w:r>
        <w:t></w:t>
      </w:r>
      <w:r>
        <w:t></w:t>
      </w:r>
      <w:r>
        <w:rPr>
          <w:rFonts w:hint="eastAsia"/>
        </w:rPr>
        <w:t>х</w:t>
      </w:r>
      <w:r>
        <w:t></w:t>
      </w:r>
      <w:r>
        <w:rPr>
          <w:rFonts w:hint="eastAsia"/>
        </w:rPr>
        <w:t>гг</w:t>
      </w:r>
      <w:r>
        <w:t></w:t>
      </w:r>
      <w:r>
        <w:t></w:t>
      </w:r>
      <w:r>
        <w:t></w:t>
      </w:r>
      <w:r>
        <w:rPr>
          <w:rFonts w:hint="eastAsia"/>
        </w:rPr>
        <w:t>хотя</w:t>
      </w:r>
      <w:r>
        <w:t></w:t>
      </w:r>
      <w:r>
        <w:rPr>
          <w:rFonts w:hint="eastAsia"/>
        </w:rPr>
        <w:t>основные</w:t>
      </w:r>
      <w:r>
        <w:t></w:t>
      </w:r>
      <w:r>
        <w:rPr>
          <w:rFonts w:hint="eastAsia"/>
        </w:rPr>
        <w:t>сюжетные</w:t>
      </w:r>
      <w:r>
        <w:t></w:t>
      </w:r>
      <w:r>
        <w:rPr>
          <w:rFonts w:hint="eastAsia"/>
        </w:rPr>
        <w:t>линии</w:t>
      </w:r>
      <w:r>
        <w:t></w:t>
      </w:r>
      <w:r>
        <w:rPr>
          <w:rFonts w:hint="eastAsia"/>
        </w:rPr>
        <w:t>в</w:t>
      </w:r>
      <w:r>
        <w:t></w:t>
      </w:r>
      <w:r>
        <w:rPr>
          <w:rFonts w:hint="eastAsia"/>
        </w:rPr>
        <w:t>той</w:t>
      </w:r>
      <w:r>
        <w:t></w:t>
      </w:r>
      <w:r>
        <w:rPr>
          <w:rFonts w:hint="eastAsia"/>
        </w:rPr>
        <w:t>или</w:t>
      </w:r>
      <w:r>
        <w:t></w:t>
      </w:r>
      <w:r>
        <w:rPr>
          <w:rFonts w:hint="eastAsia"/>
        </w:rPr>
        <w:t>иной</w:t>
      </w:r>
      <w:r>
        <w:t></w:t>
      </w:r>
      <w:r>
        <w:rPr>
          <w:rFonts w:hint="eastAsia"/>
        </w:rPr>
        <w:t>степени</w:t>
      </w:r>
      <w:r>
        <w:t></w:t>
      </w:r>
      <w:r>
        <w:rPr>
          <w:rFonts w:hint="eastAsia"/>
        </w:rPr>
        <w:t>пародируют</w:t>
      </w:r>
      <w:r>
        <w:t></w:t>
      </w:r>
      <w:r>
        <w:rPr>
          <w:rFonts w:hint="eastAsia"/>
        </w:rPr>
        <w:t>все</w:t>
      </w:r>
      <w:r>
        <w:t></w:t>
      </w:r>
      <w:r>
        <w:rPr>
          <w:rFonts w:hint="eastAsia"/>
        </w:rPr>
        <w:t>разновидности</w:t>
      </w:r>
      <w:r>
        <w:t></w:t>
      </w:r>
      <w:r>
        <w:rPr>
          <w:rFonts w:hint="eastAsia"/>
        </w:rPr>
        <w:t>романа</w:t>
      </w:r>
      <w:r>
        <w:t></w:t>
      </w:r>
      <w:r>
        <w:t></w:t>
      </w:r>
      <w:r>
        <w:rPr>
          <w:rFonts w:hint="eastAsia"/>
        </w:rPr>
        <w:t>характерные</w:t>
      </w:r>
      <w:r>
        <w:t></w:t>
      </w:r>
      <w:r>
        <w:rPr>
          <w:rFonts w:hint="eastAsia"/>
        </w:rPr>
        <w:t>для</w:t>
      </w:r>
      <w:r>
        <w:t></w:t>
      </w:r>
      <w:r>
        <w:rPr>
          <w:rFonts w:hint="eastAsia"/>
        </w:rPr>
        <w:t>массовой</w:t>
      </w:r>
      <w:r>
        <w:t></w:t>
      </w:r>
      <w:r>
        <w:rPr>
          <w:rFonts w:hint="eastAsia"/>
        </w:rPr>
        <w:t>литературы</w:t>
      </w:r>
      <w:r>
        <w:t></w:t>
      </w:r>
      <w:r>
        <w:t></w:t>
      </w:r>
      <w:r>
        <w:rPr>
          <w:rFonts w:hint="eastAsia"/>
        </w:rPr>
        <w:t>Более</w:t>
      </w:r>
      <w:r>
        <w:t></w:t>
      </w:r>
      <w:r>
        <w:rPr>
          <w:rFonts w:hint="eastAsia"/>
        </w:rPr>
        <w:t>того</w:t>
      </w:r>
      <w:r>
        <w:t></w:t>
      </w:r>
      <w:r>
        <w:t></w:t>
      </w:r>
      <w:r>
        <w:rPr>
          <w:rFonts w:hint="eastAsia"/>
        </w:rPr>
        <w:t>ав</w:t>
      </w:r>
      <w:r>
        <w:t></w:t>
      </w:r>
      <w:r>
        <w:rPr>
          <w:rFonts w:hint="eastAsia"/>
        </w:rPr>
        <w:t>тор</w:t>
      </w:r>
      <w:r>
        <w:t></w:t>
      </w:r>
      <w:r>
        <w:rPr>
          <w:rFonts w:hint="eastAsia"/>
        </w:rPr>
        <w:t>оставляет</w:t>
      </w:r>
      <w:r>
        <w:t></w:t>
      </w:r>
      <w:r>
        <w:rPr>
          <w:rFonts w:hint="eastAsia"/>
        </w:rPr>
        <w:t>их</w:t>
      </w:r>
      <w:r>
        <w:t></w:t>
      </w:r>
      <w:r>
        <w:rPr>
          <w:rFonts w:hint="eastAsia"/>
        </w:rPr>
        <w:t>принципиально</w:t>
      </w:r>
      <w:r>
        <w:t></w:t>
      </w:r>
      <w:r>
        <w:rPr>
          <w:rFonts w:hint="eastAsia"/>
        </w:rPr>
        <w:t>открытыми</w:t>
      </w:r>
      <w:r>
        <w:t></w:t>
      </w:r>
      <w:r>
        <w:rPr>
          <w:rFonts w:hint="eastAsia"/>
        </w:rPr>
        <w:t>для</w:t>
      </w:r>
      <w:r>
        <w:t></w:t>
      </w:r>
      <w:r>
        <w:rPr>
          <w:rFonts w:hint="eastAsia"/>
        </w:rPr>
        <w:t>читательских</w:t>
      </w:r>
      <w:r>
        <w:t></w:t>
      </w:r>
      <w:r>
        <w:rPr>
          <w:rFonts w:hint="eastAsia"/>
        </w:rPr>
        <w:t>интерпретаций</w:t>
      </w:r>
      <w:r>
        <w:t></w:t>
      </w:r>
      <w:r>
        <w:t></w:t>
      </w:r>
      <w:r>
        <w:rPr>
          <w:rFonts w:hint="eastAsia"/>
        </w:rPr>
        <w:t>создавая</w:t>
      </w:r>
      <w:r>
        <w:t></w:t>
      </w:r>
      <w:r>
        <w:rPr>
          <w:rFonts w:hint="eastAsia"/>
        </w:rPr>
        <w:t>тем</w:t>
      </w:r>
      <w:r>
        <w:t></w:t>
      </w:r>
      <w:r>
        <w:rPr>
          <w:rFonts w:hint="eastAsia"/>
        </w:rPr>
        <w:t>самым</w:t>
      </w:r>
      <w:r>
        <w:t></w:t>
      </w:r>
      <w:r>
        <w:rPr>
          <w:rFonts w:hint="eastAsia"/>
        </w:rPr>
        <w:t>эффект</w:t>
      </w:r>
      <w:r>
        <w:t></w:t>
      </w:r>
      <w:r>
        <w:rPr>
          <w:rFonts w:hint="eastAsia"/>
        </w:rPr>
        <w:t>незавершенности</w:t>
      </w:r>
      <w:r>
        <w:t></w:t>
      </w:r>
      <w:r>
        <w:t></w:t>
      </w:r>
      <w:r>
        <w:rPr>
          <w:rFonts w:hint="eastAsia"/>
        </w:rPr>
        <w:t>В</w:t>
      </w:r>
      <w:r>
        <w:t></w:t>
      </w:r>
      <w:r>
        <w:t></w:t>
      </w:r>
      <w:r>
        <w:rPr>
          <w:rFonts w:hint="eastAsia"/>
        </w:rPr>
        <w:t>Снеге</w:t>
      </w:r>
      <w:r>
        <w:t></w:t>
      </w:r>
      <w:r>
        <w:t></w:t>
      </w:r>
      <w:r>
        <w:rPr>
          <w:rFonts w:hint="eastAsia"/>
        </w:rPr>
        <w:t>реализованы</w:t>
      </w:r>
      <w:r>
        <w:t></w:t>
      </w:r>
      <w:r>
        <w:rPr>
          <w:rFonts w:hint="eastAsia"/>
        </w:rPr>
        <w:t>все</w:t>
      </w:r>
      <w:r>
        <w:t></w:t>
      </w:r>
      <w:r>
        <w:rPr>
          <w:rFonts w:hint="eastAsia"/>
        </w:rPr>
        <w:t>пере</w:t>
      </w:r>
      <w:r>
        <w:t></w:t>
      </w:r>
      <w:r>
        <w:rPr>
          <w:rFonts w:hint="eastAsia"/>
        </w:rPr>
        <w:t>численные</w:t>
      </w:r>
      <w:r>
        <w:t></w:t>
      </w:r>
      <w:r>
        <w:rPr>
          <w:rFonts w:hint="eastAsia"/>
        </w:rPr>
        <w:t>выше</w:t>
      </w:r>
      <w:r>
        <w:t></w:t>
      </w:r>
      <w:r>
        <w:rPr>
          <w:rFonts w:hint="eastAsia"/>
        </w:rPr>
        <w:t>постмодернистские</w:t>
      </w:r>
      <w:r>
        <w:t></w:t>
      </w:r>
      <w:r>
        <w:rPr>
          <w:rFonts w:hint="eastAsia"/>
        </w:rPr>
        <w:t>приемы</w:t>
      </w:r>
      <w:r>
        <w:t></w:t>
      </w:r>
      <w:r>
        <w:rPr>
          <w:rFonts w:hint="eastAsia"/>
        </w:rPr>
        <w:t>и</w:t>
      </w:r>
      <w:r>
        <w:t></w:t>
      </w:r>
      <w:r>
        <w:rPr>
          <w:rFonts w:hint="eastAsia"/>
        </w:rPr>
        <w:t>характеристики</w:t>
      </w:r>
      <w:r>
        <w:t></w:t>
      </w:r>
      <w:r>
        <w:t></w:t>
      </w:r>
      <w:r>
        <w:rPr>
          <w:rFonts w:hint="eastAsia"/>
        </w:rPr>
        <w:t>Здесь</w:t>
      </w:r>
      <w:r>
        <w:t></w:t>
      </w:r>
      <w:r>
        <w:rPr>
          <w:rFonts w:hint="eastAsia"/>
        </w:rPr>
        <w:t>и</w:t>
      </w:r>
      <w:r>
        <w:t></w:t>
      </w:r>
      <w:r>
        <w:t></w:t>
      </w:r>
      <w:r>
        <w:rPr>
          <w:rFonts w:hint="eastAsia"/>
        </w:rPr>
        <w:t>автор</w:t>
      </w:r>
      <w:r>
        <w:t></w:t>
      </w:r>
      <w:r>
        <w:rPr>
          <w:rFonts w:hint="eastAsia"/>
        </w:rPr>
        <w:t>ская</w:t>
      </w:r>
      <w:r>
        <w:t></w:t>
      </w:r>
      <w:r>
        <w:rPr>
          <w:rFonts w:hint="eastAsia"/>
        </w:rPr>
        <w:t>маска</w:t>
      </w:r>
      <w:r>
        <w:t></w:t>
      </w:r>
      <w:r>
        <w:t></w:t>
      </w:r>
      <w:r>
        <w:t></w:t>
      </w:r>
      <w:r>
        <w:rPr>
          <w:rFonts w:hint="eastAsia"/>
        </w:rPr>
        <w:t>и</w:t>
      </w:r>
      <w:r>
        <w:t></w:t>
      </w:r>
      <w:r>
        <w:rPr>
          <w:rFonts w:hint="eastAsia"/>
        </w:rPr>
        <w:t>театральный</w:t>
      </w:r>
      <w:r>
        <w:t></w:t>
      </w:r>
      <w:r>
        <w:rPr>
          <w:rFonts w:hint="eastAsia"/>
        </w:rPr>
        <w:t>фарс</w:t>
      </w:r>
      <w:r>
        <w:t></w:t>
      </w:r>
      <w:r>
        <w:rPr>
          <w:rFonts w:hint="eastAsia"/>
        </w:rPr>
        <w:t>в</w:t>
      </w:r>
      <w:r>
        <w:t></w:t>
      </w:r>
      <w:r>
        <w:rPr>
          <w:rFonts w:hint="eastAsia"/>
        </w:rPr>
        <w:t>форме</w:t>
      </w:r>
      <w:r>
        <w:t></w:t>
      </w:r>
      <w:r>
        <w:rPr>
          <w:rFonts w:hint="eastAsia"/>
        </w:rPr>
        <w:t>военного</w:t>
      </w:r>
      <w:r>
        <w:t></w:t>
      </w:r>
      <w:r>
        <w:rPr>
          <w:rFonts w:hint="eastAsia"/>
        </w:rPr>
        <w:t>переворота</w:t>
      </w:r>
      <w:r>
        <w:t></w:t>
      </w:r>
      <w:r>
        <w:rPr>
          <w:rFonts w:hint="eastAsia"/>
        </w:rPr>
        <w:t>и</w:t>
      </w:r>
      <w:r>
        <w:t></w:t>
      </w:r>
      <w:r>
        <w:rPr>
          <w:rFonts w:hint="eastAsia"/>
        </w:rPr>
        <w:t>политического</w:t>
      </w:r>
      <w:r>
        <w:t></w:t>
      </w:r>
      <w:r>
        <w:rPr>
          <w:rFonts w:hint="eastAsia"/>
        </w:rPr>
        <w:t>заговора</w:t>
      </w:r>
      <w:r>
        <w:t></w:t>
      </w:r>
      <w:r>
        <w:t></w:t>
      </w:r>
      <w:r>
        <w:rPr>
          <w:rFonts w:hint="eastAsia"/>
        </w:rPr>
        <w:t>и</w:t>
      </w:r>
      <w:r>
        <w:t></w:t>
      </w:r>
      <w:r>
        <w:rPr>
          <w:rFonts w:hint="eastAsia"/>
        </w:rPr>
        <w:t>говорящие</w:t>
      </w:r>
      <w:r>
        <w:t></w:t>
      </w:r>
      <w:r>
        <w:rPr>
          <w:rFonts w:hint="eastAsia"/>
        </w:rPr>
        <w:t>имена</w:t>
      </w:r>
      <w:r>
        <w:t></w:t>
      </w:r>
      <w:r>
        <w:t></w:t>
      </w:r>
      <w:r>
        <w:rPr>
          <w:rFonts w:hint="eastAsia"/>
        </w:rPr>
        <w:t>и</w:t>
      </w:r>
      <w:r>
        <w:t></w:t>
      </w:r>
      <w:r>
        <w:rPr>
          <w:rFonts w:hint="eastAsia"/>
        </w:rPr>
        <w:t>интертекстуальные</w:t>
      </w:r>
      <w:r>
        <w:t></w:t>
      </w:r>
      <w:r>
        <w:rPr>
          <w:rFonts w:hint="eastAsia"/>
        </w:rPr>
        <w:t>связи</w:t>
      </w:r>
      <w:r>
        <w:t></w:t>
      </w:r>
      <w:r>
        <w:t></w:t>
      </w:r>
      <w:r>
        <w:rPr>
          <w:rFonts w:hint="eastAsia"/>
        </w:rPr>
        <w:t>как</w:t>
      </w:r>
      <w:r>
        <w:t></w:t>
      </w:r>
      <w:r>
        <w:rPr>
          <w:rFonts w:hint="eastAsia"/>
        </w:rPr>
        <w:t>с</w:t>
      </w:r>
      <w:r>
        <w:t></w:t>
      </w:r>
      <w:r>
        <w:rPr>
          <w:rFonts w:hint="eastAsia"/>
        </w:rPr>
        <w:t>собственным</w:t>
      </w:r>
      <w:r>
        <w:t></w:t>
      </w:r>
      <w:r>
        <w:rPr>
          <w:rFonts w:hint="eastAsia"/>
        </w:rPr>
        <w:t>творчеством</w:t>
      </w:r>
      <w:r>
        <w:t></w:t>
      </w:r>
      <w:r>
        <w:t></w:t>
      </w:r>
      <w:r>
        <w:rPr>
          <w:rFonts w:hint="eastAsia"/>
        </w:rPr>
        <w:t>так</w:t>
      </w:r>
      <w:r>
        <w:t></w:t>
      </w:r>
      <w:r>
        <w:rPr>
          <w:rFonts w:hint="eastAsia"/>
        </w:rPr>
        <w:t>и</w:t>
      </w:r>
      <w:r>
        <w:t></w:t>
      </w:r>
      <w:r>
        <w:rPr>
          <w:rFonts w:hint="eastAsia"/>
        </w:rPr>
        <w:t>с</w:t>
      </w:r>
      <w:r>
        <w:t></w:t>
      </w:r>
      <w:r>
        <w:rPr>
          <w:rFonts w:hint="eastAsia"/>
        </w:rPr>
        <w:t>чужими</w:t>
      </w:r>
      <w:r>
        <w:t></w:t>
      </w:r>
      <w:r>
        <w:rPr>
          <w:rFonts w:hint="eastAsia"/>
        </w:rPr>
        <w:t>произведениями</w:t>
      </w:r>
      <w:r>
        <w:t></w:t>
      </w:r>
      <w:r>
        <w:t></w:t>
      </w:r>
      <w:r>
        <w:rPr>
          <w:rFonts w:hint="eastAsia"/>
        </w:rPr>
        <w:t>и</w:t>
      </w:r>
      <w:r>
        <w:t></w:t>
      </w:r>
      <w:r>
        <w:rPr>
          <w:rFonts w:hint="eastAsia"/>
        </w:rPr>
        <w:t>деконструкция</w:t>
      </w:r>
      <w:r>
        <w:t></w:t>
      </w:r>
      <w:r>
        <w:rPr>
          <w:rFonts w:hint="eastAsia"/>
        </w:rPr>
        <w:t>традиционных</w:t>
      </w:r>
      <w:r>
        <w:t></w:t>
      </w:r>
      <w:r>
        <w:rPr>
          <w:rFonts w:hint="eastAsia"/>
        </w:rPr>
        <w:t>для</w:t>
      </w:r>
      <w:r>
        <w:t></w:t>
      </w:r>
      <w:r>
        <w:rPr>
          <w:rFonts w:hint="eastAsia"/>
        </w:rPr>
        <w:t>тюркского</w:t>
      </w:r>
      <w:r>
        <w:t></w:t>
      </w:r>
      <w:r>
        <w:rPr>
          <w:rFonts w:hint="eastAsia"/>
        </w:rPr>
        <w:t>общества</w:t>
      </w:r>
      <w:r>
        <w:t></w:t>
      </w:r>
      <w:r>
        <w:rPr>
          <w:rFonts w:hint="eastAsia"/>
        </w:rPr>
        <w:t>понятий</w:t>
      </w:r>
      <w:r>
        <w:t></w:t>
      </w:r>
      <w:r>
        <w:t></w:t>
      </w:r>
      <w:r>
        <w:rPr>
          <w:rFonts w:hint="eastAsia"/>
        </w:rPr>
        <w:t>дом</w:t>
      </w:r>
      <w:r>
        <w:t></w:t>
      </w:r>
      <w:r>
        <w:t></w:t>
      </w:r>
      <w:r>
        <w:rPr>
          <w:rFonts w:hint="eastAsia"/>
        </w:rPr>
        <w:t>и</w:t>
      </w:r>
      <w:r>
        <w:t></w:t>
      </w:r>
      <w:r>
        <w:t></w:t>
      </w:r>
      <w:r>
        <w:rPr>
          <w:rFonts w:hint="eastAsia"/>
        </w:rPr>
        <w:t>семья</w:t>
      </w:r>
      <w:r>
        <w:t></w:t>
      </w:r>
      <w:r>
        <w:t></w:t>
      </w:r>
      <w:r>
        <w:t></w:t>
      </w:r>
      <w:r>
        <w:rPr>
          <w:rFonts w:hint="eastAsia"/>
        </w:rPr>
        <w:t>и</w:t>
      </w:r>
      <w:r>
        <w:t></w:t>
      </w:r>
      <w:r>
        <w:rPr>
          <w:rFonts w:hint="eastAsia"/>
        </w:rPr>
        <w:t>т</w:t>
      </w:r>
      <w:r>
        <w:t></w:t>
      </w:r>
      <w:r>
        <w:t></w:t>
      </w:r>
      <w:r>
        <w:rPr>
          <w:rFonts w:hint="eastAsia"/>
        </w:rPr>
        <w:t>д</w:t>
      </w:r>
      <w:r>
        <w:t></w:t>
      </w:r>
      <w:r>
        <w:t></w:t>
      </w:r>
      <w:r>
        <w:t></w:t>
      </w:r>
      <w:r>
        <w:rPr>
          <w:rFonts w:hint="eastAsia"/>
        </w:rPr>
        <w:t>и</w:t>
      </w:r>
      <w:r>
        <w:t></w:t>
      </w:r>
      <w:r>
        <w:rPr>
          <w:rFonts w:hint="eastAsia"/>
        </w:rPr>
        <w:t>т</w:t>
      </w:r>
      <w:r>
        <w:t></w:t>
      </w:r>
      <w:r>
        <w:t></w:t>
      </w:r>
      <w:r>
        <w:rPr>
          <w:rFonts w:hint="eastAsia"/>
        </w:rPr>
        <w:t>п</w:t>
      </w:r>
      <w:r>
        <w:t></w:t>
      </w:r>
    </w:p>
    <w:p w:rsidR="00F86C43" w:rsidRDefault="00F86C43" w:rsidP="00F86C43">
      <w:r>
        <w:rPr>
          <w:rFonts w:hint="eastAsia"/>
        </w:rPr>
        <w:t>В</w:t>
      </w:r>
      <w:r>
        <w:t></w:t>
      </w:r>
      <w:r>
        <w:t></w:t>
      </w:r>
      <w:r>
        <w:rPr>
          <w:rFonts w:hint="eastAsia"/>
        </w:rPr>
        <w:t>Снеге</w:t>
      </w:r>
      <w:r>
        <w:t></w:t>
      </w:r>
      <w:r>
        <w:t></w:t>
      </w:r>
      <w:r>
        <w:rPr>
          <w:rFonts w:hint="eastAsia"/>
        </w:rPr>
        <w:t>введение</w:t>
      </w:r>
      <w:r>
        <w:t></w:t>
      </w:r>
      <w:r>
        <w:rPr>
          <w:rFonts w:hint="eastAsia"/>
        </w:rPr>
        <w:t>в</w:t>
      </w:r>
      <w:r>
        <w:t></w:t>
      </w:r>
      <w:r>
        <w:rPr>
          <w:rFonts w:hint="eastAsia"/>
        </w:rPr>
        <w:t>текст</w:t>
      </w:r>
      <w:r>
        <w:t></w:t>
      </w:r>
      <w:r>
        <w:t></w:t>
      </w:r>
      <w:r>
        <w:rPr>
          <w:rFonts w:hint="eastAsia"/>
        </w:rPr>
        <w:t>авторской</w:t>
      </w:r>
      <w:r>
        <w:t></w:t>
      </w:r>
      <w:r>
        <w:rPr>
          <w:rFonts w:hint="eastAsia"/>
        </w:rPr>
        <w:t>маски</w:t>
      </w:r>
      <w:r>
        <w:t></w:t>
      </w:r>
      <w:r>
        <w:t></w:t>
      </w:r>
      <w:r>
        <w:rPr>
          <w:rFonts w:hint="eastAsia"/>
        </w:rPr>
        <w:t>преследует</w:t>
      </w:r>
      <w:r>
        <w:t></w:t>
      </w:r>
      <w:r>
        <w:rPr>
          <w:rFonts w:hint="eastAsia"/>
        </w:rPr>
        <w:t>цель</w:t>
      </w:r>
      <w:r>
        <w:t></w:t>
      </w:r>
      <w:r>
        <w:rPr>
          <w:rFonts w:hint="eastAsia"/>
        </w:rPr>
        <w:t>не</w:t>
      </w:r>
      <w:r>
        <w:t></w:t>
      </w:r>
      <w:r>
        <w:rPr>
          <w:rFonts w:hint="eastAsia"/>
        </w:rPr>
        <w:t>столь</w:t>
      </w:r>
      <w:r>
        <w:t></w:t>
      </w:r>
      <w:r>
        <w:rPr>
          <w:rFonts w:hint="eastAsia"/>
        </w:rPr>
        <w:t>ко</w:t>
      </w:r>
      <w:r>
        <w:t></w:t>
      </w:r>
      <w:r>
        <w:rPr>
          <w:rFonts w:hint="eastAsia"/>
        </w:rPr>
        <w:t>создать</w:t>
      </w:r>
      <w:r>
        <w:t></w:t>
      </w:r>
      <w:r>
        <w:rPr>
          <w:rFonts w:hint="eastAsia"/>
        </w:rPr>
        <w:t>многоголосия</w:t>
      </w:r>
      <w:r>
        <w:t></w:t>
      </w:r>
      <w:r>
        <w:rPr>
          <w:rFonts w:hint="eastAsia"/>
        </w:rPr>
        <w:t>персонажей</w:t>
      </w:r>
      <w:r>
        <w:t></w:t>
      </w:r>
      <w:r>
        <w:rPr>
          <w:rFonts w:hint="eastAsia"/>
        </w:rPr>
        <w:t>и</w:t>
      </w:r>
      <w:r>
        <w:t></w:t>
      </w:r>
      <w:r>
        <w:rPr>
          <w:rFonts w:hint="eastAsia"/>
        </w:rPr>
        <w:t>принципиальный</w:t>
      </w:r>
      <w:r>
        <w:t></w:t>
      </w:r>
      <w:r>
        <w:rPr>
          <w:rFonts w:hint="eastAsia"/>
        </w:rPr>
        <w:t>акцент</w:t>
      </w:r>
      <w:r>
        <w:t></w:t>
      </w:r>
      <w:r>
        <w:rPr>
          <w:rFonts w:hint="eastAsia"/>
        </w:rPr>
        <w:t>на</w:t>
      </w:r>
      <w:r>
        <w:t></w:t>
      </w:r>
      <w:r>
        <w:rPr>
          <w:rFonts w:hint="eastAsia"/>
        </w:rPr>
        <w:t>равноцен</w:t>
      </w:r>
      <w:r>
        <w:t></w:t>
      </w:r>
      <w:r>
        <w:rPr>
          <w:rFonts w:hint="eastAsia"/>
        </w:rPr>
        <w:t>ность</w:t>
      </w:r>
      <w:r>
        <w:t></w:t>
      </w:r>
      <w:r>
        <w:rPr>
          <w:rFonts w:hint="eastAsia"/>
        </w:rPr>
        <w:t>любых</w:t>
      </w:r>
      <w:r>
        <w:t></w:t>
      </w:r>
      <w:r>
        <w:rPr>
          <w:rFonts w:hint="eastAsia"/>
        </w:rPr>
        <w:t>жизненных</w:t>
      </w:r>
      <w:r>
        <w:t></w:t>
      </w:r>
      <w:r>
        <w:rPr>
          <w:rFonts w:hint="eastAsia"/>
        </w:rPr>
        <w:t>позиций</w:t>
      </w:r>
      <w:r>
        <w:t></w:t>
      </w:r>
      <w:r>
        <w:rPr>
          <w:rFonts w:hint="eastAsia"/>
        </w:rPr>
        <w:t>этих</w:t>
      </w:r>
      <w:r>
        <w:t></w:t>
      </w:r>
      <w:r>
        <w:rPr>
          <w:rFonts w:hint="eastAsia"/>
        </w:rPr>
        <w:t>персонажей</w:t>
      </w:r>
      <w:r>
        <w:t></w:t>
      </w:r>
      <w:r>
        <w:t></w:t>
      </w:r>
      <w:r>
        <w:rPr>
          <w:rFonts w:hint="eastAsia"/>
        </w:rPr>
        <w:t>сколько</w:t>
      </w:r>
      <w:r>
        <w:t></w:t>
      </w:r>
      <w:r>
        <w:rPr>
          <w:rFonts w:hint="eastAsia"/>
        </w:rPr>
        <w:t>желание</w:t>
      </w:r>
      <w:r>
        <w:t></w:t>
      </w:r>
      <w:r>
        <w:rPr>
          <w:rFonts w:hint="eastAsia"/>
        </w:rPr>
        <w:t>автора</w:t>
      </w:r>
      <w:r>
        <w:t></w:t>
      </w:r>
      <w:r>
        <w:rPr>
          <w:rFonts w:hint="eastAsia"/>
        </w:rPr>
        <w:t>снять</w:t>
      </w:r>
      <w:r>
        <w:t></w:t>
      </w:r>
      <w:r>
        <w:rPr>
          <w:rFonts w:hint="eastAsia"/>
        </w:rPr>
        <w:t>с</w:t>
      </w:r>
      <w:r>
        <w:t></w:t>
      </w:r>
      <w:r>
        <w:rPr>
          <w:rFonts w:hint="eastAsia"/>
        </w:rPr>
        <w:t>себя</w:t>
      </w:r>
      <w:r>
        <w:t></w:t>
      </w:r>
      <w:r>
        <w:rPr>
          <w:rFonts w:hint="eastAsia"/>
        </w:rPr>
        <w:t>ответственность</w:t>
      </w:r>
      <w:r>
        <w:t></w:t>
      </w:r>
      <w:r>
        <w:rPr>
          <w:rFonts w:hint="eastAsia"/>
        </w:rPr>
        <w:t>за</w:t>
      </w:r>
      <w:r>
        <w:t></w:t>
      </w:r>
      <w:r>
        <w:rPr>
          <w:rFonts w:hint="eastAsia"/>
        </w:rPr>
        <w:t>мнение</w:t>
      </w:r>
      <w:r>
        <w:t></w:t>
      </w:r>
      <w:r>
        <w:rPr>
          <w:rFonts w:hint="eastAsia"/>
        </w:rPr>
        <w:t>и</w:t>
      </w:r>
      <w:r>
        <w:t></w:t>
      </w:r>
      <w:r>
        <w:rPr>
          <w:rFonts w:hint="eastAsia"/>
        </w:rPr>
        <w:t>суждения</w:t>
      </w:r>
      <w:r>
        <w:t></w:t>
      </w:r>
      <w:r>
        <w:rPr>
          <w:rFonts w:hint="eastAsia"/>
        </w:rPr>
        <w:t>персонажей</w:t>
      </w:r>
      <w:r>
        <w:t></w:t>
      </w:r>
      <w:r>
        <w:t></w:t>
      </w:r>
      <w:r>
        <w:rPr>
          <w:rFonts w:hint="eastAsia"/>
        </w:rPr>
        <w:t>заставив</w:t>
      </w:r>
      <w:r>
        <w:t></w:t>
      </w:r>
      <w:r>
        <w:rPr>
          <w:rFonts w:hint="eastAsia"/>
        </w:rPr>
        <w:t>чита</w:t>
      </w:r>
      <w:r>
        <w:t></w:t>
      </w:r>
      <w:r>
        <w:rPr>
          <w:rFonts w:hint="eastAsia"/>
        </w:rPr>
        <w:t>теля</w:t>
      </w:r>
      <w:r>
        <w:t></w:t>
      </w:r>
      <w:r>
        <w:rPr>
          <w:rFonts w:hint="eastAsia"/>
        </w:rPr>
        <w:t>забыть</w:t>
      </w:r>
      <w:r>
        <w:t></w:t>
      </w:r>
      <w:r>
        <w:rPr>
          <w:rFonts w:hint="eastAsia"/>
        </w:rPr>
        <w:t>о</w:t>
      </w:r>
      <w:r>
        <w:t></w:t>
      </w:r>
      <w:r>
        <w:rPr>
          <w:rFonts w:hint="eastAsia"/>
        </w:rPr>
        <w:t>том</w:t>
      </w:r>
      <w:r>
        <w:t></w:t>
      </w:r>
      <w:r>
        <w:t></w:t>
      </w:r>
      <w:r>
        <w:rPr>
          <w:rFonts w:hint="eastAsia"/>
        </w:rPr>
        <w:t>что</w:t>
      </w:r>
      <w:r>
        <w:t></w:t>
      </w:r>
      <w:r>
        <w:rPr>
          <w:rFonts w:hint="eastAsia"/>
        </w:rPr>
        <w:t>за</w:t>
      </w:r>
      <w:r>
        <w:t></w:t>
      </w:r>
      <w:r>
        <w:rPr>
          <w:rFonts w:hint="eastAsia"/>
        </w:rPr>
        <w:t>суждением</w:t>
      </w:r>
      <w:r>
        <w:t></w:t>
      </w:r>
      <w:r>
        <w:rPr>
          <w:rFonts w:hint="eastAsia"/>
        </w:rPr>
        <w:t>персонажа</w:t>
      </w:r>
      <w:r>
        <w:t></w:t>
      </w:r>
      <w:r>
        <w:rPr>
          <w:rFonts w:hint="eastAsia"/>
        </w:rPr>
        <w:t>всегда</w:t>
      </w:r>
      <w:r>
        <w:t></w:t>
      </w:r>
      <w:r>
        <w:rPr>
          <w:rFonts w:hint="eastAsia"/>
        </w:rPr>
        <w:t>в</w:t>
      </w:r>
      <w:r>
        <w:t></w:t>
      </w:r>
      <w:r>
        <w:rPr>
          <w:rFonts w:hint="eastAsia"/>
        </w:rPr>
        <w:t>конечном</w:t>
      </w:r>
      <w:r>
        <w:t></w:t>
      </w:r>
      <w:r>
        <w:rPr>
          <w:rFonts w:hint="eastAsia"/>
        </w:rPr>
        <w:t>итоге</w:t>
      </w:r>
      <w:r>
        <w:t></w:t>
      </w:r>
      <w:r>
        <w:rPr>
          <w:rFonts w:hint="eastAsia"/>
        </w:rPr>
        <w:t>стоит</w:t>
      </w:r>
      <w:r>
        <w:t></w:t>
      </w:r>
      <w:r>
        <w:rPr>
          <w:rFonts w:hint="eastAsia"/>
        </w:rPr>
        <w:t>мнение</w:t>
      </w:r>
      <w:r>
        <w:t></w:t>
      </w:r>
      <w:r>
        <w:rPr>
          <w:rFonts w:hint="eastAsia"/>
        </w:rPr>
        <w:t>самого</w:t>
      </w:r>
      <w:r>
        <w:t></w:t>
      </w:r>
      <w:r>
        <w:rPr>
          <w:rFonts w:hint="eastAsia"/>
        </w:rPr>
        <w:t>автора</w:t>
      </w:r>
      <w:r>
        <w:t></w:t>
      </w:r>
      <w:r>
        <w:t></w:t>
      </w:r>
      <w:r>
        <w:rPr>
          <w:rFonts w:hint="eastAsia"/>
        </w:rPr>
        <w:t>Памук</w:t>
      </w:r>
      <w:r>
        <w:t></w:t>
      </w:r>
      <w:r>
        <w:rPr>
          <w:rFonts w:hint="eastAsia"/>
        </w:rPr>
        <w:t>ставит</w:t>
      </w:r>
      <w:r>
        <w:t></w:t>
      </w:r>
      <w:r>
        <w:rPr>
          <w:rFonts w:hint="eastAsia"/>
        </w:rPr>
        <w:t>вполне</w:t>
      </w:r>
      <w:r>
        <w:t></w:t>
      </w:r>
      <w:r>
        <w:rPr>
          <w:rFonts w:hint="eastAsia"/>
        </w:rPr>
        <w:t>литературоведческий</w:t>
      </w:r>
      <w:r>
        <w:t></w:t>
      </w:r>
      <w:r>
        <w:rPr>
          <w:rFonts w:hint="eastAsia"/>
        </w:rPr>
        <w:t>вопрос</w:t>
      </w:r>
      <w:r>
        <w:t></w:t>
      </w:r>
      <w:r>
        <w:rPr>
          <w:rFonts w:hint="eastAsia"/>
        </w:rPr>
        <w:t>об</w:t>
      </w:r>
      <w:r>
        <w:t></w:t>
      </w:r>
      <w:r>
        <w:rPr>
          <w:rFonts w:hint="eastAsia"/>
        </w:rPr>
        <w:t>отношениях</w:t>
      </w:r>
      <w:r>
        <w:t></w:t>
      </w:r>
      <w:r>
        <w:rPr>
          <w:rFonts w:hint="eastAsia"/>
        </w:rPr>
        <w:t>между</w:t>
      </w:r>
      <w:r>
        <w:t></w:t>
      </w:r>
      <w:r>
        <w:rPr>
          <w:rFonts w:hint="eastAsia"/>
        </w:rPr>
        <w:t>автором</w:t>
      </w:r>
      <w:r>
        <w:t></w:t>
      </w:r>
      <w:r>
        <w:rPr>
          <w:rFonts w:hint="eastAsia"/>
        </w:rPr>
        <w:t>и</w:t>
      </w:r>
      <w:r>
        <w:t></w:t>
      </w:r>
      <w:r>
        <w:rPr>
          <w:rFonts w:hint="eastAsia"/>
        </w:rPr>
        <w:t>его</w:t>
      </w:r>
      <w:r>
        <w:t></w:t>
      </w:r>
      <w:r>
        <w:rPr>
          <w:rFonts w:hint="eastAsia"/>
        </w:rPr>
        <w:t>текстом</w:t>
      </w:r>
      <w:r>
        <w:t></w:t>
      </w:r>
      <w:r>
        <w:t></w:t>
      </w:r>
      <w:r>
        <w:rPr>
          <w:rFonts w:hint="eastAsia"/>
        </w:rPr>
        <w:t>Такое</w:t>
      </w:r>
      <w:r>
        <w:t></w:t>
      </w:r>
      <w:r>
        <w:rPr>
          <w:rFonts w:hint="eastAsia"/>
        </w:rPr>
        <w:t>сложное</w:t>
      </w:r>
      <w:r>
        <w:t></w:t>
      </w:r>
      <w:r>
        <w:rPr>
          <w:rFonts w:hint="eastAsia"/>
        </w:rPr>
        <w:t>использование</w:t>
      </w:r>
      <w:r>
        <w:t></w:t>
      </w:r>
      <w:r>
        <w:t></w:t>
      </w:r>
      <w:r>
        <w:rPr>
          <w:rFonts w:hint="eastAsia"/>
        </w:rPr>
        <w:t>ав</w:t>
      </w:r>
      <w:r>
        <w:t></w:t>
      </w:r>
      <w:r>
        <w:rPr>
          <w:rFonts w:hint="eastAsia"/>
        </w:rPr>
        <w:t>торской</w:t>
      </w:r>
      <w:r>
        <w:t></w:t>
      </w:r>
      <w:r>
        <w:rPr>
          <w:rFonts w:hint="eastAsia"/>
        </w:rPr>
        <w:t>маски</w:t>
      </w:r>
      <w:r>
        <w:t></w:t>
      </w:r>
      <w:r>
        <w:t></w:t>
      </w:r>
      <w:r>
        <w:rPr>
          <w:rFonts w:hint="eastAsia"/>
        </w:rPr>
        <w:t>можно</w:t>
      </w:r>
      <w:r>
        <w:t></w:t>
      </w:r>
      <w:r>
        <w:rPr>
          <w:rFonts w:hint="eastAsia"/>
        </w:rPr>
        <w:t>было</w:t>
      </w:r>
      <w:r>
        <w:t></w:t>
      </w:r>
      <w:r>
        <w:rPr>
          <w:rFonts w:hint="eastAsia"/>
        </w:rPr>
        <w:t>наблюдать</w:t>
      </w:r>
      <w:r>
        <w:t></w:t>
      </w:r>
      <w:r>
        <w:rPr>
          <w:rFonts w:hint="eastAsia"/>
        </w:rPr>
        <w:t>и</w:t>
      </w:r>
      <w:r>
        <w:t></w:t>
      </w:r>
      <w:r>
        <w:rPr>
          <w:rFonts w:hint="eastAsia"/>
        </w:rPr>
        <w:t>в</w:t>
      </w:r>
      <w:r>
        <w:t></w:t>
      </w:r>
      <w:r>
        <w:rPr>
          <w:rFonts w:hint="eastAsia"/>
        </w:rPr>
        <w:t>псевдоавтобиографической</w:t>
      </w:r>
      <w:r>
        <w:t></w:t>
      </w:r>
      <w:r>
        <w:rPr>
          <w:rFonts w:hint="eastAsia"/>
        </w:rPr>
        <w:t>книге</w:t>
      </w:r>
      <w:r>
        <w:t></w:t>
      </w:r>
      <w:r>
        <w:t></w:t>
      </w:r>
      <w:r>
        <w:rPr>
          <w:rFonts w:hint="eastAsia"/>
        </w:rPr>
        <w:t>Стамбул</w:t>
      </w:r>
      <w:r>
        <w:t></w:t>
      </w:r>
      <w:r>
        <w:t></w:t>
      </w:r>
      <w:r>
        <w:rPr>
          <w:rFonts w:hint="eastAsia"/>
        </w:rPr>
        <w:t>город</w:t>
      </w:r>
      <w:r>
        <w:t></w:t>
      </w:r>
      <w:r>
        <w:rPr>
          <w:rFonts w:hint="eastAsia"/>
        </w:rPr>
        <w:t>и</w:t>
      </w:r>
      <w:r>
        <w:t></w:t>
      </w:r>
      <w:r>
        <w:rPr>
          <w:rFonts w:hint="eastAsia"/>
        </w:rPr>
        <w:t>воспоминания</w:t>
      </w:r>
      <w:r>
        <w:t></w:t>
      </w:r>
      <w:r>
        <w:t></w:t>
      </w:r>
      <w:r>
        <w:t></w:t>
      </w:r>
      <w:r>
        <w:rPr>
          <w:rFonts w:hint="eastAsia"/>
        </w:rPr>
        <w:t>где</w:t>
      </w:r>
      <w:r>
        <w:t></w:t>
      </w:r>
      <w:r>
        <w:rPr>
          <w:rFonts w:hint="eastAsia"/>
        </w:rPr>
        <w:t>писатель</w:t>
      </w:r>
      <w:r>
        <w:t></w:t>
      </w:r>
      <w:r>
        <w:rPr>
          <w:rFonts w:hint="eastAsia"/>
        </w:rPr>
        <w:t>вводит</w:t>
      </w:r>
      <w:r>
        <w:t></w:t>
      </w:r>
      <w:r>
        <w:rPr>
          <w:rFonts w:hint="eastAsia"/>
        </w:rPr>
        <w:t>Орхана</w:t>
      </w:r>
      <w:r>
        <w:t></w:t>
      </w:r>
      <w:r>
        <w:rPr>
          <w:rFonts w:hint="eastAsia"/>
        </w:rPr>
        <w:t>Памука</w:t>
      </w:r>
      <w:r>
        <w:t></w:t>
      </w:r>
      <w:r>
        <w:rPr>
          <w:rFonts w:hint="eastAsia"/>
        </w:rPr>
        <w:t>героя</w:t>
      </w:r>
      <w:r>
        <w:t></w:t>
      </w:r>
      <w:r>
        <w:t></w:t>
      </w:r>
      <w:r>
        <w:rPr>
          <w:rFonts w:hint="eastAsia"/>
        </w:rPr>
        <w:t>которого</w:t>
      </w:r>
      <w:r>
        <w:t></w:t>
      </w:r>
      <w:r>
        <w:rPr>
          <w:rFonts w:hint="eastAsia"/>
        </w:rPr>
        <w:t>лишь</w:t>
      </w:r>
      <w:r>
        <w:t></w:t>
      </w:r>
      <w:r>
        <w:rPr>
          <w:rFonts w:hint="eastAsia"/>
        </w:rPr>
        <w:t>отчасти</w:t>
      </w:r>
      <w:r>
        <w:t></w:t>
      </w:r>
      <w:r>
        <w:rPr>
          <w:rFonts w:hint="eastAsia"/>
        </w:rPr>
        <w:t>наделяет</w:t>
      </w:r>
      <w:r>
        <w:t></w:t>
      </w:r>
      <w:r>
        <w:rPr>
          <w:rFonts w:hint="eastAsia"/>
        </w:rPr>
        <w:t>собственными</w:t>
      </w:r>
      <w:r>
        <w:t></w:t>
      </w:r>
      <w:r>
        <w:rPr>
          <w:rFonts w:hint="eastAsia"/>
        </w:rPr>
        <w:t>воспоминаниями</w:t>
      </w:r>
      <w:r>
        <w:t></w:t>
      </w:r>
      <w:r>
        <w:rPr>
          <w:rFonts w:hint="eastAsia"/>
        </w:rPr>
        <w:t>и</w:t>
      </w:r>
      <w:r>
        <w:t></w:t>
      </w:r>
      <w:r>
        <w:rPr>
          <w:rFonts w:hint="eastAsia"/>
        </w:rPr>
        <w:t>пережива</w:t>
      </w:r>
      <w:r>
        <w:t></w:t>
      </w:r>
      <w:r>
        <w:rPr>
          <w:rFonts w:hint="eastAsia"/>
        </w:rPr>
        <w:t>ниями</w:t>
      </w:r>
      <w:r>
        <w:t></w:t>
      </w:r>
      <w:r>
        <w:t></w:t>
      </w:r>
      <w:r>
        <w:rPr>
          <w:rFonts w:hint="eastAsia"/>
        </w:rPr>
        <w:t>Тем</w:t>
      </w:r>
      <w:r>
        <w:t></w:t>
      </w:r>
      <w:r>
        <w:rPr>
          <w:rFonts w:hint="eastAsia"/>
        </w:rPr>
        <w:t>самым</w:t>
      </w:r>
      <w:r>
        <w:t></w:t>
      </w:r>
      <w:r>
        <w:rPr>
          <w:rFonts w:hint="eastAsia"/>
        </w:rPr>
        <w:t>писатель</w:t>
      </w:r>
      <w:r>
        <w:t></w:t>
      </w:r>
      <w:r>
        <w:rPr>
          <w:rFonts w:hint="eastAsia"/>
        </w:rPr>
        <w:t>создал</w:t>
      </w:r>
      <w:r>
        <w:t></w:t>
      </w:r>
      <w:r>
        <w:rPr>
          <w:rFonts w:hint="eastAsia"/>
        </w:rPr>
        <w:t>для</w:t>
      </w:r>
      <w:r>
        <w:t></w:t>
      </w:r>
      <w:r>
        <w:rPr>
          <w:rFonts w:hint="eastAsia"/>
        </w:rPr>
        <w:t>читателя</w:t>
      </w:r>
      <w:r>
        <w:t></w:t>
      </w:r>
      <w:r>
        <w:rPr>
          <w:rFonts w:hint="eastAsia"/>
        </w:rPr>
        <w:t>свой</w:t>
      </w:r>
      <w:r>
        <w:t></w:t>
      </w:r>
      <w:r>
        <w:rPr>
          <w:rFonts w:hint="eastAsia"/>
        </w:rPr>
        <w:t>образ</w:t>
      </w:r>
      <w:r>
        <w:t></w:t>
      </w:r>
      <w:r>
        <w:rPr>
          <w:rFonts w:hint="eastAsia"/>
        </w:rPr>
        <w:t>симулякр</w:t>
      </w:r>
      <w:r>
        <w:t></w:t>
      </w:r>
      <w:r>
        <w:t></w:t>
      </w:r>
      <w:r>
        <w:rPr>
          <w:rFonts w:hint="eastAsia"/>
        </w:rPr>
        <w:t>который</w:t>
      </w:r>
      <w:r>
        <w:t></w:t>
      </w:r>
      <w:r>
        <w:rPr>
          <w:rFonts w:hint="eastAsia"/>
        </w:rPr>
        <w:t>на</w:t>
      </w:r>
      <w:r>
        <w:t></w:t>
      </w:r>
      <w:r>
        <w:rPr>
          <w:rFonts w:hint="eastAsia"/>
        </w:rPr>
        <w:t>самом</w:t>
      </w:r>
      <w:r>
        <w:t></w:t>
      </w:r>
      <w:r>
        <w:rPr>
          <w:rFonts w:hint="eastAsia"/>
        </w:rPr>
        <w:t>деле</w:t>
      </w:r>
      <w:r>
        <w:t></w:t>
      </w:r>
      <w:r>
        <w:t></w:t>
      </w:r>
      <w:r>
        <w:rPr>
          <w:rFonts w:hint="eastAsia"/>
        </w:rPr>
        <w:t>как</w:t>
      </w:r>
      <w:r>
        <w:t></w:t>
      </w:r>
      <w:r>
        <w:rPr>
          <w:rFonts w:hint="eastAsia"/>
        </w:rPr>
        <w:t>представляется</w:t>
      </w:r>
      <w:r>
        <w:t></w:t>
      </w:r>
      <w:r>
        <w:t></w:t>
      </w:r>
      <w:r>
        <w:rPr>
          <w:rFonts w:hint="eastAsia"/>
        </w:rPr>
        <w:t>мало</w:t>
      </w:r>
      <w:r>
        <w:t></w:t>
      </w:r>
      <w:r>
        <w:rPr>
          <w:rFonts w:hint="eastAsia"/>
        </w:rPr>
        <w:t>соотносится</w:t>
      </w:r>
      <w:r>
        <w:t></w:t>
      </w:r>
      <w:r>
        <w:rPr>
          <w:rFonts w:hint="eastAsia"/>
        </w:rPr>
        <w:t>с</w:t>
      </w:r>
      <w:r>
        <w:t></w:t>
      </w:r>
      <w:r>
        <w:rPr>
          <w:rFonts w:hint="eastAsia"/>
        </w:rPr>
        <w:t>оригиналом</w:t>
      </w:r>
      <w:r>
        <w:t></w:t>
      </w:r>
      <w:r>
        <w:t></w:t>
      </w:r>
      <w:r>
        <w:rPr>
          <w:rFonts w:hint="eastAsia"/>
        </w:rPr>
        <w:t>Но</w:t>
      </w:r>
      <w:r>
        <w:t></w:t>
      </w:r>
      <w:r>
        <w:t></w:t>
      </w:r>
      <w:r>
        <w:rPr>
          <w:rFonts w:hint="eastAsia"/>
        </w:rPr>
        <w:t>види</w:t>
      </w:r>
      <w:r>
        <w:t></w:t>
      </w:r>
      <w:r>
        <w:rPr>
          <w:rFonts w:hint="eastAsia"/>
        </w:rPr>
        <w:t>мо</w:t>
      </w:r>
      <w:r>
        <w:t></w:t>
      </w:r>
      <w:r>
        <w:t></w:t>
      </w:r>
      <w:r>
        <w:rPr>
          <w:rFonts w:hint="eastAsia"/>
        </w:rPr>
        <w:t>и</w:t>
      </w:r>
      <w:r>
        <w:t></w:t>
      </w:r>
      <w:r>
        <w:t></w:t>
      </w:r>
      <w:r>
        <w:rPr>
          <w:rFonts w:hint="eastAsia"/>
        </w:rPr>
        <w:t>оригинал</w:t>
      </w:r>
      <w:r>
        <w:t></w:t>
      </w:r>
      <w:r>
        <w:t></w:t>
      </w:r>
      <w:r>
        <w:rPr>
          <w:rFonts w:hint="eastAsia"/>
        </w:rPr>
        <w:t>не</w:t>
      </w:r>
      <w:r>
        <w:t></w:t>
      </w:r>
      <w:r>
        <w:rPr>
          <w:rFonts w:hint="eastAsia"/>
        </w:rPr>
        <w:t>знает</w:t>
      </w:r>
      <w:r>
        <w:t></w:t>
      </w:r>
      <w:r>
        <w:t></w:t>
      </w:r>
      <w:r>
        <w:rPr>
          <w:rFonts w:hint="eastAsia"/>
        </w:rPr>
        <w:t>кем</w:t>
      </w:r>
      <w:r>
        <w:t></w:t>
      </w:r>
      <w:r>
        <w:rPr>
          <w:rFonts w:hint="eastAsia"/>
        </w:rPr>
        <w:t>он</w:t>
      </w:r>
      <w:r>
        <w:t></w:t>
      </w:r>
      <w:r>
        <w:rPr>
          <w:rFonts w:hint="eastAsia"/>
        </w:rPr>
        <w:t>на</w:t>
      </w:r>
      <w:r>
        <w:t></w:t>
      </w:r>
      <w:r>
        <w:rPr>
          <w:rFonts w:hint="eastAsia"/>
        </w:rPr>
        <w:t>самом</w:t>
      </w:r>
      <w:r>
        <w:t></w:t>
      </w:r>
      <w:r>
        <w:rPr>
          <w:rFonts w:hint="eastAsia"/>
        </w:rPr>
        <w:t>деле</w:t>
      </w:r>
      <w:r>
        <w:t></w:t>
      </w:r>
      <w:r>
        <w:rPr>
          <w:rFonts w:hint="eastAsia"/>
        </w:rPr>
        <w:t>является</w:t>
      </w:r>
      <w:r>
        <w:t></w:t>
      </w:r>
      <w:r>
        <w:t></w:t>
      </w:r>
      <w:r>
        <w:rPr>
          <w:rFonts w:hint="eastAsia"/>
        </w:rPr>
        <w:t>Следует</w:t>
      </w:r>
      <w:r>
        <w:t></w:t>
      </w:r>
      <w:r>
        <w:rPr>
          <w:rFonts w:hint="eastAsia"/>
        </w:rPr>
        <w:t>констатиро</w:t>
      </w:r>
      <w:r>
        <w:t></w:t>
      </w:r>
      <w:r>
        <w:rPr>
          <w:rFonts w:hint="eastAsia"/>
        </w:rPr>
        <w:t>вать</w:t>
      </w:r>
      <w:r>
        <w:t></w:t>
      </w:r>
      <w:r>
        <w:t></w:t>
      </w:r>
      <w:r>
        <w:rPr>
          <w:rFonts w:hint="eastAsia"/>
        </w:rPr>
        <w:t>что</w:t>
      </w:r>
      <w:r>
        <w:t></w:t>
      </w:r>
      <w:r>
        <w:rPr>
          <w:rFonts w:hint="eastAsia"/>
        </w:rPr>
        <w:t>Орхан</w:t>
      </w:r>
      <w:r>
        <w:t></w:t>
      </w:r>
      <w:r>
        <w:rPr>
          <w:rFonts w:hint="eastAsia"/>
        </w:rPr>
        <w:t>Памук</w:t>
      </w:r>
      <w:r>
        <w:t></w:t>
      </w:r>
      <w:r>
        <w:rPr>
          <w:rFonts w:hint="eastAsia"/>
        </w:rPr>
        <w:t>сам</w:t>
      </w:r>
      <w:r>
        <w:t></w:t>
      </w:r>
      <w:r>
        <w:rPr>
          <w:rFonts w:hint="eastAsia"/>
        </w:rPr>
        <w:t>стал</w:t>
      </w:r>
      <w:r>
        <w:t></w:t>
      </w:r>
      <w:r>
        <w:rPr>
          <w:rFonts w:hint="eastAsia"/>
        </w:rPr>
        <w:t>постмодернистским</w:t>
      </w:r>
      <w:r>
        <w:t></w:t>
      </w:r>
      <w:r>
        <w:rPr>
          <w:rFonts w:hint="eastAsia"/>
        </w:rPr>
        <w:t>героем</w:t>
      </w:r>
      <w:r>
        <w:t></w:t>
      </w:r>
      <w:r>
        <w:t></w:t>
      </w:r>
      <w:r>
        <w:rPr>
          <w:rFonts w:hint="eastAsia"/>
        </w:rPr>
        <w:t>что</w:t>
      </w:r>
      <w:r>
        <w:t></w:t>
      </w:r>
      <w:r>
        <w:rPr>
          <w:rFonts w:hint="eastAsia"/>
        </w:rPr>
        <w:t>вполне</w:t>
      </w:r>
      <w:r>
        <w:t></w:t>
      </w:r>
      <w:r>
        <w:rPr>
          <w:rFonts w:hint="eastAsia"/>
        </w:rPr>
        <w:t>в</w:t>
      </w:r>
      <w:r>
        <w:t></w:t>
      </w:r>
      <w:r>
        <w:rPr>
          <w:rFonts w:hint="eastAsia"/>
        </w:rPr>
        <w:t>ду</w:t>
      </w:r>
      <w:r>
        <w:rPr>
          <w:rFonts w:hint="eastAsia"/>
        </w:rPr>
        <w:lastRenderedPageBreak/>
        <w:t>хе</w:t>
      </w:r>
      <w:r>
        <w:t></w:t>
      </w:r>
      <w:r>
        <w:rPr>
          <w:rFonts w:hint="eastAsia"/>
        </w:rPr>
        <w:t>идеологии</w:t>
      </w:r>
      <w:r>
        <w:t></w:t>
      </w:r>
      <w:r>
        <w:rPr>
          <w:rFonts w:hint="eastAsia"/>
        </w:rPr>
        <w:t>постмодернизма</w:t>
      </w:r>
      <w:r>
        <w:t></w:t>
      </w:r>
    </w:p>
    <w:p w:rsidR="00F86C43" w:rsidRDefault="00F86C43" w:rsidP="00F86C43">
      <w:r>
        <w:rPr>
          <w:rFonts w:hint="eastAsia"/>
        </w:rPr>
        <w:t>Таким</w:t>
      </w:r>
      <w:r>
        <w:t></w:t>
      </w:r>
      <w:r>
        <w:rPr>
          <w:rFonts w:hint="eastAsia"/>
        </w:rPr>
        <w:t>образом</w:t>
      </w:r>
      <w:r>
        <w:t></w:t>
      </w:r>
      <w:r>
        <w:t></w:t>
      </w:r>
      <w:r>
        <w:rPr>
          <w:rFonts w:hint="eastAsia"/>
        </w:rPr>
        <w:t>можно</w:t>
      </w:r>
      <w:r>
        <w:t></w:t>
      </w:r>
      <w:r>
        <w:rPr>
          <w:rFonts w:hint="eastAsia"/>
        </w:rPr>
        <w:t>утверждать</w:t>
      </w:r>
      <w:r>
        <w:t></w:t>
      </w:r>
      <w:r>
        <w:t></w:t>
      </w:r>
      <w:r>
        <w:rPr>
          <w:rFonts w:hint="eastAsia"/>
        </w:rPr>
        <w:t>что</w:t>
      </w:r>
      <w:r>
        <w:t></w:t>
      </w:r>
      <w:r>
        <w:rPr>
          <w:rFonts w:hint="eastAsia"/>
        </w:rPr>
        <w:t>в</w:t>
      </w:r>
      <w:r>
        <w:t></w:t>
      </w:r>
      <w:r>
        <w:rPr>
          <w:rFonts w:hint="eastAsia"/>
        </w:rPr>
        <w:t>творчестве</w:t>
      </w:r>
      <w:r>
        <w:t></w:t>
      </w:r>
      <w:r>
        <w:rPr>
          <w:rFonts w:hint="eastAsia"/>
        </w:rPr>
        <w:t>Орхана</w:t>
      </w:r>
      <w:r>
        <w:t></w:t>
      </w:r>
      <w:r>
        <w:rPr>
          <w:rFonts w:hint="eastAsia"/>
        </w:rPr>
        <w:t>Памука</w:t>
      </w:r>
      <w:r>
        <w:t></w:t>
      </w:r>
      <w:r>
        <w:t></w:t>
      </w:r>
      <w:r>
        <w:rPr>
          <w:rFonts w:hint="eastAsia"/>
        </w:rPr>
        <w:t>а</w:t>
      </w:r>
      <w:r>
        <w:t></w:t>
      </w:r>
      <w:r>
        <w:t></w:t>
      </w:r>
      <w:r>
        <w:rPr>
          <w:rFonts w:hint="eastAsia"/>
        </w:rPr>
        <w:t>следовательно</w:t>
      </w:r>
      <w:r>
        <w:t></w:t>
      </w:r>
      <w:r>
        <w:t></w:t>
      </w:r>
      <w:r>
        <w:rPr>
          <w:rFonts w:hint="eastAsia"/>
        </w:rPr>
        <w:t>и</w:t>
      </w:r>
      <w:r>
        <w:t></w:t>
      </w:r>
      <w:r>
        <w:rPr>
          <w:rFonts w:hint="eastAsia"/>
        </w:rPr>
        <w:t>в</w:t>
      </w:r>
      <w:r>
        <w:t></w:t>
      </w:r>
      <w:r>
        <w:rPr>
          <w:rFonts w:hint="eastAsia"/>
        </w:rPr>
        <w:t>турецкой</w:t>
      </w:r>
      <w:r>
        <w:t></w:t>
      </w:r>
      <w:r>
        <w:rPr>
          <w:rFonts w:hint="eastAsia"/>
        </w:rPr>
        <w:t>литературе</w:t>
      </w:r>
      <w:r>
        <w:t></w:t>
      </w:r>
      <w:r>
        <w:rPr>
          <w:rFonts w:hint="eastAsia"/>
        </w:rPr>
        <w:t>присутствуют</w:t>
      </w:r>
      <w:r>
        <w:t></w:t>
      </w:r>
      <w:r>
        <w:rPr>
          <w:rFonts w:hint="eastAsia"/>
        </w:rPr>
        <w:t>постмодернистские</w:t>
      </w:r>
      <w:r>
        <w:t></w:t>
      </w:r>
      <w:r>
        <w:rPr>
          <w:rFonts w:hint="eastAsia"/>
        </w:rPr>
        <w:t>тен</w:t>
      </w:r>
      <w:r>
        <w:t></w:t>
      </w:r>
      <w:r>
        <w:rPr>
          <w:rFonts w:hint="eastAsia"/>
        </w:rPr>
        <w:t>денции</w:t>
      </w:r>
      <w:r>
        <w:t></w:t>
      </w:r>
      <w:r>
        <w:t></w:t>
      </w:r>
      <w:r>
        <w:rPr>
          <w:rFonts w:hint="eastAsia"/>
        </w:rPr>
        <w:t>реализуемые</w:t>
      </w:r>
      <w:r>
        <w:t></w:t>
      </w:r>
      <w:r>
        <w:rPr>
          <w:rFonts w:hint="eastAsia"/>
        </w:rPr>
        <w:t>как</w:t>
      </w:r>
      <w:r>
        <w:t></w:t>
      </w:r>
      <w:r>
        <w:rPr>
          <w:rFonts w:hint="eastAsia"/>
        </w:rPr>
        <w:t>на</w:t>
      </w:r>
      <w:r>
        <w:t></w:t>
      </w:r>
      <w:r>
        <w:rPr>
          <w:rFonts w:hint="eastAsia"/>
        </w:rPr>
        <w:t>содержательном</w:t>
      </w:r>
      <w:r>
        <w:t></w:t>
      </w:r>
      <w:r>
        <w:rPr>
          <w:rFonts w:hint="eastAsia"/>
        </w:rPr>
        <w:t>уровне</w:t>
      </w:r>
      <w:r>
        <w:t></w:t>
      </w:r>
      <w:r>
        <w:t></w:t>
      </w:r>
      <w:r>
        <w:rPr>
          <w:rFonts w:hint="eastAsia"/>
        </w:rPr>
        <w:t>так</w:t>
      </w:r>
      <w:r>
        <w:t></w:t>
      </w:r>
      <w:r>
        <w:rPr>
          <w:rFonts w:hint="eastAsia"/>
        </w:rPr>
        <w:t>и</w:t>
      </w:r>
      <w:r>
        <w:t></w:t>
      </w:r>
      <w:r>
        <w:rPr>
          <w:rFonts w:hint="eastAsia"/>
        </w:rPr>
        <w:t>на</w:t>
      </w:r>
      <w:r>
        <w:t></w:t>
      </w:r>
      <w:r>
        <w:rPr>
          <w:rFonts w:hint="eastAsia"/>
        </w:rPr>
        <w:t>уровне</w:t>
      </w:r>
      <w:r>
        <w:t></w:t>
      </w:r>
      <w:r>
        <w:rPr>
          <w:rFonts w:hint="eastAsia"/>
        </w:rPr>
        <w:t>повество</w:t>
      </w:r>
      <w:r>
        <w:t></w:t>
      </w:r>
      <w:r>
        <w:rPr>
          <w:rFonts w:hint="eastAsia"/>
        </w:rPr>
        <w:t>вательной</w:t>
      </w:r>
      <w:r>
        <w:t></w:t>
      </w:r>
      <w:r>
        <w:rPr>
          <w:rFonts w:hint="eastAsia"/>
        </w:rPr>
        <w:t>стратегии</w:t>
      </w:r>
      <w:r>
        <w:t></w:t>
      </w:r>
      <w:r>
        <w:t></w:t>
      </w:r>
      <w:r>
        <w:rPr>
          <w:rFonts w:hint="eastAsia"/>
        </w:rPr>
        <w:t>что</w:t>
      </w:r>
      <w:r>
        <w:t></w:t>
      </w:r>
      <w:r>
        <w:rPr>
          <w:rFonts w:hint="eastAsia"/>
        </w:rPr>
        <w:t>проявляется</w:t>
      </w:r>
      <w:r>
        <w:t></w:t>
      </w:r>
      <w:r>
        <w:rPr>
          <w:rFonts w:hint="eastAsia"/>
        </w:rPr>
        <w:t>в</w:t>
      </w:r>
      <w:r>
        <w:t></w:t>
      </w:r>
      <w:r>
        <w:rPr>
          <w:rFonts w:hint="eastAsia"/>
        </w:rPr>
        <w:t>широком</w:t>
      </w:r>
      <w:r>
        <w:t></w:t>
      </w:r>
      <w:r>
        <w:rPr>
          <w:rFonts w:hint="eastAsia"/>
        </w:rPr>
        <w:t>использовании</w:t>
      </w:r>
      <w:r>
        <w:t></w:t>
      </w:r>
      <w:r>
        <w:rPr>
          <w:rFonts w:hint="eastAsia"/>
        </w:rPr>
        <w:t>спектра</w:t>
      </w:r>
      <w:r>
        <w:t></w:t>
      </w:r>
      <w:r>
        <w:rPr>
          <w:rFonts w:hint="eastAsia"/>
        </w:rPr>
        <w:t>прие</w:t>
      </w:r>
      <w:r>
        <w:t></w:t>
      </w:r>
      <w:r>
        <w:rPr>
          <w:rFonts w:hint="eastAsia"/>
        </w:rPr>
        <w:t>мов</w:t>
      </w:r>
      <w:r>
        <w:t></w:t>
      </w:r>
      <w:r>
        <w:rPr>
          <w:rFonts w:hint="eastAsia"/>
        </w:rPr>
        <w:t>и</w:t>
      </w:r>
      <w:r>
        <w:t></w:t>
      </w:r>
      <w:r>
        <w:rPr>
          <w:rFonts w:hint="eastAsia"/>
        </w:rPr>
        <w:t>мотивов</w:t>
      </w:r>
      <w:r>
        <w:t></w:t>
      </w:r>
      <w:r>
        <w:t></w:t>
      </w:r>
      <w:r>
        <w:rPr>
          <w:rFonts w:hint="eastAsia"/>
        </w:rPr>
        <w:t>характерных</w:t>
      </w:r>
      <w:r>
        <w:t></w:t>
      </w:r>
      <w:r>
        <w:rPr>
          <w:rFonts w:hint="eastAsia"/>
        </w:rPr>
        <w:t>для</w:t>
      </w:r>
      <w:r>
        <w:t></w:t>
      </w:r>
      <w:r>
        <w:rPr>
          <w:rFonts w:hint="eastAsia"/>
        </w:rPr>
        <w:t>постмодернизма</w:t>
      </w:r>
      <w:r>
        <w:t></w:t>
      </w:r>
      <w:r>
        <w:t></w:t>
      </w:r>
      <w:r>
        <w:rPr>
          <w:rFonts w:hint="eastAsia"/>
        </w:rPr>
        <w:t>Кроме</w:t>
      </w:r>
      <w:r>
        <w:t></w:t>
      </w:r>
      <w:r>
        <w:rPr>
          <w:rFonts w:hint="eastAsia"/>
        </w:rPr>
        <w:t>того</w:t>
      </w:r>
      <w:r>
        <w:t></w:t>
      </w:r>
      <w:r>
        <w:t></w:t>
      </w:r>
      <w:r>
        <w:rPr>
          <w:rFonts w:hint="eastAsia"/>
        </w:rPr>
        <w:t>можно</w:t>
      </w:r>
      <w:r>
        <w:t></w:t>
      </w:r>
      <w:r>
        <w:rPr>
          <w:rFonts w:hint="eastAsia"/>
        </w:rPr>
        <w:t>говорить</w:t>
      </w:r>
      <w:r>
        <w:t></w:t>
      </w:r>
      <w:r>
        <w:rPr>
          <w:rFonts w:hint="eastAsia"/>
        </w:rPr>
        <w:t>о</w:t>
      </w:r>
      <w:r>
        <w:t></w:t>
      </w:r>
      <w:r>
        <w:rPr>
          <w:rFonts w:hint="eastAsia"/>
        </w:rPr>
        <w:t>достаточно</w:t>
      </w:r>
      <w:r>
        <w:t></w:t>
      </w:r>
      <w:r>
        <w:rPr>
          <w:rFonts w:hint="eastAsia"/>
        </w:rPr>
        <w:t>органичном</w:t>
      </w:r>
      <w:r>
        <w:t></w:t>
      </w:r>
      <w:r>
        <w:rPr>
          <w:rFonts w:hint="eastAsia"/>
        </w:rPr>
        <w:t>характере</w:t>
      </w:r>
      <w:r>
        <w:t></w:t>
      </w:r>
      <w:r>
        <w:rPr>
          <w:rFonts w:hint="eastAsia"/>
        </w:rPr>
        <w:t>присутствия</w:t>
      </w:r>
      <w:r>
        <w:t></w:t>
      </w:r>
      <w:r>
        <w:rPr>
          <w:rFonts w:hint="eastAsia"/>
        </w:rPr>
        <w:t>постмодернизма</w:t>
      </w:r>
      <w:r>
        <w:t></w:t>
      </w:r>
      <w:r>
        <w:rPr>
          <w:rFonts w:hint="eastAsia"/>
        </w:rPr>
        <w:t>в</w:t>
      </w:r>
      <w:r>
        <w:t></w:t>
      </w:r>
      <w:r>
        <w:rPr>
          <w:rFonts w:hint="eastAsia"/>
        </w:rPr>
        <w:t>турецкой</w:t>
      </w:r>
      <w:r>
        <w:t></w:t>
      </w:r>
      <w:r>
        <w:rPr>
          <w:rFonts w:hint="eastAsia"/>
        </w:rPr>
        <w:t>литературе</w:t>
      </w:r>
      <w:r>
        <w:t></w:t>
      </w:r>
      <w:r>
        <w:t></w:t>
      </w:r>
      <w:r>
        <w:rPr>
          <w:rFonts w:hint="eastAsia"/>
        </w:rPr>
        <w:t>поскольку</w:t>
      </w:r>
      <w:r>
        <w:t></w:t>
      </w:r>
      <w:r>
        <w:rPr>
          <w:rFonts w:hint="eastAsia"/>
        </w:rPr>
        <w:t>и</w:t>
      </w:r>
      <w:r>
        <w:t></w:t>
      </w:r>
      <w:r>
        <w:rPr>
          <w:rFonts w:hint="eastAsia"/>
        </w:rPr>
        <w:t>в</w:t>
      </w:r>
      <w:r>
        <w:t></w:t>
      </w:r>
      <w:r>
        <w:rPr>
          <w:rFonts w:hint="eastAsia"/>
        </w:rPr>
        <w:t>выборе</w:t>
      </w:r>
      <w:r>
        <w:t></w:t>
      </w:r>
      <w:r>
        <w:rPr>
          <w:rFonts w:hint="eastAsia"/>
        </w:rPr>
        <w:t>сюжетов</w:t>
      </w:r>
      <w:r>
        <w:t></w:t>
      </w:r>
      <w:r>
        <w:t></w:t>
      </w:r>
      <w:r>
        <w:rPr>
          <w:rFonts w:hint="eastAsia"/>
        </w:rPr>
        <w:t>и</w:t>
      </w:r>
      <w:r>
        <w:t></w:t>
      </w:r>
      <w:r>
        <w:rPr>
          <w:rFonts w:hint="eastAsia"/>
        </w:rPr>
        <w:t>в</w:t>
      </w:r>
      <w:r>
        <w:t></w:t>
      </w:r>
      <w:r>
        <w:rPr>
          <w:rFonts w:hint="eastAsia"/>
        </w:rPr>
        <w:t>выборе</w:t>
      </w:r>
      <w:r>
        <w:t></w:t>
      </w:r>
      <w:r>
        <w:rPr>
          <w:rFonts w:hint="eastAsia"/>
        </w:rPr>
        <w:t>объектов</w:t>
      </w:r>
      <w:r>
        <w:t></w:t>
      </w:r>
      <w:r>
        <w:rPr>
          <w:rFonts w:hint="eastAsia"/>
        </w:rPr>
        <w:t>для</w:t>
      </w:r>
      <w:r>
        <w:t></w:t>
      </w:r>
      <w:r>
        <w:rPr>
          <w:rFonts w:hint="eastAsia"/>
        </w:rPr>
        <w:t>деконст</w:t>
      </w:r>
      <w:r>
        <w:t></w:t>
      </w:r>
      <w:r>
        <w:rPr>
          <w:rFonts w:hint="eastAsia"/>
        </w:rPr>
        <w:t>рукции</w:t>
      </w:r>
      <w:r>
        <w:t></w:t>
      </w:r>
      <w:r>
        <w:rPr>
          <w:rFonts w:hint="eastAsia"/>
        </w:rPr>
        <w:t>и</w:t>
      </w:r>
      <w:r>
        <w:t></w:t>
      </w:r>
      <w:r>
        <w:rPr>
          <w:rFonts w:hint="eastAsia"/>
        </w:rPr>
        <w:t>пародирования</w:t>
      </w:r>
      <w:r>
        <w:t></w:t>
      </w:r>
      <w:r>
        <w:rPr>
          <w:rFonts w:hint="eastAsia"/>
        </w:rPr>
        <w:t>романист</w:t>
      </w:r>
      <w:r>
        <w:t></w:t>
      </w:r>
      <w:r>
        <w:t></w:t>
      </w:r>
      <w:r>
        <w:rPr>
          <w:rFonts w:hint="eastAsia"/>
        </w:rPr>
        <w:t>по</w:t>
      </w:r>
      <w:r>
        <w:t></w:t>
      </w:r>
      <w:r>
        <w:rPr>
          <w:rFonts w:hint="eastAsia"/>
        </w:rPr>
        <w:t>преимуществу</w:t>
      </w:r>
      <w:r>
        <w:t></w:t>
      </w:r>
      <w:r>
        <w:t></w:t>
      </w:r>
      <w:r>
        <w:rPr>
          <w:rFonts w:hint="eastAsia"/>
        </w:rPr>
        <w:t>не</w:t>
      </w:r>
      <w:r>
        <w:t></w:t>
      </w:r>
      <w:r>
        <w:rPr>
          <w:rFonts w:hint="eastAsia"/>
        </w:rPr>
        <w:t>выходит</w:t>
      </w:r>
      <w:r>
        <w:t></w:t>
      </w:r>
      <w:r>
        <w:rPr>
          <w:rFonts w:hint="eastAsia"/>
        </w:rPr>
        <w:t>за</w:t>
      </w:r>
      <w:r>
        <w:t></w:t>
      </w:r>
      <w:r>
        <w:rPr>
          <w:rFonts w:hint="eastAsia"/>
        </w:rPr>
        <w:t>рамки</w:t>
      </w:r>
      <w:r>
        <w:t></w:t>
      </w:r>
      <w:r>
        <w:rPr>
          <w:rFonts w:hint="eastAsia"/>
        </w:rPr>
        <w:t>ту</w:t>
      </w:r>
      <w:r>
        <w:t></w:t>
      </w:r>
      <w:r>
        <w:rPr>
          <w:rFonts w:hint="eastAsia"/>
        </w:rPr>
        <w:t>рецкого</w:t>
      </w:r>
      <w:r>
        <w:t></w:t>
      </w:r>
      <w:r>
        <w:rPr>
          <w:rFonts w:hint="eastAsia"/>
        </w:rPr>
        <w:t>культурно</w:t>
      </w:r>
      <w:r>
        <w:t></w:t>
      </w:r>
      <w:r>
        <w:rPr>
          <w:rFonts w:hint="eastAsia"/>
        </w:rPr>
        <w:t>исторического</w:t>
      </w:r>
      <w:r>
        <w:t></w:t>
      </w:r>
      <w:r>
        <w:rPr>
          <w:rFonts w:hint="eastAsia"/>
        </w:rPr>
        <w:t>дискурса</w:t>
      </w:r>
      <w:r>
        <w:t></w:t>
      </w:r>
      <w:r>
        <w:t></w:t>
      </w:r>
      <w:r>
        <w:rPr>
          <w:rFonts w:hint="eastAsia"/>
        </w:rPr>
        <w:t>Следовательно</w:t>
      </w:r>
      <w:r>
        <w:t></w:t>
      </w:r>
      <w:r>
        <w:t></w:t>
      </w:r>
      <w:r>
        <w:rPr>
          <w:rFonts w:hint="eastAsia"/>
        </w:rPr>
        <w:t>не</w:t>
      </w:r>
      <w:r>
        <w:t></w:t>
      </w:r>
      <w:r>
        <w:rPr>
          <w:rFonts w:hint="eastAsia"/>
        </w:rPr>
        <w:t>будет</w:t>
      </w:r>
      <w:r>
        <w:t></w:t>
      </w:r>
      <w:r>
        <w:rPr>
          <w:rFonts w:hint="eastAsia"/>
        </w:rPr>
        <w:t>преуве</w:t>
      </w:r>
      <w:r>
        <w:t></w:t>
      </w:r>
      <w:r>
        <w:rPr>
          <w:rFonts w:hint="eastAsia"/>
        </w:rPr>
        <w:t>личением</w:t>
      </w:r>
      <w:r>
        <w:t></w:t>
      </w:r>
      <w:r>
        <w:rPr>
          <w:rFonts w:hint="eastAsia"/>
        </w:rPr>
        <w:t>сказать</w:t>
      </w:r>
      <w:r>
        <w:t></w:t>
      </w:r>
      <w:r>
        <w:t></w:t>
      </w:r>
      <w:r>
        <w:rPr>
          <w:rFonts w:hint="eastAsia"/>
        </w:rPr>
        <w:t>что</w:t>
      </w:r>
      <w:r>
        <w:t></w:t>
      </w:r>
      <w:r>
        <w:rPr>
          <w:rFonts w:hint="eastAsia"/>
        </w:rPr>
        <w:t>в</w:t>
      </w:r>
      <w:r>
        <w:t></w:t>
      </w:r>
      <w:r>
        <w:rPr>
          <w:rFonts w:hint="eastAsia"/>
        </w:rPr>
        <w:t>литературе</w:t>
      </w:r>
      <w:r>
        <w:t></w:t>
      </w:r>
      <w:r>
        <w:rPr>
          <w:rFonts w:hint="eastAsia"/>
        </w:rPr>
        <w:t>Турции</w:t>
      </w:r>
      <w:r>
        <w:t></w:t>
      </w:r>
      <w:r>
        <w:rPr>
          <w:rFonts w:hint="eastAsia"/>
        </w:rPr>
        <w:t>сложился</w:t>
      </w:r>
      <w:r>
        <w:t></w:t>
      </w:r>
      <w:r>
        <w:rPr>
          <w:rFonts w:hint="eastAsia"/>
        </w:rPr>
        <w:t>свой</w:t>
      </w:r>
      <w:r>
        <w:t></w:t>
      </w:r>
      <w:r>
        <w:t></w:t>
      </w:r>
      <w:r>
        <w:rPr>
          <w:rFonts w:hint="eastAsia"/>
        </w:rPr>
        <w:t>национальный</w:t>
      </w:r>
      <w:r>
        <w:t></w:t>
      </w:r>
      <w:r>
        <w:rPr>
          <w:rFonts w:hint="eastAsia"/>
        </w:rPr>
        <w:t>ва</w:t>
      </w:r>
      <w:r>
        <w:t></w:t>
      </w:r>
      <w:r>
        <w:rPr>
          <w:rFonts w:hint="eastAsia"/>
        </w:rPr>
        <w:t>риант</w:t>
      </w:r>
      <w:r>
        <w:t></w:t>
      </w:r>
      <w:r>
        <w:rPr>
          <w:rFonts w:hint="eastAsia"/>
        </w:rPr>
        <w:t>постмодернизма</w:t>
      </w:r>
      <w:r>
        <w:t></w:t>
      </w:r>
      <w:r>
        <w:t></w:t>
      </w:r>
      <w:r>
        <w:rPr>
          <w:rFonts w:hint="eastAsia"/>
        </w:rPr>
        <w:t>Причем</w:t>
      </w:r>
      <w:r>
        <w:t></w:t>
      </w:r>
      <w:r>
        <w:rPr>
          <w:rFonts w:hint="eastAsia"/>
        </w:rPr>
        <w:t>сочинения</w:t>
      </w:r>
      <w:r>
        <w:t></w:t>
      </w:r>
      <w:r>
        <w:rPr>
          <w:rFonts w:hint="eastAsia"/>
        </w:rPr>
        <w:t>Орхана</w:t>
      </w:r>
      <w:r>
        <w:t></w:t>
      </w:r>
      <w:r>
        <w:rPr>
          <w:rFonts w:hint="eastAsia"/>
        </w:rPr>
        <w:t>Памука</w:t>
      </w:r>
      <w:r>
        <w:t></w:t>
      </w:r>
      <w:r>
        <w:rPr>
          <w:rFonts w:hint="eastAsia"/>
        </w:rPr>
        <w:t>демонстрируют</w:t>
      </w:r>
      <w:r>
        <w:t></w:t>
      </w:r>
      <w:r>
        <w:rPr>
          <w:rFonts w:hint="eastAsia"/>
        </w:rPr>
        <w:t>не</w:t>
      </w:r>
      <w:r>
        <w:t></w:t>
      </w:r>
      <w:r>
        <w:rPr>
          <w:rFonts w:hint="eastAsia"/>
        </w:rPr>
        <w:t>только</w:t>
      </w:r>
      <w:r>
        <w:t></w:t>
      </w:r>
      <w:r>
        <w:rPr>
          <w:rFonts w:hint="eastAsia"/>
        </w:rPr>
        <w:t>результат</w:t>
      </w:r>
      <w:r>
        <w:t></w:t>
      </w:r>
      <w:r>
        <w:rPr>
          <w:rFonts w:hint="eastAsia"/>
        </w:rPr>
        <w:t>адаптации</w:t>
      </w:r>
      <w:r>
        <w:t></w:t>
      </w:r>
      <w:r>
        <w:rPr>
          <w:rFonts w:hint="eastAsia"/>
        </w:rPr>
        <w:t>этого</w:t>
      </w:r>
      <w:r>
        <w:t></w:t>
      </w:r>
      <w:r>
        <w:rPr>
          <w:rFonts w:hint="eastAsia"/>
        </w:rPr>
        <w:t>явления</w:t>
      </w:r>
      <w:r>
        <w:t></w:t>
      </w:r>
      <w:r>
        <w:rPr>
          <w:rFonts w:hint="eastAsia"/>
        </w:rPr>
        <w:t>к</w:t>
      </w:r>
      <w:r>
        <w:t></w:t>
      </w:r>
      <w:r>
        <w:rPr>
          <w:rFonts w:hint="eastAsia"/>
        </w:rPr>
        <w:t>турецкой</w:t>
      </w:r>
      <w:r>
        <w:t></w:t>
      </w:r>
      <w:r>
        <w:rPr>
          <w:rFonts w:hint="eastAsia"/>
        </w:rPr>
        <w:t>литературе</w:t>
      </w:r>
      <w:r>
        <w:t></w:t>
      </w:r>
      <w:r>
        <w:t></w:t>
      </w:r>
      <w:r>
        <w:rPr>
          <w:rFonts w:hint="eastAsia"/>
        </w:rPr>
        <w:t>но</w:t>
      </w:r>
      <w:r>
        <w:t></w:t>
      </w:r>
      <w:r>
        <w:rPr>
          <w:rFonts w:hint="eastAsia"/>
        </w:rPr>
        <w:t>и</w:t>
      </w:r>
      <w:r>
        <w:t></w:t>
      </w:r>
      <w:r>
        <w:rPr>
          <w:rFonts w:hint="eastAsia"/>
        </w:rPr>
        <w:t>сам</w:t>
      </w:r>
      <w:r>
        <w:t></w:t>
      </w:r>
      <w:r>
        <w:rPr>
          <w:rFonts w:hint="eastAsia"/>
        </w:rPr>
        <w:t>про</w:t>
      </w:r>
      <w:r>
        <w:t></w:t>
      </w:r>
      <w:r>
        <w:t></w:t>
      </w:r>
    </w:p>
    <w:p w:rsidR="00392191" w:rsidRPr="00392191" w:rsidRDefault="00F86C43" w:rsidP="00F86C43">
      <w:r>
        <w:rPr>
          <w:rFonts w:hint="eastAsia"/>
        </w:rPr>
        <w:t>цесс</w:t>
      </w:r>
      <w:r>
        <w:t></w:t>
      </w:r>
      <w:r>
        <w:rPr>
          <w:rFonts w:hint="eastAsia"/>
        </w:rPr>
        <w:t>осмысления</w:t>
      </w:r>
      <w:r>
        <w:t></w:t>
      </w:r>
      <w:r>
        <w:rPr>
          <w:rFonts w:hint="eastAsia"/>
        </w:rPr>
        <w:t>и</w:t>
      </w:r>
      <w:r>
        <w:t></w:t>
      </w:r>
      <w:r>
        <w:rPr>
          <w:rFonts w:hint="eastAsia"/>
        </w:rPr>
        <w:t>освоения</w:t>
      </w:r>
      <w:r>
        <w:t></w:t>
      </w:r>
      <w:r>
        <w:rPr>
          <w:rFonts w:hint="eastAsia"/>
        </w:rPr>
        <w:t>постмодернизма</w:t>
      </w:r>
      <w:r>
        <w:t></w:t>
      </w:r>
      <w:r>
        <w:rPr>
          <w:rFonts w:hint="eastAsia"/>
        </w:rPr>
        <w:t>литературной</w:t>
      </w:r>
      <w:r>
        <w:t></w:t>
      </w:r>
      <w:r>
        <w:rPr>
          <w:rFonts w:hint="eastAsia"/>
        </w:rPr>
        <w:t>традицией</w:t>
      </w:r>
      <w:r>
        <w:t></w:t>
      </w:r>
      <w:r>
        <w:t></w:t>
      </w:r>
      <w:r>
        <w:rPr>
          <w:rFonts w:hint="eastAsia"/>
        </w:rPr>
        <w:t>отлич</w:t>
      </w:r>
      <w:r>
        <w:t></w:t>
      </w:r>
      <w:r>
        <w:rPr>
          <w:rFonts w:hint="eastAsia"/>
        </w:rPr>
        <w:t>ной</w:t>
      </w:r>
      <w:r>
        <w:t></w:t>
      </w:r>
      <w:r>
        <w:rPr>
          <w:rFonts w:hint="eastAsia"/>
        </w:rPr>
        <w:t>от</w:t>
      </w:r>
      <w:r>
        <w:t></w:t>
      </w:r>
      <w:r>
        <w:rPr>
          <w:rFonts w:hint="eastAsia"/>
        </w:rPr>
        <w:t>западноевропейской</w:t>
      </w:r>
      <w:r>
        <w:t></w:t>
      </w:r>
      <w:bookmarkStart w:id="0" w:name="_GoBack"/>
      <w:bookmarkEnd w:id="0"/>
    </w:p>
    <w:sectPr w:rsidR="00392191" w:rsidRPr="0039219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770E" w:rsidRDefault="0017770E">
      <w:pPr>
        <w:spacing w:after="0" w:line="240" w:lineRule="auto"/>
      </w:pPr>
      <w:r>
        <w:separator/>
      </w:r>
    </w:p>
  </w:endnote>
  <w:endnote w:type="continuationSeparator" w:id="0">
    <w:p w:rsidR="0017770E" w:rsidRDefault="00177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17770E">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17770E">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770E" w:rsidRDefault="0017770E"/>
    <w:p w:rsidR="0017770E" w:rsidRDefault="0017770E"/>
    <w:p w:rsidR="0017770E" w:rsidRDefault="0017770E"/>
    <w:p w:rsidR="0017770E" w:rsidRDefault="0017770E"/>
    <w:p w:rsidR="0017770E" w:rsidRDefault="0017770E"/>
    <w:p w:rsidR="0017770E" w:rsidRDefault="0017770E"/>
    <w:p w:rsidR="0017770E" w:rsidRDefault="0017770E">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6;mso-fit-shape-to-text:t" inset="0,0,0,0">
              <w:txbxContent>
                <w:p w:rsidR="0017770E" w:rsidRDefault="001777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17770E" w:rsidRDefault="0017770E"/>
    <w:p w:rsidR="0017770E" w:rsidRDefault="0017770E"/>
    <w:p w:rsidR="0017770E" w:rsidRDefault="0017770E">
      <w:pPr>
        <w:rPr>
          <w:sz w:val="2"/>
          <w:szCs w:val="2"/>
        </w:rPr>
      </w:pPr>
      <w:r>
        <w:rPr>
          <w:sz w:val="24"/>
          <w:szCs w:val="24"/>
          <w:lang w:bidi="ru-RU"/>
        </w:rPr>
        <w:pict>
          <v:shape id="_x0000_s1025"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5;mso-fit-shape-to-text:t" inset="0,0,0,0">
              <w:txbxContent>
                <w:p w:rsidR="0017770E" w:rsidRDefault="0017770E"/>
                <w:p w:rsidR="0017770E" w:rsidRDefault="0017770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17770E" w:rsidRDefault="0017770E"/>
    <w:p w:rsidR="0017770E" w:rsidRDefault="0017770E">
      <w:pPr>
        <w:rPr>
          <w:sz w:val="2"/>
          <w:szCs w:val="2"/>
        </w:rPr>
      </w:pPr>
    </w:p>
    <w:p w:rsidR="0017770E" w:rsidRDefault="0017770E"/>
    <w:p w:rsidR="0017770E" w:rsidRDefault="0017770E">
      <w:pPr>
        <w:spacing w:after="0" w:line="240" w:lineRule="auto"/>
      </w:pPr>
    </w:p>
  </w:footnote>
  <w:footnote w:type="continuationSeparator" w:id="0">
    <w:p w:rsidR="0017770E" w:rsidRDefault="001777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0E"/>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7FE77032"/>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902BAB-84FB-47B1-B677-E23F41D08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5028</TotalTime>
  <Pages>14</Pages>
  <Words>4309</Words>
  <Characters>24564</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28816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246</cp:revision>
  <cp:lastPrinted>2009-02-06T05:36:00Z</cp:lastPrinted>
  <dcterms:created xsi:type="dcterms:W3CDTF">2022-11-21T19:25:00Z</dcterms:created>
  <dcterms:modified xsi:type="dcterms:W3CDTF">2023-04-09T08:24:00Z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