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7BE08" w14:textId="721E1FA1" w:rsidR="001B78BC" w:rsidRDefault="001B13AE" w:rsidP="001B13AE">
      <w:r w:rsidRPr="001B13AE">
        <w:rPr>
          <w:rFonts w:hint="eastAsia"/>
        </w:rPr>
        <w:t>Интрасклеральное</w:t>
      </w:r>
      <w:r w:rsidRPr="001B13AE">
        <w:t xml:space="preserve"> </w:t>
      </w:r>
      <w:r w:rsidRPr="001B13AE">
        <w:rPr>
          <w:rFonts w:hint="eastAsia"/>
        </w:rPr>
        <w:t>пломбирование</w:t>
      </w:r>
      <w:r w:rsidRPr="001B13AE">
        <w:t xml:space="preserve"> </w:t>
      </w:r>
      <w:r w:rsidRPr="001B13AE">
        <w:rPr>
          <w:rFonts w:hint="eastAsia"/>
        </w:rPr>
        <w:t>с</w:t>
      </w:r>
      <w:r w:rsidRPr="001B13AE">
        <w:t xml:space="preserve"> </w:t>
      </w:r>
      <w:r w:rsidRPr="001B13AE">
        <w:rPr>
          <w:rFonts w:hint="eastAsia"/>
        </w:rPr>
        <w:t>использованием</w:t>
      </w:r>
      <w:r w:rsidRPr="001B13AE">
        <w:t xml:space="preserve"> </w:t>
      </w:r>
      <w:r w:rsidRPr="001B13AE">
        <w:rPr>
          <w:rFonts w:hint="eastAsia"/>
        </w:rPr>
        <w:t>вискоэластика</w:t>
      </w:r>
      <w:r w:rsidRPr="001B13AE">
        <w:t xml:space="preserve"> </w:t>
      </w:r>
      <w:r w:rsidRPr="001B13AE">
        <w:rPr>
          <w:rFonts w:hint="eastAsia"/>
        </w:rPr>
        <w:t>в</w:t>
      </w:r>
      <w:r w:rsidRPr="001B13AE">
        <w:t xml:space="preserve"> </w:t>
      </w:r>
      <w:r w:rsidRPr="001B13AE">
        <w:rPr>
          <w:rFonts w:hint="eastAsia"/>
        </w:rPr>
        <w:t>лечении</w:t>
      </w:r>
      <w:r w:rsidRPr="001B13AE">
        <w:t xml:space="preserve"> </w:t>
      </w:r>
      <w:r w:rsidRPr="001B13AE">
        <w:rPr>
          <w:rFonts w:hint="eastAsia"/>
        </w:rPr>
        <w:t>локальной</w:t>
      </w:r>
      <w:r w:rsidRPr="001B13AE">
        <w:t xml:space="preserve"> </w:t>
      </w:r>
      <w:r w:rsidRPr="001B13AE">
        <w:rPr>
          <w:rFonts w:hint="eastAsia"/>
        </w:rPr>
        <w:t>регматогенной</w:t>
      </w:r>
      <w:r w:rsidRPr="001B13AE">
        <w:t xml:space="preserve"> </w:t>
      </w:r>
      <w:r w:rsidRPr="001B13AE">
        <w:rPr>
          <w:rFonts w:hint="eastAsia"/>
        </w:rPr>
        <w:t>отслойки</w:t>
      </w:r>
      <w:r w:rsidRPr="001B13AE">
        <w:t xml:space="preserve"> </w:t>
      </w:r>
      <w:r w:rsidRPr="001B13AE">
        <w:rPr>
          <w:rFonts w:hint="eastAsia"/>
        </w:rPr>
        <w:t>сетчатки</w:t>
      </w:r>
      <w:r>
        <w:t xml:space="preserve"> </w:t>
      </w:r>
      <w:r w:rsidRPr="001B13AE">
        <w:rPr>
          <w:rFonts w:hint="eastAsia"/>
        </w:rPr>
        <w:t>Муравлёва</w:t>
      </w:r>
      <w:r w:rsidRPr="001B13AE">
        <w:t xml:space="preserve"> </w:t>
      </w:r>
      <w:r w:rsidRPr="001B13AE">
        <w:rPr>
          <w:rFonts w:hint="eastAsia"/>
        </w:rPr>
        <w:t>Наталья</w:t>
      </w:r>
      <w:r w:rsidRPr="001B13AE">
        <w:t xml:space="preserve"> </w:t>
      </w:r>
      <w:r w:rsidRPr="001B13AE">
        <w:rPr>
          <w:rFonts w:hint="eastAsia"/>
        </w:rPr>
        <w:t>Григорьевна</w:t>
      </w:r>
    </w:p>
    <w:p w14:paraId="4069EE79" w14:textId="77777777" w:rsidR="001B13AE" w:rsidRDefault="001B13AE" w:rsidP="001B13AE">
      <w:r>
        <w:rPr>
          <w:rFonts w:hint="eastAsia"/>
        </w:rPr>
        <w:t>ОГЛАВЛЕНИЕ</w:t>
      </w:r>
      <w:r>
        <w:t xml:space="preserve"> </w:t>
      </w:r>
      <w:r>
        <w:rPr>
          <w:rFonts w:hint="eastAsia"/>
        </w:rPr>
        <w:t>ДИССЕРТАЦИИ</w:t>
      </w:r>
    </w:p>
    <w:p w14:paraId="3AEE79F7" w14:textId="77777777" w:rsidR="001B13AE" w:rsidRDefault="001B13AE" w:rsidP="001B13AE">
      <w:r>
        <w:rPr>
          <w:rFonts w:hint="eastAsia"/>
        </w:rPr>
        <w:t>кандидат</w:t>
      </w:r>
      <w:r>
        <w:t xml:space="preserve"> </w:t>
      </w:r>
      <w:r>
        <w:rPr>
          <w:rFonts w:hint="eastAsia"/>
        </w:rPr>
        <w:t>наук</w:t>
      </w:r>
      <w:r>
        <w:t xml:space="preserve"> </w:t>
      </w:r>
      <w:r>
        <w:rPr>
          <w:rFonts w:hint="eastAsia"/>
        </w:rPr>
        <w:t>Муравлёва</w:t>
      </w:r>
      <w:r>
        <w:t xml:space="preserve"> </w:t>
      </w:r>
      <w:r>
        <w:rPr>
          <w:rFonts w:hint="eastAsia"/>
        </w:rPr>
        <w:t>Наталья</w:t>
      </w:r>
      <w:r>
        <w:t xml:space="preserve"> </w:t>
      </w:r>
      <w:r>
        <w:rPr>
          <w:rFonts w:hint="eastAsia"/>
        </w:rPr>
        <w:t>Григорьевна</w:t>
      </w:r>
    </w:p>
    <w:p w14:paraId="69C9C2AF" w14:textId="77777777" w:rsidR="001B13AE" w:rsidRDefault="001B13AE" w:rsidP="001B13AE">
      <w:r>
        <w:rPr>
          <w:rFonts w:hint="eastAsia"/>
        </w:rPr>
        <w:t>ВВЕДЕНИЕ</w:t>
      </w:r>
    </w:p>
    <w:p w14:paraId="7C3E9820" w14:textId="77777777" w:rsidR="001B13AE" w:rsidRDefault="001B13AE" w:rsidP="001B13AE"/>
    <w:p w14:paraId="085EFAB1" w14:textId="77777777" w:rsidR="001B13AE" w:rsidRDefault="001B13AE" w:rsidP="001B13AE">
      <w:r>
        <w:rPr>
          <w:rFonts w:hint="eastAsia"/>
        </w:rPr>
        <w:t>Глава</w:t>
      </w:r>
      <w:r>
        <w:t xml:space="preserve"> 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ХИРУРГИЧЕСКОМУ</w:t>
      </w:r>
    </w:p>
    <w:p w14:paraId="3EC3FD8A" w14:textId="77777777" w:rsidR="001B13AE" w:rsidRDefault="001B13AE" w:rsidP="001B13AE"/>
    <w:p w14:paraId="7FE27B88" w14:textId="77777777" w:rsidR="001B13AE" w:rsidRDefault="001B13AE" w:rsidP="001B13AE">
      <w:r>
        <w:rPr>
          <w:rFonts w:hint="eastAsia"/>
        </w:rPr>
        <w:t>ЛЕЧЕНИЮ</w:t>
      </w:r>
      <w:r>
        <w:t xml:space="preserve"> </w:t>
      </w:r>
      <w:r>
        <w:rPr>
          <w:rFonts w:hint="eastAsia"/>
        </w:rPr>
        <w:t>РЕГМАТОГЕННОЙ</w:t>
      </w:r>
      <w:r>
        <w:t xml:space="preserve"> </w:t>
      </w:r>
      <w:r>
        <w:rPr>
          <w:rFonts w:hint="eastAsia"/>
        </w:rPr>
        <w:t>ОТСЛОЙКИ</w:t>
      </w:r>
      <w:r>
        <w:t xml:space="preserve"> </w:t>
      </w:r>
      <w:r>
        <w:rPr>
          <w:rFonts w:hint="eastAsia"/>
        </w:rPr>
        <w:t>СЕТЧАТКИ</w:t>
      </w:r>
    </w:p>
    <w:p w14:paraId="2EAA1FE5" w14:textId="77777777" w:rsidR="001B13AE" w:rsidRDefault="001B13AE" w:rsidP="001B13AE"/>
    <w:p w14:paraId="4F966809" w14:textId="77777777" w:rsidR="001B13AE" w:rsidRDefault="001B13AE" w:rsidP="001B13AE">
      <w:r>
        <w:t>(</w:t>
      </w:r>
      <w:r>
        <w:rPr>
          <w:rFonts w:hint="eastAsia"/>
        </w:rPr>
        <w:t>Обзор</w:t>
      </w:r>
      <w:r>
        <w:t xml:space="preserve"> </w:t>
      </w:r>
      <w:r>
        <w:rPr>
          <w:rFonts w:hint="eastAsia"/>
        </w:rPr>
        <w:t>литературы</w:t>
      </w:r>
      <w:r>
        <w:t>)</w:t>
      </w:r>
    </w:p>
    <w:p w14:paraId="582204EC" w14:textId="77777777" w:rsidR="001B13AE" w:rsidRDefault="001B13AE" w:rsidP="001B13AE"/>
    <w:p w14:paraId="2C23C1E7" w14:textId="77777777" w:rsidR="001B13AE" w:rsidRDefault="001B13AE" w:rsidP="001B13AE">
      <w:r>
        <w:t xml:space="preserve">1.1. </w:t>
      </w:r>
      <w:r>
        <w:rPr>
          <w:rFonts w:hint="eastAsia"/>
        </w:rPr>
        <w:t>Регматогенная</w:t>
      </w:r>
      <w:r>
        <w:t xml:space="preserve"> </w:t>
      </w:r>
      <w:r>
        <w:rPr>
          <w:rFonts w:hint="eastAsia"/>
        </w:rPr>
        <w:t>отслойка</w:t>
      </w:r>
      <w:r>
        <w:t xml:space="preserve"> </w:t>
      </w:r>
      <w:r>
        <w:rPr>
          <w:rFonts w:hint="eastAsia"/>
        </w:rPr>
        <w:t>сетчатки</w:t>
      </w:r>
      <w:r>
        <w:t xml:space="preserve">: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частоте</w:t>
      </w:r>
    </w:p>
    <w:p w14:paraId="72D29188" w14:textId="77777777" w:rsidR="001B13AE" w:rsidRDefault="001B13AE" w:rsidP="001B13AE"/>
    <w:p w14:paraId="13260DB6" w14:textId="77777777" w:rsidR="001B13AE" w:rsidRDefault="001B13AE" w:rsidP="001B13AE">
      <w:r>
        <w:rPr>
          <w:rFonts w:hint="eastAsia"/>
        </w:rPr>
        <w:t>и</w:t>
      </w:r>
      <w:r>
        <w:t xml:space="preserve"> </w:t>
      </w:r>
      <w:r>
        <w:rPr>
          <w:rFonts w:hint="eastAsia"/>
        </w:rPr>
        <w:t>распространенности</w:t>
      </w:r>
      <w:r>
        <w:t xml:space="preserve"> </w:t>
      </w:r>
      <w:r>
        <w:rPr>
          <w:rFonts w:hint="eastAsia"/>
        </w:rPr>
        <w:t>заболевания</w:t>
      </w:r>
    </w:p>
    <w:p w14:paraId="35E8C9F9" w14:textId="77777777" w:rsidR="001B13AE" w:rsidRDefault="001B13AE" w:rsidP="001B13AE"/>
    <w:p w14:paraId="3E991A8B" w14:textId="77777777" w:rsidR="001B13AE" w:rsidRDefault="001B13AE" w:rsidP="001B13AE">
      <w:r>
        <w:t xml:space="preserve">1.2. </w:t>
      </w:r>
      <w:r>
        <w:rPr>
          <w:rFonts w:hint="eastAsia"/>
        </w:rPr>
        <w:t>Эволюция</w:t>
      </w:r>
      <w:r>
        <w:t xml:space="preserve"> </w:t>
      </w:r>
      <w:r>
        <w:rPr>
          <w:rFonts w:hint="eastAsia"/>
        </w:rPr>
        <w:t>методов</w:t>
      </w:r>
      <w:r>
        <w:t xml:space="preserve"> </w:t>
      </w:r>
      <w:r>
        <w:rPr>
          <w:rFonts w:hint="eastAsia"/>
        </w:rPr>
        <w:t>хирургического</w:t>
      </w:r>
      <w:r>
        <w:t xml:space="preserve"> </w:t>
      </w:r>
      <w:r>
        <w:rPr>
          <w:rFonts w:hint="eastAsia"/>
        </w:rPr>
        <w:t>лечения</w:t>
      </w:r>
      <w:r>
        <w:t xml:space="preserve"> </w:t>
      </w:r>
      <w:r>
        <w:rPr>
          <w:rFonts w:hint="eastAsia"/>
        </w:rPr>
        <w:t>отслойки</w:t>
      </w:r>
      <w:r>
        <w:t xml:space="preserve"> </w:t>
      </w:r>
      <w:r>
        <w:rPr>
          <w:rFonts w:hint="eastAsia"/>
        </w:rPr>
        <w:t>сетчатки</w:t>
      </w:r>
    </w:p>
    <w:p w14:paraId="129C0C1C" w14:textId="77777777" w:rsidR="001B13AE" w:rsidRDefault="001B13AE" w:rsidP="001B13AE"/>
    <w:p w14:paraId="078937D6" w14:textId="77777777" w:rsidR="001B13AE" w:rsidRDefault="001B13AE" w:rsidP="001B13AE">
      <w:r>
        <w:t xml:space="preserve">1.3. </w:t>
      </w:r>
      <w:r>
        <w:rPr>
          <w:rFonts w:hint="eastAsia"/>
        </w:rPr>
        <w:t>Эписклеральное</w:t>
      </w:r>
      <w:r>
        <w:t xml:space="preserve"> </w:t>
      </w:r>
      <w:r>
        <w:rPr>
          <w:rFonts w:hint="eastAsia"/>
        </w:rPr>
        <w:t>пломбирование</w:t>
      </w:r>
    </w:p>
    <w:p w14:paraId="362FBFEB" w14:textId="77777777" w:rsidR="001B13AE" w:rsidRDefault="001B13AE" w:rsidP="001B13AE"/>
    <w:p w14:paraId="60E27688" w14:textId="77777777" w:rsidR="001B13AE" w:rsidRDefault="001B13AE" w:rsidP="001B13AE">
      <w:r>
        <w:t xml:space="preserve">1.4. </w:t>
      </w:r>
      <w:r>
        <w:rPr>
          <w:rFonts w:hint="eastAsia"/>
        </w:rPr>
        <w:t>Супрахориоидальное</w:t>
      </w:r>
      <w:r>
        <w:t xml:space="preserve"> </w:t>
      </w:r>
      <w:r>
        <w:rPr>
          <w:rFonts w:hint="eastAsia"/>
        </w:rPr>
        <w:t>пломбирование</w:t>
      </w:r>
      <w:r>
        <w:t xml:space="preserve"> (</w:t>
      </w:r>
      <w:r>
        <w:rPr>
          <w:rFonts w:hint="eastAsia"/>
        </w:rPr>
        <w:t>инъекционные</w:t>
      </w:r>
      <w:r>
        <w:t xml:space="preserve"> </w:t>
      </w:r>
      <w:r>
        <w:rPr>
          <w:rFonts w:hint="eastAsia"/>
        </w:rPr>
        <w:t>методы</w:t>
      </w:r>
      <w:r>
        <w:t xml:space="preserve"> </w:t>
      </w:r>
      <w:r>
        <w:rPr>
          <w:rFonts w:hint="eastAsia"/>
        </w:rPr>
        <w:t>пломбирования</w:t>
      </w:r>
      <w:r>
        <w:t>)</w:t>
      </w:r>
    </w:p>
    <w:p w14:paraId="6AEA2947" w14:textId="77777777" w:rsidR="001B13AE" w:rsidRDefault="001B13AE" w:rsidP="001B13AE"/>
    <w:p w14:paraId="343E7BE2" w14:textId="77777777" w:rsidR="001B13AE" w:rsidRDefault="001B13AE" w:rsidP="001B13AE">
      <w:r>
        <w:t xml:space="preserve">1.5. </w:t>
      </w:r>
      <w:r>
        <w:rPr>
          <w:rFonts w:hint="eastAsia"/>
        </w:rPr>
        <w:t>Баллонирование</w:t>
      </w:r>
    </w:p>
    <w:p w14:paraId="5C2366F0" w14:textId="77777777" w:rsidR="001B13AE" w:rsidRDefault="001B13AE" w:rsidP="001B13AE"/>
    <w:p w14:paraId="5530FD39" w14:textId="77777777" w:rsidR="001B13AE" w:rsidRDefault="001B13AE" w:rsidP="001B13A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36F4D18" w14:textId="77777777" w:rsidR="001B13AE" w:rsidRDefault="001B13AE" w:rsidP="001B13AE"/>
    <w:p w14:paraId="6FED864E" w14:textId="77777777" w:rsidR="001B13AE" w:rsidRDefault="001B13AE" w:rsidP="001B13AE">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06465075" w14:textId="77777777" w:rsidR="001B13AE" w:rsidRDefault="001B13AE" w:rsidP="001B13AE"/>
    <w:p w14:paraId="52893E31" w14:textId="77777777" w:rsidR="001B13AE" w:rsidRDefault="001B13AE" w:rsidP="001B13AE">
      <w:r>
        <w:t xml:space="preserve">2.2. </w:t>
      </w:r>
      <w:r>
        <w:rPr>
          <w:rFonts w:hint="eastAsia"/>
        </w:rPr>
        <w:t>Методы</w:t>
      </w:r>
      <w:r>
        <w:t xml:space="preserve"> </w:t>
      </w:r>
      <w:r>
        <w:rPr>
          <w:rFonts w:hint="eastAsia"/>
        </w:rPr>
        <w:t>исследования</w:t>
      </w:r>
    </w:p>
    <w:p w14:paraId="7623C5A6" w14:textId="77777777" w:rsidR="001B13AE" w:rsidRDefault="001B13AE" w:rsidP="001B13AE"/>
    <w:p w14:paraId="55626811" w14:textId="77777777" w:rsidR="001B13AE" w:rsidRDefault="001B13AE" w:rsidP="001B13AE">
      <w:r>
        <w:lastRenderedPageBreak/>
        <w:t xml:space="preserve">2.3. </w:t>
      </w:r>
      <w:r>
        <w:rPr>
          <w:rFonts w:hint="eastAsia"/>
        </w:rPr>
        <w:t>Оборудование</w:t>
      </w:r>
      <w:r>
        <w:t xml:space="preserve">, </w:t>
      </w:r>
      <w:r>
        <w:rPr>
          <w:rFonts w:hint="eastAsia"/>
        </w:rPr>
        <w:t>материалы</w:t>
      </w:r>
      <w:r>
        <w:t xml:space="preserve"> </w:t>
      </w:r>
      <w:r>
        <w:rPr>
          <w:rFonts w:hint="eastAsia"/>
        </w:rPr>
        <w:t>и</w:t>
      </w:r>
      <w:r>
        <w:t xml:space="preserve"> </w:t>
      </w:r>
      <w:r>
        <w:rPr>
          <w:rFonts w:hint="eastAsia"/>
        </w:rPr>
        <w:t>инструменты</w:t>
      </w:r>
      <w:r>
        <w:t xml:space="preserve">, </w:t>
      </w:r>
      <w:r>
        <w:rPr>
          <w:rFonts w:hint="eastAsia"/>
        </w:rPr>
        <w:t>используемые</w:t>
      </w:r>
      <w:r>
        <w:t xml:space="preserve"> </w:t>
      </w:r>
      <w:r>
        <w:rPr>
          <w:rFonts w:hint="eastAsia"/>
        </w:rPr>
        <w:t>в</w:t>
      </w:r>
      <w:r>
        <w:t xml:space="preserve"> </w:t>
      </w:r>
      <w:r>
        <w:rPr>
          <w:rFonts w:hint="eastAsia"/>
        </w:rPr>
        <w:t>ходе</w:t>
      </w:r>
      <w:r>
        <w:t xml:space="preserve"> </w:t>
      </w:r>
      <w:r>
        <w:rPr>
          <w:rFonts w:hint="eastAsia"/>
        </w:rPr>
        <w:t>предоперационной</w:t>
      </w:r>
      <w:r>
        <w:t xml:space="preserve"> </w:t>
      </w:r>
      <w:r>
        <w:rPr>
          <w:rFonts w:hint="eastAsia"/>
        </w:rPr>
        <w:t>подготовки</w:t>
      </w:r>
      <w:r>
        <w:t xml:space="preserve"> </w:t>
      </w:r>
      <w:r>
        <w:rPr>
          <w:rFonts w:hint="eastAsia"/>
        </w:rPr>
        <w:t>и</w:t>
      </w:r>
      <w:r>
        <w:t xml:space="preserve"> </w:t>
      </w:r>
      <w:r>
        <w:rPr>
          <w:rFonts w:hint="eastAsia"/>
        </w:rPr>
        <w:t>при</w:t>
      </w:r>
      <w:r>
        <w:t xml:space="preserve"> </w:t>
      </w:r>
      <w:r>
        <w:rPr>
          <w:rFonts w:hint="eastAsia"/>
        </w:rPr>
        <w:t>хирургическом</w:t>
      </w:r>
      <w:r>
        <w:t xml:space="preserve"> </w:t>
      </w:r>
      <w:r>
        <w:rPr>
          <w:rFonts w:hint="eastAsia"/>
        </w:rPr>
        <w:t>вмешательстве</w:t>
      </w:r>
    </w:p>
    <w:p w14:paraId="3B3F2A45" w14:textId="77777777" w:rsidR="001B13AE" w:rsidRDefault="001B13AE" w:rsidP="001B13AE"/>
    <w:p w14:paraId="01456798" w14:textId="77777777" w:rsidR="001B13AE" w:rsidRDefault="001B13AE" w:rsidP="001B13AE">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ИНТРАСКЛЕРАЛЬНОГО</w:t>
      </w:r>
      <w:r>
        <w:t xml:space="preserve"> </w:t>
      </w:r>
      <w:r>
        <w:rPr>
          <w:rFonts w:hint="eastAsia"/>
        </w:rPr>
        <w:t>ПЛОМБИРОВАНИЯ</w:t>
      </w:r>
      <w:r>
        <w:t xml:space="preserve"> </w:t>
      </w:r>
      <w:r>
        <w:rPr>
          <w:rFonts w:hint="eastAsia"/>
        </w:rPr>
        <w:t>С</w:t>
      </w:r>
      <w:r>
        <w:t xml:space="preserve"> </w:t>
      </w:r>
      <w:r>
        <w:rPr>
          <w:rFonts w:hint="eastAsia"/>
        </w:rPr>
        <w:t>ИСПОЛЬЗОВАНИЕМ</w:t>
      </w:r>
      <w:r>
        <w:t xml:space="preserve"> </w:t>
      </w:r>
      <w:r>
        <w:rPr>
          <w:rFonts w:hint="eastAsia"/>
        </w:rPr>
        <w:t>ВИСКОЭЛАСТИКА</w:t>
      </w:r>
      <w:r>
        <w:t xml:space="preserve"> </w:t>
      </w:r>
      <w:r>
        <w:rPr>
          <w:rFonts w:hint="eastAsia"/>
        </w:rPr>
        <w:t>И</w:t>
      </w:r>
      <w:r>
        <w:t xml:space="preserve"> </w:t>
      </w:r>
      <w:r>
        <w:rPr>
          <w:rFonts w:hint="eastAsia"/>
        </w:rPr>
        <w:t>РАЗРАБОТКА</w:t>
      </w:r>
      <w:r>
        <w:t xml:space="preserve"> </w:t>
      </w:r>
      <w:r>
        <w:rPr>
          <w:rFonts w:hint="eastAsia"/>
        </w:rPr>
        <w:t>ХИРУРГИЧЕСКОГО</w:t>
      </w:r>
      <w:r>
        <w:t xml:space="preserve"> </w:t>
      </w:r>
      <w:r>
        <w:rPr>
          <w:rFonts w:hint="eastAsia"/>
        </w:rPr>
        <w:t>ЭТАПА</w:t>
      </w:r>
      <w:r>
        <w:t xml:space="preserve"> </w:t>
      </w:r>
      <w:r>
        <w:rPr>
          <w:rFonts w:hint="eastAsia"/>
        </w:rPr>
        <w:t>ЛЕЧЕНИЯ</w:t>
      </w:r>
      <w:r>
        <w:t xml:space="preserve"> </w:t>
      </w:r>
      <w:r>
        <w:rPr>
          <w:rFonts w:hint="eastAsia"/>
        </w:rPr>
        <w:t>ЛОКАЛЬНОЙ</w:t>
      </w:r>
      <w:r>
        <w:t xml:space="preserve"> </w:t>
      </w:r>
      <w:r>
        <w:rPr>
          <w:rFonts w:hint="eastAsia"/>
        </w:rPr>
        <w:t>РЕГМАТОГЕННОЙ</w:t>
      </w:r>
      <w:r>
        <w:t xml:space="preserve"> </w:t>
      </w:r>
      <w:r>
        <w:rPr>
          <w:rFonts w:hint="eastAsia"/>
        </w:rPr>
        <w:t>ОТСЛОЙКИ</w:t>
      </w:r>
      <w:r>
        <w:t xml:space="preserve"> </w:t>
      </w:r>
      <w:r>
        <w:rPr>
          <w:rFonts w:hint="eastAsia"/>
        </w:rPr>
        <w:t>СЕТЧАТКИ</w:t>
      </w:r>
    </w:p>
    <w:p w14:paraId="5EA3F37B" w14:textId="77777777" w:rsidR="001B13AE" w:rsidRDefault="001B13AE" w:rsidP="001B13AE"/>
    <w:p w14:paraId="52C0978A" w14:textId="77777777" w:rsidR="001B13AE" w:rsidRDefault="001B13AE" w:rsidP="001B13AE">
      <w:r>
        <w:t xml:space="preserve">3.1.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для</w:t>
      </w:r>
      <w:r>
        <w:t xml:space="preserve"> </w:t>
      </w:r>
      <w:r>
        <w:rPr>
          <w:rFonts w:hint="eastAsia"/>
        </w:rPr>
        <w:t>интрасклерального</w:t>
      </w:r>
      <w:r>
        <w:t xml:space="preserve"> </w:t>
      </w:r>
      <w:r>
        <w:rPr>
          <w:rFonts w:hint="eastAsia"/>
        </w:rPr>
        <w:t>пломбирования</w:t>
      </w:r>
      <w:r>
        <w:t xml:space="preserve"> </w:t>
      </w:r>
      <w:r>
        <w:rPr>
          <w:rFonts w:hint="eastAsia"/>
        </w:rPr>
        <w:t>и</w:t>
      </w:r>
      <w:r>
        <w:t xml:space="preserve"> </w:t>
      </w:r>
      <w:r>
        <w:rPr>
          <w:rFonts w:hint="eastAsia"/>
        </w:rPr>
        <w:t>обоснование</w:t>
      </w:r>
      <w:r>
        <w:t xml:space="preserve"> </w:t>
      </w:r>
      <w:r>
        <w:rPr>
          <w:rFonts w:hint="eastAsia"/>
        </w:rPr>
        <w:t>выбора</w:t>
      </w:r>
      <w:r>
        <w:t xml:space="preserve"> </w:t>
      </w:r>
      <w:r>
        <w:rPr>
          <w:rFonts w:hint="eastAsia"/>
        </w:rPr>
        <w:t>вискоэластика</w:t>
      </w:r>
    </w:p>
    <w:p w14:paraId="418276FA" w14:textId="77777777" w:rsidR="001B13AE" w:rsidRDefault="001B13AE" w:rsidP="001B13AE"/>
    <w:p w14:paraId="451B3999" w14:textId="77777777" w:rsidR="001B13AE" w:rsidRDefault="001B13AE" w:rsidP="001B13AE">
      <w:r>
        <w:t xml:space="preserve">3.2. </w:t>
      </w:r>
      <w:r>
        <w:rPr>
          <w:rFonts w:hint="eastAsia"/>
        </w:rPr>
        <w:t>Создание</w:t>
      </w:r>
      <w:r>
        <w:t xml:space="preserve"> </w:t>
      </w:r>
      <w:r>
        <w:rPr>
          <w:rFonts w:hint="eastAsia"/>
        </w:rPr>
        <w:t>вспомогательного</w:t>
      </w:r>
      <w:r>
        <w:t xml:space="preserve"> </w:t>
      </w:r>
      <w:r>
        <w:rPr>
          <w:rFonts w:hint="eastAsia"/>
        </w:rPr>
        <w:t>инструментария</w:t>
      </w:r>
      <w:r>
        <w:t xml:space="preserve"> </w:t>
      </w:r>
      <w:r>
        <w:rPr>
          <w:rFonts w:hint="eastAsia"/>
        </w:rPr>
        <w:t>и</w:t>
      </w:r>
      <w:r>
        <w:t xml:space="preserve"> </w:t>
      </w:r>
      <w:r>
        <w:rPr>
          <w:rFonts w:hint="eastAsia"/>
        </w:rPr>
        <w:t>разработка</w:t>
      </w:r>
      <w:r>
        <w:t xml:space="preserve"> </w:t>
      </w:r>
      <w:r>
        <w:rPr>
          <w:rFonts w:hint="eastAsia"/>
        </w:rPr>
        <w:t>хирургического</w:t>
      </w:r>
      <w:r>
        <w:t xml:space="preserve"> </w:t>
      </w:r>
      <w:r>
        <w:rPr>
          <w:rFonts w:hint="eastAsia"/>
        </w:rPr>
        <w:t>этапа</w:t>
      </w:r>
      <w:r>
        <w:t xml:space="preserve"> </w:t>
      </w:r>
      <w:r>
        <w:rPr>
          <w:rFonts w:hint="eastAsia"/>
        </w:rPr>
        <w:t>технологии</w:t>
      </w:r>
      <w:r>
        <w:t xml:space="preserve"> </w:t>
      </w:r>
      <w:r>
        <w:rPr>
          <w:rFonts w:hint="eastAsia"/>
        </w:rPr>
        <w:t>интрасклерального</w:t>
      </w:r>
      <w:r>
        <w:t xml:space="preserve"> </w:t>
      </w:r>
      <w:r>
        <w:rPr>
          <w:rFonts w:hint="eastAsia"/>
        </w:rPr>
        <w:t>пломбирования</w:t>
      </w:r>
    </w:p>
    <w:p w14:paraId="407D882F" w14:textId="77777777" w:rsidR="001B13AE" w:rsidRDefault="001B13AE" w:rsidP="001B13AE"/>
    <w:p w14:paraId="2ADE589B" w14:textId="77777777" w:rsidR="001B13AE" w:rsidRDefault="001B13AE" w:rsidP="001B13AE">
      <w:r>
        <w:rPr>
          <w:rFonts w:hint="eastAsia"/>
        </w:rPr>
        <w:t>с</w:t>
      </w:r>
      <w:r>
        <w:t xml:space="preserve"> </w:t>
      </w:r>
      <w:r>
        <w:rPr>
          <w:rFonts w:hint="eastAsia"/>
        </w:rPr>
        <w:t>использованием</w:t>
      </w:r>
      <w:r>
        <w:t xml:space="preserve"> </w:t>
      </w:r>
      <w:r>
        <w:rPr>
          <w:rFonts w:hint="eastAsia"/>
        </w:rPr>
        <w:t>гелеобразного</w:t>
      </w:r>
      <w:r>
        <w:t xml:space="preserve"> </w:t>
      </w:r>
      <w:r>
        <w:rPr>
          <w:rFonts w:hint="eastAsia"/>
        </w:rPr>
        <w:t>вискоэластика</w:t>
      </w:r>
    </w:p>
    <w:p w14:paraId="2EF9EA82" w14:textId="77777777" w:rsidR="001B13AE" w:rsidRDefault="001B13AE" w:rsidP="001B13AE"/>
    <w:p w14:paraId="44A6398B" w14:textId="77777777" w:rsidR="001B13AE" w:rsidRDefault="001B13AE" w:rsidP="001B13AE">
      <w:r>
        <w:rPr>
          <w:rFonts w:hint="eastAsia"/>
        </w:rPr>
        <w:t>Глава</w:t>
      </w:r>
      <w:r>
        <w:t xml:space="preserve"> 4. </w:t>
      </w:r>
      <w:r>
        <w:rPr>
          <w:rFonts w:hint="eastAsia"/>
        </w:rPr>
        <w:t>КЛИНИКО</w:t>
      </w:r>
      <w:r>
        <w:t>-</w:t>
      </w:r>
      <w:r>
        <w:rPr>
          <w:rFonts w:hint="eastAsia"/>
        </w:rPr>
        <w:t>ФУНКЦИОНАЛЬНЫЕ</w:t>
      </w:r>
      <w:r>
        <w:t xml:space="preserve">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ЛОКАЛЬНОЙ</w:t>
      </w:r>
      <w:r>
        <w:t xml:space="preserve"> </w:t>
      </w:r>
      <w:r>
        <w:rPr>
          <w:rFonts w:hint="eastAsia"/>
        </w:rPr>
        <w:t>РЕГМАТОГЕННОЙ</w:t>
      </w:r>
      <w:r>
        <w:t xml:space="preserve"> </w:t>
      </w:r>
      <w:r>
        <w:rPr>
          <w:rFonts w:hint="eastAsia"/>
        </w:rPr>
        <w:t>ОТСЛОЙКИ</w:t>
      </w:r>
      <w:r>
        <w:t xml:space="preserve"> </w:t>
      </w:r>
      <w:r>
        <w:rPr>
          <w:rFonts w:hint="eastAsia"/>
        </w:rPr>
        <w:t>СЕТЧАТКИ</w:t>
      </w:r>
      <w:r>
        <w:t xml:space="preserve"> </w:t>
      </w:r>
      <w:r>
        <w:rPr>
          <w:rFonts w:hint="eastAsia"/>
        </w:rPr>
        <w:t>МЕТОДОМ</w:t>
      </w:r>
      <w:r>
        <w:t xml:space="preserve"> </w:t>
      </w:r>
      <w:r>
        <w:rPr>
          <w:rFonts w:hint="eastAsia"/>
        </w:rPr>
        <w:t>ИНТРАСКЛЕРАЛЬНОГО</w:t>
      </w:r>
      <w:r>
        <w:t xml:space="preserve"> </w:t>
      </w:r>
      <w:r>
        <w:rPr>
          <w:rFonts w:hint="eastAsia"/>
        </w:rPr>
        <w:t>ПЛОМБИРОВАНИЯ</w:t>
      </w:r>
      <w:r>
        <w:t xml:space="preserve"> </w:t>
      </w:r>
      <w:r>
        <w:rPr>
          <w:rFonts w:hint="eastAsia"/>
        </w:rPr>
        <w:t>С</w:t>
      </w:r>
      <w:r>
        <w:t xml:space="preserve"> </w:t>
      </w:r>
      <w:r>
        <w:rPr>
          <w:rFonts w:hint="eastAsia"/>
        </w:rPr>
        <w:t>ИСПОЛЬЗОВАНИЕМ</w:t>
      </w:r>
      <w:r>
        <w:t xml:space="preserve"> </w:t>
      </w:r>
      <w:r>
        <w:rPr>
          <w:rFonts w:hint="eastAsia"/>
        </w:rPr>
        <w:t>ВИСКОЭЛАСТИКА</w:t>
      </w:r>
    </w:p>
    <w:p w14:paraId="37FA6BCE" w14:textId="77777777" w:rsidR="001B13AE" w:rsidRDefault="001B13AE" w:rsidP="001B13AE"/>
    <w:p w14:paraId="1D067D4D" w14:textId="77777777" w:rsidR="001B13AE" w:rsidRDefault="001B13AE" w:rsidP="001B13AE">
      <w:r>
        <w:t xml:space="preserve">4.1. </w:t>
      </w:r>
      <w:r>
        <w:rPr>
          <w:rFonts w:hint="eastAsia"/>
        </w:rPr>
        <w:t>Сравнительные</w:t>
      </w:r>
      <w:r>
        <w:t xml:space="preserve"> </w:t>
      </w:r>
      <w:r>
        <w:rPr>
          <w:rFonts w:hint="eastAsia"/>
        </w:rPr>
        <w:t>данные</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пациентов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w:t>
      </w:r>
      <w:r>
        <w:t xml:space="preserve"> </w:t>
      </w:r>
      <w:r>
        <w:rPr>
          <w:rFonts w:hint="eastAsia"/>
        </w:rPr>
        <w:t>в</w:t>
      </w:r>
      <w:r>
        <w:t xml:space="preserve"> </w:t>
      </w:r>
      <w:r>
        <w:rPr>
          <w:rFonts w:hint="eastAsia"/>
        </w:rPr>
        <w:t>дооперационном</w:t>
      </w:r>
      <w:r>
        <w:t xml:space="preserve"> </w:t>
      </w:r>
      <w:r>
        <w:rPr>
          <w:rFonts w:hint="eastAsia"/>
        </w:rPr>
        <w:t>периоде</w:t>
      </w:r>
      <w:r>
        <w:t xml:space="preserve"> </w:t>
      </w:r>
      <w:r>
        <w:rPr>
          <w:rFonts w:hint="eastAsia"/>
        </w:rPr>
        <w:t>и</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после</w:t>
      </w:r>
      <w:r>
        <w:t xml:space="preserve"> </w:t>
      </w:r>
      <w:r>
        <w:rPr>
          <w:rFonts w:hint="eastAsia"/>
        </w:rPr>
        <w:t>операции</w:t>
      </w:r>
    </w:p>
    <w:p w14:paraId="1D01C70B" w14:textId="77777777" w:rsidR="001B13AE" w:rsidRDefault="001B13AE" w:rsidP="001B13AE"/>
    <w:p w14:paraId="683DC331" w14:textId="77777777" w:rsidR="001B13AE" w:rsidRDefault="001B13AE" w:rsidP="001B13AE">
      <w:r>
        <w:t xml:space="preserve">4.2. </w:t>
      </w:r>
      <w:r>
        <w:rPr>
          <w:rFonts w:hint="eastAsia"/>
        </w:rPr>
        <w:t>Анализ</w:t>
      </w:r>
      <w:r>
        <w:t xml:space="preserve"> </w:t>
      </w:r>
      <w:r>
        <w:rPr>
          <w:rFonts w:hint="eastAsia"/>
        </w:rPr>
        <w:t>частоты</w:t>
      </w:r>
      <w:r>
        <w:t xml:space="preserve"> </w:t>
      </w:r>
      <w:r>
        <w:rPr>
          <w:rFonts w:hint="eastAsia"/>
        </w:rPr>
        <w:t>и</w:t>
      </w:r>
      <w:r>
        <w:t xml:space="preserve"> </w:t>
      </w:r>
      <w:r>
        <w:rPr>
          <w:rFonts w:hint="eastAsia"/>
        </w:rPr>
        <w:t>характера</w:t>
      </w:r>
      <w:r>
        <w:t xml:space="preserve"> </w:t>
      </w:r>
      <w:r>
        <w:rPr>
          <w:rFonts w:hint="eastAsia"/>
        </w:rPr>
        <w:t>послеоперационных</w:t>
      </w:r>
      <w:r>
        <w:t xml:space="preserve"> </w:t>
      </w:r>
      <w:r>
        <w:rPr>
          <w:rFonts w:hint="eastAsia"/>
        </w:rPr>
        <w:t>осложнений</w:t>
      </w:r>
    </w:p>
    <w:p w14:paraId="2476129B" w14:textId="77777777" w:rsidR="001B13AE" w:rsidRDefault="001B13AE" w:rsidP="001B13AE"/>
    <w:p w14:paraId="60B49C0C" w14:textId="77777777" w:rsidR="001B13AE" w:rsidRDefault="001B13AE" w:rsidP="001B13AE">
      <w:r>
        <w:t xml:space="preserve">4.3. </w:t>
      </w:r>
      <w:r>
        <w:rPr>
          <w:rFonts w:hint="eastAsia"/>
        </w:rPr>
        <w:t>Определение</w:t>
      </w:r>
      <w:r>
        <w:t xml:space="preserve"> </w:t>
      </w:r>
      <w:r>
        <w:rPr>
          <w:rFonts w:hint="eastAsia"/>
        </w:rPr>
        <w:t>показаний</w:t>
      </w:r>
      <w:r>
        <w:t xml:space="preserve"> </w:t>
      </w:r>
      <w:r>
        <w:rPr>
          <w:rFonts w:hint="eastAsia"/>
        </w:rPr>
        <w:t>и</w:t>
      </w:r>
      <w:r>
        <w:t xml:space="preserve"> </w:t>
      </w:r>
      <w:r>
        <w:rPr>
          <w:rFonts w:hint="eastAsia"/>
        </w:rPr>
        <w:t>противопоказаний</w:t>
      </w:r>
      <w:r>
        <w:t xml:space="preserve"> </w:t>
      </w:r>
      <w:r>
        <w:rPr>
          <w:rFonts w:hint="eastAsia"/>
        </w:rPr>
        <w:t>к</w:t>
      </w:r>
      <w:r>
        <w:t xml:space="preserve"> </w:t>
      </w:r>
      <w:r>
        <w:rPr>
          <w:rFonts w:hint="eastAsia"/>
        </w:rPr>
        <w:t>проведению</w:t>
      </w:r>
      <w:r>
        <w:t xml:space="preserve"> </w:t>
      </w:r>
      <w:r>
        <w:rPr>
          <w:rFonts w:hint="eastAsia"/>
        </w:rPr>
        <w:t>интрасклерального</w:t>
      </w:r>
      <w:r>
        <w:t xml:space="preserve"> </w:t>
      </w:r>
      <w:r>
        <w:rPr>
          <w:rFonts w:hint="eastAsia"/>
        </w:rPr>
        <w:t>пломбирования</w:t>
      </w:r>
      <w:r>
        <w:t xml:space="preserve"> </w:t>
      </w:r>
      <w:r>
        <w:rPr>
          <w:rFonts w:hint="eastAsia"/>
        </w:rPr>
        <w:t>с</w:t>
      </w:r>
      <w:r>
        <w:t xml:space="preserve"> </w:t>
      </w:r>
      <w:r>
        <w:rPr>
          <w:rFonts w:hint="eastAsia"/>
        </w:rPr>
        <w:t>использованием</w:t>
      </w:r>
      <w:r>
        <w:t xml:space="preserve"> </w:t>
      </w:r>
      <w:r>
        <w:rPr>
          <w:rFonts w:hint="eastAsia"/>
        </w:rPr>
        <w:t>вискоэластика</w:t>
      </w:r>
    </w:p>
    <w:p w14:paraId="0BD36D1A" w14:textId="77777777" w:rsidR="001B13AE" w:rsidRDefault="001B13AE" w:rsidP="001B13AE"/>
    <w:p w14:paraId="490D31C5" w14:textId="77777777" w:rsidR="001B13AE" w:rsidRDefault="001B13AE" w:rsidP="001B13AE">
      <w:r>
        <w:t xml:space="preserve">4.4. </w:t>
      </w:r>
      <w:r>
        <w:rPr>
          <w:rFonts w:hint="eastAsia"/>
        </w:rPr>
        <w:t>Клинические</w:t>
      </w:r>
      <w:r>
        <w:t xml:space="preserve"> </w:t>
      </w:r>
      <w:r>
        <w:rPr>
          <w:rFonts w:hint="eastAsia"/>
        </w:rPr>
        <w:t>примеры</w:t>
      </w:r>
    </w:p>
    <w:p w14:paraId="1A3B3CAB" w14:textId="77777777" w:rsidR="001B13AE" w:rsidRDefault="001B13AE" w:rsidP="001B13AE"/>
    <w:p w14:paraId="6D932763" w14:textId="77777777" w:rsidR="001B13AE" w:rsidRDefault="001B13AE" w:rsidP="001B13AE">
      <w:r>
        <w:rPr>
          <w:rFonts w:hint="eastAsia"/>
        </w:rPr>
        <w:t>ЗАКЛЮЧЕНИЕ</w:t>
      </w:r>
    </w:p>
    <w:p w14:paraId="415AF4CE" w14:textId="77777777" w:rsidR="001B13AE" w:rsidRDefault="001B13AE" w:rsidP="001B13AE"/>
    <w:p w14:paraId="596E55C8" w14:textId="77777777" w:rsidR="001B13AE" w:rsidRDefault="001B13AE" w:rsidP="001B13AE">
      <w:r>
        <w:rPr>
          <w:rFonts w:hint="eastAsia"/>
        </w:rPr>
        <w:t>ВЫВОДЫ</w:t>
      </w:r>
    </w:p>
    <w:p w14:paraId="78DDB66A" w14:textId="77777777" w:rsidR="001B13AE" w:rsidRDefault="001B13AE" w:rsidP="001B13AE"/>
    <w:p w14:paraId="6CABFBC3" w14:textId="77777777" w:rsidR="001B13AE" w:rsidRDefault="001B13AE" w:rsidP="001B13AE">
      <w:r>
        <w:rPr>
          <w:rFonts w:hint="eastAsia"/>
        </w:rPr>
        <w:t>ПРАКТИЧЕСКИЕ</w:t>
      </w:r>
      <w:r>
        <w:t xml:space="preserve"> </w:t>
      </w:r>
      <w:r>
        <w:rPr>
          <w:rFonts w:hint="eastAsia"/>
        </w:rPr>
        <w:t>РЕКОМЕНДАЦИИ</w:t>
      </w:r>
    </w:p>
    <w:p w14:paraId="1CE66067" w14:textId="77777777" w:rsidR="001B13AE" w:rsidRDefault="001B13AE" w:rsidP="001B13AE"/>
    <w:p w14:paraId="4D0D0CEF" w14:textId="77777777" w:rsidR="001B13AE" w:rsidRDefault="001B13AE" w:rsidP="001B13AE">
      <w:r>
        <w:rPr>
          <w:rFonts w:hint="eastAsia"/>
        </w:rPr>
        <w:t>СПИСОК</w:t>
      </w:r>
      <w:r>
        <w:t xml:space="preserve"> </w:t>
      </w:r>
      <w:r>
        <w:rPr>
          <w:rFonts w:hint="eastAsia"/>
        </w:rPr>
        <w:t>СОКРАЩЕНИЙ</w:t>
      </w:r>
    </w:p>
    <w:p w14:paraId="08B60B8A" w14:textId="77777777" w:rsidR="001B13AE" w:rsidRDefault="001B13AE" w:rsidP="001B13AE"/>
    <w:p w14:paraId="710D1922" w14:textId="4AE55106" w:rsidR="001B13AE" w:rsidRPr="001B13AE" w:rsidRDefault="001B13AE" w:rsidP="001B13AE">
      <w:r>
        <w:rPr>
          <w:rFonts w:hint="eastAsia"/>
        </w:rPr>
        <w:t>СПИСОК</w:t>
      </w:r>
      <w:r>
        <w:t xml:space="preserve"> </w:t>
      </w:r>
      <w:r>
        <w:rPr>
          <w:rFonts w:hint="eastAsia"/>
        </w:rPr>
        <w:t>ЛИТЕРАТУРЫ</w:t>
      </w:r>
    </w:p>
    <w:sectPr w:rsidR="001B13AE" w:rsidRPr="001B13A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BFA41" w14:textId="77777777" w:rsidR="00E55EEE" w:rsidRPr="008D1934" w:rsidRDefault="00E55EEE">
      <w:pPr>
        <w:spacing w:after="0" w:line="240" w:lineRule="auto"/>
      </w:pPr>
      <w:r w:rsidRPr="008D1934">
        <w:separator/>
      </w:r>
    </w:p>
  </w:endnote>
  <w:endnote w:type="continuationSeparator" w:id="0">
    <w:p w14:paraId="5E81A6B5" w14:textId="77777777" w:rsidR="00E55EEE" w:rsidRPr="008D1934" w:rsidRDefault="00E55EE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8534F" w14:textId="77777777" w:rsidR="00E55EEE" w:rsidRPr="008D1934" w:rsidRDefault="00E55EEE"/>
    <w:p w14:paraId="5810DE0E" w14:textId="77777777" w:rsidR="00E55EEE" w:rsidRPr="008D1934" w:rsidRDefault="00E55EEE"/>
    <w:p w14:paraId="1A23AF8E" w14:textId="77777777" w:rsidR="00E55EEE" w:rsidRPr="008D1934" w:rsidRDefault="00E55EEE"/>
    <w:p w14:paraId="6612A6B6" w14:textId="77777777" w:rsidR="00E55EEE" w:rsidRPr="008D1934" w:rsidRDefault="00E55EEE"/>
    <w:p w14:paraId="749282EF" w14:textId="77777777" w:rsidR="00E55EEE" w:rsidRPr="008D1934" w:rsidRDefault="00E55EEE"/>
    <w:p w14:paraId="33B5FD77" w14:textId="77777777" w:rsidR="00E55EEE" w:rsidRPr="008D1934" w:rsidRDefault="00E55EEE"/>
    <w:p w14:paraId="67C994C5" w14:textId="77777777" w:rsidR="00E55EEE" w:rsidRPr="008D1934" w:rsidRDefault="00E55EEE">
      <w:pPr>
        <w:rPr>
          <w:sz w:val="2"/>
          <w:szCs w:val="2"/>
        </w:rPr>
      </w:pPr>
      <w:r>
        <w:rPr>
          <w:noProof/>
        </w:rPr>
        <mc:AlternateContent>
          <mc:Choice Requires="wps">
            <w:drawing>
              <wp:anchor distT="0" distB="0" distL="63500" distR="63500" simplePos="0" relativeHeight="251660288" behindDoc="1" locked="0" layoutInCell="1" allowOverlap="1" wp14:anchorId="2BBF2896" wp14:editId="5F84CBB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96800FF" w14:textId="77777777" w:rsidR="00E55EEE" w:rsidRPr="008D1934" w:rsidRDefault="00E55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BF289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6800FF" w14:textId="77777777" w:rsidR="00E55EEE" w:rsidRPr="008D1934" w:rsidRDefault="00E55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B5D41E7" w14:textId="77777777" w:rsidR="00E55EEE" w:rsidRPr="008D1934" w:rsidRDefault="00E55EEE"/>
    <w:p w14:paraId="03B609D2" w14:textId="77777777" w:rsidR="00E55EEE" w:rsidRPr="008D1934" w:rsidRDefault="00E55EEE"/>
    <w:p w14:paraId="79A37B07" w14:textId="77777777" w:rsidR="00E55EEE" w:rsidRPr="008D1934" w:rsidRDefault="00E55EEE">
      <w:pPr>
        <w:rPr>
          <w:sz w:val="2"/>
          <w:szCs w:val="2"/>
        </w:rPr>
      </w:pPr>
      <w:r>
        <w:rPr>
          <w:noProof/>
        </w:rPr>
        <mc:AlternateContent>
          <mc:Choice Requires="wps">
            <w:drawing>
              <wp:anchor distT="0" distB="0" distL="63500" distR="63500" simplePos="0" relativeHeight="251659264" behindDoc="1" locked="0" layoutInCell="1" allowOverlap="1" wp14:anchorId="04875744" wp14:editId="572B78E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4E8D83C" w14:textId="77777777" w:rsidR="00E55EEE" w:rsidRPr="008D1934" w:rsidRDefault="00E55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7574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E8D83C" w14:textId="77777777" w:rsidR="00E55EEE" w:rsidRPr="008D1934" w:rsidRDefault="00E55EE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FB3AF29" w14:textId="77777777" w:rsidR="00E55EEE" w:rsidRPr="008D1934" w:rsidRDefault="00E55EEE"/>
    <w:p w14:paraId="7B5375DB" w14:textId="77777777" w:rsidR="00E55EEE" w:rsidRPr="008D1934" w:rsidRDefault="00E55EEE">
      <w:pPr>
        <w:rPr>
          <w:sz w:val="2"/>
          <w:szCs w:val="2"/>
        </w:rPr>
      </w:pPr>
    </w:p>
    <w:p w14:paraId="4BDD5B14" w14:textId="77777777" w:rsidR="00E55EEE" w:rsidRPr="008D1934" w:rsidRDefault="00E55EEE"/>
    <w:p w14:paraId="05FBE64F" w14:textId="77777777" w:rsidR="00E55EEE" w:rsidRPr="008D1934" w:rsidRDefault="00E55EEE">
      <w:pPr>
        <w:spacing w:after="0" w:line="240" w:lineRule="auto"/>
      </w:pPr>
    </w:p>
  </w:footnote>
  <w:footnote w:type="continuationSeparator" w:id="0">
    <w:p w14:paraId="7E179F2C" w14:textId="77777777" w:rsidR="00E55EEE" w:rsidRPr="008D1934" w:rsidRDefault="00E55EE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EEE"/>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4662</TotalTime>
  <Pages>3</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816</cp:revision>
  <cp:lastPrinted>2024-05-12T14:21:00Z</cp:lastPrinted>
  <dcterms:created xsi:type="dcterms:W3CDTF">2024-05-12T14:37:00Z</dcterms:created>
  <dcterms:modified xsi:type="dcterms:W3CDTF">2024-05-18T20:20:00Z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