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2A07EF" w:rsidRDefault="002A07EF" w:rsidP="002A07EF">
      <w:r w:rsidRPr="00073A6F">
        <w:rPr>
          <w:rFonts w:ascii="Times New Roman" w:eastAsia="Times New Roman" w:hAnsi="Times New Roman" w:cs="Times New Roman"/>
          <w:b/>
          <w:bCs/>
          <w:kern w:val="24"/>
          <w:sz w:val="24"/>
          <w:szCs w:val="24"/>
          <w:lang w:eastAsia="ru-RU"/>
        </w:rPr>
        <w:t>Гіржева Ольга Миколаївна</w:t>
      </w:r>
      <w:r w:rsidRPr="00073A6F">
        <w:rPr>
          <w:rFonts w:ascii="Times New Roman" w:eastAsia="Times New Roman" w:hAnsi="Times New Roman" w:cs="Times New Roman"/>
          <w:kern w:val="24"/>
          <w:sz w:val="24"/>
          <w:szCs w:val="24"/>
          <w:lang w:eastAsia="ru-RU"/>
        </w:rPr>
        <w:t>, доцент кафедри підприємництва, торгівлі та біржової діяльності, Харківський національний технічний університет сільського господарства імені Петра Василенка. Назва дисертації: «Інноваційні маркетингові та комерційні технології збуту продукції аграрних підприємств: теорія, методологія, практика». Шифр та назва спеціальності 08.00.04 – економіка та управління підприємствами (за видами економічної діяльності). Спецрада Д 55.859.01 Сумського національного аграрного університету</w:t>
      </w:r>
    </w:p>
    <w:sectPr w:rsidR="001136ED" w:rsidRPr="002A07E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2A07EF" w:rsidRPr="002A07E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15F0B-1C33-4707-98C9-9DDEE83B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2021-01-12T18:43:00Z</dcterms:created>
  <dcterms:modified xsi:type="dcterms:W3CDTF">2021-01-12T19:13:00Z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