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78057" w14:textId="34127DF9" w:rsidR="000A1F8E" w:rsidRDefault="00EC2266" w:rsidP="00EC2266">
      <w:pPr>
        <w:rPr>
          <w:rFonts w:ascii="Times New Roman" w:eastAsia="Arial Unicode MS" w:hAnsi="Times New Roman" w:cs="Times New Roman"/>
          <w:b/>
          <w:bCs/>
          <w:color w:val="000000"/>
          <w:kern w:val="0"/>
          <w:sz w:val="28"/>
          <w:szCs w:val="28"/>
          <w:lang w:eastAsia="ru-RU" w:bidi="uk-UA"/>
        </w:rPr>
      </w:pPr>
      <w:r w:rsidRPr="00EC2266">
        <w:rPr>
          <w:rFonts w:ascii="Times New Roman" w:eastAsia="Arial Unicode MS" w:hAnsi="Times New Roman" w:cs="Times New Roman" w:hint="eastAsia"/>
          <w:b/>
          <w:bCs/>
          <w:color w:val="000000"/>
          <w:kern w:val="0"/>
          <w:sz w:val="28"/>
          <w:szCs w:val="28"/>
          <w:lang w:eastAsia="ru-RU" w:bidi="uk-UA"/>
        </w:rPr>
        <w:t>Бондарев</w:t>
      </w:r>
      <w:r w:rsidRPr="00EC2266">
        <w:rPr>
          <w:rFonts w:ascii="Times New Roman" w:eastAsia="Arial Unicode MS" w:hAnsi="Times New Roman" w:cs="Times New Roman"/>
          <w:b/>
          <w:bCs/>
          <w:color w:val="000000"/>
          <w:kern w:val="0"/>
          <w:sz w:val="28"/>
          <w:szCs w:val="28"/>
          <w:lang w:eastAsia="ru-RU" w:bidi="uk-UA"/>
        </w:rPr>
        <w:t xml:space="preserve"> </w:t>
      </w:r>
      <w:r w:rsidRPr="00EC2266">
        <w:rPr>
          <w:rFonts w:ascii="Times New Roman" w:eastAsia="Arial Unicode MS" w:hAnsi="Times New Roman" w:cs="Times New Roman" w:hint="eastAsia"/>
          <w:b/>
          <w:bCs/>
          <w:color w:val="000000"/>
          <w:kern w:val="0"/>
          <w:sz w:val="28"/>
          <w:szCs w:val="28"/>
          <w:lang w:eastAsia="ru-RU" w:bidi="uk-UA"/>
        </w:rPr>
        <w:t>Дмитрий</w:t>
      </w:r>
      <w:r w:rsidRPr="00EC2266">
        <w:rPr>
          <w:rFonts w:ascii="Times New Roman" w:eastAsia="Arial Unicode MS" w:hAnsi="Times New Roman" w:cs="Times New Roman"/>
          <w:b/>
          <w:bCs/>
          <w:color w:val="000000"/>
          <w:kern w:val="0"/>
          <w:sz w:val="28"/>
          <w:szCs w:val="28"/>
          <w:lang w:eastAsia="ru-RU" w:bidi="uk-UA"/>
        </w:rPr>
        <w:t xml:space="preserve"> </w:t>
      </w:r>
      <w:r w:rsidRPr="00EC2266">
        <w:rPr>
          <w:rFonts w:ascii="Times New Roman" w:eastAsia="Arial Unicode MS" w:hAnsi="Times New Roman" w:cs="Times New Roman" w:hint="eastAsia"/>
          <w:b/>
          <w:bCs/>
          <w:color w:val="000000"/>
          <w:kern w:val="0"/>
          <w:sz w:val="28"/>
          <w:szCs w:val="28"/>
          <w:lang w:eastAsia="ru-RU" w:bidi="uk-UA"/>
        </w:rPr>
        <w:t>Евгеньевич</w:t>
      </w:r>
      <w:r>
        <w:rPr>
          <w:rFonts w:ascii="Times New Roman" w:eastAsia="Arial Unicode MS" w:hAnsi="Times New Roman" w:cs="Times New Roman" w:hint="eastAsia"/>
          <w:b/>
          <w:bCs/>
          <w:color w:val="000000"/>
          <w:kern w:val="0"/>
          <w:sz w:val="28"/>
          <w:szCs w:val="28"/>
          <w:lang w:eastAsia="ru-RU" w:bidi="uk-UA"/>
        </w:rPr>
        <w:t xml:space="preserve"> </w:t>
      </w:r>
      <w:r w:rsidRPr="00EC2266">
        <w:rPr>
          <w:rFonts w:ascii="Times New Roman" w:eastAsia="Arial Unicode MS" w:hAnsi="Times New Roman" w:cs="Times New Roman" w:hint="eastAsia"/>
          <w:b/>
          <w:bCs/>
          <w:color w:val="000000"/>
          <w:kern w:val="0"/>
          <w:sz w:val="28"/>
          <w:szCs w:val="28"/>
          <w:lang w:eastAsia="ru-RU" w:bidi="uk-UA"/>
        </w:rPr>
        <w:t>Метод</w:t>
      </w:r>
      <w:r w:rsidRPr="00EC2266">
        <w:rPr>
          <w:rFonts w:ascii="Times New Roman" w:eastAsia="Arial Unicode MS" w:hAnsi="Times New Roman" w:cs="Times New Roman"/>
          <w:b/>
          <w:bCs/>
          <w:color w:val="000000"/>
          <w:kern w:val="0"/>
          <w:sz w:val="28"/>
          <w:szCs w:val="28"/>
          <w:lang w:eastAsia="ru-RU" w:bidi="uk-UA"/>
        </w:rPr>
        <w:t xml:space="preserve"> </w:t>
      </w:r>
      <w:r w:rsidRPr="00EC2266">
        <w:rPr>
          <w:rFonts w:ascii="Times New Roman" w:eastAsia="Arial Unicode MS" w:hAnsi="Times New Roman" w:cs="Times New Roman" w:hint="eastAsia"/>
          <w:b/>
          <w:bCs/>
          <w:color w:val="000000"/>
          <w:kern w:val="0"/>
          <w:sz w:val="28"/>
          <w:szCs w:val="28"/>
          <w:lang w:eastAsia="ru-RU" w:bidi="uk-UA"/>
        </w:rPr>
        <w:t>расчёта</w:t>
      </w:r>
      <w:r w:rsidRPr="00EC2266">
        <w:rPr>
          <w:rFonts w:ascii="Times New Roman" w:eastAsia="Arial Unicode MS" w:hAnsi="Times New Roman" w:cs="Times New Roman"/>
          <w:b/>
          <w:bCs/>
          <w:color w:val="000000"/>
          <w:kern w:val="0"/>
          <w:sz w:val="28"/>
          <w:szCs w:val="28"/>
          <w:lang w:eastAsia="ru-RU" w:bidi="uk-UA"/>
        </w:rPr>
        <w:t xml:space="preserve"> </w:t>
      </w:r>
      <w:proofErr w:type="spellStart"/>
      <w:r w:rsidRPr="00EC2266">
        <w:rPr>
          <w:rFonts w:ascii="Times New Roman" w:eastAsia="Arial Unicode MS" w:hAnsi="Times New Roman" w:cs="Times New Roman" w:hint="eastAsia"/>
          <w:b/>
          <w:bCs/>
          <w:color w:val="000000"/>
          <w:kern w:val="0"/>
          <w:sz w:val="28"/>
          <w:szCs w:val="28"/>
          <w:lang w:eastAsia="ru-RU" w:bidi="uk-UA"/>
        </w:rPr>
        <w:t>сейсмоизолированных</w:t>
      </w:r>
      <w:proofErr w:type="spellEnd"/>
      <w:r w:rsidRPr="00EC2266">
        <w:rPr>
          <w:rFonts w:ascii="Times New Roman" w:eastAsia="Arial Unicode MS" w:hAnsi="Times New Roman" w:cs="Times New Roman"/>
          <w:b/>
          <w:bCs/>
          <w:color w:val="000000"/>
          <w:kern w:val="0"/>
          <w:sz w:val="28"/>
          <w:szCs w:val="28"/>
          <w:lang w:eastAsia="ru-RU" w:bidi="uk-UA"/>
        </w:rPr>
        <w:t xml:space="preserve"> </w:t>
      </w:r>
      <w:r w:rsidRPr="00EC2266">
        <w:rPr>
          <w:rFonts w:ascii="Times New Roman" w:eastAsia="Arial Unicode MS" w:hAnsi="Times New Roman" w:cs="Times New Roman" w:hint="eastAsia"/>
          <w:b/>
          <w:bCs/>
          <w:color w:val="000000"/>
          <w:kern w:val="0"/>
          <w:sz w:val="28"/>
          <w:szCs w:val="28"/>
          <w:lang w:eastAsia="ru-RU" w:bidi="uk-UA"/>
        </w:rPr>
        <w:t>зданий</w:t>
      </w:r>
      <w:r w:rsidRPr="00EC2266">
        <w:rPr>
          <w:rFonts w:ascii="Times New Roman" w:eastAsia="Arial Unicode MS" w:hAnsi="Times New Roman" w:cs="Times New Roman"/>
          <w:b/>
          <w:bCs/>
          <w:color w:val="000000"/>
          <w:kern w:val="0"/>
          <w:sz w:val="28"/>
          <w:szCs w:val="28"/>
          <w:lang w:eastAsia="ru-RU" w:bidi="uk-UA"/>
        </w:rPr>
        <w:t xml:space="preserve"> </w:t>
      </w:r>
      <w:r w:rsidRPr="00EC2266">
        <w:rPr>
          <w:rFonts w:ascii="Times New Roman" w:eastAsia="Arial Unicode MS" w:hAnsi="Times New Roman" w:cs="Times New Roman" w:hint="eastAsia"/>
          <w:b/>
          <w:bCs/>
          <w:color w:val="000000"/>
          <w:kern w:val="0"/>
          <w:sz w:val="28"/>
          <w:szCs w:val="28"/>
          <w:lang w:eastAsia="ru-RU" w:bidi="uk-UA"/>
        </w:rPr>
        <w:t>на</w:t>
      </w:r>
      <w:r w:rsidRPr="00EC2266">
        <w:rPr>
          <w:rFonts w:ascii="Times New Roman" w:eastAsia="Arial Unicode MS" w:hAnsi="Times New Roman" w:cs="Times New Roman"/>
          <w:b/>
          <w:bCs/>
          <w:color w:val="000000"/>
          <w:kern w:val="0"/>
          <w:sz w:val="28"/>
          <w:szCs w:val="28"/>
          <w:lang w:eastAsia="ru-RU" w:bidi="uk-UA"/>
        </w:rPr>
        <w:t xml:space="preserve"> </w:t>
      </w:r>
      <w:r w:rsidRPr="00EC2266">
        <w:rPr>
          <w:rFonts w:ascii="Times New Roman" w:eastAsia="Arial Unicode MS" w:hAnsi="Times New Roman" w:cs="Times New Roman" w:hint="eastAsia"/>
          <w:b/>
          <w:bCs/>
          <w:color w:val="000000"/>
          <w:kern w:val="0"/>
          <w:sz w:val="28"/>
          <w:szCs w:val="28"/>
          <w:lang w:eastAsia="ru-RU" w:bidi="uk-UA"/>
        </w:rPr>
        <w:t>ротационные</w:t>
      </w:r>
      <w:r w:rsidRPr="00EC2266">
        <w:rPr>
          <w:rFonts w:ascii="Times New Roman" w:eastAsia="Arial Unicode MS" w:hAnsi="Times New Roman" w:cs="Times New Roman"/>
          <w:b/>
          <w:bCs/>
          <w:color w:val="000000"/>
          <w:kern w:val="0"/>
          <w:sz w:val="28"/>
          <w:szCs w:val="28"/>
          <w:lang w:eastAsia="ru-RU" w:bidi="uk-UA"/>
        </w:rPr>
        <w:t xml:space="preserve"> </w:t>
      </w:r>
      <w:r w:rsidRPr="00EC2266">
        <w:rPr>
          <w:rFonts w:ascii="Times New Roman" w:eastAsia="Arial Unicode MS" w:hAnsi="Times New Roman" w:cs="Times New Roman" w:hint="eastAsia"/>
          <w:b/>
          <w:bCs/>
          <w:color w:val="000000"/>
          <w:kern w:val="0"/>
          <w:sz w:val="28"/>
          <w:szCs w:val="28"/>
          <w:lang w:eastAsia="ru-RU" w:bidi="uk-UA"/>
        </w:rPr>
        <w:t>воздействия</w:t>
      </w:r>
      <w:r w:rsidRPr="00EC2266">
        <w:rPr>
          <w:rFonts w:ascii="Times New Roman" w:eastAsia="Arial Unicode MS" w:hAnsi="Times New Roman" w:cs="Times New Roman"/>
          <w:b/>
          <w:bCs/>
          <w:color w:val="000000"/>
          <w:kern w:val="0"/>
          <w:sz w:val="28"/>
          <w:szCs w:val="28"/>
          <w:lang w:eastAsia="ru-RU" w:bidi="uk-UA"/>
        </w:rPr>
        <w:t xml:space="preserve">, </w:t>
      </w:r>
      <w:r w:rsidRPr="00EC2266">
        <w:rPr>
          <w:rFonts w:ascii="Times New Roman" w:eastAsia="Arial Unicode MS" w:hAnsi="Times New Roman" w:cs="Times New Roman" w:hint="eastAsia"/>
          <w:b/>
          <w:bCs/>
          <w:color w:val="000000"/>
          <w:kern w:val="0"/>
          <w:sz w:val="28"/>
          <w:szCs w:val="28"/>
          <w:lang w:eastAsia="ru-RU" w:bidi="uk-UA"/>
        </w:rPr>
        <w:t>вызванные</w:t>
      </w:r>
      <w:r w:rsidRPr="00EC2266">
        <w:rPr>
          <w:rFonts w:ascii="Times New Roman" w:eastAsia="Arial Unicode MS" w:hAnsi="Times New Roman" w:cs="Times New Roman"/>
          <w:b/>
          <w:bCs/>
          <w:color w:val="000000"/>
          <w:kern w:val="0"/>
          <w:sz w:val="28"/>
          <w:szCs w:val="28"/>
          <w:lang w:eastAsia="ru-RU" w:bidi="uk-UA"/>
        </w:rPr>
        <w:t xml:space="preserve"> </w:t>
      </w:r>
      <w:r w:rsidRPr="00EC2266">
        <w:rPr>
          <w:rFonts w:ascii="Times New Roman" w:eastAsia="Arial Unicode MS" w:hAnsi="Times New Roman" w:cs="Times New Roman" w:hint="eastAsia"/>
          <w:b/>
          <w:bCs/>
          <w:color w:val="000000"/>
          <w:kern w:val="0"/>
          <w:sz w:val="28"/>
          <w:szCs w:val="28"/>
          <w:lang w:eastAsia="ru-RU" w:bidi="uk-UA"/>
        </w:rPr>
        <w:t>землетрясением</w:t>
      </w:r>
    </w:p>
    <w:p w14:paraId="432BCD5A" w14:textId="77777777" w:rsidR="00EC2266" w:rsidRDefault="00EC2266" w:rsidP="00EC2266">
      <w:r>
        <w:rPr>
          <w:rFonts w:hint="eastAsia"/>
        </w:rPr>
        <w:t>ОГЛАВЛЕНИЕ</w:t>
      </w:r>
      <w:r>
        <w:t xml:space="preserve"> </w:t>
      </w:r>
      <w:r>
        <w:rPr>
          <w:rFonts w:hint="eastAsia"/>
        </w:rPr>
        <w:t>ДИССЕРТАЦИИ</w:t>
      </w:r>
    </w:p>
    <w:p w14:paraId="0271DED3" w14:textId="77777777" w:rsidR="00EC2266" w:rsidRDefault="00EC2266" w:rsidP="00EC2266">
      <w:r>
        <w:rPr>
          <w:rFonts w:hint="eastAsia"/>
        </w:rPr>
        <w:t>кандидат</w:t>
      </w:r>
      <w:r>
        <w:t xml:space="preserve"> </w:t>
      </w:r>
      <w:r>
        <w:rPr>
          <w:rFonts w:hint="eastAsia"/>
        </w:rPr>
        <w:t>наук</w:t>
      </w:r>
      <w:r>
        <w:t xml:space="preserve"> </w:t>
      </w:r>
      <w:r>
        <w:rPr>
          <w:rFonts w:hint="eastAsia"/>
        </w:rPr>
        <w:t>Бондарев</w:t>
      </w:r>
      <w:r>
        <w:t xml:space="preserve"> </w:t>
      </w:r>
      <w:r>
        <w:rPr>
          <w:rFonts w:hint="eastAsia"/>
        </w:rPr>
        <w:t>Дмитрий</w:t>
      </w:r>
      <w:r>
        <w:t xml:space="preserve"> </w:t>
      </w:r>
      <w:r>
        <w:rPr>
          <w:rFonts w:hint="eastAsia"/>
        </w:rPr>
        <w:t>Евгеньевич</w:t>
      </w:r>
    </w:p>
    <w:p w14:paraId="657DF20F" w14:textId="77777777" w:rsidR="00EC2266" w:rsidRDefault="00EC2266" w:rsidP="00EC2266">
      <w:r>
        <w:rPr>
          <w:rFonts w:hint="eastAsia"/>
        </w:rPr>
        <w:t>ВЫВОДЫ</w:t>
      </w:r>
      <w:r>
        <w:t xml:space="preserve"> </w:t>
      </w:r>
      <w:r>
        <w:rPr>
          <w:rFonts w:hint="eastAsia"/>
        </w:rPr>
        <w:t>ПО</w:t>
      </w:r>
      <w:r>
        <w:t xml:space="preserve"> </w:t>
      </w:r>
      <w:r>
        <w:rPr>
          <w:rFonts w:hint="eastAsia"/>
        </w:rPr>
        <w:t>ГЛАВЕ</w:t>
      </w:r>
    </w:p>
    <w:p w14:paraId="2BBC0624" w14:textId="77777777" w:rsidR="00EC2266" w:rsidRDefault="00EC2266" w:rsidP="00EC2266"/>
    <w:p w14:paraId="674451A4" w14:textId="77777777" w:rsidR="00EC2266" w:rsidRDefault="00EC2266" w:rsidP="00EC2266">
      <w:r>
        <w:rPr>
          <w:rFonts w:hint="eastAsia"/>
        </w:rPr>
        <w:t>ГЛАВА</w:t>
      </w:r>
      <w:r>
        <w:t xml:space="preserve"> 2. </w:t>
      </w:r>
      <w:r>
        <w:rPr>
          <w:rFonts w:hint="eastAsia"/>
        </w:rPr>
        <w:t>МАТЕМАТИЧЕСКИЕ</w:t>
      </w:r>
      <w:r>
        <w:t xml:space="preserve"> </w:t>
      </w:r>
      <w:r>
        <w:rPr>
          <w:rFonts w:hint="eastAsia"/>
        </w:rPr>
        <w:t>МОДЕЛИ</w:t>
      </w:r>
      <w:r>
        <w:t xml:space="preserve"> </w:t>
      </w:r>
      <w:r>
        <w:rPr>
          <w:rFonts w:hint="eastAsia"/>
        </w:rPr>
        <w:t>ДВИЖЕНИЯ</w:t>
      </w:r>
      <w:r>
        <w:t xml:space="preserve"> </w:t>
      </w:r>
      <w:r>
        <w:rPr>
          <w:rFonts w:hint="eastAsia"/>
        </w:rPr>
        <w:t>СЕЙСМОИЗОЛИРУЕМОГО</w:t>
      </w:r>
      <w:r>
        <w:t xml:space="preserve"> </w:t>
      </w:r>
      <w:r>
        <w:rPr>
          <w:rFonts w:hint="eastAsia"/>
        </w:rPr>
        <w:t>ОБЪЕКТА</w:t>
      </w:r>
      <w:r>
        <w:t xml:space="preserve">, </w:t>
      </w:r>
      <w:r>
        <w:rPr>
          <w:rFonts w:hint="eastAsia"/>
        </w:rPr>
        <w:t>УЧИТЫВАЮЩИЕ</w:t>
      </w:r>
      <w:r>
        <w:t xml:space="preserve"> </w:t>
      </w:r>
      <w:r>
        <w:rPr>
          <w:rFonts w:hint="eastAsia"/>
        </w:rPr>
        <w:t>КРУЧЕНИЕ</w:t>
      </w:r>
    </w:p>
    <w:p w14:paraId="42FCF41E" w14:textId="77777777" w:rsidR="00EC2266" w:rsidRDefault="00EC2266" w:rsidP="00EC2266"/>
    <w:p w14:paraId="7D2E002E" w14:textId="77777777" w:rsidR="00EC2266" w:rsidRDefault="00EC2266" w:rsidP="00EC2266">
      <w:r>
        <w:t xml:space="preserve">2.1 </w:t>
      </w:r>
      <w:r>
        <w:rPr>
          <w:rFonts w:hint="eastAsia"/>
        </w:rPr>
        <w:t>Модель</w:t>
      </w:r>
      <w:r>
        <w:t xml:space="preserve"> </w:t>
      </w:r>
      <w:r>
        <w:rPr>
          <w:rFonts w:hint="eastAsia"/>
        </w:rPr>
        <w:t>сейсмоизолированного</w:t>
      </w:r>
      <w:r>
        <w:t xml:space="preserve"> </w:t>
      </w:r>
      <w:r>
        <w:rPr>
          <w:rFonts w:hint="eastAsia"/>
        </w:rPr>
        <w:t>объекта</w:t>
      </w:r>
      <w:r>
        <w:t xml:space="preserve"> </w:t>
      </w:r>
      <w:r>
        <w:rPr>
          <w:rFonts w:hint="eastAsia"/>
        </w:rPr>
        <w:t>при</w:t>
      </w:r>
      <w:r>
        <w:t xml:space="preserve"> </w:t>
      </w:r>
      <w:r>
        <w:rPr>
          <w:rFonts w:hint="eastAsia"/>
        </w:rPr>
        <w:t>кручении</w:t>
      </w:r>
    </w:p>
    <w:p w14:paraId="68C9EA61" w14:textId="77777777" w:rsidR="00EC2266" w:rsidRDefault="00EC2266" w:rsidP="00EC2266"/>
    <w:p w14:paraId="25318D3E" w14:textId="77777777" w:rsidR="00EC2266" w:rsidRDefault="00EC2266" w:rsidP="00EC2266">
      <w:r>
        <w:t xml:space="preserve">2.2 </w:t>
      </w:r>
      <w:r>
        <w:rPr>
          <w:rFonts w:hint="eastAsia"/>
        </w:rPr>
        <w:t>Математическая</w:t>
      </w:r>
      <w:r>
        <w:t xml:space="preserve"> </w:t>
      </w:r>
      <w:r>
        <w:rPr>
          <w:rFonts w:hint="eastAsia"/>
        </w:rPr>
        <w:t>модель</w:t>
      </w:r>
      <w:r>
        <w:t xml:space="preserve">, </w:t>
      </w:r>
      <w:r>
        <w:rPr>
          <w:rFonts w:hint="eastAsia"/>
        </w:rPr>
        <w:t>учитывающая</w:t>
      </w:r>
      <w:r>
        <w:t xml:space="preserve"> </w:t>
      </w:r>
      <w:r>
        <w:rPr>
          <w:rFonts w:hint="eastAsia"/>
        </w:rPr>
        <w:t>кручение</w:t>
      </w:r>
      <w:r>
        <w:t xml:space="preserve"> </w:t>
      </w:r>
      <w:r>
        <w:rPr>
          <w:rFonts w:hint="eastAsia"/>
        </w:rPr>
        <w:t>объекта</w:t>
      </w:r>
      <w:r>
        <w:t xml:space="preserve">, </w:t>
      </w:r>
      <w:r>
        <w:rPr>
          <w:rFonts w:hint="eastAsia"/>
        </w:rPr>
        <w:t>изолированного</w:t>
      </w:r>
      <w:r>
        <w:t xml:space="preserve"> </w:t>
      </w:r>
      <w:r>
        <w:rPr>
          <w:rFonts w:hint="eastAsia"/>
        </w:rPr>
        <w:t>маятниковыми</w:t>
      </w:r>
      <w:r>
        <w:t xml:space="preserve"> </w:t>
      </w:r>
      <w:r>
        <w:rPr>
          <w:rFonts w:hint="eastAsia"/>
        </w:rPr>
        <w:t>опорами</w:t>
      </w:r>
    </w:p>
    <w:p w14:paraId="79043C9E" w14:textId="77777777" w:rsidR="00EC2266" w:rsidRDefault="00EC2266" w:rsidP="00EC2266"/>
    <w:p w14:paraId="329662F9" w14:textId="77777777" w:rsidR="00EC2266" w:rsidRDefault="00EC2266" w:rsidP="00EC2266">
      <w:r>
        <w:t xml:space="preserve">2.3 </w:t>
      </w:r>
      <w:r>
        <w:rPr>
          <w:rFonts w:hint="eastAsia"/>
        </w:rPr>
        <w:t>Математическая</w:t>
      </w:r>
      <w:r>
        <w:t xml:space="preserve"> </w:t>
      </w:r>
      <w:r>
        <w:rPr>
          <w:rFonts w:hint="eastAsia"/>
        </w:rPr>
        <w:t>модель</w:t>
      </w:r>
      <w:r>
        <w:t xml:space="preserve">, </w:t>
      </w:r>
      <w:r>
        <w:rPr>
          <w:rFonts w:hint="eastAsia"/>
        </w:rPr>
        <w:t>учитывающая</w:t>
      </w:r>
      <w:r>
        <w:t xml:space="preserve"> </w:t>
      </w:r>
      <w:r>
        <w:rPr>
          <w:rFonts w:hint="eastAsia"/>
        </w:rPr>
        <w:t>кручение</w:t>
      </w:r>
      <w:r>
        <w:t xml:space="preserve"> </w:t>
      </w:r>
      <w:r>
        <w:rPr>
          <w:rFonts w:hint="eastAsia"/>
        </w:rPr>
        <w:t>объекта</w:t>
      </w:r>
      <w:r>
        <w:t xml:space="preserve">, </w:t>
      </w:r>
      <w:r>
        <w:rPr>
          <w:rFonts w:hint="eastAsia"/>
        </w:rPr>
        <w:t>изолированного</w:t>
      </w:r>
      <w:r>
        <w:t xml:space="preserve"> </w:t>
      </w:r>
      <w:r>
        <w:rPr>
          <w:rFonts w:hint="eastAsia"/>
        </w:rPr>
        <w:t>резинометаллическими</w:t>
      </w:r>
      <w:r>
        <w:t xml:space="preserve"> </w:t>
      </w:r>
      <w:r>
        <w:rPr>
          <w:rFonts w:hint="eastAsia"/>
        </w:rPr>
        <w:t>опорами</w:t>
      </w:r>
    </w:p>
    <w:p w14:paraId="4E5FC1BF" w14:textId="77777777" w:rsidR="00EC2266" w:rsidRDefault="00EC2266" w:rsidP="00EC2266"/>
    <w:p w14:paraId="4A98ADAE" w14:textId="77777777" w:rsidR="00EC2266" w:rsidRDefault="00EC2266" w:rsidP="00EC2266">
      <w:r>
        <w:t xml:space="preserve">2.4 </w:t>
      </w:r>
      <w:r>
        <w:rPr>
          <w:rFonts w:hint="eastAsia"/>
        </w:rPr>
        <w:t>Кручение</w:t>
      </w:r>
      <w:r>
        <w:t xml:space="preserve"> </w:t>
      </w:r>
      <w:r>
        <w:rPr>
          <w:rFonts w:hint="eastAsia"/>
        </w:rPr>
        <w:t>сейсмоизолированного</w:t>
      </w:r>
      <w:r>
        <w:t xml:space="preserve"> </w:t>
      </w:r>
      <w:r>
        <w:rPr>
          <w:rFonts w:hint="eastAsia"/>
        </w:rPr>
        <w:t>сооружения</w:t>
      </w:r>
      <w:r>
        <w:t xml:space="preserve">, </w:t>
      </w:r>
      <w:r>
        <w:rPr>
          <w:rFonts w:hint="eastAsia"/>
        </w:rPr>
        <w:t>вызванное</w:t>
      </w:r>
      <w:r>
        <w:t xml:space="preserve"> </w:t>
      </w:r>
      <w:r>
        <w:rPr>
          <w:rFonts w:hint="eastAsia"/>
        </w:rPr>
        <w:t>наличием</w:t>
      </w:r>
      <w:r>
        <w:t xml:space="preserve"> </w:t>
      </w:r>
      <w:r>
        <w:rPr>
          <w:rFonts w:hint="eastAsia"/>
        </w:rPr>
        <w:t>эксцентриситета</w:t>
      </w:r>
      <w:r>
        <w:t xml:space="preserve"> </w:t>
      </w:r>
      <w:r>
        <w:rPr>
          <w:rFonts w:hint="eastAsia"/>
        </w:rPr>
        <w:t>между</w:t>
      </w:r>
      <w:r>
        <w:t xml:space="preserve"> </w:t>
      </w:r>
      <w:r>
        <w:rPr>
          <w:rFonts w:hint="eastAsia"/>
        </w:rPr>
        <w:t>центром</w:t>
      </w:r>
      <w:r>
        <w:t xml:space="preserve"> </w:t>
      </w:r>
      <w:r>
        <w:rPr>
          <w:rFonts w:hint="eastAsia"/>
        </w:rPr>
        <w:t>жёсткости</w:t>
      </w:r>
      <w:r>
        <w:t xml:space="preserve"> </w:t>
      </w:r>
      <w:r>
        <w:rPr>
          <w:rFonts w:hint="eastAsia"/>
        </w:rPr>
        <w:t>системы</w:t>
      </w:r>
      <w:r>
        <w:t xml:space="preserve"> </w:t>
      </w:r>
      <w:r>
        <w:rPr>
          <w:rFonts w:hint="eastAsia"/>
        </w:rPr>
        <w:t>сейсмоизоляции</w:t>
      </w:r>
      <w:r>
        <w:t xml:space="preserve"> </w:t>
      </w:r>
      <w:r>
        <w:rPr>
          <w:rFonts w:hint="eastAsia"/>
        </w:rPr>
        <w:t>и</w:t>
      </w:r>
      <w:r>
        <w:t xml:space="preserve"> </w:t>
      </w:r>
      <w:r>
        <w:rPr>
          <w:rFonts w:hint="eastAsia"/>
        </w:rPr>
        <w:t>центром</w:t>
      </w:r>
      <w:r>
        <w:t xml:space="preserve"> </w:t>
      </w:r>
      <w:r>
        <w:rPr>
          <w:rFonts w:hint="eastAsia"/>
        </w:rPr>
        <w:t>масс</w:t>
      </w:r>
      <w:r>
        <w:t xml:space="preserve"> </w:t>
      </w:r>
      <w:r>
        <w:rPr>
          <w:rFonts w:hint="eastAsia"/>
        </w:rPr>
        <w:t>объекта</w:t>
      </w:r>
    </w:p>
    <w:p w14:paraId="5E4BB843" w14:textId="77777777" w:rsidR="00EC2266" w:rsidRDefault="00EC2266" w:rsidP="00EC2266"/>
    <w:p w14:paraId="19E8CA31" w14:textId="77777777" w:rsidR="00EC2266" w:rsidRDefault="00EC2266" w:rsidP="00EC2266">
      <w:r>
        <w:rPr>
          <w:rFonts w:hint="eastAsia"/>
        </w:rPr>
        <w:t>ВЫВОДЫ</w:t>
      </w:r>
      <w:r>
        <w:t xml:space="preserve"> </w:t>
      </w:r>
      <w:r>
        <w:rPr>
          <w:rFonts w:hint="eastAsia"/>
        </w:rPr>
        <w:t>ПО</w:t>
      </w:r>
      <w:r>
        <w:t xml:space="preserve"> </w:t>
      </w:r>
      <w:r>
        <w:rPr>
          <w:rFonts w:hint="eastAsia"/>
        </w:rPr>
        <w:t>ГЛАВЕ</w:t>
      </w:r>
    </w:p>
    <w:p w14:paraId="12A18A34" w14:textId="77777777" w:rsidR="00EC2266" w:rsidRDefault="00EC2266" w:rsidP="00EC2266"/>
    <w:p w14:paraId="5A3F9C8B" w14:textId="77777777" w:rsidR="00EC2266" w:rsidRDefault="00EC2266" w:rsidP="00EC2266">
      <w:r>
        <w:rPr>
          <w:rFonts w:hint="eastAsia"/>
        </w:rPr>
        <w:t>ГЛАВА</w:t>
      </w:r>
      <w:r>
        <w:t xml:space="preserve"> 3. </w:t>
      </w:r>
      <w:r>
        <w:rPr>
          <w:rFonts w:hint="eastAsia"/>
        </w:rPr>
        <w:t>КРУЧЕНИЕ</w:t>
      </w:r>
      <w:r>
        <w:t xml:space="preserve"> </w:t>
      </w:r>
      <w:r>
        <w:rPr>
          <w:rFonts w:hint="eastAsia"/>
        </w:rPr>
        <w:t>СЕЙСМОИЗОЛИРОВАННЫХ</w:t>
      </w:r>
      <w:r>
        <w:t xml:space="preserve"> </w:t>
      </w:r>
      <w:r>
        <w:rPr>
          <w:rFonts w:hint="eastAsia"/>
        </w:rPr>
        <w:t>ОБЪЕКТОВ</w:t>
      </w:r>
      <w:r>
        <w:t xml:space="preserve">, </w:t>
      </w:r>
      <w:r>
        <w:rPr>
          <w:rFonts w:hint="eastAsia"/>
        </w:rPr>
        <w:t>ВЫЗВАННОЕ</w:t>
      </w:r>
      <w:r>
        <w:t xml:space="preserve"> </w:t>
      </w:r>
      <w:r>
        <w:rPr>
          <w:rFonts w:hint="eastAsia"/>
        </w:rPr>
        <w:t>ВОЛНОВЫМ</w:t>
      </w:r>
      <w:r>
        <w:t xml:space="preserve"> </w:t>
      </w:r>
      <w:r>
        <w:rPr>
          <w:rFonts w:hint="eastAsia"/>
        </w:rPr>
        <w:t>ХАРАКТЕРОМ</w:t>
      </w:r>
      <w:r>
        <w:t xml:space="preserve"> </w:t>
      </w:r>
      <w:r>
        <w:rPr>
          <w:rFonts w:hint="eastAsia"/>
        </w:rPr>
        <w:t>ЗЕМЛЕТРЯСЕНИЯ</w:t>
      </w:r>
    </w:p>
    <w:p w14:paraId="55656E6A" w14:textId="77777777" w:rsidR="00EC2266" w:rsidRDefault="00EC2266" w:rsidP="00EC2266"/>
    <w:p w14:paraId="2F49C442" w14:textId="77777777" w:rsidR="00EC2266" w:rsidRDefault="00EC2266" w:rsidP="00EC2266">
      <w:r>
        <w:t xml:space="preserve">3.1 </w:t>
      </w:r>
      <w:r>
        <w:rPr>
          <w:rFonts w:hint="eastAsia"/>
        </w:rPr>
        <w:t>Модели</w:t>
      </w:r>
      <w:r>
        <w:t xml:space="preserve">, </w:t>
      </w:r>
      <w:r>
        <w:rPr>
          <w:rFonts w:hint="eastAsia"/>
        </w:rPr>
        <w:t>описывающие</w:t>
      </w:r>
      <w:r>
        <w:t xml:space="preserve"> </w:t>
      </w:r>
      <w:r>
        <w:rPr>
          <w:rFonts w:hint="eastAsia"/>
        </w:rPr>
        <w:t>волновой</w:t>
      </w:r>
      <w:r>
        <w:t xml:space="preserve"> </w:t>
      </w:r>
      <w:r>
        <w:rPr>
          <w:rFonts w:hint="eastAsia"/>
        </w:rPr>
        <w:t>характер</w:t>
      </w:r>
      <w:r>
        <w:t xml:space="preserve"> </w:t>
      </w:r>
      <w:r>
        <w:rPr>
          <w:rFonts w:hint="eastAsia"/>
        </w:rPr>
        <w:t>землетрясений</w:t>
      </w:r>
    </w:p>
    <w:p w14:paraId="3BFAD318" w14:textId="77777777" w:rsidR="00EC2266" w:rsidRDefault="00EC2266" w:rsidP="00EC2266"/>
    <w:p w14:paraId="208125A0" w14:textId="77777777" w:rsidR="00EC2266" w:rsidRDefault="00EC2266" w:rsidP="00EC2266">
      <w:r>
        <w:t xml:space="preserve">3.2 </w:t>
      </w:r>
      <w:r>
        <w:rPr>
          <w:rFonts w:hint="eastAsia"/>
        </w:rPr>
        <w:t>Кручение</w:t>
      </w:r>
      <w:r>
        <w:t xml:space="preserve"> </w:t>
      </w:r>
      <w:r>
        <w:rPr>
          <w:rFonts w:hint="eastAsia"/>
        </w:rPr>
        <w:t>здания</w:t>
      </w:r>
      <w:r>
        <w:t xml:space="preserve">, </w:t>
      </w:r>
      <w:r>
        <w:rPr>
          <w:rFonts w:hint="eastAsia"/>
        </w:rPr>
        <w:t>расположенного</w:t>
      </w:r>
      <w:r>
        <w:t xml:space="preserve"> </w:t>
      </w:r>
      <w:r>
        <w:rPr>
          <w:rFonts w:hint="eastAsia"/>
        </w:rPr>
        <w:t>на</w:t>
      </w:r>
      <w:r>
        <w:t xml:space="preserve"> </w:t>
      </w:r>
      <w:r>
        <w:rPr>
          <w:rFonts w:hint="eastAsia"/>
        </w:rPr>
        <w:t>маятниковых</w:t>
      </w:r>
      <w:r>
        <w:t xml:space="preserve"> </w:t>
      </w:r>
      <w:r>
        <w:rPr>
          <w:rFonts w:hint="eastAsia"/>
        </w:rPr>
        <w:t>опорах</w:t>
      </w:r>
      <w:r>
        <w:t xml:space="preserve">, </w:t>
      </w:r>
      <w:r>
        <w:rPr>
          <w:rFonts w:hint="eastAsia"/>
        </w:rPr>
        <w:t>при</w:t>
      </w:r>
      <w:r>
        <w:t xml:space="preserve"> </w:t>
      </w:r>
      <w:r>
        <w:rPr>
          <w:rFonts w:hint="eastAsia"/>
        </w:rPr>
        <w:t>воздействии</w:t>
      </w:r>
      <w:r>
        <w:t xml:space="preserve"> </w:t>
      </w:r>
      <w:r>
        <w:rPr>
          <w:rFonts w:hint="eastAsia"/>
        </w:rPr>
        <w:t>сейсмических</w:t>
      </w:r>
      <w:r>
        <w:t xml:space="preserve"> </w:t>
      </w:r>
      <w:r>
        <w:rPr>
          <w:rFonts w:hint="eastAsia"/>
        </w:rPr>
        <w:t>ротаций</w:t>
      </w:r>
    </w:p>
    <w:p w14:paraId="158D1FCD" w14:textId="77777777" w:rsidR="00EC2266" w:rsidRDefault="00EC2266" w:rsidP="00EC2266"/>
    <w:p w14:paraId="6209C98C" w14:textId="77777777" w:rsidR="00EC2266" w:rsidRDefault="00EC2266" w:rsidP="00EC2266">
      <w:r>
        <w:t xml:space="preserve">3.3 </w:t>
      </w:r>
      <w:r>
        <w:rPr>
          <w:rFonts w:hint="eastAsia"/>
        </w:rPr>
        <w:t>Кручение</w:t>
      </w:r>
      <w:r>
        <w:t xml:space="preserve"> </w:t>
      </w:r>
      <w:r>
        <w:rPr>
          <w:rFonts w:hint="eastAsia"/>
        </w:rPr>
        <w:t>здания</w:t>
      </w:r>
      <w:r>
        <w:t xml:space="preserve">, </w:t>
      </w:r>
      <w:r>
        <w:rPr>
          <w:rFonts w:hint="eastAsia"/>
        </w:rPr>
        <w:t>расположенного</w:t>
      </w:r>
      <w:r>
        <w:t xml:space="preserve"> </w:t>
      </w:r>
      <w:r>
        <w:rPr>
          <w:rFonts w:hint="eastAsia"/>
        </w:rPr>
        <w:t>на</w:t>
      </w:r>
      <w:r>
        <w:t xml:space="preserve"> </w:t>
      </w:r>
      <w:r>
        <w:rPr>
          <w:rFonts w:hint="eastAsia"/>
        </w:rPr>
        <w:t>резинометаллических</w:t>
      </w:r>
      <w:r>
        <w:t xml:space="preserve"> </w:t>
      </w:r>
      <w:r>
        <w:rPr>
          <w:rFonts w:hint="eastAsia"/>
        </w:rPr>
        <w:t>опорах</w:t>
      </w:r>
      <w:r>
        <w:t xml:space="preserve">, </w:t>
      </w:r>
      <w:r>
        <w:rPr>
          <w:rFonts w:hint="eastAsia"/>
        </w:rPr>
        <w:t>при</w:t>
      </w:r>
      <w:r>
        <w:t xml:space="preserve"> </w:t>
      </w:r>
      <w:r>
        <w:rPr>
          <w:rFonts w:hint="eastAsia"/>
        </w:rPr>
        <w:t>воздействии</w:t>
      </w:r>
      <w:r>
        <w:t xml:space="preserve"> </w:t>
      </w:r>
      <w:r>
        <w:rPr>
          <w:rFonts w:hint="eastAsia"/>
        </w:rPr>
        <w:t>сейсмических</w:t>
      </w:r>
      <w:r>
        <w:t xml:space="preserve"> </w:t>
      </w:r>
      <w:r>
        <w:rPr>
          <w:rFonts w:hint="eastAsia"/>
        </w:rPr>
        <w:t>ротаций</w:t>
      </w:r>
    </w:p>
    <w:p w14:paraId="2C85E40A" w14:textId="77777777" w:rsidR="00EC2266" w:rsidRDefault="00EC2266" w:rsidP="00EC2266"/>
    <w:p w14:paraId="278A27DB" w14:textId="77777777" w:rsidR="00EC2266" w:rsidRDefault="00EC2266" w:rsidP="00EC2266">
      <w:r>
        <w:rPr>
          <w:rFonts w:hint="eastAsia"/>
        </w:rPr>
        <w:t>ВЫВОДЫ</w:t>
      </w:r>
      <w:r>
        <w:t xml:space="preserve"> </w:t>
      </w:r>
      <w:r>
        <w:rPr>
          <w:rFonts w:hint="eastAsia"/>
        </w:rPr>
        <w:t>ПО</w:t>
      </w:r>
      <w:r>
        <w:t xml:space="preserve"> </w:t>
      </w:r>
      <w:r>
        <w:rPr>
          <w:rFonts w:hint="eastAsia"/>
        </w:rPr>
        <w:t>ГЛАВЕ</w:t>
      </w:r>
    </w:p>
    <w:p w14:paraId="7A27B653" w14:textId="77777777" w:rsidR="00EC2266" w:rsidRDefault="00EC2266" w:rsidP="00EC2266"/>
    <w:p w14:paraId="608A9014" w14:textId="77777777" w:rsidR="00EC2266" w:rsidRDefault="00EC2266" w:rsidP="00EC2266">
      <w:r>
        <w:rPr>
          <w:rFonts w:hint="eastAsia"/>
        </w:rPr>
        <w:t>ГЛАВА</w:t>
      </w:r>
      <w:r>
        <w:t xml:space="preserve"> 4. </w:t>
      </w:r>
      <w:r>
        <w:rPr>
          <w:rFonts w:hint="eastAsia"/>
        </w:rPr>
        <w:t>ОЦЕНКА</w:t>
      </w:r>
      <w:r>
        <w:t xml:space="preserve"> </w:t>
      </w:r>
      <w:r>
        <w:rPr>
          <w:rFonts w:hint="eastAsia"/>
        </w:rPr>
        <w:t>ПРОЧНОСТИ</w:t>
      </w:r>
      <w:r>
        <w:t xml:space="preserve"> </w:t>
      </w:r>
      <w:r>
        <w:rPr>
          <w:rFonts w:hint="eastAsia"/>
        </w:rPr>
        <w:t>СЕЙСМОИЗОЛИРОВАННОГО</w:t>
      </w:r>
      <w:r>
        <w:t xml:space="preserve"> </w:t>
      </w:r>
      <w:r>
        <w:rPr>
          <w:rFonts w:hint="eastAsia"/>
        </w:rPr>
        <w:t>СООРУЖЕНИЯ</w:t>
      </w:r>
      <w:r>
        <w:t xml:space="preserve"> </w:t>
      </w:r>
      <w:r>
        <w:rPr>
          <w:rFonts w:hint="eastAsia"/>
        </w:rPr>
        <w:t>ПРИ</w:t>
      </w:r>
      <w:r>
        <w:t xml:space="preserve"> </w:t>
      </w:r>
      <w:r>
        <w:rPr>
          <w:rFonts w:hint="eastAsia"/>
        </w:rPr>
        <w:t>КРУЧЕНИИ</w:t>
      </w:r>
      <w:r>
        <w:t xml:space="preserve">, </w:t>
      </w:r>
      <w:r>
        <w:rPr>
          <w:rFonts w:hint="eastAsia"/>
        </w:rPr>
        <w:t>ВЫЗВАННОГО</w:t>
      </w:r>
      <w:r>
        <w:t xml:space="preserve"> </w:t>
      </w:r>
      <w:r>
        <w:rPr>
          <w:rFonts w:hint="eastAsia"/>
        </w:rPr>
        <w:t>ВОЛНОВЫМ</w:t>
      </w:r>
      <w:r>
        <w:t xml:space="preserve"> </w:t>
      </w:r>
      <w:r>
        <w:rPr>
          <w:rFonts w:hint="eastAsia"/>
        </w:rPr>
        <w:t>ХАРАКТЕРОМ</w:t>
      </w:r>
      <w:r>
        <w:t xml:space="preserve"> </w:t>
      </w:r>
      <w:r>
        <w:rPr>
          <w:rFonts w:hint="eastAsia"/>
        </w:rPr>
        <w:t>ЗЕМЛЕТРЯСЕНИЯ</w:t>
      </w:r>
    </w:p>
    <w:p w14:paraId="3EC627E8" w14:textId="77777777" w:rsidR="00EC2266" w:rsidRDefault="00EC2266" w:rsidP="00EC2266"/>
    <w:p w14:paraId="52F5C48C" w14:textId="77777777" w:rsidR="00EC2266" w:rsidRDefault="00EC2266" w:rsidP="00EC2266">
      <w:r>
        <w:t xml:space="preserve">4.1 </w:t>
      </w:r>
      <w:r>
        <w:rPr>
          <w:rFonts w:hint="eastAsia"/>
        </w:rPr>
        <w:t>Адекватность</w:t>
      </w:r>
      <w:r>
        <w:t xml:space="preserve"> </w:t>
      </w:r>
      <w:r>
        <w:rPr>
          <w:rFonts w:hint="eastAsia"/>
        </w:rPr>
        <w:t>разработанных</w:t>
      </w:r>
      <w:r>
        <w:t xml:space="preserve"> </w:t>
      </w:r>
      <w:r>
        <w:rPr>
          <w:rFonts w:hint="eastAsia"/>
        </w:rPr>
        <w:t>математических</w:t>
      </w:r>
      <w:r>
        <w:t xml:space="preserve"> </w:t>
      </w:r>
      <w:r>
        <w:rPr>
          <w:rFonts w:hint="eastAsia"/>
        </w:rPr>
        <w:t>моделей</w:t>
      </w:r>
    </w:p>
    <w:p w14:paraId="398223D3" w14:textId="77777777" w:rsidR="00EC2266" w:rsidRDefault="00EC2266" w:rsidP="00EC2266"/>
    <w:p w14:paraId="50A51DE2" w14:textId="77777777" w:rsidR="00EC2266" w:rsidRDefault="00EC2266" w:rsidP="00EC2266">
      <w:r>
        <w:t xml:space="preserve">4.2 </w:t>
      </w:r>
      <w:r>
        <w:rPr>
          <w:rFonts w:hint="eastAsia"/>
        </w:rPr>
        <w:t>Расчёт</w:t>
      </w:r>
      <w:r>
        <w:t xml:space="preserve"> </w:t>
      </w:r>
      <w:r>
        <w:rPr>
          <w:rFonts w:hint="eastAsia"/>
        </w:rPr>
        <w:t>сейсмоизолированного</w:t>
      </w:r>
      <w:r>
        <w:t xml:space="preserve"> </w:t>
      </w:r>
      <w:r>
        <w:rPr>
          <w:rFonts w:hint="eastAsia"/>
        </w:rPr>
        <w:t>здания</w:t>
      </w:r>
      <w:r>
        <w:t xml:space="preserve"> </w:t>
      </w:r>
      <w:r>
        <w:rPr>
          <w:rFonts w:hint="eastAsia"/>
        </w:rPr>
        <w:t>на</w:t>
      </w:r>
      <w:r>
        <w:t xml:space="preserve"> </w:t>
      </w:r>
      <w:r>
        <w:rPr>
          <w:rFonts w:hint="eastAsia"/>
        </w:rPr>
        <w:t>ротационное</w:t>
      </w:r>
      <w:r>
        <w:t xml:space="preserve"> </w:t>
      </w:r>
      <w:r>
        <w:rPr>
          <w:rFonts w:hint="eastAsia"/>
        </w:rPr>
        <w:t>воздействие</w:t>
      </w:r>
      <w:r>
        <w:t xml:space="preserve"> </w:t>
      </w:r>
      <w:r>
        <w:rPr>
          <w:rFonts w:hint="eastAsia"/>
        </w:rPr>
        <w:t>прямым</w:t>
      </w:r>
      <w:r>
        <w:t xml:space="preserve"> </w:t>
      </w:r>
      <w:r>
        <w:rPr>
          <w:rFonts w:hint="eastAsia"/>
        </w:rPr>
        <w:t>динамическим</w:t>
      </w:r>
      <w:r>
        <w:t xml:space="preserve"> </w:t>
      </w:r>
      <w:r>
        <w:rPr>
          <w:rFonts w:hint="eastAsia"/>
        </w:rPr>
        <w:t>методом</w:t>
      </w:r>
    </w:p>
    <w:p w14:paraId="697844D6" w14:textId="77777777" w:rsidR="00EC2266" w:rsidRDefault="00EC2266" w:rsidP="00EC2266"/>
    <w:p w14:paraId="45F5A87F" w14:textId="77777777" w:rsidR="00EC2266" w:rsidRDefault="00EC2266" w:rsidP="00EC2266">
      <w:r>
        <w:t xml:space="preserve">4.3 </w:t>
      </w:r>
      <w:r>
        <w:rPr>
          <w:rFonts w:hint="eastAsia"/>
        </w:rPr>
        <w:t>Расчёт</w:t>
      </w:r>
      <w:r>
        <w:t xml:space="preserve"> </w:t>
      </w:r>
      <w:r>
        <w:rPr>
          <w:rFonts w:hint="eastAsia"/>
        </w:rPr>
        <w:t>сейсмоизолированного</w:t>
      </w:r>
      <w:r>
        <w:t xml:space="preserve"> </w:t>
      </w:r>
      <w:r>
        <w:rPr>
          <w:rFonts w:hint="eastAsia"/>
        </w:rPr>
        <w:t>здания</w:t>
      </w:r>
      <w:r>
        <w:t xml:space="preserve"> </w:t>
      </w:r>
      <w:r>
        <w:rPr>
          <w:rFonts w:hint="eastAsia"/>
        </w:rPr>
        <w:t>на</w:t>
      </w:r>
      <w:r>
        <w:t xml:space="preserve"> </w:t>
      </w:r>
      <w:r>
        <w:rPr>
          <w:rFonts w:hint="eastAsia"/>
        </w:rPr>
        <w:t>ротационное</w:t>
      </w:r>
      <w:r>
        <w:t xml:space="preserve"> </w:t>
      </w:r>
      <w:r>
        <w:rPr>
          <w:rFonts w:hint="eastAsia"/>
        </w:rPr>
        <w:t>воздействие</w:t>
      </w:r>
      <w:r>
        <w:t xml:space="preserve"> </w:t>
      </w:r>
      <w:r>
        <w:rPr>
          <w:rFonts w:hint="eastAsia"/>
        </w:rPr>
        <w:t>по</w:t>
      </w:r>
      <w:r>
        <w:t xml:space="preserve"> </w:t>
      </w:r>
      <w:r>
        <w:rPr>
          <w:rFonts w:hint="eastAsia"/>
        </w:rPr>
        <w:t>линейно</w:t>
      </w:r>
      <w:r>
        <w:t>-</w:t>
      </w:r>
      <w:r>
        <w:rPr>
          <w:rFonts w:hint="eastAsia"/>
        </w:rPr>
        <w:t>спектральной</w:t>
      </w:r>
      <w:r>
        <w:t xml:space="preserve"> </w:t>
      </w:r>
      <w:r>
        <w:rPr>
          <w:rFonts w:hint="eastAsia"/>
        </w:rPr>
        <w:t>методике</w:t>
      </w:r>
    </w:p>
    <w:p w14:paraId="7C4DF968" w14:textId="77777777" w:rsidR="00EC2266" w:rsidRDefault="00EC2266" w:rsidP="00EC2266"/>
    <w:p w14:paraId="566612DA" w14:textId="77777777" w:rsidR="00EC2266" w:rsidRDefault="00EC2266" w:rsidP="00EC2266">
      <w:r>
        <w:rPr>
          <w:rFonts w:hint="eastAsia"/>
        </w:rPr>
        <w:t>ВЫВОДЫ</w:t>
      </w:r>
      <w:r>
        <w:t xml:space="preserve"> </w:t>
      </w:r>
      <w:r>
        <w:rPr>
          <w:rFonts w:hint="eastAsia"/>
        </w:rPr>
        <w:t>ПО</w:t>
      </w:r>
      <w:r>
        <w:t xml:space="preserve"> </w:t>
      </w:r>
      <w:r>
        <w:rPr>
          <w:rFonts w:hint="eastAsia"/>
        </w:rPr>
        <w:t>ГЛАВЕ</w:t>
      </w:r>
    </w:p>
    <w:p w14:paraId="24EE09A4" w14:textId="77777777" w:rsidR="00EC2266" w:rsidRDefault="00EC2266" w:rsidP="00EC2266"/>
    <w:p w14:paraId="5AF4A740" w14:textId="77777777" w:rsidR="00EC2266" w:rsidRDefault="00EC2266" w:rsidP="00EC2266">
      <w:r>
        <w:rPr>
          <w:rFonts w:hint="eastAsia"/>
        </w:rPr>
        <w:t>ЗАКЛЮЧЕНИЕ</w:t>
      </w:r>
    </w:p>
    <w:p w14:paraId="76C137CF" w14:textId="77777777" w:rsidR="00EC2266" w:rsidRDefault="00EC2266" w:rsidP="00EC2266"/>
    <w:p w14:paraId="6D87002D" w14:textId="77777777" w:rsidR="00EC2266" w:rsidRDefault="00EC2266" w:rsidP="00EC2266">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6F1EA17A" w14:textId="77777777" w:rsidR="00EC2266" w:rsidRDefault="00EC2266" w:rsidP="00EC2266"/>
    <w:p w14:paraId="39CAE2C0" w14:textId="0525AB27" w:rsidR="00EC2266" w:rsidRPr="00EC2266" w:rsidRDefault="00EC2266" w:rsidP="00EC2266">
      <w:r>
        <w:rPr>
          <w:rFonts w:hint="eastAsia"/>
        </w:rPr>
        <w:t>СПИСОК</w:t>
      </w:r>
      <w:r>
        <w:t xml:space="preserve"> </w:t>
      </w:r>
      <w:r>
        <w:rPr>
          <w:rFonts w:hint="eastAsia"/>
        </w:rPr>
        <w:t>ИСПОЛЬЗОВАННОЙ</w:t>
      </w:r>
      <w:r>
        <w:t xml:space="preserve"> </w:t>
      </w:r>
      <w:r>
        <w:rPr>
          <w:rFonts w:hint="eastAsia"/>
        </w:rPr>
        <w:t>ЛИТЕРАТУРЫ</w:t>
      </w:r>
    </w:p>
    <w:sectPr w:rsidR="00EC2266" w:rsidRPr="00EC2266" w:rsidSect="0097048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4ADA" w14:textId="77777777" w:rsidR="0097048C" w:rsidRDefault="0097048C">
      <w:pPr>
        <w:spacing w:after="0" w:line="240" w:lineRule="auto"/>
      </w:pPr>
      <w:r>
        <w:separator/>
      </w:r>
    </w:p>
  </w:endnote>
  <w:endnote w:type="continuationSeparator" w:id="0">
    <w:p w14:paraId="6ADB06F0" w14:textId="77777777" w:rsidR="0097048C" w:rsidRDefault="00970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F2190" w14:textId="77777777" w:rsidR="0097048C" w:rsidRDefault="0097048C"/>
    <w:p w14:paraId="090769A8" w14:textId="77777777" w:rsidR="0097048C" w:rsidRDefault="0097048C"/>
    <w:p w14:paraId="7C6D0B6C" w14:textId="77777777" w:rsidR="0097048C" w:rsidRDefault="0097048C"/>
    <w:p w14:paraId="7E5C33AE" w14:textId="77777777" w:rsidR="0097048C" w:rsidRDefault="0097048C"/>
    <w:p w14:paraId="32378762" w14:textId="77777777" w:rsidR="0097048C" w:rsidRDefault="0097048C"/>
    <w:p w14:paraId="1751871B" w14:textId="77777777" w:rsidR="0097048C" w:rsidRDefault="0097048C"/>
    <w:p w14:paraId="2DB8DBBE" w14:textId="77777777" w:rsidR="0097048C" w:rsidRDefault="0097048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DDBB3A" wp14:editId="05648D1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81AE1" w14:textId="77777777" w:rsidR="0097048C" w:rsidRDefault="009704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DDBB3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E681AE1" w14:textId="77777777" w:rsidR="0097048C" w:rsidRDefault="0097048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7D2E60F" w14:textId="77777777" w:rsidR="0097048C" w:rsidRDefault="0097048C"/>
    <w:p w14:paraId="60D0A5B7" w14:textId="77777777" w:rsidR="0097048C" w:rsidRDefault="0097048C"/>
    <w:p w14:paraId="3F723645" w14:textId="77777777" w:rsidR="0097048C" w:rsidRDefault="0097048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D859048" wp14:editId="07FD0DB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8AFBC" w14:textId="77777777" w:rsidR="0097048C" w:rsidRDefault="0097048C"/>
                          <w:p w14:paraId="16CA6284" w14:textId="77777777" w:rsidR="0097048C" w:rsidRDefault="009704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D85904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088AFBC" w14:textId="77777777" w:rsidR="0097048C" w:rsidRDefault="0097048C"/>
                    <w:p w14:paraId="16CA6284" w14:textId="77777777" w:rsidR="0097048C" w:rsidRDefault="0097048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B98D846" w14:textId="77777777" w:rsidR="0097048C" w:rsidRDefault="0097048C"/>
    <w:p w14:paraId="51ADBBC9" w14:textId="77777777" w:rsidR="0097048C" w:rsidRDefault="0097048C">
      <w:pPr>
        <w:rPr>
          <w:sz w:val="2"/>
          <w:szCs w:val="2"/>
        </w:rPr>
      </w:pPr>
    </w:p>
    <w:p w14:paraId="1109FD5E" w14:textId="77777777" w:rsidR="0097048C" w:rsidRDefault="0097048C"/>
    <w:p w14:paraId="4749AF7A" w14:textId="77777777" w:rsidR="0097048C" w:rsidRDefault="0097048C">
      <w:pPr>
        <w:spacing w:after="0" w:line="240" w:lineRule="auto"/>
      </w:pPr>
    </w:p>
  </w:footnote>
  <w:footnote w:type="continuationSeparator" w:id="0">
    <w:p w14:paraId="22320354" w14:textId="77777777" w:rsidR="0097048C" w:rsidRDefault="00970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A7D"/>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8C"/>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17409</TotalTime>
  <Pages>2</Pages>
  <Words>231</Words>
  <Characters>1323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2158</cp:revision>
  <cp:lastPrinted>2009-02-06T05:36:00Z</cp:lastPrinted>
  <dcterms:created xsi:type="dcterms:W3CDTF">2024-01-07T13:43:00Z</dcterms:created>
  <dcterms:modified xsi:type="dcterms:W3CDTF">2024-02-06T15:47:00Z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