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8729" w14:textId="1EDB0E46" w:rsidR="00BF388E" w:rsidRDefault="008E460F" w:rsidP="008E460F">
      <w:r w:rsidRPr="008E460F">
        <w:rPr>
          <w:rFonts w:hint="eastAsia"/>
        </w:rPr>
        <w:t>Устюжанин</w:t>
      </w:r>
      <w:r w:rsidRPr="008E460F">
        <w:t xml:space="preserve">, </w:t>
      </w:r>
      <w:r w:rsidRPr="008E460F">
        <w:rPr>
          <w:rFonts w:hint="eastAsia"/>
        </w:rPr>
        <w:t>Владимир</w:t>
      </w:r>
      <w:r w:rsidRPr="008E460F">
        <w:t xml:space="preserve"> </w:t>
      </w:r>
      <w:r w:rsidRPr="008E460F">
        <w:rPr>
          <w:rFonts w:hint="eastAsia"/>
        </w:rPr>
        <w:t>Леонидович</w:t>
      </w:r>
      <w:r>
        <w:t xml:space="preserve"> </w:t>
      </w:r>
      <w:r w:rsidRPr="008E460F">
        <w:rPr>
          <w:rFonts w:hint="eastAsia"/>
        </w:rPr>
        <w:t>Устойчивое</w:t>
      </w:r>
      <w:r w:rsidRPr="008E460F">
        <w:t xml:space="preserve"> </w:t>
      </w:r>
      <w:r w:rsidRPr="008E460F">
        <w:rPr>
          <w:rFonts w:hint="eastAsia"/>
        </w:rPr>
        <w:t>лидерство</w:t>
      </w:r>
      <w:r w:rsidRPr="008E460F">
        <w:t xml:space="preserve"> </w:t>
      </w:r>
      <w:r w:rsidRPr="008E460F">
        <w:rPr>
          <w:rFonts w:hint="eastAsia"/>
        </w:rPr>
        <w:t>промышленных</w:t>
      </w:r>
      <w:r w:rsidRPr="008E460F">
        <w:t xml:space="preserve"> </w:t>
      </w:r>
      <w:r w:rsidRPr="008E460F">
        <w:rPr>
          <w:rFonts w:hint="eastAsia"/>
        </w:rPr>
        <w:t>предприятий</w:t>
      </w:r>
      <w:r w:rsidRPr="008E460F">
        <w:t xml:space="preserve"> </w:t>
      </w:r>
      <w:r w:rsidRPr="008E460F">
        <w:rPr>
          <w:rFonts w:hint="eastAsia"/>
        </w:rPr>
        <w:t>на</w:t>
      </w:r>
      <w:r w:rsidRPr="008E460F">
        <w:t xml:space="preserve"> </w:t>
      </w:r>
      <w:r w:rsidRPr="008E460F">
        <w:rPr>
          <w:rFonts w:hint="eastAsia"/>
        </w:rPr>
        <w:t>рынке</w:t>
      </w:r>
      <w:r w:rsidRPr="008E460F">
        <w:t xml:space="preserve">: </w:t>
      </w:r>
      <w:r w:rsidRPr="008E460F">
        <w:rPr>
          <w:rFonts w:hint="eastAsia"/>
        </w:rPr>
        <w:t>факторы</w:t>
      </w:r>
      <w:r w:rsidRPr="008E460F">
        <w:t xml:space="preserve"> </w:t>
      </w:r>
      <w:r w:rsidRPr="008E460F">
        <w:rPr>
          <w:rFonts w:hint="eastAsia"/>
        </w:rPr>
        <w:t>завоевания</w:t>
      </w:r>
      <w:r w:rsidRPr="008E460F">
        <w:t xml:space="preserve"> </w:t>
      </w:r>
      <w:r w:rsidRPr="008E460F">
        <w:rPr>
          <w:rFonts w:hint="eastAsia"/>
        </w:rPr>
        <w:t>и</w:t>
      </w:r>
      <w:r w:rsidRPr="008E460F">
        <w:t xml:space="preserve"> </w:t>
      </w:r>
      <w:r w:rsidRPr="008E460F">
        <w:rPr>
          <w:rFonts w:hint="eastAsia"/>
        </w:rPr>
        <w:t>сохранения</w:t>
      </w:r>
    </w:p>
    <w:p w14:paraId="69101480" w14:textId="77777777" w:rsidR="008E460F" w:rsidRDefault="008E460F" w:rsidP="008E460F">
      <w:r>
        <w:rPr>
          <w:rFonts w:hint="eastAsia"/>
        </w:rPr>
        <w:t>ОГЛАВЛЕНИЕ</w:t>
      </w:r>
      <w:r>
        <w:t xml:space="preserve"> </w:t>
      </w:r>
      <w:r>
        <w:rPr>
          <w:rFonts w:hint="eastAsia"/>
        </w:rPr>
        <w:t>ДИССЕРТАЦИИ</w:t>
      </w:r>
    </w:p>
    <w:p w14:paraId="28EF5C9A" w14:textId="77777777" w:rsidR="008E460F" w:rsidRDefault="008E460F" w:rsidP="008E460F">
      <w:r>
        <w:rPr>
          <w:rFonts w:hint="eastAsia"/>
        </w:rPr>
        <w:t>кандидат</w:t>
      </w:r>
      <w:r>
        <w:t xml:space="preserve"> </w:t>
      </w:r>
      <w:r>
        <w:rPr>
          <w:rFonts w:hint="eastAsia"/>
        </w:rPr>
        <w:t>наук</w:t>
      </w:r>
      <w:r>
        <w:t xml:space="preserve"> </w:t>
      </w:r>
      <w:r>
        <w:rPr>
          <w:rFonts w:hint="eastAsia"/>
        </w:rPr>
        <w:t>Устюжанин</w:t>
      </w:r>
      <w:r>
        <w:t xml:space="preserve">, </w:t>
      </w:r>
      <w:r>
        <w:rPr>
          <w:rFonts w:hint="eastAsia"/>
        </w:rPr>
        <w:t>Владимир</w:t>
      </w:r>
      <w:r>
        <w:t xml:space="preserve"> </w:t>
      </w:r>
      <w:r>
        <w:rPr>
          <w:rFonts w:hint="eastAsia"/>
        </w:rPr>
        <w:t>Леонидович</w:t>
      </w:r>
    </w:p>
    <w:p w14:paraId="01C03B38" w14:textId="77777777" w:rsidR="008E460F" w:rsidRDefault="008E460F" w:rsidP="008E460F">
      <w:r>
        <w:rPr>
          <w:rFonts w:hint="eastAsia"/>
        </w:rPr>
        <w:t>Введение</w:t>
      </w:r>
    </w:p>
    <w:p w14:paraId="46AC7A75" w14:textId="77777777" w:rsidR="008E460F" w:rsidRDefault="008E460F" w:rsidP="008E460F"/>
    <w:p w14:paraId="61E2AD4D" w14:textId="77777777" w:rsidR="008E460F" w:rsidRDefault="008E460F" w:rsidP="008E460F">
      <w:r>
        <w:t xml:space="preserve">3.1. </w:t>
      </w:r>
      <w:r>
        <w:rPr>
          <w:rFonts w:hint="eastAsia"/>
        </w:rPr>
        <w:t>Факторы</w:t>
      </w:r>
      <w:r>
        <w:t xml:space="preserve">, </w:t>
      </w:r>
      <w:r>
        <w:rPr>
          <w:rFonts w:hint="eastAsia"/>
        </w:rPr>
        <w:t>создающие</w:t>
      </w:r>
      <w:r>
        <w:t xml:space="preserve"> </w:t>
      </w:r>
      <w:r>
        <w:rPr>
          <w:rFonts w:hint="eastAsia"/>
        </w:rPr>
        <w:t>угрозу</w:t>
      </w:r>
      <w:r>
        <w:t xml:space="preserve"> </w:t>
      </w:r>
      <w:r>
        <w:rPr>
          <w:rFonts w:hint="eastAsia"/>
        </w:rPr>
        <w:t>стабильному</w:t>
      </w:r>
      <w:r>
        <w:t xml:space="preserve"> </w:t>
      </w:r>
      <w:r>
        <w:rPr>
          <w:rFonts w:hint="eastAsia"/>
        </w:rPr>
        <w:t>функционированию</w:t>
      </w:r>
      <w:r>
        <w:t xml:space="preserve"> </w:t>
      </w:r>
      <w:r>
        <w:rPr>
          <w:rFonts w:hint="eastAsia"/>
        </w:rPr>
        <w:t>компании</w:t>
      </w:r>
    </w:p>
    <w:p w14:paraId="501F48CD" w14:textId="77777777" w:rsidR="008E460F" w:rsidRDefault="008E460F" w:rsidP="008E460F"/>
    <w:p w14:paraId="5B38B48A" w14:textId="77777777" w:rsidR="008E460F" w:rsidRDefault="008E460F" w:rsidP="008E460F">
      <w:r>
        <w:t xml:space="preserve">3.2. </w:t>
      </w:r>
      <w:r>
        <w:rPr>
          <w:rFonts w:hint="eastAsia"/>
        </w:rPr>
        <w:t>Потеря</w:t>
      </w:r>
      <w:r>
        <w:t xml:space="preserve"> </w:t>
      </w:r>
      <w:r>
        <w:rPr>
          <w:rFonts w:hint="eastAsia"/>
        </w:rPr>
        <w:t>рыночной</w:t>
      </w:r>
      <w:r>
        <w:t xml:space="preserve"> </w:t>
      </w:r>
      <w:r>
        <w:rPr>
          <w:rFonts w:hint="eastAsia"/>
        </w:rPr>
        <w:t>позиции</w:t>
      </w:r>
    </w:p>
    <w:p w14:paraId="29730AB2" w14:textId="77777777" w:rsidR="008E460F" w:rsidRDefault="008E460F" w:rsidP="008E460F"/>
    <w:p w14:paraId="3D6E0C1B" w14:textId="77777777" w:rsidR="008E460F" w:rsidRDefault="008E460F" w:rsidP="008E460F">
      <w:r>
        <w:t xml:space="preserve">3.3. </w:t>
      </w:r>
      <w:r>
        <w:rPr>
          <w:rFonts w:hint="eastAsia"/>
        </w:rPr>
        <w:t>Барьеры</w:t>
      </w:r>
      <w:r>
        <w:t xml:space="preserve"> </w:t>
      </w:r>
      <w:r>
        <w:rPr>
          <w:rFonts w:hint="eastAsia"/>
        </w:rPr>
        <w:t>на</w:t>
      </w:r>
      <w:r>
        <w:t xml:space="preserve"> </w:t>
      </w:r>
      <w:r>
        <w:rPr>
          <w:rFonts w:hint="eastAsia"/>
        </w:rPr>
        <w:t>пути</w:t>
      </w:r>
      <w:r>
        <w:t xml:space="preserve"> </w:t>
      </w:r>
      <w:r>
        <w:rPr>
          <w:rFonts w:hint="eastAsia"/>
        </w:rPr>
        <w:t>сохранения</w:t>
      </w:r>
      <w:r>
        <w:t xml:space="preserve"> </w:t>
      </w:r>
      <w:r>
        <w:rPr>
          <w:rFonts w:hint="eastAsia"/>
        </w:rPr>
        <w:t>лидирующих</w:t>
      </w:r>
      <w:r>
        <w:t xml:space="preserve"> </w:t>
      </w:r>
      <w:r>
        <w:rPr>
          <w:rFonts w:hint="eastAsia"/>
        </w:rPr>
        <w:t>позиций</w:t>
      </w:r>
    </w:p>
    <w:p w14:paraId="41D33F8D" w14:textId="77777777" w:rsidR="008E460F" w:rsidRDefault="008E460F" w:rsidP="008E460F"/>
    <w:p w14:paraId="6039D299" w14:textId="77777777" w:rsidR="008E460F" w:rsidRDefault="008E460F" w:rsidP="008E460F">
      <w:r>
        <w:t xml:space="preserve">3.4. </w:t>
      </w:r>
      <w:r>
        <w:rPr>
          <w:rFonts w:hint="eastAsia"/>
        </w:rPr>
        <w:t>Детерминанты</w:t>
      </w:r>
      <w:r>
        <w:t xml:space="preserve"> </w:t>
      </w:r>
      <w:r>
        <w:rPr>
          <w:rFonts w:hint="eastAsia"/>
        </w:rPr>
        <w:t>устойчивого</w:t>
      </w:r>
      <w:r>
        <w:t xml:space="preserve"> </w:t>
      </w:r>
      <w:r>
        <w:rPr>
          <w:rFonts w:hint="eastAsia"/>
        </w:rPr>
        <w:t>лидерства</w:t>
      </w:r>
      <w:r>
        <w:t xml:space="preserve"> </w:t>
      </w:r>
      <w:r>
        <w:rPr>
          <w:rFonts w:hint="eastAsia"/>
        </w:rPr>
        <w:t>компаний</w:t>
      </w:r>
      <w:r>
        <w:t xml:space="preserve">, </w:t>
      </w:r>
      <w:r>
        <w:rPr>
          <w:rFonts w:hint="eastAsia"/>
        </w:rPr>
        <w:t>принадлежащих</w:t>
      </w:r>
      <w:r>
        <w:t xml:space="preserve"> </w:t>
      </w:r>
      <w:r>
        <w:rPr>
          <w:rFonts w:hint="eastAsia"/>
        </w:rPr>
        <w:t>к</w:t>
      </w:r>
      <w:r>
        <w:t xml:space="preserve"> </w:t>
      </w:r>
      <w:r>
        <w:rPr>
          <w:rFonts w:hint="eastAsia"/>
        </w:rPr>
        <w:t>разным</w:t>
      </w:r>
      <w:r>
        <w:t xml:space="preserve"> </w:t>
      </w:r>
      <w:r>
        <w:rPr>
          <w:rFonts w:hint="eastAsia"/>
        </w:rPr>
        <w:t>отраслям</w:t>
      </w:r>
    </w:p>
    <w:p w14:paraId="25511146" w14:textId="77777777" w:rsidR="008E460F" w:rsidRDefault="008E460F" w:rsidP="008E460F"/>
    <w:p w14:paraId="32106E2B" w14:textId="77777777" w:rsidR="008E460F" w:rsidRDefault="008E460F" w:rsidP="008E460F">
      <w:r>
        <w:rPr>
          <w:rFonts w:hint="eastAsia"/>
        </w:rPr>
        <w:t>Выводы</w:t>
      </w:r>
      <w:r>
        <w:t xml:space="preserve"> </w:t>
      </w:r>
      <w:r>
        <w:rPr>
          <w:rFonts w:hint="eastAsia"/>
        </w:rPr>
        <w:t>главы</w:t>
      </w:r>
    </w:p>
    <w:p w14:paraId="3B5F22E4" w14:textId="77777777" w:rsidR="008E460F" w:rsidRDefault="008E460F" w:rsidP="008E460F"/>
    <w:p w14:paraId="4BCA524E" w14:textId="77777777" w:rsidR="008E460F" w:rsidRDefault="008E460F" w:rsidP="008E460F">
      <w:r>
        <w:rPr>
          <w:rFonts w:hint="eastAsia"/>
        </w:rPr>
        <w:t>ЗАКЛЮЧЕНИЕ</w:t>
      </w:r>
    </w:p>
    <w:p w14:paraId="2BC44D22" w14:textId="77777777" w:rsidR="008E460F" w:rsidRDefault="008E460F" w:rsidP="008E460F"/>
    <w:p w14:paraId="4AE48EDF" w14:textId="24CFE02E" w:rsidR="008E460F" w:rsidRPr="008E460F" w:rsidRDefault="008E460F" w:rsidP="008E460F">
      <w:r>
        <w:rPr>
          <w:rFonts w:hint="eastAsia"/>
        </w:rPr>
        <w:t>ПРИЛОЖЕНИЕ</w:t>
      </w:r>
      <w:r>
        <w:t xml:space="preserve"> 1</w:t>
      </w:r>
    </w:p>
    <w:sectPr w:rsidR="008E460F" w:rsidRPr="008E460F" w:rsidSect="00A468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8F7E" w14:textId="77777777" w:rsidR="00A46893" w:rsidRDefault="00A46893">
      <w:pPr>
        <w:spacing w:after="0" w:line="240" w:lineRule="auto"/>
      </w:pPr>
      <w:r>
        <w:separator/>
      </w:r>
    </w:p>
  </w:endnote>
  <w:endnote w:type="continuationSeparator" w:id="0">
    <w:p w14:paraId="0BA7E38C" w14:textId="77777777" w:rsidR="00A46893" w:rsidRDefault="00A4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BFB9" w14:textId="77777777" w:rsidR="00A46893" w:rsidRDefault="00A46893"/>
    <w:p w14:paraId="166B0569" w14:textId="77777777" w:rsidR="00A46893" w:rsidRDefault="00A46893"/>
    <w:p w14:paraId="22BB4186" w14:textId="77777777" w:rsidR="00A46893" w:rsidRDefault="00A46893"/>
    <w:p w14:paraId="04CD63E3" w14:textId="77777777" w:rsidR="00A46893" w:rsidRDefault="00A46893"/>
    <w:p w14:paraId="567DA367" w14:textId="77777777" w:rsidR="00A46893" w:rsidRDefault="00A46893"/>
    <w:p w14:paraId="2CF27924" w14:textId="77777777" w:rsidR="00A46893" w:rsidRDefault="00A46893"/>
    <w:p w14:paraId="6D1E21EF" w14:textId="77777777" w:rsidR="00A46893" w:rsidRDefault="00A468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CC40D" wp14:editId="5B19DE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C44A" w14:textId="77777777" w:rsidR="00A46893" w:rsidRDefault="00A468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CC4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84C44A" w14:textId="77777777" w:rsidR="00A46893" w:rsidRDefault="00A468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08AF15" w14:textId="77777777" w:rsidR="00A46893" w:rsidRDefault="00A46893"/>
    <w:p w14:paraId="403189C7" w14:textId="77777777" w:rsidR="00A46893" w:rsidRDefault="00A46893"/>
    <w:p w14:paraId="477F6644" w14:textId="77777777" w:rsidR="00A46893" w:rsidRDefault="00A468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6D0159" wp14:editId="12D972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B0463" w14:textId="77777777" w:rsidR="00A46893" w:rsidRDefault="00A46893"/>
                          <w:p w14:paraId="675402D5" w14:textId="77777777" w:rsidR="00A46893" w:rsidRDefault="00A468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6D01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2B0463" w14:textId="77777777" w:rsidR="00A46893" w:rsidRDefault="00A46893"/>
                    <w:p w14:paraId="675402D5" w14:textId="77777777" w:rsidR="00A46893" w:rsidRDefault="00A468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8329C6" w14:textId="77777777" w:rsidR="00A46893" w:rsidRDefault="00A46893"/>
    <w:p w14:paraId="2BE6806D" w14:textId="77777777" w:rsidR="00A46893" w:rsidRDefault="00A46893">
      <w:pPr>
        <w:rPr>
          <w:sz w:val="2"/>
          <w:szCs w:val="2"/>
        </w:rPr>
      </w:pPr>
    </w:p>
    <w:p w14:paraId="44D993DD" w14:textId="77777777" w:rsidR="00A46893" w:rsidRDefault="00A46893"/>
    <w:p w14:paraId="6A0A5CF3" w14:textId="77777777" w:rsidR="00A46893" w:rsidRDefault="00A46893">
      <w:pPr>
        <w:spacing w:after="0" w:line="240" w:lineRule="auto"/>
      </w:pPr>
    </w:p>
  </w:footnote>
  <w:footnote w:type="continuationSeparator" w:id="0">
    <w:p w14:paraId="6E668DE4" w14:textId="77777777" w:rsidR="00A46893" w:rsidRDefault="00A46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3"/>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9864</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1411</cp:revision>
  <cp:lastPrinted>2009-02-06T05:36:00Z</cp:lastPrinted>
  <dcterms:created xsi:type="dcterms:W3CDTF">2024-04-09T10:20:00Z</dcterms:created>
  <dcterms:modified xsi:type="dcterms:W3CDTF">2024-04-22T14:08:00Z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