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5D5E1" w14:textId="2059002A" w:rsidR="009C0258" w:rsidRDefault="00164D94" w:rsidP="00164D94">
      <w:pPr>
        <w:rPr>
          <w:rFonts w:ascii="Times New Roman" w:eastAsia="Arial Unicode MS" w:hAnsi="Times New Roman" w:cs="Times New Roman"/>
          <w:b/>
          <w:bCs/>
          <w:color w:val="000000"/>
          <w:kern w:val="0"/>
          <w:sz w:val="28"/>
          <w:szCs w:val="28"/>
          <w:lang w:eastAsia="ru-RU" w:bidi="uk-UA"/>
        </w:rPr>
      </w:pPr>
      <w:r w:rsidRPr="00164D94">
        <w:rPr>
          <w:rFonts w:ascii="Times New Roman" w:eastAsia="Arial Unicode MS" w:hAnsi="Times New Roman" w:cs="Times New Roman" w:hint="eastAsia"/>
          <w:b/>
          <w:bCs/>
          <w:color w:val="000000"/>
          <w:kern w:val="0"/>
          <w:sz w:val="28"/>
          <w:szCs w:val="28"/>
          <w:lang w:eastAsia="ru-RU" w:bidi="uk-UA"/>
        </w:rPr>
        <w:t>Чукалин</w:t>
      </w:r>
      <w:r w:rsidRPr="00164D94">
        <w:rPr>
          <w:rFonts w:ascii="Times New Roman" w:eastAsia="Arial Unicode MS" w:hAnsi="Times New Roman" w:cs="Times New Roman"/>
          <w:b/>
          <w:bCs/>
          <w:color w:val="000000"/>
          <w:kern w:val="0"/>
          <w:sz w:val="28"/>
          <w:szCs w:val="28"/>
          <w:lang w:eastAsia="ru-RU" w:bidi="uk-UA"/>
        </w:rPr>
        <w:t xml:space="preserve"> </w:t>
      </w:r>
      <w:r w:rsidRPr="00164D94">
        <w:rPr>
          <w:rFonts w:ascii="Times New Roman" w:eastAsia="Arial Unicode MS" w:hAnsi="Times New Roman" w:cs="Times New Roman" w:hint="eastAsia"/>
          <w:b/>
          <w:bCs/>
          <w:color w:val="000000"/>
          <w:kern w:val="0"/>
          <w:sz w:val="28"/>
          <w:szCs w:val="28"/>
          <w:lang w:eastAsia="ru-RU" w:bidi="uk-UA"/>
        </w:rPr>
        <w:t>Андрей</w:t>
      </w:r>
      <w:r w:rsidRPr="00164D94">
        <w:rPr>
          <w:rFonts w:ascii="Times New Roman" w:eastAsia="Arial Unicode MS" w:hAnsi="Times New Roman" w:cs="Times New Roman"/>
          <w:b/>
          <w:bCs/>
          <w:color w:val="000000"/>
          <w:kern w:val="0"/>
          <w:sz w:val="28"/>
          <w:szCs w:val="28"/>
          <w:lang w:eastAsia="ru-RU" w:bidi="uk-UA"/>
        </w:rPr>
        <w:t xml:space="preserve"> </w:t>
      </w:r>
      <w:r w:rsidRPr="00164D94">
        <w:rPr>
          <w:rFonts w:ascii="Times New Roman" w:eastAsia="Arial Unicode MS" w:hAnsi="Times New Roman" w:cs="Times New Roman" w:hint="eastAsia"/>
          <w:b/>
          <w:bCs/>
          <w:color w:val="000000"/>
          <w:kern w:val="0"/>
          <w:sz w:val="28"/>
          <w:szCs w:val="28"/>
          <w:lang w:eastAsia="ru-RU" w:bidi="uk-UA"/>
        </w:rPr>
        <w:t>Валентинович</w:t>
      </w:r>
      <w:r>
        <w:rPr>
          <w:rFonts w:ascii="Times New Roman" w:eastAsia="Arial Unicode MS" w:hAnsi="Times New Roman" w:cs="Times New Roman" w:hint="eastAsia"/>
          <w:b/>
          <w:bCs/>
          <w:color w:val="000000"/>
          <w:kern w:val="0"/>
          <w:sz w:val="28"/>
          <w:szCs w:val="28"/>
          <w:lang w:eastAsia="ru-RU" w:bidi="uk-UA"/>
        </w:rPr>
        <w:t xml:space="preserve"> </w:t>
      </w:r>
      <w:r w:rsidRPr="00164D94">
        <w:rPr>
          <w:rFonts w:ascii="Times New Roman" w:eastAsia="Arial Unicode MS" w:hAnsi="Times New Roman" w:cs="Times New Roman" w:hint="eastAsia"/>
          <w:b/>
          <w:bCs/>
          <w:color w:val="000000"/>
          <w:kern w:val="0"/>
          <w:sz w:val="28"/>
          <w:szCs w:val="28"/>
          <w:lang w:eastAsia="ru-RU" w:bidi="uk-UA"/>
        </w:rPr>
        <w:t>Математическое</w:t>
      </w:r>
      <w:r w:rsidRPr="00164D94">
        <w:rPr>
          <w:rFonts w:ascii="Times New Roman" w:eastAsia="Arial Unicode MS" w:hAnsi="Times New Roman" w:cs="Times New Roman"/>
          <w:b/>
          <w:bCs/>
          <w:color w:val="000000"/>
          <w:kern w:val="0"/>
          <w:sz w:val="28"/>
          <w:szCs w:val="28"/>
          <w:lang w:eastAsia="ru-RU" w:bidi="uk-UA"/>
        </w:rPr>
        <w:t xml:space="preserve"> </w:t>
      </w:r>
      <w:r w:rsidRPr="00164D94">
        <w:rPr>
          <w:rFonts w:ascii="Times New Roman" w:eastAsia="Arial Unicode MS" w:hAnsi="Times New Roman" w:cs="Times New Roman" w:hint="eastAsia"/>
          <w:b/>
          <w:bCs/>
          <w:color w:val="000000"/>
          <w:kern w:val="0"/>
          <w:sz w:val="28"/>
          <w:szCs w:val="28"/>
          <w:lang w:eastAsia="ru-RU" w:bidi="uk-UA"/>
        </w:rPr>
        <w:t>моделирование</w:t>
      </w:r>
      <w:r w:rsidRPr="00164D94">
        <w:rPr>
          <w:rFonts w:ascii="Times New Roman" w:eastAsia="Arial Unicode MS" w:hAnsi="Times New Roman" w:cs="Times New Roman"/>
          <w:b/>
          <w:bCs/>
          <w:color w:val="000000"/>
          <w:kern w:val="0"/>
          <w:sz w:val="28"/>
          <w:szCs w:val="28"/>
          <w:lang w:eastAsia="ru-RU" w:bidi="uk-UA"/>
        </w:rPr>
        <w:t xml:space="preserve"> </w:t>
      </w:r>
      <w:r w:rsidRPr="00164D94">
        <w:rPr>
          <w:rFonts w:ascii="Times New Roman" w:eastAsia="Arial Unicode MS" w:hAnsi="Times New Roman" w:cs="Times New Roman" w:hint="eastAsia"/>
          <w:b/>
          <w:bCs/>
          <w:color w:val="000000"/>
          <w:kern w:val="0"/>
          <w:sz w:val="28"/>
          <w:szCs w:val="28"/>
          <w:lang w:eastAsia="ru-RU" w:bidi="uk-UA"/>
        </w:rPr>
        <w:t>тепловых</w:t>
      </w:r>
      <w:r w:rsidRPr="00164D94">
        <w:rPr>
          <w:rFonts w:ascii="Times New Roman" w:eastAsia="Arial Unicode MS" w:hAnsi="Times New Roman" w:cs="Times New Roman"/>
          <w:b/>
          <w:bCs/>
          <w:color w:val="000000"/>
          <w:kern w:val="0"/>
          <w:sz w:val="28"/>
          <w:szCs w:val="28"/>
          <w:lang w:eastAsia="ru-RU" w:bidi="uk-UA"/>
        </w:rPr>
        <w:t xml:space="preserve"> </w:t>
      </w:r>
      <w:r w:rsidRPr="00164D94">
        <w:rPr>
          <w:rFonts w:ascii="Times New Roman" w:eastAsia="Arial Unicode MS" w:hAnsi="Times New Roman" w:cs="Times New Roman" w:hint="eastAsia"/>
          <w:b/>
          <w:bCs/>
          <w:color w:val="000000"/>
          <w:kern w:val="0"/>
          <w:sz w:val="28"/>
          <w:szCs w:val="28"/>
          <w:lang w:eastAsia="ru-RU" w:bidi="uk-UA"/>
        </w:rPr>
        <w:t>и</w:t>
      </w:r>
      <w:r w:rsidRPr="00164D94">
        <w:rPr>
          <w:rFonts w:ascii="Times New Roman" w:eastAsia="Arial Unicode MS" w:hAnsi="Times New Roman" w:cs="Times New Roman"/>
          <w:b/>
          <w:bCs/>
          <w:color w:val="000000"/>
          <w:kern w:val="0"/>
          <w:sz w:val="28"/>
          <w:szCs w:val="28"/>
          <w:lang w:eastAsia="ru-RU" w:bidi="uk-UA"/>
        </w:rPr>
        <w:t xml:space="preserve"> </w:t>
      </w:r>
      <w:r w:rsidRPr="00164D94">
        <w:rPr>
          <w:rFonts w:ascii="Times New Roman" w:eastAsia="Arial Unicode MS" w:hAnsi="Times New Roman" w:cs="Times New Roman" w:hint="eastAsia"/>
          <w:b/>
          <w:bCs/>
          <w:color w:val="000000"/>
          <w:kern w:val="0"/>
          <w:sz w:val="28"/>
          <w:szCs w:val="28"/>
          <w:lang w:eastAsia="ru-RU" w:bidi="uk-UA"/>
        </w:rPr>
        <w:t>турбулентных</w:t>
      </w:r>
      <w:r w:rsidRPr="00164D94">
        <w:rPr>
          <w:rFonts w:ascii="Times New Roman" w:eastAsia="Arial Unicode MS" w:hAnsi="Times New Roman" w:cs="Times New Roman"/>
          <w:b/>
          <w:bCs/>
          <w:color w:val="000000"/>
          <w:kern w:val="0"/>
          <w:sz w:val="28"/>
          <w:szCs w:val="28"/>
          <w:lang w:eastAsia="ru-RU" w:bidi="uk-UA"/>
        </w:rPr>
        <w:t xml:space="preserve"> </w:t>
      </w:r>
      <w:r w:rsidRPr="00164D94">
        <w:rPr>
          <w:rFonts w:ascii="Times New Roman" w:eastAsia="Arial Unicode MS" w:hAnsi="Times New Roman" w:cs="Times New Roman" w:hint="eastAsia"/>
          <w:b/>
          <w:bCs/>
          <w:color w:val="000000"/>
          <w:kern w:val="0"/>
          <w:sz w:val="28"/>
          <w:szCs w:val="28"/>
          <w:lang w:eastAsia="ru-RU" w:bidi="uk-UA"/>
        </w:rPr>
        <w:t>процессов</w:t>
      </w:r>
      <w:r w:rsidRPr="00164D94">
        <w:rPr>
          <w:rFonts w:ascii="Times New Roman" w:eastAsia="Arial Unicode MS" w:hAnsi="Times New Roman" w:cs="Times New Roman"/>
          <w:b/>
          <w:bCs/>
          <w:color w:val="000000"/>
          <w:kern w:val="0"/>
          <w:sz w:val="28"/>
          <w:szCs w:val="28"/>
          <w:lang w:eastAsia="ru-RU" w:bidi="uk-UA"/>
        </w:rPr>
        <w:t xml:space="preserve"> </w:t>
      </w:r>
      <w:r w:rsidRPr="00164D94">
        <w:rPr>
          <w:rFonts w:ascii="Times New Roman" w:eastAsia="Arial Unicode MS" w:hAnsi="Times New Roman" w:cs="Times New Roman" w:hint="eastAsia"/>
          <w:b/>
          <w:bCs/>
          <w:color w:val="000000"/>
          <w:kern w:val="0"/>
          <w:sz w:val="28"/>
          <w:szCs w:val="28"/>
          <w:lang w:eastAsia="ru-RU" w:bidi="uk-UA"/>
        </w:rPr>
        <w:t>на</w:t>
      </w:r>
      <w:r w:rsidRPr="00164D94">
        <w:rPr>
          <w:rFonts w:ascii="Times New Roman" w:eastAsia="Arial Unicode MS" w:hAnsi="Times New Roman" w:cs="Times New Roman"/>
          <w:b/>
          <w:bCs/>
          <w:color w:val="000000"/>
          <w:kern w:val="0"/>
          <w:sz w:val="28"/>
          <w:szCs w:val="28"/>
          <w:lang w:eastAsia="ru-RU" w:bidi="uk-UA"/>
        </w:rPr>
        <w:t xml:space="preserve"> </w:t>
      </w:r>
      <w:r w:rsidRPr="00164D94">
        <w:rPr>
          <w:rFonts w:ascii="Times New Roman" w:eastAsia="Arial Unicode MS" w:hAnsi="Times New Roman" w:cs="Times New Roman" w:hint="eastAsia"/>
          <w:b/>
          <w:bCs/>
          <w:color w:val="000000"/>
          <w:kern w:val="0"/>
          <w:sz w:val="28"/>
          <w:szCs w:val="28"/>
          <w:lang w:eastAsia="ru-RU" w:bidi="uk-UA"/>
        </w:rPr>
        <w:t>теплонагруженных</w:t>
      </w:r>
      <w:r w:rsidRPr="00164D94">
        <w:rPr>
          <w:rFonts w:ascii="Times New Roman" w:eastAsia="Arial Unicode MS" w:hAnsi="Times New Roman" w:cs="Times New Roman"/>
          <w:b/>
          <w:bCs/>
          <w:color w:val="000000"/>
          <w:kern w:val="0"/>
          <w:sz w:val="28"/>
          <w:szCs w:val="28"/>
          <w:lang w:eastAsia="ru-RU" w:bidi="uk-UA"/>
        </w:rPr>
        <w:t xml:space="preserve"> </w:t>
      </w:r>
      <w:r w:rsidRPr="00164D94">
        <w:rPr>
          <w:rFonts w:ascii="Times New Roman" w:eastAsia="Arial Unicode MS" w:hAnsi="Times New Roman" w:cs="Times New Roman" w:hint="eastAsia"/>
          <w:b/>
          <w:bCs/>
          <w:color w:val="000000"/>
          <w:kern w:val="0"/>
          <w:sz w:val="28"/>
          <w:szCs w:val="28"/>
          <w:lang w:eastAsia="ru-RU" w:bidi="uk-UA"/>
        </w:rPr>
        <w:t>поверхностях</w:t>
      </w:r>
      <w:r w:rsidRPr="00164D94">
        <w:rPr>
          <w:rFonts w:ascii="Times New Roman" w:eastAsia="Arial Unicode MS" w:hAnsi="Times New Roman" w:cs="Times New Roman"/>
          <w:b/>
          <w:bCs/>
          <w:color w:val="000000"/>
          <w:kern w:val="0"/>
          <w:sz w:val="28"/>
          <w:szCs w:val="28"/>
          <w:lang w:eastAsia="ru-RU" w:bidi="uk-UA"/>
        </w:rPr>
        <w:t xml:space="preserve"> </w:t>
      </w:r>
      <w:r w:rsidRPr="00164D94">
        <w:rPr>
          <w:rFonts w:ascii="Times New Roman" w:eastAsia="Arial Unicode MS" w:hAnsi="Times New Roman" w:cs="Times New Roman" w:hint="eastAsia"/>
          <w:b/>
          <w:bCs/>
          <w:color w:val="000000"/>
          <w:kern w:val="0"/>
          <w:sz w:val="28"/>
          <w:szCs w:val="28"/>
          <w:lang w:eastAsia="ru-RU" w:bidi="uk-UA"/>
        </w:rPr>
        <w:t>с</w:t>
      </w:r>
      <w:r w:rsidRPr="00164D94">
        <w:rPr>
          <w:rFonts w:ascii="Times New Roman" w:eastAsia="Arial Unicode MS" w:hAnsi="Times New Roman" w:cs="Times New Roman"/>
          <w:b/>
          <w:bCs/>
          <w:color w:val="000000"/>
          <w:kern w:val="0"/>
          <w:sz w:val="28"/>
          <w:szCs w:val="28"/>
          <w:lang w:eastAsia="ru-RU" w:bidi="uk-UA"/>
        </w:rPr>
        <w:t xml:space="preserve"> </w:t>
      </w:r>
      <w:r w:rsidRPr="00164D94">
        <w:rPr>
          <w:rFonts w:ascii="Times New Roman" w:eastAsia="Arial Unicode MS" w:hAnsi="Times New Roman" w:cs="Times New Roman" w:hint="eastAsia"/>
          <w:b/>
          <w:bCs/>
          <w:color w:val="000000"/>
          <w:kern w:val="0"/>
          <w:sz w:val="28"/>
          <w:szCs w:val="28"/>
          <w:lang w:eastAsia="ru-RU" w:bidi="uk-UA"/>
        </w:rPr>
        <w:t>полусферическими</w:t>
      </w:r>
      <w:r w:rsidRPr="00164D94">
        <w:rPr>
          <w:rFonts w:ascii="Times New Roman" w:eastAsia="Arial Unicode MS" w:hAnsi="Times New Roman" w:cs="Times New Roman"/>
          <w:b/>
          <w:bCs/>
          <w:color w:val="000000"/>
          <w:kern w:val="0"/>
          <w:sz w:val="28"/>
          <w:szCs w:val="28"/>
          <w:lang w:eastAsia="ru-RU" w:bidi="uk-UA"/>
        </w:rPr>
        <w:t xml:space="preserve"> </w:t>
      </w:r>
      <w:r w:rsidRPr="00164D94">
        <w:rPr>
          <w:rFonts w:ascii="Times New Roman" w:eastAsia="Arial Unicode MS" w:hAnsi="Times New Roman" w:cs="Times New Roman" w:hint="eastAsia"/>
          <w:b/>
          <w:bCs/>
          <w:color w:val="000000"/>
          <w:kern w:val="0"/>
          <w:sz w:val="28"/>
          <w:szCs w:val="28"/>
          <w:lang w:eastAsia="ru-RU" w:bidi="uk-UA"/>
        </w:rPr>
        <w:t>демпфирующими</w:t>
      </w:r>
      <w:r w:rsidRPr="00164D94">
        <w:rPr>
          <w:rFonts w:ascii="Times New Roman" w:eastAsia="Arial Unicode MS" w:hAnsi="Times New Roman" w:cs="Times New Roman"/>
          <w:b/>
          <w:bCs/>
          <w:color w:val="000000"/>
          <w:kern w:val="0"/>
          <w:sz w:val="28"/>
          <w:szCs w:val="28"/>
          <w:lang w:eastAsia="ru-RU" w:bidi="uk-UA"/>
        </w:rPr>
        <w:t xml:space="preserve"> </w:t>
      </w:r>
      <w:r w:rsidRPr="00164D94">
        <w:rPr>
          <w:rFonts w:ascii="Times New Roman" w:eastAsia="Arial Unicode MS" w:hAnsi="Times New Roman" w:cs="Times New Roman" w:hint="eastAsia"/>
          <w:b/>
          <w:bCs/>
          <w:color w:val="000000"/>
          <w:kern w:val="0"/>
          <w:sz w:val="28"/>
          <w:szCs w:val="28"/>
          <w:lang w:eastAsia="ru-RU" w:bidi="uk-UA"/>
        </w:rPr>
        <w:t>полостями</w:t>
      </w:r>
      <w:r w:rsidRPr="00164D94">
        <w:rPr>
          <w:rFonts w:ascii="Times New Roman" w:eastAsia="Arial Unicode MS" w:hAnsi="Times New Roman" w:cs="Times New Roman"/>
          <w:b/>
          <w:bCs/>
          <w:color w:val="000000"/>
          <w:kern w:val="0"/>
          <w:sz w:val="28"/>
          <w:szCs w:val="28"/>
          <w:lang w:eastAsia="ru-RU" w:bidi="uk-UA"/>
        </w:rPr>
        <w:t xml:space="preserve"> </w:t>
      </w:r>
      <w:r w:rsidRPr="00164D94">
        <w:rPr>
          <w:rFonts w:ascii="Times New Roman" w:eastAsia="Arial Unicode MS" w:hAnsi="Times New Roman" w:cs="Times New Roman" w:hint="eastAsia"/>
          <w:b/>
          <w:bCs/>
          <w:color w:val="000000"/>
          <w:kern w:val="0"/>
          <w:sz w:val="28"/>
          <w:szCs w:val="28"/>
          <w:lang w:eastAsia="ru-RU" w:bidi="uk-UA"/>
        </w:rPr>
        <w:t>в</w:t>
      </w:r>
      <w:r w:rsidRPr="00164D94">
        <w:rPr>
          <w:rFonts w:ascii="Times New Roman" w:eastAsia="Arial Unicode MS" w:hAnsi="Times New Roman" w:cs="Times New Roman"/>
          <w:b/>
          <w:bCs/>
          <w:color w:val="000000"/>
          <w:kern w:val="0"/>
          <w:sz w:val="28"/>
          <w:szCs w:val="28"/>
          <w:lang w:eastAsia="ru-RU" w:bidi="uk-UA"/>
        </w:rPr>
        <w:t xml:space="preserve"> </w:t>
      </w:r>
      <w:r w:rsidRPr="00164D94">
        <w:rPr>
          <w:rFonts w:ascii="Times New Roman" w:eastAsia="Arial Unicode MS" w:hAnsi="Times New Roman" w:cs="Times New Roman" w:hint="eastAsia"/>
          <w:b/>
          <w:bCs/>
          <w:color w:val="000000"/>
          <w:kern w:val="0"/>
          <w:sz w:val="28"/>
          <w:szCs w:val="28"/>
          <w:lang w:eastAsia="ru-RU" w:bidi="uk-UA"/>
        </w:rPr>
        <w:t>энергетических</w:t>
      </w:r>
      <w:r w:rsidRPr="00164D94">
        <w:rPr>
          <w:rFonts w:ascii="Times New Roman" w:eastAsia="Arial Unicode MS" w:hAnsi="Times New Roman" w:cs="Times New Roman"/>
          <w:b/>
          <w:bCs/>
          <w:color w:val="000000"/>
          <w:kern w:val="0"/>
          <w:sz w:val="28"/>
          <w:szCs w:val="28"/>
          <w:lang w:eastAsia="ru-RU" w:bidi="uk-UA"/>
        </w:rPr>
        <w:t xml:space="preserve"> </w:t>
      </w:r>
      <w:r w:rsidRPr="00164D94">
        <w:rPr>
          <w:rFonts w:ascii="Times New Roman" w:eastAsia="Arial Unicode MS" w:hAnsi="Times New Roman" w:cs="Times New Roman" w:hint="eastAsia"/>
          <w:b/>
          <w:bCs/>
          <w:color w:val="000000"/>
          <w:kern w:val="0"/>
          <w:sz w:val="28"/>
          <w:szCs w:val="28"/>
          <w:lang w:eastAsia="ru-RU" w:bidi="uk-UA"/>
        </w:rPr>
        <w:t>установках</w:t>
      </w:r>
    </w:p>
    <w:p w14:paraId="487536C4" w14:textId="77777777" w:rsidR="00164D94" w:rsidRDefault="00164D94" w:rsidP="00164D94">
      <w:r>
        <w:rPr>
          <w:rFonts w:hint="eastAsia"/>
        </w:rPr>
        <w:t>ОГЛАВЛЕНИЕ</w:t>
      </w:r>
      <w:r>
        <w:t xml:space="preserve"> </w:t>
      </w:r>
      <w:r>
        <w:rPr>
          <w:rFonts w:hint="eastAsia"/>
        </w:rPr>
        <w:t>ДИССЕРТАЦИИ</w:t>
      </w:r>
    </w:p>
    <w:p w14:paraId="53C2E3B4" w14:textId="77777777" w:rsidR="00164D94" w:rsidRDefault="00164D94" w:rsidP="00164D94">
      <w:r>
        <w:rPr>
          <w:rFonts w:hint="eastAsia"/>
        </w:rPr>
        <w:t>кандидат</w:t>
      </w:r>
      <w:r>
        <w:t xml:space="preserve"> </w:t>
      </w:r>
      <w:r>
        <w:rPr>
          <w:rFonts w:hint="eastAsia"/>
        </w:rPr>
        <w:t>наук</w:t>
      </w:r>
      <w:r>
        <w:t xml:space="preserve"> </w:t>
      </w:r>
      <w:r>
        <w:rPr>
          <w:rFonts w:hint="eastAsia"/>
        </w:rPr>
        <w:t>Чукалин</w:t>
      </w:r>
      <w:r>
        <w:t xml:space="preserve"> </w:t>
      </w:r>
      <w:r>
        <w:rPr>
          <w:rFonts w:hint="eastAsia"/>
        </w:rPr>
        <w:t>Андрей</w:t>
      </w:r>
      <w:r>
        <w:t xml:space="preserve"> </w:t>
      </w:r>
      <w:r>
        <w:rPr>
          <w:rFonts w:hint="eastAsia"/>
        </w:rPr>
        <w:t>Валентинович</w:t>
      </w:r>
    </w:p>
    <w:p w14:paraId="76A65CCF" w14:textId="77777777" w:rsidR="00164D94" w:rsidRDefault="00164D94" w:rsidP="00164D94">
      <w:r>
        <w:rPr>
          <w:rFonts w:hint="eastAsia"/>
        </w:rPr>
        <w:t>ВВЕДЕНИЕ</w:t>
      </w:r>
    </w:p>
    <w:p w14:paraId="67436B08" w14:textId="77777777" w:rsidR="00164D94" w:rsidRDefault="00164D94" w:rsidP="00164D94"/>
    <w:p w14:paraId="206DF93C" w14:textId="77777777" w:rsidR="00164D94" w:rsidRDefault="00164D94" w:rsidP="00164D94">
      <w:r>
        <w:t xml:space="preserve">1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СОСТОЯНИЯ</w:t>
      </w:r>
      <w:r>
        <w:t xml:space="preserve"> </w:t>
      </w:r>
      <w:r>
        <w:rPr>
          <w:rFonts w:hint="eastAsia"/>
        </w:rPr>
        <w:t>ВОПРОСА</w:t>
      </w:r>
      <w:r>
        <w:t>.</w:t>
      </w:r>
    </w:p>
    <w:p w14:paraId="35FF38C8" w14:textId="77777777" w:rsidR="00164D94" w:rsidRDefault="00164D94" w:rsidP="00164D94"/>
    <w:p w14:paraId="1B321D29" w14:textId="77777777" w:rsidR="00164D94" w:rsidRDefault="00164D94" w:rsidP="00164D94">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ИССЛЕДОВАНИЯ</w:t>
      </w:r>
    </w:p>
    <w:p w14:paraId="6C9572D3" w14:textId="77777777" w:rsidR="00164D94" w:rsidRDefault="00164D94" w:rsidP="00164D94"/>
    <w:p w14:paraId="3C630D0D" w14:textId="77777777" w:rsidR="00164D94" w:rsidRDefault="00164D94" w:rsidP="00164D94">
      <w:r>
        <w:t xml:space="preserve">1.1 </w:t>
      </w:r>
      <w:r>
        <w:rPr>
          <w:rFonts w:hint="eastAsia"/>
        </w:rPr>
        <w:t>Анализ</w:t>
      </w:r>
      <w:r>
        <w:t xml:space="preserve"> </w:t>
      </w:r>
      <w:r>
        <w:rPr>
          <w:rFonts w:hint="eastAsia"/>
        </w:rPr>
        <w:t>существующих</w:t>
      </w:r>
      <w:r>
        <w:t xml:space="preserve"> </w:t>
      </w:r>
      <w:r>
        <w:rPr>
          <w:rFonts w:hint="eastAsia"/>
        </w:rPr>
        <w:t>и</w:t>
      </w:r>
      <w:r>
        <w:t xml:space="preserve"> </w:t>
      </w:r>
      <w:r>
        <w:rPr>
          <w:rFonts w:hint="eastAsia"/>
        </w:rPr>
        <w:t>перспективных</w:t>
      </w:r>
      <w:r>
        <w:t xml:space="preserve"> </w:t>
      </w:r>
      <w:r>
        <w:rPr>
          <w:rFonts w:hint="eastAsia"/>
        </w:rPr>
        <w:t>способов</w:t>
      </w:r>
      <w:r>
        <w:t xml:space="preserve"> </w:t>
      </w:r>
      <w:r>
        <w:rPr>
          <w:rFonts w:hint="eastAsia"/>
        </w:rPr>
        <w:t>управления</w:t>
      </w:r>
      <w:r>
        <w:t xml:space="preserve"> </w:t>
      </w:r>
      <w:r>
        <w:rPr>
          <w:rFonts w:hint="eastAsia"/>
        </w:rPr>
        <w:t>пристенной</w:t>
      </w:r>
      <w:r>
        <w:t xml:space="preserve"> </w:t>
      </w:r>
      <w:r>
        <w:rPr>
          <w:rFonts w:hint="eastAsia"/>
        </w:rPr>
        <w:t>турбулентностью</w:t>
      </w:r>
      <w:r>
        <w:t xml:space="preserve"> </w:t>
      </w:r>
      <w:r>
        <w:rPr>
          <w:rFonts w:hint="eastAsia"/>
        </w:rPr>
        <w:t>в</w:t>
      </w:r>
      <w:r>
        <w:t xml:space="preserve"> </w:t>
      </w:r>
      <w:r>
        <w:rPr>
          <w:rFonts w:hint="eastAsia"/>
        </w:rPr>
        <w:t>условиях</w:t>
      </w:r>
      <w:r>
        <w:t xml:space="preserve"> </w:t>
      </w:r>
      <w:r>
        <w:rPr>
          <w:rFonts w:hint="eastAsia"/>
        </w:rPr>
        <w:t>температурного</w:t>
      </w:r>
      <w:r>
        <w:t xml:space="preserve"> </w:t>
      </w:r>
      <w:r>
        <w:rPr>
          <w:rFonts w:hint="eastAsia"/>
        </w:rPr>
        <w:t>градиента</w:t>
      </w:r>
    </w:p>
    <w:p w14:paraId="3EF88410" w14:textId="77777777" w:rsidR="00164D94" w:rsidRDefault="00164D94" w:rsidP="00164D94"/>
    <w:p w14:paraId="5EEF3992" w14:textId="77777777" w:rsidR="00164D94" w:rsidRDefault="00164D94" w:rsidP="00164D94">
      <w:r>
        <w:t xml:space="preserve">1.1.1 </w:t>
      </w:r>
      <w:r>
        <w:rPr>
          <w:rFonts w:hint="eastAsia"/>
        </w:rPr>
        <w:t>Активные</w:t>
      </w:r>
      <w:r>
        <w:t xml:space="preserve"> </w:t>
      </w:r>
      <w:r>
        <w:rPr>
          <w:rFonts w:hint="eastAsia"/>
        </w:rPr>
        <w:t>способы</w:t>
      </w:r>
      <w:r>
        <w:t xml:space="preserve"> </w:t>
      </w:r>
      <w:r>
        <w:rPr>
          <w:rFonts w:hint="eastAsia"/>
        </w:rPr>
        <w:t>управления</w:t>
      </w:r>
      <w:r>
        <w:t xml:space="preserve"> </w:t>
      </w:r>
      <w:r>
        <w:rPr>
          <w:rFonts w:hint="eastAsia"/>
        </w:rPr>
        <w:t>пристенной</w:t>
      </w:r>
      <w:r>
        <w:t xml:space="preserve"> </w:t>
      </w:r>
      <w:r>
        <w:rPr>
          <w:rFonts w:hint="eastAsia"/>
        </w:rPr>
        <w:t>турбулентностью</w:t>
      </w:r>
    </w:p>
    <w:p w14:paraId="1A807520" w14:textId="77777777" w:rsidR="00164D94" w:rsidRDefault="00164D94" w:rsidP="00164D94"/>
    <w:p w14:paraId="4D1A135B" w14:textId="77777777" w:rsidR="00164D94" w:rsidRDefault="00164D94" w:rsidP="00164D94">
      <w:r>
        <w:t xml:space="preserve">1.1.2 </w:t>
      </w:r>
      <w:r>
        <w:rPr>
          <w:rFonts w:hint="eastAsia"/>
        </w:rPr>
        <w:t>Пассивные</w:t>
      </w:r>
      <w:r>
        <w:t xml:space="preserve"> </w:t>
      </w:r>
      <w:r>
        <w:rPr>
          <w:rFonts w:hint="eastAsia"/>
        </w:rPr>
        <w:t>способы</w:t>
      </w:r>
      <w:r>
        <w:t xml:space="preserve"> </w:t>
      </w:r>
      <w:r>
        <w:rPr>
          <w:rFonts w:hint="eastAsia"/>
        </w:rPr>
        <w:t>управления</w:t>
      </w:r>
      <w:r>
        <w:t xml:space="preserve"> </w:t>
      </w:r>
      <w:r>
        <w:rPr>
          <w:rFonts w:hint="eastAsia"/>
        </w:rPr>
        <w:t>пристенной</w:t>
      </w:r>
      <w:r>
        <w:t xml:space="preserve"> </w:t>
      </w:r>
      <w:r>
        <w:rPr>
          <w:rFonts w:hint="eastAsia"/>
        </w:rPr>
        <w:t>турбулентностью</w:t>
      </w:r>
    </w:p>
    <w:p w14:paraId="7C6575E1" w14:textId="77777777" w:rsidR="00164D94" w:rsidRDefault="00164D94" w:rsidP="00164D94"/>
    <w:p w14:paraId="5B682130" w14:textId="77777777" w:rsidR="00164D94" w:rsidRDefault="00164D94" w:rsidP="00164D94">
      <w:r>
        <w:t xml:space="preserve">1.2 </w:t>
      </w:r>
      <w:r>
        <w:rPr>
          <w:rFonts w:hint="eastAsia"/>
        </w:rPr>
        <w:t>Тепломассообмен</w:t>
      </w:r>
      <w:r>
        <w:t xml:space="preserve"> </w:t>
      </w:r>
      <w:r>
        <w:rPr>
          <w:rFonts w:hint="eastAsia"/>
        </w:rPr>
        <w:t>и</w:t>
      </w:r>
      <w:r>
        <w:t xml:space="preserve"> </w:t>
      </w:r>
      <w:r>
        <w:rPr>
          <w:rFonts w:hint="eastAsia"/>
        </w:rPr>
        <w:t>трение</w:t>
      </w:r>
      <w:r>
        <w:t xml:space="preserve"> </w:t>
      </w:r>
      <w:r>
        <w:rPr>
          <w:rFonts w:hint="eastAsia"/>
        </w:rPr>
        <w:t>дисперсного</w:t>
      </w:r>
      <w:r>
        <w:t xml:space="preserve"> </w:t>
      </w:r>
      <w:r>
        <w:rPr>
          <w:rFonts w:hint="eastAsia"/>
        </w:rPr>
        <w:t>потока</w:t>
      </w:r>
      <w:r>
        <w:t xml:space="preserve"> </w:t>
      </w:r>
      <w:r>
        <w:rPr>
          <w:rFonts w:hint="eastAsia"/>
        </w:rPr>
        <w:t>в</w:t>
      </w:r>
      <w:r>
        <w:t xml:space="preserve"> </w:t>
      </w:r>
      <w:r>
        <w:rPr>
          <w:rFonts w:hint="eastAsia"/>
        </w:rPr>
        <w:t>пограничном</w:t>
      </w:r>
      <w:r>
        <w:t xml:space="preserve"> </w:t>
      </w:r>
      <w:r>
        <w:rPr>
          <w:rFonts w:hint="eastAsia"/>
        </w:rPr>
        <w:t>слое</w:t>
      </w:r>
    </w:p>
    <w:p w14:paraId="44CE105E" w14:textId="77777777" w:rsidR="00164D94" w:rsidRDefault="00164D94" w:rsidP="00164D94"/>
    <w:p w14:paraId="3056CF80" w14:textId="77777777" w:rsidR="00164D94" w:rsidRDefault="00164D94" w:rsidP="00164D94">
      <w:r>
        <w:t xml:space="preserve">1.2.1 </w:t>
      </w:r>
      <w:r>
        <w:rPr>
          <w:rFonts w:hint="eastAsia"/>
        </w:rPr>
        <w:t>Дисперсный</w:t>
      </w:r>
      <w:r>
        <w:t xml:space="preserve"> </w:t>
      </w:r>
      <w:r>
        <w:rPr>
          <w:rFonts w:hint="eastAsia"/>
        </w:rPr>
        <w:t>пограничный</w:t>
      </w:r>
      <w:r>
        <w:t xml:space="preserve"> </w:t>
      </w:r>
      <w:r>
        <w:rPr>
          <w:rFonts w:hint="eastAsia"/>
        </w:rPr>
        <w:t>слой</w:t>
      </w:r>
    </w:p>
    <w:p w14:paraId="0D6323D1" w14:textId="77777777" w:rsidR="00164D94" w:rsidRDefault="00164D94" w:rsidP="00164D94"/>
    <w:p w14:paraId="2F61B2E3" w14:textId="77777777" w:rsidR="00164D94" w:rsidRDefault="00164D94" w:rsidP="00164D94">
      <w:r>
        <w:t xml:space="preserve">1.2.2 </w:t>
      </w:r>
      <w:r>
        <w:rPr>
          <w:rFonts w:hint="eastAsia"/>
        </w:rPr>
        <w:t>Особенности</w:t>
      </w:r>
      <w:r>
        <w:t xml:space="preserve"> </w:t>
      </w:r>
      <w:r>
        <w:rPr>
          <w:rFonts w:hint="eastAsia"/>
        </w:rPr>
        <w:t>и</w:t>
      </w:r>
      <w:r>
        <w:t xml:space="preserve"> </w:t>
      </w:r>
      <w:r>
        <w:rPr>
          <w:rFonts w:hint="eastAsia"/>
        </w:rPr>
        <w:t>характеристики</w:t>
      </w:r>
      <w:r>
        <w:t xml:space="preserve"> </w:t>
      </w:r>
      <w:r>
        <w:rPr>
          <w:rFonts w:hint="eastAsia"/>
        </w:rPr>
        <w:t>температурного</w:t>
      </w:r>
      <w:r>
        <w:t xml:space="preserve"> </w:t>
      </w:r>
      <w:r>
        <w:rPr>
          <w:rFonts w:hint="eastAsia"/>
        </w:rPr>
        <w:t>поля</w:t>
      </w:r>
    </w:p>
    <w:p w14:paraId="52187D83" w14:textId="77777777" w:rsidR="00164D94" w:rsidRDefault="00164D94" w:rsidP="00164D94"/>
    <w:p w14:paraId="1093FCA2" w14:textId="77777777" w:rsidR="00164D94" w:rsidRDefault="00164D94" w:rsidP="00164D94">
      <w:r>
        <w:rPr>
          <w:rFonts w:hint="eastAsia"/>
        </w:rPr>
        <w:t>в</w:t>
      </w:r>
      <w:r>
        <w:t xml:space="preserve"> </w:t>
      </w:r>
      <w:r>
        <w:rPr>
          <w:rFonts w:hint="eastAsia"/>
        </w:rPr>
        <w:t>пограничном</w:t>
      </w:r>
      <w:r>
        <w:t xml:space="preserve"> </w:t>
      </w:r>
      <w:r>
        <w:rPr>
          <w:rFonts w:hint="eastAsia"/>
        </w:rPr>
        <w:t>слое</w:t>
      </w:r>
    </w:p>
    <w:p w14:paraId="184F97DD" w14:textId="77777777" w:rsidR="00164D94" w:rsidRDefault="00164D94" w:rsidP="00164D94"/>
    <w:p w14:paraId="4081B7ED" w14:textId="77777777" w:rsidR="00164D94" w:rsidRDefault="00164D94" w:rsidP="00164D94">
      <w:r>
        <w:t xml:space="preserve">1.2.3 </w:t>
      </w:r>
      <w:r>
        <w:rPr>
          <w:rFonts w:hint="eastAsia"/>
        </w:rPr>
        <w:t>Обзор</w:t>
      </w:r>
      <w:r>
        <w:t xml:space="preserve"> </w:t>
      </w:r>
      <w:r>
        <w:rPr>
          <w:rFonts w:hint="eastAsia"/>
        </w:rPr>
        <w:t>эффективных</w:t>
      </w:r>
      <w:r>
        <w:t xml:space="preserve"> </w:t>
      </w:r>
      <w:r>
        <w:rPr>
          <w:rFonts w:hint="eastAsia"/>
        </w:rPr>
        <w:t>методов</w:t>
      </w:r>
      <w:r>
        <w:t xml:space="preserve"> </w:t>
      </w:r>
      <w:r>
        <w:rPr>
          <w:rFonts w:hint="eastAsia"/>
        </w:rPr>
        <w:t>охлаждения</w:t>
      </w:r>
      <w:r>
        <w:t xml:space="preserve"> </w:t>
      </w:r>
      <w:r>
        <w:rPr>
          <w:rFonts w:hint="eastAsia"/>
        </w:rPr>
        <w:t>поверхностей</w:t>
      </w:r>
      <w:r>
        <w:t xml:space="preserve"> </w:t>
      </w:r>
      <w:r>
        <w:rPr>
          <w:rFonts w:hint="eastAsia"/>
        </w:rPr>
        <w:t>обтекаемых</w:t>
      </w:r>
      <w:r>
        <w:t xml:space="preserve"> </w:t>
      </w:r>
      <w:r>
        <w:rPr>
          <w:rFonts w:hint="eastAsia"/>
        </w:rPr>
        <w:t>высокоскоростными</w:t>
      </w:r>
      <w:r>
        <w:t xml:space="preserve"> </w:t>
      </w:r>
      <w:r>
        <w:rPr>
          <w:rFonts w:hint="eastAsia"/>
        </w:rPr>
        <w:t>потоками</w:t>
      </w:r>
      <w:r>
        <w:t xml:space="preserve"> </w:t>
      </w:r>
      <w:r>
        <w:rPr>
          <w:rFonts w:hint="eastAsia"/>
        </w:rPr>
        <w:t>газ</w:t>
      </w:r>
      <w:r>
        <w:rPr>
          <w:rFonts w:hint="eastAsia"/>
        </w:rPr>
        <w:lastRenderedPageBreak/>
        <w:t>а</w:t>
      </w:r>
    </w:p>
    <w:p w14:paraId="4B79D33E" w14:textId="77777777" w:rsidR="00164D94" w:rsidRDefault="00164D94" w:rsidP="00164D94"/>
    <w:p w14:paraId="1BA9CAB1" w14:textId="77777777" w:rsidR="00164D94" w:rsidRDefault="00164D94" w:rsidP="00164D94">
      <w:r>
        <w:t xml:space="preserve">1.3 </w:t>
      </w:r>
      <w:r>
        <w:rPr>
          <w:rFonts w:hint="eastAsia"/>
        </w:rPr>
        <w:t>Применение</w:t>
      </w:r>
      <w:r>
        <w:t xml:space="preserve"> </w:t>
      </w:r>
      <w:r>
        <w:rPr>
          <w:rFonts w:hint="eastAsia"/>
        </w:rPr>
        <w:t>демпфирующих</w:t>
      </w:r>
      <w:r>
        <w:t xml:space="preserve"> </w:t>
      </w:r>
      <w:r>
        <w:rPr>
          <w:rFonts w:hint="eastAsia"/>
        </w:rPr>
        <w:t>полостей</w:t>
      </w:r>
      <w:r>
        <w:t xml:space="preserve"> </w:t>
      </w:r>
      <w:r>
        <w:rPr>
          <w:rFonts w:hint="eastAsia"/>
        </w:rPr>
        <w:t>в</w:t>
      </w:r>
      <w:r>
        <w:t xml:space="preserve"> </w:t>
      </w:r>
      <w:r>
        <w:rPr>
          <w:rFonts w:hint="eastAsia"/>
        </w:rPr>
        <w:t>пограничном</w:t>
      </w:r>
      <w:r>
        <w:t xml:space="preserve"> </w:t>
      </w:r>
      <w:r>
        <w:rPr>
          <w:rFonts w:hint="eastAsia"/>
        </w:rPr>
        <w:t>слое</w:t>
      </w:r>
      <w:r>
        <w:t xml:space="preserve">, </w:t>
      </w:r>
      <w:r>
        <w:rPr>
          <w:rFonts w:hint="eastAsia"/>
        </w:rPr>
        <w:t>особенности</w:t>
      </w:r>
      <w:r>
        <w:t xml:space="preserve"> </w:t>
      </w:r>
      <w:r>
        <w:rPr>
          <w:rFonts w:hint="eastAsia"/>
        </w:rPr>
        <w:t>и</w:t>
      </w:r>
      <w:r>
        <w:t xml:space="preserve"> </w:t>
      </w:r>
      <w:r>
        <w:rPr>
          <w:rFonts w:hint="eastAsia"/>
        </w:rPr>
        <w:t>показатели</w:t>
      </w:r>
      <w:r>
        <w:t xml:space="preserve"> </w:t>
      </w:r>
      <w:r>
        <w:rPr>
          <w:rFonts w:hint="eastAsia"/>
        </w:rPr>
        <w:t>их</w:t>
      </w:r>
      <w:r>
        <w:t xml:space="preserve"> </w:t>
      </w:r>
      <w:r>
        <w:rPr>
          <w:rFonts w:hint="eastAsia"/>
        </w:rPr>
        <w:t>работы</w:t>
      </w:r>
    </w:p>
    <w:p w14:paraId="5BD1A19F" w14:textId="77777777" w:rsidR="00164D94" w:rsidRDefault="00164D94" w:rsidP="00164D94"/>
    <w:p w14:paraId="143228E1" w14:textId="77777777" w:rsidR="00164D94" w:rsidRDefault="00164D94" w:rsidP="00164D94">
      <w:r>
        <w:t xml:space="preserve">1.4 </w:t>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моделирования</w:t>
      </w:r>
      <w:r>
        <w:t xml:space="preserve"> </w:t>
      </w:r>
      <w:r>
        <w:rPr>
          <w:rFonts w:hint="eastAsia"/>
        </w:rPr>
        <w:t>турбулентности</w:t>
      </w:r>
    </w:p>
    <w:p w14:paraId="63570A97" w14:textId="77777777" w:rsidR="00164D94" w:rsidRDefault="00164D94" w:rsidP="00164D94"/>
    <w:p w14:paraId="1D3E2E4E" w14:textId="77777777" w:rsidR="00164D94" w:rsidRDefault="00164D94" w:rsidP="00164D94">
      <w:r>
        <w:t xml:space="preserve">1.5 </w:t>
      </w:r>
      <w:r>
        <w:rPr>
          <w:rFonts w:hint="eastAsia"/>
        </w:rPr>
        <w:t>Выводы</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75832BF1" w14:textId="77777777" w:rsidR="00164D94" w:rsidRDefault="00164D94" w:rsidP="00164D94"/>
    <w:p w14:paraId="4439B2F0" w14:textId="77777777" w:rsidR="00164D94" w:rsidRDefault="00164D94" w:rsidP="00164D94">
      <w:r>
        <w:t xml:space="preserve">2 </w:t>
      </w:r>
      <w:r>
        <w:rPr>
          <w:rFonts w:hint="eastAsia"/>
        </w:rPr>
        <w:t>МАТЕМАТИЧЕСКОЕ</w:t>
      </w:r>
      <w:r>
        <w:t xml:space="preserve"> </w:t>
      </w:r>
      <w:r>
        <w:rPr>
          <w:rFonts w:hint="eastAsia"/>
        </w:rPr>
        <w:t>МОДЕЛИРОВАНИЕ</w:t>
      </w:r>
      <w:r>
        <w:t xml:space="preserve"> </w:t>
      </w:r>
      <w:r>
        <w:rPr>
          <w:rFonts w:hint="eastAsia"/>
        </w:rPr>
        <w:t>ТУРБУЛЕНТНОГО</w:t>
      </w:r>
      <w:r>
        <w:t xml:space="preserve"> </w:t>
      </w:r>
      <w:r>
        <w:rPr>
          <w:rFonts w:hint="eastAsia"/>
        </w:rPr>
        <w:t>ПОГРАНИЧНОГО</w:t>
      </w:r>
      <w:r>
        <w:t xml:space="preserve"> </w:t>
      </w:r>
      <w:r>
        <w:rPr>
          <w:rFonts w:hint="eastAsia"/>
        </w:rPr>
        <w:t>СЛОЯ</w:t>
      </w:r>
      <w:r>
        <w:t xml:space="preserve"> </w:t>
      </w:r>
      <w:r>
        <w:rPr>
          <w:rFonts w:hint="eastAsia"/>
        </w:rPr>
        <w:t>С</w:t>
      </w:r>
      <w:r>
        <w:t xml:space="preserve"> </w:t>
      </w:r>
      <w:r>
        <w:rPr>
          <w:rFonts w:hint="eastAsia"/>
        </w:rPr>
        <w:t>ВНЕШНИМИ</w:t>
      </w:r>
      <w:r>
        <w:t xml:space="preserve"> </w:t>
      </w:r>
      <w:r>
        <w:rPr>
          <w:rFonts w:hint="eastAsia"/>
        </w:rPr>
        <w:t>ВОЗДЕЙСТВИЯМИ</w:t>
      </w:r>
    </w:p>
    <w:p w14:paraId="74927AB9" w14:textId="77777777" w:rsidR="00164D94" w:rsidRDefault="00164D94" w:rsidP="00164D94"/>
    <w:p w14:paraId="327B0DBC" w14:textId="77777777" w:rsidR="00164D94" w:rsidRDefault="00164D94" w:rsidP="00164D94">
      <w:r>
        <w:t xml:space="preserve">2.1 </w:t>
      </w:r>
      <w:r>
        <w:rPr>
          <w:rFonts w:hint="eastAsia"/>
        </w:rPr>
        <w:t>Математическое</w:t>
      </w:r>
      <w:r>
        <w:t xml:space="preserve"> </w:t>
      </w:r>
      <w:r>
        <w:rPr>
          <w:rFonts w:hint="eastAsia"/>
        </w:rPr>
        <w:t>моделирование</w:t>
      </w:r>
      <w:r>
        <w:t xml:space="preserve"> </w:t>
      </w:r>
      <w:r>
        <w:rPr>
          <w:rFonts w:hint="eastAsia"/>
        </w:rPr>
        <w:t>процессов</w:t>
      </w:r>
      <w:r>
        <w:t xml:space="preserve"> </w:t>
      </w:r>
      <w:r>
        <w:rPr>
          <w:rFonts w:hint="eastAsia"/>
        </w:rPr>
        <w:t>в</w:t>
      </w:r>
      <w:r>
        <w:t xml:space="preserve"> </w:t>
      </w:r>
      <w:r>
        <w:rPr>
          <w:rFonts w:hint="eastAsia"/>
        </w:rPr>
        <w:t>пограничном</w:t>
      </w:r>
      <w:r>
        <w:t xml:space="preserve"> </w:t>
      </w:r>
      <w:r>
        <w:rPr>
          <w:rFonts w:hint="eastAsia"/>
        </w:rPr>
        <w:t>слое</w:t>
      </w:r>
    </w:p>
    <w:p w14:paraId="35CAA8F5" w14:textId="77777777" w:rsidR="00164D94" w:rsidRDefault="00164D94" w:rsidP="00164D94"/>
    <w:p w14:paraId="3AC099AB" w14:textId="77777777" w:rsidR="00164D94" w:rsidRDefault="00164D94" w:rsidP="00164D94">
      <w:r>
        <w:t xml:space="preserve">2.2 </w:t>
      </w:r>
      <w:r>
        <w:rPr>
          <w:rFonts w:hint="eastAsia"/>
        </w:rPr>
        <w:t>Математическое</w:t>
      </w:r>
      <w:r>
        <w:t xml:space="preserve"> </w:t>
      </w:r>
      <w:r>
        <w:rPr>
          <w:rFonts w:hint="eastAsia"/>
        </w:rPr>
        <w:t>моделирование</w:t>
      </w:r>
      <w:r>
        <w:t xml:space="preserve"> </w:t>
      </w:r>
      <w:r>
        <w:rPr>
          <w:rFonts w:hint="eastAsia"/>
        </w:rPr>
        <w:t>турбулентного</w:t>
      </w:r>
      <w:r>
        <w:t xml:space="preserve"> </w:t>
      </w:r>
      <w:r>
        <w:rPr>
          <w:rFonts w:hint="eastAsia"/>
        </w:rPr>
        <w:t>переноса</w:t>
      </w:r>
    </w:p>
    <w:p w14:paraId="09D406B9" w14:textId="77777777" w:rsidR="00164D94" w:rsidRDefault="00164D94" w:rsidP="00164D94"/>
    <w:p w14:paraId="26129344" w14:textId="77777777" w:rsidR="00164D94" w:rsidRDefault="00164D94" w:rsidP="00164D94">
      <w:r>
        <w:t xml:space="preserve">2.3 </w:t>
      </w:r>
      <w:r>
        <w:rPr>
          <w:rFonts w:hint="eastAsia"/>
        </w:rPr>
        <w:t>Выводы</w:t>
      </w:r>
    </w:p>
    <w:p w14:paraId="31A86A0D" w14:textId="77777777" w:rsidR="00164D94" w:rsidRDefault="00164D94" w:rsidP="00164D94"/>
    <w:p w14:paraId="24F9401A" w14:textId="77777777" w:rsidR="00164D94" w:rsidRDefault="00164D94" w:rsidP="00164D94">
      <w:r>
        <w:t xml:space="preserve">3 </w:t>
      </w:r>
      <w:r>
        <w:rPr>
          <w:rFonts w:hint="eastAsia"/>
        </w:rPr>
        <w:t>ЧИСЛЕННЫЙ</w:t>
      </w:r>
      <w:r>
        <w:t xml:space="preserve"> </w:t>
      </w:r>
      <w:r>
        <w:rPr>
          <w:rFonts w:hint="eastAsia"/>
        </w:rPr>
        <w:t>МЕТОД</w:t>
      </w:r>
      <w:r>
        <w:t xml:space="preserve"> </w:t>
      </w:r>
      <w:r>
        <w:rPr>
          <w:rFonts w:hint="eastAsia"/>
        </w:rPr>
        <w:t>МОДЕЛИРОВАНИЯ</w:t>
      </w:r>
      <w:r>
        <w:t xml:space="preserve"> </w:t>
      </w:r>
      <w:r>
        <w:rPr>
          <w:rFonts w:hint="eastAsia"/>
        </w:rPr>
        <w:t>ОБМЕННЫХ</w:t>
      </w:r>
      <w:r>
        <w:t xml:space="preserve"> </w:t>
      </w:r>
      <w:r>
        <w:rPr>
          <w:rFonts w:hint="eastAsia"/>
        </w:rPr>
        <w:t>ПРОЦЕССОВ</w:t>
      </w:r>
    </w:p>
    <w:p w14:paraId="091CF4F3" w14:textId="77777777" w:rsidR="00164D94" w:rsidRDefault="00164D94" w:rsidP="00164D94"/>
    <w:p w14:paraId="36EDB70A" w14:textId="77777777" w:rsidR="00164D94" w:rsidRDefault="00164D94" w:rsidP="00164D94">
      <w:r>
        <w:rPr>
          <w:rFonts w:hint="eastAsia"/>
        </w:rPr>
        <w:t>В</w:t>
      </w:r>
      <w:r>
        <w:t xml:space="preserve"> </w:t>
      </w:r>
      <w:r>
        <w:rPr>
          <w:rFonts w:hint="eastAsia"/>
        </w:rPr>
        <w:t>ПОГРАНИЧНОМ</w:t>
      </w:r>
      <w:r>
        <w:t xml:space="preserve"> </w:t>
      </w:r>
      <w:r>
        <w:rPr>
          <w:rFonts w:hint="eastAsia"/>
        </w:rPr>
        <w:t>СЛОЕ</w:t>
      </w:r>
      <w:r>
        <w:t xml:space="preserve"> </w:t>
      </w:r>
      <w:r>
        <w:rPr>
          <w:rFonts w:hint="eastAsia"/>
        </w:rPr>
        <w:t>С</w:t>
      </w:r>
      <w:r>
        <w:t xml:space="preserve"> </w:t>
      </w:r>
      <w:r>
        <w:rPr>
          <w:rFonts w:hint="eastAsia"/>
        </w:rPr>
        <w:t>ВНЕШНИМИ</w:t>
      </w:r>
      <w:r>
        <w:t xml:space="preserve"> </w:t>
      </w:r>
      <w:r>
        <w:rPr>
          <w:rFonts w:hint="eastAsia"/>
        </w:rPr>
        <w:t>ВОЗДЕЙСТВИЯМИ</w:t>
      </w:r>
    </w:p>
    <w:p w14:paraId="5893CD47" w14:textId="77777777" w:rsidR="00164D94" w:rsidRDefault="00164D94" w:rsidP="00164D94"/>
    <w:p w14:paraId="3937040B" w14:textId="77777777" w:rsidR="00164D94" w:rsidRDefault="00164D94" w:rsidP="00164D94">
      <w:r>
        <w:t xml:space="preserve">3.1 </w:t>
      </w:r>
      <w:r>
        <w:rPr>
          <w:rFonts w:hint="eastAsia"/>
        </w:rPr>
        <w:t>Возможные</w:t>
      </w:r>
      <w:r>
        <w:t xml:space="preserve"> </w:t>
      </w:r>
      <w:r>
        <w:rPr>
          <w:rFonts w:hint="eastAsia"/>
        </w:rPr>
        <w:t>способы</w:t>
      </w:r>
      <w:r>
        <w:t xml:space="preserve"> </w:t>
      </w:r>
      <w:r>
        <w:rPr>
          <w:rFonts w:hint="eastAsia"/>
        </w:rPr>
        <w:t>численного</w:t>
      </w:r>
      <w:r>
        <w:t xml:space="preserve"> </w:t>
      </w:r>
      <w:r>
        <w:rPr>
          <w:rFonts w:hint="eastAsia"/>
        </w:rPr>
        <w:t>интегрирования</w:t>
      </w:r>
      <w:r>
        <w:t xml:space="preserve"> </w:t>
      </w:r>
      <w:r>
        <w:rPr>
          <w:rFonts w:hint="eastAsia"/>
        </w:rPr>
        <w:t>системы</w:t>
      </w:r>
      <w:r>
        <w:t xml:space="preserve"> </w:t>
      </w:r>
      <w:r>
        <w:rPr>
          <w:rFonts w:hint="eastAsia"/>
        </w:rPr>
        <w:t>дифференциальных</w:t>
      </w:r>
      <w:r>
        <w:t xml:space="preserve"> </w:t>
      </w:r>
      <w:r>
        <w:rPr>
          <w:rFonts w:hint="eastAsia"/>
        </w:rPr>
        <w:t>уравнений</w:t>
      </w:r>
      <w:r>
        <w:t xml:space="preserve"> </w:t>
      </w:r>
      <w:r>
        <w:rPr>
          <w:rFonts w:hint="eastAsia"/>
        </w:rPr>
        <w:t>пограничного</w:t>
      </w:r>
      <w:r>
        <w:t xml:space="preserve"> </w:t>
      </w:r>
      <w:r>
        <w:rPr>
          <w:rFonts w:hint="eastAsia"/>
        </w:rPr>
        <w:t>слоя</w:t>
      </w:r>
      <w:r>
        <w:t xml:space="preserve"> </w:t>
      </w:r>
      <w:r>
        <w:rPr>
          <w:rFonts w:hint="eastAsia"/>
        </w:rPr>
        <w:t>с</w:t>
      </w:r>
      <w:r>
        <w:t xml:space="preserve"> </w:t>
      </w:r>
      <w:r>
        <w:rPr>
          <w:rFonts w:hint="eastAsia"/>
        </w:rPr>
        <w:t>внешними</w:t>
      </w:r>
      <w:r>
        <w:t xml:space="preserve"> </w:t>
      </w:r>
      <w:r>
        <w:rPr>
          <w:rFonts w:hint="eastAsia"/>
        </w:rPr>
        <w:t>воздействиями</w:t>
      </w:r>
      <w:r>
        <w:t xml:space="preserve"> </w:t>
      </w:r>
      <w:r>
        <w:rPr>
          <w:rFonts w:hint="eastAsia"/>
        </w:rPr>
        <w:t>методом</w:t>
      </w:r>
      <w:r>
        <w:t xml:space="preserve"> </w:t>
      </w:r>
      <w:r>
        <w:rPr>
          <w:rFonts w:hint="eastAsia"/>
        </w:rPr>
        <w:t>конечных</w:t>
      </w:r>
      <w:r>
        <w:t xml:space="preserve"> </w:t>
      </w:r>
      <w:r>
        <w:rPr>
          <w:rFonts w:hint="eastAsia"/>
        </w:rPr>
        <w:t>разностей</w:t>
      </w:r>
    </w:p>
    <w:p w14:paraId="0EA2FF61" w14:textId="77777777" w:rsidR="00164D94" w:rsidRDefault="00164D94" w:rsidP="00164D94"/>
    <w:p w14:paraId="1E2BD680" w14:textId="77777777" w:rsidR="00164D94" w:rsidRDefault="00164D94" w:rsidP="00164D94">
      <w:r>
        <w:t>3.2</w:t>
      </w:r>
      <w:r>
        <w:rPr>
          <w:rFonts w:hint="eastAsia"/>
        </w:rPr>
        <w:t>Численный</w:t>
      </w:r>
      <w:r>
        <w:t xml:space="preserve"> </w:t>
      </w:r>
      <w:r>
        <w:rPr>
          <w:rFonts w:hint="eastAsia"/>
        </w:rPr>
        <w:t>метод</w:t>
      </w:r>
      <w:r>
        <w:t xml:space="preserve"> </w:t>
      </w:r>
      <w:r>
        <w:rPr>
          <w:rFonts w:hint="eastAsia"/>
        </w:rPr>
        <w:t>моделирования</w:t>
      </w:r>
      <w:r>
        <w:t xml:space="preserve"> </w:t>
      </w:r>
      <w:r>
        <w:rPr>
          <w:rFonts w:hint="eastAsia"/>
        </w:rPr>
        <w:t>обменных</w:t>
      </w:r>
      <w:r>
        <w:t xml:space="preserve"> </w:t>
      </w:r>
      <w:r>
        <w:rPr>
          <w:rFonts w:hint="eastAsia"/>
        </w:rPr>
        <w:t>процессов</w:t>
      </w:r>
    </w:p>
    <w:p w14:paraId="12D0B110" w14:textId="77777777" w:rsidR="00164D94" w:rsidRDefault="00164D94" w:rsidP="00164D94"/>
    <w:p w14:paraId="6B256E01" w14:textId="77777777" w:rsidR="00164D94" w:rsidRDefault="00164D94" w:rsidP="00164D94">
      <w:r>
        <w:rPr>
          <w:rFonts w:hint="eastAsia"/>
        </w:rPr>
        <w:lastRenderedPageBreak/>
        <w:t>в</w:t>
      </w:r>
      <w:r>
        <w:t xml:space="preserve"> </w:t>
      </w:r>
      <w:r>
        <w:rPr>
          <w:rFonts w:hint="eastAsia"/>
        </w:rPr>
        <w:t>пограничном</w:t>
      </w:r>
      <w:r>
        <w:t xml:space="preserve"> </w:t>
      </w:r>
      <w:r>
        <w:rPr>
          <w:rFonts w:hint="eastAsia"/>
        </w:rPr>
        <w:t>слое</w:t>
      </w:r>
      <w:r>
        <w:t xml:space="preserve"> </w:t>
      </w:r>
      <w:r>
        <w:rPr>
          <w:rFonts w:hint="eastAsia"/>
        </w:rPr>
        <w:t>с</w:t>
      </w:r>
      <w:r>
        <w:t xml:space="preserve"> </w:t>
      </w:r>
      <w:r>
        <w:rPr>
          <w:rFonts w:hint="eastAsia"/>
        </w:rPr>
        <w:t>внешними</w:t>
      </w:r>
      <w:r>
        <w:t xml:space="preserve"> </w:t>
      </w:r>
      <w:r>
        <w:rPr>
          <w:rFonts w:hint="eastAsia"/>
        </w:rPr>
        <w:t>воздействиями</w:t>
      </w:r>
    </w:p>
    <w:p w14:paraId="15FA093D" w14:textId="77777777" w:rsidR="00164D94" w:rsidRDefault="00164D94" w:rsidP="00164D94"/>
    <w:p w14:paraId="344119CA" w14:textId="77777777" w:rsidR="00164D94" w:rsidRDefault="00164D94" w:rsidP="00164D94">
      <w:r>
        <w:t>3.3</w:t>
      </w:r>
      <w:r>
        <w:rPr>
          <w:rFonts w:hint="eastAsia"/>
        </w:rPr>
        <w:t>Особенности</w:t>
      </w:r>
      <w:r>
        <w:t xml:space="preserve"> </w:t>
      </w:r>
      <w:r>
        <w:rPr>
          <w:rFonts w:hint="eastAsia"/>
        </w:rPr>
        <w:t>численного</w:t>
      </w:r>
      <w:r>
        <w:t xml:space="preserve"> </w:t>
      </w:r>
      <w:r>
        <w:rPr>
          <w:rFonts w:hint="eastAsia"/>
        </w:rPr>
        <w:t>моделирования</w:t>
      </w:r>
      <w:r>
        <w:t xml:space="preserve"> </w:t>
      </w:r>
      <w:r>
        <w:rPr>
          <w:rFonts w:hint="eastAsia"/>
        </w:rPr>
        <w:t>пограничного</w:t>
      </w:r>
      <w:r>
        <w:t xml:space="preserve"> </w:t>
      </w:r>
      <w:r>
        <w:rPr>
          <w:rFonts w:hint="eastAsia"/>
        </w:rPr>
        <w:t>слоя</w:t>
      </w:r>
    </w:p>
    <w:p w14:paraId="40872FCD" w14:textId="77777777" w:rsidR="00164D94" w:rsidRDefault="00164D94" w:rsidP="00164D94"/>
    <w:p w14:paraId="1D41A803" w14:textId="77777777" w:rsidR="00164D94" w:rsidRDefault="00164D94" w:rsidP="00164D94">
      <w:r>
        <w:rPr>
          <w:rFonts w:hint="eastAsia"/>
        </w:rPr>
        <w:t>с</w:t>
      </w:r>
      <w:r>
        <w:t xml:space="preserve"> </w:t>
      </w:r>
      <w:r>
        <w:rPr>
          <w:rFonts w:hint="eastAsia"/>
        </w:rPr>
        <w:t>воздействиями</w:t>
      </w:r>
      <w:r>
        <w:t xml:space="preserve">, </w:t>
      </w:r>
      <w:r>
        <w:rPr>
          <w:rFonts w:hint="eastAsia"/>
        </w:rPr>
        <w:t>сходимость</w:t>
      </w:r>
      <w:r>
        <w:t xml:space="preserve"> </w:t>
      </w:r>
      <w:r>
        <w:rPr>
          <w:rFonts w:hint="eastAsia"/>
        </w:rPr>
        <w:t>и</w:t>
      </w:r>
      <w:r>
        <w:t xml:space="preserve"> </w:t>
      </w:r>
      <w:r>
        <w:rPr>
          <w:rFonts w:hint="eastAsia"/>
        </w:rPr>
        <w:t>устойчивость</w:t>
      </w:r>
    </w:p>
    <w:p w14:paraId="7AD73B13" w14:textId="77777777" w:rsidR="00164D94" w:rsidRDefault="00164D94" w:rsidP="00164D94"/>
    <w:p w14:paraId="2E024CC0" w14:textId="77777777" w:rsidR="00164D94" w:rsidRDefault="00164D94" w:rsidP="00164D94">
      <w:r>
        <w:t xml:space="preserve">3.4 </w:t>
      </w:r>
      <w:r>
        <w:rPr>
          <w:rFonts w:hint="eastAsia"/>
        </w:rPr>
        <w:t>Выводы</w:t>
      </w:r>
    </w:p>
    <w:p w14:paraId="29473D8A" w14:textId="77777777" w:rsidR="00164D94" w:rsidRDefault="00164D94" w:rsidP="00164D94"/>
    <w:p w14:paraId="2D109E2B" w14:textId="77777777" w:rsidR="00164D94" w:rsidRDefault="00164D94" w:rsidP="00164D94">
      <w:r>
        <w:t xml:space="preserve">4 </w:t>
      </w:r>
      <w:r>
        <w:rPr>
          <w:rFonts w:hint="eastAsia"/>
        </w:rPr>
        <w:t>КОМПЛЕКС</w:t>
      </w:r>
      <w:r>
        <w:t xml:space="preserve"> </w:t>
      </w:r>
      <w:r>
        <w:rPr>
          <w:rFonts w:hint="eastAsia"/>
        </w:rPr>
        <w:t>ПРОГРАММ</w:t>
      </w:r>
      <w:r>
        <w:t xml:space="preserve"> </w:t>
      </w:r>
      <w:r>
        <w:rPr>
          <w:rFonts w:hint="eastAsia"/>
        </w:rPr>
        <w:t>ДЛЯ</w:t>
      </w:r>
      <w:r>
        <w:t xml:space="preserve"> </w:t>
      </w:r>
      <w:r>
        <w:rPr>
          <w:rFonts w:hint="eastAsia"/>
        </w:rPr>
        <w:t>ИССЛЕДОВАНИЯ</w:t>
      </w:r>
    </w:p>
    <w:p w14:paraId="71909296" w14:textId="77777777" w:rsidR="00164D94" w:rsidRDefault="00164D94" w:rsidP="00164D94"/>
    <w:p w14:paraId="525482D2" w14:textId="77777777" w:rsidR="00164D94" w:rsidRDefault="00164D94" w:rsidP="00164D94">
      <w:r>
        <w:rPr>
          <w:rFonts w:hint="eastAsia"/>
        </w:rPr>
        <w:t>ПОГРАНИЧНОГО</w:t>
      </w:r>
      <w:r>
        <w:t xml:space="preserve"> </w:t>
      </w:r>
      <w:r>
        <w:rPr>
          <w:rFonts w:hint="eastAsia"/>
        </w:rPr>
        <w:t>СЛОЯ</w:t>
      </w:r>
    </w:p>
    <w:p w14:paraId="0F2B95B9" w14:textId="77777777" w:rsidR="00164D94" w:rsidRDefault="00164D94" w:rsidP="00164D94"/>
    <w:p w14:paraId="161B8F1C" w14:textId="77777777" w:rsidR="00164D94" w:rsidRDefault="00164D94" w:rsidP="00164D94">
      <w:r>
        <w:t xml:space="preserve">4.1 </w:t>
      </w:r>
      <w:r>
        <w:rPr>
          <w:rFonts w:hint="eastAsia"/>
        </w:rPr>
        <w:t>Комплекс</w:t>
      </w:r>
      <w:r>
        <w:t xml:space="preserve"> </w:t>
      </w:r>
      <w:r>
        <w:rPr>
          <w:rFonts w:hint="eastAsia"/>
        </w:rPr>
        <w:t>программ</w:t>
      </w:r>
      <w:r>
        <w:t xml:space="preserve"> </w:t>
      </w:r>
      <w:r>
        <w:rPr>
          <w:rFonts w:hint="eastAsia"/>
        </w:rPr>
        <w:t>и</w:t>
      </w:r>
      <w:r>
        <w:t xml:space="preserve"> </w:t>
      </w:r>
      <w:r>
        <w:rPr>
          <w:rFonts w:hint="eastAsia"/>
        </w:rPr>
        <w:t>алгоритм</w:t>
      </w:r>
      <w:r>
        <w:t xml:space="preserve"> </w:t>
      </w:r>
      <w:r>
        <w:rPr>
          <w:rFonts w:hint="eastAsia"/>
        </w:rPr>
        <w:t>программной</w:t>
      </w:r>
      <w:r>
        <w:t xml:space="preserve"> </w:t>
      </w:r>
      <w:r>
        <w:rPr>
          <w:rFonts w:hint="eastAsia"/>
        </w:rPr>
        <w:t>реализации</w:t>
      </w:r>
      <w:r>
        <w:t xml:space="preserve"> </w:t>
      </w:r>
      <w:r>
        <w:rPr>
          <w:rFonts w:hint="eastAsia"/>
        </w:rPr>
        <w:t>для</w:t>
      </w:r>
      <w:r>
        <w:t xml:space="preserve"> </w:t>
      </w:r>
      <w:r>
        <w:rPr>
          <w:rFonts w:hint="eastAsia"/>
        </w:rPr>
        <w:t>исследования</w:t>
      </w:r>
      <w:r>
        <w:t xml:space="preserve"> </w:t>
      </w:r>
      <w:r>
        <w:rPr>
          <w:rFonts w:hint="eastAsia"/>
        </w:rPr>
        <w:t>эффективности</w:t>
      </w:r>
      <w:r>
        <w:t xml:space="preserve"> </w:t>
      </w:r>
      <w:r>
        <w:rPr>
          <w:rFonts w:hint="eastAsia"/>
        </w:rPr>
        <w:t>тепловой</w:t>
      </w:r>
      <w:r>
        <w:t xml:space="preserve"> </w:t>
      </w:r>
      <w:r>
        <w:rPr>
          <w:rFonts w:hint="eastAsia"/>
        </w:rPr>
        <w:t>защиты</w:t>
      </w:r>
      <w:r>
        <w:t xml:space="preserve"> </w:t>
      </w:r>
      <w:r>
        <w:rPr>
          <w:rFonts w:hint="eastAsia"/>
        </w:rPr>
        <w:t>поверхностей</w:t>
      </w:r>
    </w:p>
    <w:p w14:paraId="3A4DE1CA" w14:textId="77777777" w:rsidR="00164D94" w:rsidRDefault="00164D94" w:rsidP="00164D94"/>
    <w:p w14:paraId="58DBDA33" w14:textId="77777777" w:rsidR="00164D94" w:rsidRDefault="00164D94" w:rsidP="00164D94">
      <w:r>
        <w:t xml:space="preserve">4.2 </w:t>
      </w:r>
      <w:r>
        <w:rPr>
          <w:rFonts w:hint="eastAsia"/>
        </w:rPr>
        <w:t>Тестовые</w:t>
      </w:r>
      <w:r>
        <w:t xml:space="preserve"> </w:t>
      </w:r>
      <w:r>
        <w:rPr>
          <w:rFonts w:hint="eastAsia"/>
        </w:rPr>
        <w:t>расчёты</w:t>
      </w:r>
      <w:r>
        <w:t xml:space="preserve">, </w:t>
      </w:r>
      <w:r>
        <w:rPr>
          <w:rFonts w:hint="eastAsia"/>
        </w:rPr>
        <w:t>сопоставление</w:t>
      </w:r>
      <w:r>
        <w:t xml:space="preserve"> </w:t>
      </w:r>
      <w:r>
        <w:rPr>
          <w:rFonts w:hint="eastAsia"/>
        </w:rPr>
        <w:t>данных</w:t>
      </w:r>
      <w:r>
        <w:t xml:space="preserve"> </w:t>
      </w:r>
      <w:r>
        <w:rPr>
          <w:rFonts w:hint="eastAsia"/>
        </w:rPr>
        <w:t>и</w:t>
      </w:r>
      <w:r>
        <w:t xml:space="preserve"> </w:t>
      </w:r>
      <w:r>
        <w:rPr>
          <w:rFonts w:hint="eastAsia"/>
        </w:rPr>
        <w:t>оценка</w:t>
      </w:r>
      <w:r>
        <w:t xml:space="preserve"> </w:t>
      </w:r>
      <w:r>
        <w:rPr>
          <w:rFonts w:hint="eastAsia"/>
        </w:rPr>
        <w:t>адекватности</w:t>
      </w:r>
      <w:r>
        <w:t xml:space="preserve"> </w:t>
      </w:r>
      <w:r>
        <w:rPr>
          <w:rFonts w:hint="eastAsia"/>
        </w:rPr>
        <w:t>моделирования</w:t>
      </w:r>
      <w:r>
        <w:t xml:space="preserve"> </w:t>
      </w:r>
      <w:r>
        <w:rPr>
          <w:rFonts w:hint="eastAsia"/>
        </w:rPr>
        <w:t>процессов</w:t>
      </w:r>
      <w:r>
        <w:t xml:space="preserve"> </w:t>
      </w:r>
      <w:r>
        <w:rPr>
          <w:rFonts w:hint="eastAsia"/>
        </w:rPr>
        <w:t>и</w:t>
      </w:r>
      <w:r>
        <w:t xml:space="preserve"> </w:t>
      </w:r>
      <w:r>
        <w:rPr>
          <w:rFonts w:hint="eastAsia"/>
        </w:rPr>
        <w:t>расчётной</w:t>
      </w:r>
      <w:r>
        <w:t xml:space="preserve"> </w:t>
      </w:r>
      <w:r>
        <w:rPr>
          <w:rFonts w:hint="eastAsia"/>
        </w:rPr>
        <w:t>методики</w:t>
      </w:r>
    </w:p>
    <w:p w14:paraId="054EABE0" w14:textId="77777777" w:rsidR="00164D94" w:rsidRDefault="00164D94" w:rsidP="00164D94"/>
    <w:p w14:paraId="36245F95" w14:textId="77777777" w:rsidR="00164D94" w:rsidRDefault="00164D94" w:rsidP="00164D94">
      <w:r>
        <w:t xml:space="preserve">4.3 </w:t>
      </w:r>
      <w:r>
        <w:rPr>
          <w:rFonts w:hint="eastAsia"/>
        </w:rPr>
        <w:t>Исследование</w:t>
      </w:r>
      <w:r>
        <w:t xml:space="preserve"> </w:t>
      </w:r>
      <w:r>
        <w:rPr>
          <w:rFonts w:hint="eastAsia"/>
        </w:rPr>
        <w:t>обменных</w:t>
      </w:r>
      <w:r>
        <w:t xml:space="preserve"> </w:t>
      </w:r>
      <w:r>
        <w:rPr>
          <w:rFonts w:hint="eastAsia"/>
        </w:rPr>
        <w:t>процессов</w:t>
      </w:r>
      <w:r>
        <w:t xml:space="preserve"> </w:t>
      </w:r>
      <w:r>
        <w:rPr>
          <w:rFonts w:hint="eastAsia"/>
        </w:rPr>
        <w:t>в</w:t>
      </w:r>
      <w:r>
        <w:t xml:space="preserve"> </w:t>
      </w:r>
      <w:r>
        <w:rPr>
          <w:rFonts w:hint="eastAsia"/>
        </w:rPr>
        <w:t>пограничном</w:t>
      </w:r>
      <w:r>
        <w:t xml:space="preserve"> </w:t>
      </w:r>
      <w:r>
        <w:rPr>
          <w:rFonts w:hint="eastAsia"/>
        </w:rPr>
        <w:t>слое</w:t>
      </w:r>
      <w:r>
        <w:t xml:space="preserve"> </w:t>
      </w:r>
      <w:r>
        <w:rPr>
          <w:rFonts w:hint="eastAsia"/>
        </w:rPr>
        <w:t>на</w:t>
      </w:r>
      <w:r>
        <w:t xml:space="preserve"> </w:t>
      </w:r>
      <w:r>
        <w:rPr>
          <w:rFonts w:hint="eastAsia"/>
        </w:rPr>
        <w:t>поверхности</w:t>
      </w:r>
      <w:r>
        <w:t xml:space="preserve"> </w:t>
      </w:r>
      <w:r>
        <w:rPr>
          <w:rFonts w:hint="eastAsia"/>
        </w:rPr>
        <w:t>с</w:t>
      </w:r>
      <w:r>
        <w:t xml:space="preserve"> </w:t>
      </w:r>
      <w:r>
        <w:rPr>
          <w:rFonts w:hint="eastAsia"/>
        </w:rPr>
        <w:t>полусферическими</w:t>
      </w:r>
      <w:r>
        <w:t xml:space="preserve"> </w:t>
      </w:r>
      <w:r>
        <w:rPr>
          <w:rFonts w:hint="eastAsia"/>
        </w:rPr>
        <w:t>демпфирующими</w:t>
      </w:r>
      <w:r>
        <w:t xml:space="preserve"> </w:t>
      </w:r>
      <w:r>
        <w:rPr>
          <w:rFonts w:hint="eastAsia"/>
        </w:rPr>
        <w:t>полостями</w:t>
      </w:r>
    </w:p>
    <w:p w14:paraId="2C739B3E" w14:textId="77777777" w:rsidR="00164D94" w:rsidRDefault="00164D94" w:rsidP="00164D94"/>
    <w:p w14:paraId="6A175145" w14:textId="77777777" w:rsidR="00164D94" w:rsidRDefault="00164D94" w:rsidP="00164D94">
      <w:r>
        <w:t xml:space="preserve">4.3.1 </w:t>
      </w:r>
      <w:r>
        <w:rPr>
          <w:rFonts w:hint="eastAsia"/>
        </w:rPr>
        <w:t>Исследование</w:t>
      </w:r>
      <w:r>
        <w:t xml:space="preserve"> </w:t>
      </w:r>
      <w:r>
        <w:rPr>
          <w:rFonts w:hint="eastAsia"/>
        </w:rPr>
        <w:t>пограничного</w:t>
      </w:r>
      <w:r>
        <w:t xml:space="preserve"> </w:t>
      </w:r>
      <w:r>
        <w:rPr>
          <w:rFonts w:hint="eastAsia"/>
        </w:rPr>
        <w:t>слоя</w:t>
      </w:r>
      <w:r>
        <w:t xml:space="preserve"> </w:t>
      </w:r>
      <w:r>
        <w:rPr>
          <w:rFonts w:hint="eastAsia"/>
        </w:rPr>
        <w:t>на</w:t>
      </w:r>
      <w:r>
        <w:t xml:space="preserve"> </w:t>
      </w:r>
      <w:r>
        <w:rPr>
          <w:rFonts w:hint="eastAsia"/>
        </w:rPr>
        <w:t>изолированной</w:t>
      </w:r>
      <w:r>
        <w:t xml:space="preserve"> </w:t>
      </w:r>
      <w:r>
        <w:rPr>
          <w:rFonts w:hint="eastAsia"/>
        </w:rPr>
        <w:t>поверхности</w:t>
      </w:r>
      <w:r>
        <w:t xml:space="preserve"> </w:t>
      </w:r>
      <w:r>
        <w:rPr>
          <w:rFonts w:hint="eastAsia"/>
        </w:rPr>
        <w:t>с</w:t>
      </w:r>
      <w:r>
        <w:t xml:space="preserve"> </w:t>
      </w:r>
      <w:r>
        <w:rPr>
          <w:rFonts w:hint="eastAsia"/>
        </w:rPr>
        <w:t>полусферическими</w:t>
      </w:r>
      <w:r>
        <w:t xml:space="preserve"> </w:t>
      </w:r>
      <w:r>
        <w:rPr>
          <w:rFonts w:hint="eastAsia"/>
        </w:rPr>
        <w:t>демпфирующими</w:t>
      </w:r>
      <w:r>
        <w:t xml:space="preserve"> </w:t>
      </w:r>
      <w:r>
        <w:rPr>
          <w:rFonts w:hint="eastAsia"/>
        </w:rPr>
        <w:t>полостями</w:t>
      </w:r>
    </w:p>
    <w:p w14:paraId="1B95A34E" w14:textId="77777777" w:rsidR="00164D94" w:rsidRDefault="00164D94" w:rsidP="00164D94"/>
    <w:p w14:paraId="56A695A4" w14:textId="77777777" w:rsidR="00164D94" w:rsidRDefault="00164D94" w:rsidP="00164D94">
      <w:r>
        <w:t xml:space="preserve">4.3.2 </w:t>
      </w:r>
      <w:r>
        <w:rPr>
          <w:rFonts w:hint="eastAsia"/>
        </w:rPr>
        <w:t>Исследование</w:t>
      </w:r>
      <w:r>
        <w:t xml:space="preserve"> </w:t>
      </w:r>
      <w:r>
        <w:rPr>
          <w:rFonts w:hint="eastAsia"/>
        </w:rPr>
        <w:t>пограничного</w:t>
      </w:r>
      <w:r>
        <w:t xml:space="preserve"> </w:t>
      </w:r>
      <w:r>
        <w:rPr>
          <w:rFonts w:hint="eastAsia"/>
        </w:rPr>
        <w:t>слоя</w:t>
      </w:r>
      <w:r>
        <w:t xml:space="preserve"> </w:t>
      </w:r>
      <w:r>
        <w:rPr>
          <w:rFonts w:hint="eastAsia"/>
        </w:rPr>
        <w:t>на</w:t>
      </w:r>
      <w:r>
        <w:t xml:space="preserve"> </w:t>
      </w:r>
      <w:r>
        <w:rPr>
          <w:rFonts w:hint="eastAsia"/>
        </w:rPr>
        <w:t>неизолированной</w:t>
      </w:r>
      <w:r>
        <w:t xml:space="preserve"> </w:t>
      </w:r>
      <w:r>
        <w:rPr>
          <w:rFonts w:hint="eastAsia"/>
        </w:rPr>
        <w:t>поверхности</w:t>
      </w:r>
      <w:r>
        <w:t xml:space="preserve"> </w:t>
      </w:r>
      <w:r>
        <w:rPr>
          <w:rFonts w:hint="eastAsia"/>
        </w:rPr>
        <w:t>с</w:t>
      </w:r>
      <w:r>
        <w:t xml:space="preserve"> </w:t>
      </w:r>
      <w:r>
        <w:rPr>
          <w:rFonts w:hint="eastAsia"/>
        </w:rPr>
        <w:t>полусферическими</w:t>
      </w:r>
      <w:r>
        <w:t xml:space="preserve"> </w:t>
      </w:r>
      <w:r>
        <w:rPr>
          <w:rFonts w:hint="eastAsia"/>
        </w:rPr>
        <w:t>демпфирующими</w:t>
      </w:r>
      <w:r>
        <w:t xml:space="preserve"> </w:t>
      </w:r>
      <w:r>
        <w:rPr>
          <w:rFonts w:hint="eastAsia"/>
        </w:rPr>
        <w:t>полостями</w:t>
      </w:r>
    </w:p>
    <w:p w14:paraId="4FC79828" w14:textId="77777777" w:rsidR="00164D94" w:rsidRDefault="00164D94" w:rsidP="00164D94"/>
    <w:p w14:paraId="37251FBB" w14:textId="77777777" w:rsidR="00164D94" w:rsidRDefault="00164D94" w:rsidP="00164D94">
      <w:r>
        <w:t xml:space="preserve">4.4 </w:t>
      </w:r>
      <w:r>
        <w:rPr>
          <w:rFonts w:hint="eastAsia"/>
        </w:rPr>
        <w:t>Выводы</w:t>
      </w:r>
    </w:p>
    <w:p w14:paraId="263F23AC" w14:textId="77777777" w:rsidR="00164D94" w:rsidRDefault="00164D94" w:rsidP="00164D94"/>
    <w:p w14:paraId="5F48560C" w14:textId="77777777" w:rsidR="00164D94" w:rsidRDefault="00164D94" w:rsidP="00164D94">
      <w:r>
        <w:rPr>
          <w:rFonts w:hint="eastAsia"/>
        </w:rPr>
        <w:lastRenderedPageBreak/>
        <w:t>ОБЩИЕ</w:t>
      </w:r>
      <w:r>
        <w:t xml:space="preserve"> </w:t>
      </w:r>
      <w:r>
        <w:rPr>
          <w:rFonts w:hint="eastAsia"/>
        </w:rPr>
        <w:t>ВЫВОДЫ</w:t>
      </w:r>
      <w:r>
        <w:t xml:space="preserve"> </w:t>
      </w:r>
      <w:r>
        <w:rPr>
          <w:rFonts w:hint="eastAsia"/>
        </w:rPr>
        <w:t>И</w:t>
      </w:r>
      <w:r>
        <w:t xml:space="preserve"> </w:t>
      </w:r>
      <w:r>
        <w:rPr>
          <w:rFonts w:hint="eastAsia"/>
        </w:rPr>
        <w:t>ЗАКЛЮЧЕНИЕ</w:t>
      </w:r>
    </w:p>
    <w:p w14:paraId="7519FF05" w14:textId="77777777" w:rsidR="00164D94" w:rsidRDefault="00164D94" w:rsidP="00164D94"/>
    <w:p w14:paraId="01595BE8" w14:textId="77777777" w:rsidR="00164D94" w:rsidRDefault="00164D94" w:rsidP="00164D94">
      <w:r>
        <w:rPr>
          <w:rFonts w:hint="eastAsia"/>
        </w:rPr>
        <w:t>БИБЛИОГРАФИЧЕСКИЙ</w:t>
      </w:r>
      <w:r>
        <w:t xml:space="preserve"> </w:t>
      </w:r>
      <w:r>
        <w:rPr>
          <w:rFonts w:hint="eastAsia"/>
        </w:rPr>
        <w:t>СПИСОК</w:t>
      </w:r>
    </w:p>
    <w:p w14:paraId="5C2774C6" w14:textId="77777777" w:rsidR="00164D94" w:rsidRDefault="00164D94" w:rsidP="00164D94"/>
    <w:p w14:paraId="70B7B12F" w14:textId="77777777" w:rsidR="00164D94" w:rsidRDefault="00164D94" w:rsidP="00164D94">
      <w:r>
        <w:rPr>
          <w:rFonts w:hint="eastAsia"/>
        </w:rPr>
        <w:t>ПРИЛОЖЕНИЕ</w:t>
      </w:r>
      <w:r>
        <w:t xml:space="preserve"> 1.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p>
    <w:p w14:paraId="52155AE6" w14:textId="77777777" w:rsidR="00164D94" w:rsidRDefault="00164D94" w:rsidP="00164D94"/>
    <w:p w14:paraId="184D0917" w14:textId="77777777" w:rsidR="00164D94" w:rsidRDefault="00164D94" w:rsidP="00164D94">
      <w:r>
        <w:rPr>
          <w:rFonts w:hint="eastAsia"/>
        </w:rPr>
        <w:t>программы</w:t>
      </w:r>
    </w:p>
    <w:p w14:paraId="5E628188" w14:textId="77777777" w:rsidR="00164D94" w:rsidRDefault="00164D94" w:rsidP="00164D94"/>
    <w:p w14:paraId="041037DE" w14:textId="77777777" w:rsidR="00164D94" w:rsidRDefault="00164D94" w:rsidP="00164D94">
      <w:r>
        <w:rPr>
          <w:rFonts w:hint="eastAsia"/>
        </w:rPr>
        <w:t>ПРИЛОЖЕНИЕ</w:t>
      </w:r>
      <w:r>
        <w:t xml:space="preserve"> 2. </w:t>
      </w:r>
      <w:r>
        <w:rPr>
          <w:rFonts w:hint="eastAsia"/>
        </w:rPr>
        <w:t>Оборудование</w:t>
      </w:r>
      <w:r>
        <w:t xml:space="preserve"> </w:t>
      </w:r>
      <w:r>
        <w:rPr>
          <w:rFonts w:hint="eastAsia"/>
        </w:rPr>
        <w:t>и</w:t>
      </w:r>
      <w:r>
        <w:t xml:space="preserve"> </w:t>
      </w:r>
      <w:r>
        <w:rPr>
          <w:rFonts w:hint="eastAsia"/>
        </w:rPr>
        <w:t>методика</w:t>
      </w:r>
      <w:r>
        <w:t xml:space="preserve"> </w:t>
      </w:r>
      <w:r>
        <w:rPr>
          <w:rFonts w:hint="eastAsia"/>
        </w:rPr>
        <w:t>измерения</w:t>
      </w:r>
      <w:r>
        <w:t xml:space="preserve"> </w:t>
      </w:r>
      <w:r>
        <w:rPr>
          <w:rFonts w:hint="eastAsia"/>
        </w:rPr>
        <w:t>параметров</w:t>
      </w:r>
    </w:p>
    <w:p w14:paraId="7D3C03FB" w14:textId="77777777" w:rsidR="00164D94" w:rsidRDefault="00164D94" w:rsidP="00164D94"/>
    <w:p w14:paraId="0271A734" w14:textId="77777777" w:rsidR="00164D94" w:rsidRDefault="00164D94" w:rsidP="00164D94">
      <w:r>
        <w:rPr>
          <w:rFonts w:hint="eastAsia"/>
        </w:rPr>
        <w:t>пограничного</w:t>
      </w:r>
      <w:r>
        <w:t xml:space="preserve"> </w:t>
      </w:r>
      <w:r>
        <w:rPr>
          <w:rFonts w:hint="eastAsia"/>
        </w:rPr>
        <w:t>слоя</w:t>
      </w:r>
    </w:p>
    <w:p w14:paraId="5D282279" w14:textId="77777777" w:rsidR="00164D94" w:rsidRDefault="00164D94" w:rsidP="00164D94"/>
    <w:p w14:paraId="67BF58B8" w14:textId="77777777" w:rsidR="00164D94" w:rsidRDefault="00164D94" w:rsidP="00164D94">
      <w:r>
        <w:rPr>
          <w:rFonts w:hint="eastAsia"/>
        </w:rPr>
        <w:t>ПРИЛОЖЕНИЕ</w:t>
      </w:r>
      <w:r>
        <w:t xml:space="preserve"> 3. </w:t>
      </w:r>
      <w:r>
        <w:rPr>
          <w:rFonts w:hint="eastAsia"/>
        </w:rPr>
        <w:t>Патенты</w:t>
      </w:r>
      <w:r>
        <w:t xml:space="preserve"> </w:t>
      </w:r>
      <w:r>
        <w:rPr>
          <w:rFonts w:hint="eastAsia"/>
        </w:rPr>
        <w:t>на</w:t>
      </w:r>
      <w:r>
        <w:t xml:space="preserve"> </w:t>
      </w:r>
      <w:r>
        <w:rPr>
          <w:rFonts w:hint="eastAsia"/>
        </w:rPr>
        <w:t>право</w:t>
      </w:r>
      <w:r>
        <w:t xml:space="preserve"> </w:t>
      </w:r>
      <w:r>
        <w:rPr>
          <w:rFonts w:hint="eastAsia"/>
        </w:rPr>
        <w:t>интеллектуальной</w:t>
      </w:r>
      <w:r>
        <w:t xml:space="preserve"> </w:t>
      </w:r>
      <w:r>
        <w:rPr>
          <w:rFonts w:hint="eastAsia"/>
        </w:rPr>
        <w:t>собственности</w:t>
      </w:r>
    </w:p>
    <w:p w14:paraId="32BB76BE" w14:textId="77777777" w:rsidR="00164D94" w:rsidRDefault="00164D94" w:rsidP="00164D94"/>
    <w:p w14:paraId="5D9024DF" w14:textId="5CC72014" w:rsidR="00164D94" w:rsidRPr="00164D94" w:rsidRDefault="00164D94" w:rsidP="00164D94">
      <w:r>
        <w:rPr>
          <w:rFonts w:hint="eastAsia"/>
        </w:rPr>
        <w:t>ПРИЛОЖЕНИЕ</w:t>
      </w:r>
      <w:r>
        <w:t xml:space="preserve"> 4. </w:t>
      </w:r>
      <w:r>
        <w:rPr>
          <w:rFonts w:hint="eastAsia"/>
        </w:rPr>
        <w:t>Акты</w:t>
      </w:r>
      <w:r>
        <w:t xml:space="preserve"> </w:t>
      </w:r>
      <w:r>
        <w:rPr>
          <w:rFonts w:hint="eastAsia"/>
        </w:rPr>
        <w:t>внедрения</w:t>
      </w:r>
      <w:r>
        <w:t xml:space="preserve"> </w:t>
      </w:r>
      <w:r>
        <w:rPr>
          <w:rFonts w:hint="eastAsia"/>
        </w:rPr>
        <w:t>результатов</w:t>
      </w:r>
      <w:r>
        <w:t xml:space="preserve"> </w:t>
      </w:r>
      <w:r>
        <w:rPr>
          <w:rFonts w:hint="eastAsia"/>
        </w:rPr>
        <w:t>кандидатской</w:t>
      </w:r>
      <w:r>
        <w:t xml:space="preserve"> </w:t>
      </w:r>
      <w:r>
        <w:rPr>
          <w:rFonts w:hint="eastAsia"/>
        </w:rPr>
        <w:t>работы</w:t>
      </w:r>
    </w:p>
    <w:sectPr w:rsidR="00164D94" w:rsidRPr="00164D94" w:rsidSect="00F8228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2C591" w14:textId="77777777" w:rsidR="00F82286" w:rsidRDefault="00F82286">
      <w:pPr>
        <w:spacing w:after="0" w:line="240" w:lineRule="auto"/>
      </w:pPr>
      <w:r>
        <w:separator/>
      </w:r>
    </w:p>
  </w:endnote>
  <w:endnote w:type="continuationSeparator" w:id="0">
    <w:p w14:paraId="388DB7A2" w14:textId="77777777" w:rsidR="00F82286" w:rsidRDefault="00F82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53A88" w14:textId="77777777" w:rsidR="00F82286" w:rsidRDefault="00F82286"/>
    <w:p w14:paraId="72033DCF" w14:textId="77777777" w:rsidR="00F82286" w:rsidRDefault="00F82286"/>
    <w:p w14:paraId="01671634" w14:textId="77777777" w:rsidR="00F82286" w:rsidRDefault="00F82286"/>
    <w:p w14:paraId="6ACB80DC" w14:textId="77777777" w:rsidR="00F82286" w:rsidRDefault="00F82286"/>
    <w:p w14:paraId="1C1B6C10" w14:textId="77777777" w:rsidR="00F82286" w:rsidRDefault="00F82286"/>
    <w:p w14:paraId="630D75A8" w14:textId="77777777" w:rsidR="00F82286" w:rsidRDefault="00F82286"/>
    <w:p w14:paraId="166791B0" w14:textId="77777777" w:rsidR="00F82286" w:rsidRDefault="00F8228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DBF730" wp14:editId="55A6B6D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4633D" w14:textId="77777777" w:rsidR="00F82286" w:rsidRDefault="00F822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DBF73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B4633D" w14:textId="77777777" w:rsidR="00F82286" w:rsidRDefault="00F822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4CD6BF" w14:textId="77777777" w:rsidR="00F82286" w:rsidRDefault="00F82286"/>
    <w:p w14:paraId="04D70DA5" w14:textId="77777777" w:rsidR="00F82286" w:rsidRDefault="00F82286"/>
    <w:p w14:paraId="49332585" w14:textId="77777777" w:rsidR="00F82286" w:rsidRDefault="00F8228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C13E1A" wp14:editId="4B78702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50CAA" w14:textId="77777777" w:rsidR="00F82286" w:rsidRDefault="00F82286"/>
                          <w:p w14:paraId="3333C5DA" w14:textId="77777777" w:rsidR="00F82286" w:rsidRDefault="00F822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C13E1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350CAA" w14:textId="77777777" w:rsidR="00F82286" w:rsidRDefault="00F82286"/>
                    <w:p w14:paraId="3333C5DA" w14:textId="77777777" w:rsidR="00F82286" w:rsidRDefault="00F822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332A18" w14:textId="77777777" w:rsidR="00F82286" w:rsidRDefault="00F82286"/>
    <w:p w14:paraId="27E2BF33" w14:textId="77777777" w:rsidR="00F82286" w:rsidRDefault="00F82286">
      <w:pPr>
        <w:rPr>
          <w:sz w:val="2"/>
          <w:szCs w:val="2"/>
        </w:rPr>
      </w:pPr>
    </w:p>
    <w:p w14:paraId="40CDD142" w14:textId="77777777" w:rsidR="00F82286" w:rsidRDefault="00F82286"/>
    <w:p w14:paraId="32E1A0A0" w14:textId="77777777" w:rsidR="00F82286" w:rsidRDefault="00F82286">
      <w:pPr>
        <w:spacing w:after="0" w:line="240" w:lineRule="auto"/>
      </w:pPr>
    </w:p>
  </w:footnote>
  <w:footnote w:type="continuationSeparator" w:id="0">
    <w:p w14:paraId="66385185" w14:textId="77777777" w:rsidR="00F82286" w:rsidRDefault="00F82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86"/>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11975</TotalTime>
  <Pages>4</Pages>
  <Words>403</Words>
  <Characters>2301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1153</cp:revision>
  <cp:lastPrinted>2009-02-06T05:36:00Z</cp:lastPrinted>
  <dcterms:created xsi:type="dcterms:W3CDTF">2024-01-07T13:43:00Z</dcterms:created>
  <dcterms:modified xsi:type="dcterms:W3CDTF">2024-01-25T17:28:00Z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