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0A2B5" w14:textId="77777777" w:rsidR="00471A1D" w:rsidRPr="00471A1D" w:rsidRDefault="00471A1D" w:rsidP="00471A1D">
      <w:pPr>
        <w:rPr>
          <w:rFonts w:ascii="Helvetica" w:hAnsi="Helvetica" w:cs="Helvetica"/>
          <w:b/>
          <w:bCs/>
          <w:color w:val="222222"/>
          <w:sz w:val="21"/>
          <w:szCs w:val="21"/>
        </w:rPr>
      </w:pPr>
      <w:r w:rsidRPr="00471A1D">
        <w:rPr>
          <w:rFonts w:ascii="Helvetica" w:hAnsi="Helvetica" w:cs="Helvetica" w:hint="eastAsia"/>
          <w:b/>
          <w:bCs/>
          <w:color w:val="222222"/>
          <w:sz w:val="21"/>
          <w:szCs w:val="21"/>
        </w:rPr>
        <w:t>Олейникова</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Елена</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Михайловна</w:t>
      </w:r>
      <w:r w:rsidRPr="00471A1D">
        <w:rPr>
          <w:rFonts w:ascii="Helvetica" w:hAnsi="Helvetica" w:cs="Helvetica"/>
          <w:b/>
          <w:bCs/>
          <w:color w:val="222222"/>
          <w:sz w:val="21"/>
          <w:szCs w:val="21"/>
        </w:rPr>
        <w:t>.</w:t>
      </w:r>
    </w:p>
    <w:p w14:paraId="509ED2D8" w14:textId="77777777" w:rsidR="00471A1D" w:rsidRPr="00471A1D" w:rsidRDefault="00471A1D" w:rsidP="00471A1D">
      <w:pPr>
        <w:rPr>
          <w:rFonts w:ascii="Helvetica" w:hAnsi="Helvetica" w:cs="Helvetica"/>
          <w:b/>
          <w:bCs/>
          <w:color w:val="222222"/>
          <w:sz w:val="21"/>
          <w:szCs w:val="21"/>
        </w:rPr>
      </w:pPr>
      <w:r w:rsidRPr="00471A1D">
        <w:rPr>
          <w:rFonts w:ascii="Helvetica" w:hAnsi="Helvetica" w:cs="Helvetica" w:hint="eastAsia"/>
          <w:b/>
          <w:bCs/>
          <w:color w:val="222222"/>
          <w:sz w:val="21"/>
          <w:szCs w:val="21"/>
        </w:rPr>
        <w:t>Структура</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и</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динамика</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ценопопуляций</w:t>
      </w:r>
      <w:r w:rsidRPr="00471A1D">
        <w:rPr>
          <w:rFonts w:ascii="Helvetica" w:hAnsi="Helvetica" w:cs="Helvetica"/>
          <w:b/>
          <w:bCs/>
          <w:color w:val="222222"/>
          <w:sz w:val="21"/>
          <w:szCs w:val="21"/>
        </w:rPr>
        <w:t xml:space="preserve"> Cichorium intybus L. </w:t>
      </w:r>
      <w:r w:rsidRPr="00471A1D">
        <w:rPr>
          <w:rFonts w:ascii="Helvetica" w:hAnsi="Helvetica" w:cs="Helvetica" w:hint="eastAsia"/>
          <w:b/>
          <w:bCs/>
          <w:color w:val="222222"/>
          <w:sz w:val="21"/>
          <w:szCs w:val="21"/>
        </w:rPr>
        <w:t>Русской</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лесостепи</w:t>
      </w:r>
      <w:r w:rsidRPr="00471A1D">
        <w:rPr>
          <w:rFonts w:ascii="Helvetica" w:hAnsi="Helvetica" w:cs="Helvetica"/>
          <w:b/>
          <w:bCs/>
          <w:color w:val="222222"/>
          <w:sz w:val="21"/>
          <w:szCs w:val="21"/>
        </w:rPr>
        <w:t xml:space="preserve"> : </w:t>
      </w:r>
      <w:r w:rsidRPr="00471A1D">
        <w:rPr>
          <w:rFonts w:ascii="Helvetica" w:hAnsi="Helvetica" w:cs="Helvetica" w:hint="eastAsia"/>
          <w:b/>
          <w:bCs/>
          <w:color w:val="222222"/>
          <w:sz w:val="21"/>
          <w:szCs w:val="21"/>
        </w:rPr>
        <w:t>диссертация</w:t>
      </w:r>
      <w:r w:rsidRPr="00471A1D">
        <w:rPr>
          <w:rFonts w:ascii="Helvetica" w:hAnsi="Helvetica" w:cs="Helvetica"/>
          <w:b/>
          <w:bCs/>
          <w:color w:val="222222"/>
          <w:sz w:val="21"/>
          <w:szCs w:val="21"/>
        </w:rPr>
        <w:t xml:space="preserve"> ... </w:t>
      </w:r>
      <w:r w:rsidRPr="00471A1D">
        <w:rPr>
          <w:rFonts w:ascii="Helvetica" w:hAnsi="Helvetica" w:cs="Helvetica" w:hint="eastAsia"/>
          <w:b/>
          <w:bCs/>
          <w:color w:val="222222"/>
          <w:sz w:val="21"/>
          <w:szCs w:val="21"/>
        </w:rPr>
        <w:t>кандидата</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биологических</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наук</w:t>
      </w:r>
      <w:r w:rsidRPr="00471A1D">
        <w:rPr>
          <w:rFonts w:ascii="Helvetica" w:hAnsi="Helvetica" w:cs="Helvetica"/>
          <w:b/>
          <w:bCs/>
          <w:color w:val="222222"/>
          <w:sz w:val="21"/>
          <w:szCs w:val="21"/>
        </w:rPr>
        <w:t xml:space="preserve"> : 03.00.05. - </w:t>
      </w:r>
      <w:r w:rsidRPr="00471A1D">
        <w:rPr>
          <w:rFonts w:ascii="Helvetica" w:hAnsi="Helvetica" w:cs="Helvetica" w:hint="eastAsia"/>
          <w:b/>
          <w:bCs/>
          <w:color w:val="222222"/>
          <w:sz w:val="21"/>
          <w:szCs w:val="21"/>
        </w:rPr>
        <w:t>Воронеж</w:t>
      </w:r>
      <w:r w:rsidRPr="00471A1D">
        <w:rPr>
          <w:rFonts w:ascii="Helvetica" w:hAnsi="Helvetica" w:cs="Helvetica"/>
          <w:b/>
          <w:bCs/>
          <w:color w:val="222222"/>
          <w:sz w:val="21"/>
          <w:szCs w:val="21"/>
        </w:rPr>
        <w:t xml:space="preserve">, 1999. - 206 </w:t>
      </w:r>
      <w:r w:rsidRPr="00471A1D">
        <w:rPr>
          <w:rFonts w:ascii="Helvetica" w:hAnsi="Helvetica" w:cs="Helvetica" w:hint="eastAsia"/>
          <w:b/>
          <w:bCs/>
          <w:color w:val="222222"/>
          <w:sz w:val="21"/>
          <w:szCs w:val="21"/>
        </w:rPr>
        <w:t>с</w:t>
      </w:r>
      <w:r w:rsidRPr="00471A1D">
        <w:rPr>
          <w:rFonts w:ascii="Helvetica" w:hAnsi="Helvetica" w:cs="Helvetica"/>
          <w:b/>
          <w:bCs/>
          <w:color w:val="222222"/>
          <w:sz w:val="21"/>
          <w:szCs w:val="21"/>
        </w:rPr>
        <w:t xml:space="preserve">. : </w:t>
      </w:r>
      <w:r w:rsidRPr="00471A1D">
        <w:rPr>
          <w:rFonts w:ascii="Helvetica" w:hAnsi="Helvetica" w:cs="Helvetica" w:hint="eastAsia"/>
          <w:b/>
          <w:bCs/>
          <w:color w:val="222222"/>
          <w:sz w:val="21"/>
          <w:szCs w:val="21"/>
        </w:rPr>
        <w:t>ил</w:t>
      </w:r>
      <w:r w:rsidRPr="00471A1D">
        <w:rPr>
          <w:rFonts w:ascii="Helvetica" w:hAnsi="Helvetica" w:cs="Helvetica"/>
          <w:b/>
          <w:bCs/>
          <w:color w:val="222222"/>
          <w:sz w:val="21"/>
          <w:szCs w:val="21"/>
        </w:rPr>
        <w:t>.</w:t>
      </w:r>
    </w:p>
    <w:p w14:paraId="780B812E" w14:textId="77777777" w:rsidR="00471A1D" w:rsidRPr="00471A1D" w:rsidRDefault="00471A1D" w:rsidP="00471A1D">
      <w:pPr>
        <w:rPr>
          <w:rFonts w:ascii="Helvetica" w:hAnsi="Helvetica" w:cs="Helvetica"/>
          <w:b/>
          <w:bCs/>
          <w:color w:val="222222"/>
          <w:sz w:val="21"/>
          <w:szCs w:val="21"/>
        </w:rPr>
      </w:pPr>
      <w:r w:rsidRPr="00471A1D">
        <w:rPr>
          <w:rFonts w:ascii="Helvetica" w:hAnsi="Helvetica" w:cs="Helvetica" w:hint="eastAsia"/>
          <w:b/>
          <w:bCs/>
          <w:color w:val="222222"/>
          <w:sz w:val="21"/>
          <w:szCs w:val="21"/>
        </w:rPr>
        <w:t>больше</w:t>
      </w:r>
    </w:p>
    <w:p w14:paraId="6C67C44F" w14:textId="77777777" w:rsidR="00471A1D" w:rsidRPr="00471A1D" w:rsidRDefault="00471A1D" w:rsidP="00471A1D">
      <w:pPr>
        <w:rPr>
          <w:rFonts w:ascii="Helvetica" w:hAnsi="Helvetica" w:cs="Helvetica"/>
          <w:b/>
          <w:bCs/>
          <w:color w:val="222222"/>
          <w:sz w:val="21"/>
          <w:szCs w:val="21"/>
        </w:rPr>
      </w:pPr>
      <w:r w:rsidRPr="00471A1D">
        <w:rPr>
          <w:rFonts w:ascii="Helvetica" w:hAnsi="Helvetica" w:cs="Helvetica" w:hint="eastAsia"/>
          <w:b/>
          <w:bCs/>
          <w:color w:val="222222"/>
          <w:sz w:val="21"/>
          <w:szCs w:val="21"/>
        </w:rPr>
        <w:t>Цитаты</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из</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текста</w:t>
      </w:r>
      <w:r w:rsidRPr="00471A1D">
        <w:rPr>
          <w:rFonts w:ascii="Helvetica" w:hAnsi="Helvetica" w:cs="Helvetica"/>
          <w:b/>
          <w:bCs/>
          <w:color w:val="222222"/>
          <w:sz w:val="21"/>
          <w:szCs w:val="21"/>
        </w:rPr>
        <w:t>:</w:t>
      </w:r>
    </w:p>
    <w:p w14:paraId="63E2FB9D" w14:textId="77777777" w:rsidR="00471A1D" w:rsidRPr="00471A1D" w:rsidRDefault="00471A1D" w:rsidP="00471A1D">
      <w:pPr>
        <w:rPr>
          <w:rFonts w:ascii="Helvetica" w:hAnsi="Helvetica" w:cs="Helvetica"/>
          <w:b/>
          <w:bCs/>
          <w:color w:val="222222"/>
          <w:sz w:val="21"/>
          <w:szCs w:val="21"/>
        </w:rPr>
      </w:pPr>
      <w:r w:rsidRPr="00471A1D">
        <w:rPr>
          <w:rFonts w:ascii="Helvetica" w:hAnsi="Helvetica" w:cs="Helvetica" w:hint="eastAsia"/>
          <w:b/>
          <w:bCs/>
          <w:color w:val="222222"/>
          <w:sz w:val="21"/>
          <w:szCs w:val="21"/>
        </w:rPr>
        <w:t>стр</w:t>
      </w:r>
      <w:r w:rsidRPr="00471A1D">
        <w:rPr>
          <w:rFonts w:ascii="Helvetica" w:hAnsi="Helvetica" w:cs="Helvetica"/>
          <w:b/>
          <w:bCs/>
          <w:color w:val="222222"/>
          <w:sz w:val="21"/>
          <w:szCs w:val="21"/>
        </w:rPr>
        <w:t>. 1</w:t>
      </w:r>
    </w:p>
    <w:p w14:paraId="15DBAC0D" w14:textId="77777777" w:rsidR="00471A1D" w:rsidRPr="00471A1D" w:rsidRDefault="00471A1D" w:rsidP="00471A1D">
      <w:pPr>
        <w:rPr>
          <w:rFonts w:ascii="Helvetica" w:hAnsi="Helvetica" w:cs="Helvetica"/>
          <w:b/>
          <w:bCs/>
          <w:color w:val="222222"/>
          <w:sz w:val="21"/>
          <w:szCs w:val="21"/>
        </w:rPr>
      </w:pPr>
      <w:r w:rsidRPr="00471A1D">
        <w:rPr>
          <w:rFonts w:ascii="Helvetica" w:hAnsi="Helvetica" w:cs="Helvetica" w:hint="eastAsia"/>
          <w:b/>
          <w:bCs/>
          <w:color w:val="222222"/>
          <w:sz w:val="21"/>
          <w:szCs w:val="21"/>
        </w:rPr>
        <w:t>ВОРОНЕЖСКИЙ</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ГОСУДАРСТВЕННЫЙ</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УНИВЕРСИТЕТ</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На</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правах</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рукописи</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ОЛЕЙНИКОВА</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Елена</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Михайловна</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СТРУКТУРА</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И</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ДИНАМИКА</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ЦЕНОПОПУЛЯЦИЙ</w:t>
      </w:r>
      <w:r w:rsidRPr="00471A1D">
        <w:rPr>
          <w:rFonts w:ascii="Helvetica" w:hAnsi="Helvetica" w:cs="Helvetica"/>
          <w:b/>
          <w:bCs/>
          <w:color w:val="222222"/>
          <w:sz w:val="21"/>
          <w:szCs w:val="21"/>
        </w:rPr>
        <w:t xml:space="preserve"> C I C H O R I U M INTYBUS L. </w:t>
      </w:r>
      <w:r w:rsidRPr="00471A1D">
        <w:rPr>
          <w:rFonts w:ascii="Helvetica" w:hAnsi="Helvetica" w:cs="Helvetica" w:hint="eastAsia"/>
          <w:b/>
          <w:bCs/>
          <w:color w:val="222222"/>
          <w:sz w:val="21"/>
          <w:szCs w:val="21"/>
        </w:rPr>
        <w:t>РУССКОЙ</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ЛЕСОСТЕПИ</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Специальность</w:t>
      </w:r>
      <w:r w:rsidRPr="00471A1D">
        <w:rPr>
          <w:rFonts w:ascii="Helvetica" w:hAnsi="Helvetica" w:cs="Helvetica"/>
          <w:b/>
          <w:bCs/>
          <w:color w:val="222222"/>
          <w:sz w:val="21"/>
          <w:szCs w:val="21"/>
        </w:rPr>
        <w:t xml:space="preserve"> 03. 00. 05 - </w:t>
      </w:r>
      <w:r w:rsidRPr="00471A1D">
        <w:rPr>
          <w:rFonts w:ascii="Helvetica" w:hAnsi="Helvetica" w:cs="Helvetica" w:hint="eastAsia"/>
          <w:b/>
          <w:bCs/>
          <w:color w:val="222222"/>
          <w:sz w:val="21"/>
          <w:szCs w:val="21"/>
        </w:rPr>
        <w:t>ботаника</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ДИССЕРТАЦИЯ</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на</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соискание</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ученой</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степени</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кандидата</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биологических</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наук</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Научные</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руководители</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д</w:t>
      </w:r>
      <w:r w:rsidRPr="00471A1D">
        <w:rPr>
          <w:rFonts w:ascii="Helvetica" w:hAnsi="Helvetica" w:cs="Helvetica"/>
          <w:b/>
          <w:bCs/>
          <w:color w:val="222222"/>
          <w:sz w:val="21"/>
          <w:szCs w:val="21"/>
        </w:rPr>
        <w:t>.</w:t>
      </w:r>
      <w:r w:rsidRPr="00471A1D">
        <w:rPr>
          <w:rFonts w:ascii="Helvetica" w:hAnsi="Helvetica" w:cs="Helvetica" w:hint="eastAsia"/>
          <w:b/>
          <w:bCs/>
          <w:color w:val="222222"/>
          <w:sz w:val="21"/>
          <w:szCs w:val="21"/>
        </w:rPr>
        <w:t>б</w:t>
      </w:r>
      <w:r w:rsidRPr="00471A1D">
        <w:rPr>
          <w:rFonts w:ascii="Helvetica" w:hAnsi="Helvetica" w:cs="Helvetica"/>
          <w:b/>
          <w:bCs/>
          <w:color w:val="222222"/>
          <w:sz w:val="21"/>
          <w:szCs w:val="21"/>
        </w:rPr>
        <w:t>.</w:t>
      </w:r>
      <w:r w:rsidRPr="00471A1D">
        <w:rPr>
          <w:rFonts w:ascii="Helvetica" w:hAnsi="Helvetica" w:cs="Helvetica" w:hint="eastAsia"/>
          <w:b/>
          <w:bCs/>
          <w:color w:val="222222"/>
          <w:sz w:val="21"/>
          <w:szCs w:val="21"/>
        </w:rPr>
        <w:t>н</w:t>
      </w:r>
      <w:r w:rsidRPr="00471A1D">
        <w:rPr>
          <w:rFonts w:ascii="Helvetica" w:hAnsi="Helvetica" w:cs="Helvetica"/>
          <w:b/>
          <w:bCs/>
          <w:color w:val="222222"/>
          <w:sz w:val="21"/>
          <w:szCs w:val="21"/>
        </w:rPr>
        <w:t>.,</w:t>
      </w:r>
    </w:p>
    <w:p w14:paraId="2764256C" w14:textId="77777777" w:rsidR="00471A1D" w:rsidRPr="00471A1D" w:rsidRDefault="00471A1D" w:rsidP="00471A1D">
      <w:pPr>
        <w:rPr>
          <w:rFonts w:ascii="Helvetica" w:hAnsi="Helvetica" w:cs="Helvetica"/>
          <w:b/>
          <w:bCs/>
          <w:color w:val="222222"/>
          <w:sz w:val="21"/>
          <w:szCs w:val="21"/>
        </w:rPr>
      </w:pPr>
      <w:r w:rsidRPr="00471A1D">
        <w:rPr>
          <w:rFonts w:ascii="Helvetica" w:hAnsi="Helvetica" w:cs="Helvetica" w:hint="eastAsia"/>
          <w:b/>
          <w:bCs/>
          <w:color w:val="222222"/>
          <w:sz w:val="21"/>
          <w:szCs w:val="21"/>
        </w:rPr>
        <w:t>стр</w:t>
      </w:r>
      <w:r w:rsidRPr="00471A1D">
        <w:rPr>
          <w:rFonts w:ascii="Helvetica" w:hAnsi="Helvetica" w:cs="Helvetica"/>
          <w:b/>
          <w:bCs/>
          <w:color w:val="222222"/>
          <w:sz w:val="21"/>
          <w:szCs w:val="21"/>
        </w:rPr>
        <w:t>. 2</w:t>
      </w:r>
    </w:p>
    <w:p w14:paraId="47FC6AA3" w14:textId="77777777" w:rsidR="00471A1D" w:rsidRPr="00471A1D" w:rsidRDefault="00471A1D" w:rsidP="00471A1D">
      <w:pPr>
        <w:rPr>
          <w:rFonts w:ascii="Helvetica" w:hAnsi="Helvetica" w:cs="Helvetica"/>
          <w:b/>
          <w:bCs/>
          <w:color w:val="222222"/>
          <w:sz w:val="21"/>
          <w:szCs w:val="21"/>
        </w:rPr>
      </w:pPr>
      <w:r w:rsidRPr="00471A1D">
        <w:rPr>
          <w:rFonts w:ascii="Helvetica" w:hAnsi="Helvetica" w:cs="Helvetica"/>
          <w:b/>
          <w:bCs/>
          <w:color w:val="222222"/>
          <w:sz w:val="21"/>
          <w:szCs w:val="21"/>
        </w:rPr>
        <w:t xml:space="preserve">4. </w:t>
      </w:r>
      <w:r w:rsidRPr="00471A1D">
        <w:rPr>
          <w:rFonts w:ascii="Helvetica" w:hAnsi="Helvetica" w:cs="Helvetica" w:hint="eastAsia"/>
          <w:b/>
          <w:bCs/>
          <w:color w:val="222222"/>
          <w:sz w:val="21"/>
          <w:szCs w:val="21"/>
        </w:rPr>
        <w:t>СТРУКТУРА</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ЦЕНОПОПУЛЯЦИЙ</w:t>
      </w:r>
      <w:r w:rsidRPr="00471A1D">
        <w:rPr>
          <w:rFonts w:ascii="Helvetica" w:hAnsi="Helvetica" w:cs="Helvetica"/>
          <w:b/>
          <w:bCs/>
          <w:color w:val="222222"/>
          <w:sz w:val="21"/>
          <w:szCs w:val="21"/>
        </w:rPr>
        <w:t xml:space="preserve"> CICHORIUM INTYBUS L 4 . 1 . </w:t>
      </w:r>
      <w:r w:rsidRPr="00471A1D">
        <w:rPr>
          <w:rFonts w:ascii="Helvetica" w:hAnsi="Helvetica" w:cs="Helvetica" w:hint="eastAsia"/>
          <w:b/>
          <w:bCs/>
          <w:color w:val="222222"/>
          <w:sz w:val="21"/>
          <w:szCs w:val="21"/>
        </w:rPr>
        <w:t>ВОЗРАСТНАЯ</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СТРУКТУРА</w:t>
      </w:r>
      <w:r w:rsidRPr="00471A1D">
        <w:rPr>
          <w:rFonts w:ascii="Helvetica" w:hAnsi="Helvetica" w:cs="Helvetica"/>
          <w:b/>
          <w:bCs/>
          <w:color w:val="222222"/>
          <w:sz w:val="21"/>
          <w:szCs w:val="21"/>
        </w:rPr>
        <w:t xml:space="preserve"> 4.2 . </w:t>
      </w:r>
      <w:r w:rsidRPr="00471A1D">
        <w:rPr>
          <w:rFonts w:ascii="Helvetica" w:hAnsi="Helvetica" w:cs="Helvetica" w:hint="eastAsia"/>
          <w:b/>
          <w:bCs/>
          <w:color w:val="222222"/>
          <w:sz w:val="21"/>
          <w:szCs w:val="21"/>
        </w:rPr>
        <w:t>ВИТАЛИТЕТНАЯ</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СТРУКТУРА</w:t>
      </w:r>
      <w:r w:rsidRPr="00471A1D">
        <w:rPr>
          <w:rFonts w:ascii="Helvetica" w:hAnsi="Helvetica" w:cs="Helvetica"/>
          <w:b/>
          <w:bCs/>
          <w:color w:val="222222"/>
          <w:sz w:val="21"/>
          <w:szCs w:val="21"/>
        </w:rPr>
        <w:t xml:space="preserve">* 85 85 97 4.2.1 . </w:t>
      </w:r>
      <w:r w:rsidRPr="00471A1D">
        <w:rPr>
          <w:rFonts w:ascii="Helvetica" w:hAnsi="Helvetica" w:cs="Helvetica" w:hint="eastAsia"/>
          <w:b/>
          <w:bCs/>
          <w:color w:val="222222"/>
          <w:sz w:val="21"/>
          <w:szCs w:val="21"/>
        </w:rPr>
        <w:t>Размерная</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дифференциация</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особей</w:t>
      </w:r>
      <w:r w:rsidRPr="00471A1D">
        <w:rPr>
          <w:rFonts w:ascii="Helvetica" w:hAnsi="Helvetica" w:cs="Helvetica"/>
          <w:b/>
          <w:bCs/>
          <w:color w:val="222222"/>
          <w:sz w:val="21"/>
          <w:szCs w:val="21"/>
        </w:rPr>
        <w:t xml:space="preserve"> 4.2.2. </w:t>
      </w:r>
      <w:r w:rsidRPr="00471A1D">
        <w:rPr>
          <w:rFonts w:ascii="Helvetica" w:hAnsi="Helvetica" w:cs="Helvetica" w:hint="eastAsia"/>
          <w:b/>
          <w:bCs/>
          <w:color w:val="222222"/>
          <w:sz w:val="21"/>
          <w:szCs w:val="21"/>
        </w:rPr>
        <w:t>Оценка</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жизненности</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ценопопуляций</w:t>
      </w:r>
      <w:r w:rsidRPr="00471A1D">
        <w:rPr>
          <w:rFonts w:ascii="Helvetica" w:hAnsi="Helvetica" w:cs="Helvetica"/>
          <w:b/>
          <w:bCs/>
          <w:color w:val="222222"/>
          <w:sz w:val="21"/>
          <w:szCs w:val="21"/>
        </w:rPr>
        <w:t xml:space="preserve"> 4.3 . </w:t>
      </w:r>
      <w:r w:rsidRPr="00471A1D">
        <w:rPr>
          <w:rFonts w:ascii="Helvetica" w:hAnsi="Helvetica" w:cs="Helvetica" w:hint="eastAsia"/>
          <w:b/>
          <w:bCs/>
          <w:color w:val="222222"/>
          <w:sz w:val="21"/>
          <w:szCs w:val="21"/>
        </w:rPr>
        <w:t>ПРОСТРАНСТВЕННАЯ</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СТРУКТУРА</w:t>
      </w:r>
      <w:r w:rsidRPr="00471A1D">
        <w:rPr>
          <w:rFonts w:ascii="Helvetica" w:hAnsi="Helvetica" w:cs="Helvetica"/>
          <w:b/>
          <w:bCs/>
          <w:color w:val="222222"/>
          <w:sz w:val="21"/>
          <w:szCs w:val="21"/>
        </w:rPr>
        <w:t xml:space="preserve"> 100 105 115 5. </w:t>
      </w:r>
      <w:r w:rsidRPr="00471A1D">
        <w:rPr>
          <w:rFonts w:ascii="Helvetica" w:hAnsi="Helvetica" w:cs="Helvetica" w:hint="eastAsia"/>
          <w:b/>
          <w:bCs/>
          <w:color w:val="222222"/>
          <w:sz w:val="21"/>
          <w:szCs w:val="21"/>
        </w:rPr>
        <w:t>ДИНАМИКА</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ЦЕНОПОПУЛЯЦИЙ</w:t>
      </w:r>
      <w:r w:rsidRPr="00471A1D">
        <w:rPr>
          <w:rFonts w:ascii="Helvetica" w:hAnsi="Helvetica" w:cs="Helvetica"/>
          <w:b/>
          <w:bCs/>
          <w:color w:val="222222"/>
          <w:sz w:val="21"/>
          <w:szCs w:val="21"/>
        </w:rPr>
        <w:t xml:space="preserve"> CICHORIUM INTYBUS L 5.1 . </w:t>
      </w:r>
      <w:r w:rsidRPr="00471A1D">
        <w:rPr>
          <w:rFonts w:ascii="Helvetica" w:hAnsi="Helvetica" w:cs="Helvetica" w:hint="eastAsia"/>
          <w:b/>
          <w:bCs/>
          <w:color w:val="222222"/>
          <w:sz w:val="21"/>
          <w:szCs w:val="21"/>
        </w:rPr>
        <w:t>СЕЗОННАЯ</w:t>
      </w:r>
    </w:p>
    <w:p w14:paraId="3993D737" w14:textId="77777777" w:rsidR="00471A1D" w:rsidRPr="00471A1D" w:rsidRDefault="00471A1D" w:rsidP="00471A1D">
      <w:pPr>
        <w:rPr>
          <w:rFonts w:ascii="Helvetica" w:hAnsi="Helvetica" w:cs="Helvetica"/>
          <w:b/>
          <w:bCs/>
          <w:color w:val="222222"/>
          <w:sz w:val="21"/>
          <w:szCs w:val="21"/>
        </w:rPr>
      </w:pPr>
      <w:r w:rsidRPr="00471A1D">
        <w:rPr>
          <w:rFonts w:ascii="Helvetica" w:hAnsi="Helvetica" w:cs="Helvetica" w:hint="eastAsia"/>
          <w:b/>
          <w:bCs/>
          <w:color w:val="222222"/>
          <w:sz w:val="21"/>
          <w:szCs w:val="21"/>
        </w:rPr>
        <w:t>стр</w:t>
      </w:r>
      <w:r w:rsidRPr="00471A1D">
        <w:rPr>
          <w:rFonts w:ascii="Helvetica" w:hAnsi="Helvetica" w:cs="Helvetica"/>
          <w:b/>
          <w:bCs/>
          <w:color w:val="222222"/>
          <w:sz w:val="21"/>
          <w:szCs w:val="21"/>
        </w:rPr>
        <w:t>. 5</w:t>
      </w:r>
    </w:p>
    <w:p w14:paraId="77B43750" w14:textId="77777777" w:rsidR="00471A1D" w:rsidRPr="00471A1D" w:rsidRDefault="00471A1D" w:rsidP="00471A1D">
      <w:pPr>
        <w:rPr>
          <w:rFonts w:ascii="Helvetica" w:hAnsi="Helvetica" w:cs="Helvetica"/>
          <w:b/>
          <w:bCs/>
          <w:color w:val="222222"/>
          <w:sz w:val="21"/>
          <w:szCs w:val="21"/>
        </w:rPr>
      </w:pPr>
      <w:r w:rsidRPr="00471A1D">
        <w:rPr>
          <w:rFonts w:ascii="Helvetica" w:hAnsi="Helvetica" w:cs="Helvetica" w:hint="eastAsia"/>
          <w:b/>
          <w:bCs/>
          <w:color w:val="222222"/>
          <w:sz w:val="21"/>
          <w:szCs w:val="21"/>
        </w:rPr>
        <w:t>зависимости</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от</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экологоценотических</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условий</w:t>
      </w:r>
      <w:r w:rsidRPr="00471A1D">
        <w:rPr>
          <w:rFonts w:ascii="Helvetica" w:hAnsi="Helvetica" w:cs="Helvetica"/>
          <w:b/>
          <w:bCs/>
          <w:color w:val="222222"/>
          <w:sz w:val="21"/>
          <w:szCs w:val="21"/>
        </w:rPr>
        <w:t xml:space="preserve">; 5) </w:t>
      </w:r>
      <w:r w:rsidRPr="00471A1D">
        <w:rPr>
          <w:rFonts w:ascii="Helvetica" w:hAnsi="Helvetica" w:cs="Helvetica" w:hint="eastAsia"/>
          <w:b/>
          <w:bCs/>
          <w:color w:val="222222"/>
          <w:sz w:val="21"/>
          <w:szCs w:val="21"/>
        </w:rPr>
        <w:t>изучить</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сезонную</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и</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погодичную</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динамику</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ценопопуляций</w:t>
      </w:r>
      <w:r w:rsidRPr="00471A1D">
        <w:rPr>
          <w:rFonts w:ascii="Helvetica" w:hAnsi="Helvetica" w:cs="Helvetica"/>
          <w:b/>
          <w:bCs/>
          <w:color w:val="222222"/>
          <w:sz w:val="21"/>
          <w:szCs w:val="21"/>
        </w:rPr>
        <w:t xml:space="preserve">; 6) </w:t>
      </w:r>
      <w:r w:rsidRPr="00471A1D">
        <w:rPr>
          <w:rFonts w:ascii="Helvetica" w:hAnsi="Helvetica" w:cs="Helvetica" w:hint="eastAsia"/>
          <w:b/>
          <w:bCs/>
          <w:color w:val="222222"/>
          <w:sz w:val="21"/>
          <w:szCs w:val="21"/>
        </w:rPr>
        <w:t>определить</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характер</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влияния</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антропогенных</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факторов</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на</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структуру</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ценопопуляций</w:t>
      </w:r>
      <w:r w:rsidRPr="00471A1D">
        <w:rPr>
          <w:rFonts w:ascii="Helvetica" w:hAnsi="Helvetica" w:cs="Helvetica"/>
          <w:b/>
          <w:bCs/>
          <w:color w:val="222222"/>
          <w:sz w:val="21"/>
          <w:szCs w:val="21"/>
        </w:rPr>
        <w:t xml:space="preserve"> Cichorium intybus. </w:t>
      </w:r>
      <w:r w:rsidRPr="00471A1D">
        <w:rPr>
          <w:rFonts w:ascii="Helvetica" w:hAnsi="Helvetica" w:cs="Helvetica" w:hint="eastAsia"/>
          <w:b/>
          <w:bCs/>
          <w:color w:val="222222"/>
          <w:sz w:val="21"/>
          <w:szCs w:val="21"/>
        </w:rPr>
        <w:t>Научная</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новизна</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работы</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Впервые</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для</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территории</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Русской</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лесостепи</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проведено</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исследование</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ценопопуляций</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вида</w:t>
      </w:r>
      <w:r w:rsidRPr="00471A1D">
        <w:rPr>
          <w:rFonts w:ascii="Helvetica" w:hAnsi="Helvetica" w:cs="Helvetica"/>
          <w:b/>
          <w:bCs/>
          <w:color w:val="222222"/>
          <w:sz w:val="21"/>
          <w:szCs w:val="21"/>
        </w:rPr>
        <w:t>-</w:t>
      </w:r>
      <w:r w:rsidRPr="00471A1D">
        <w:rPr>
          <w:rFonts w:ascii="Helvetica" w:hAnsi="Helvetica" w:cs="Helvetica" w:hint="eastAsia"/>
          <w:b/>
          <w:bCs/>
          <w:color w:val="222222"/>
          <w:sz w:val="21"/>
          <w:szCs w:val="21"/>
        </w:rPr>
        <w:t>эксплерента</w:t>
      </w:r>
    </w:p>
    <w:p w14:paraId="57BAEC33" w14:textId="77777777" w:rsidR="00471A1D" w:rsidRPr="00471A1D" w:rsidRDefault="00471A1D" w:rsidP="00471A1D">
      <w:pPr>
        <w:rPr>
          <w:rFonts w:ascii="Helvetica" w:hAnsi="Helvetica" w:cs="Helvetica"/>
          <w:b/>
          <w:bCs/>
          <w:color w:val="222222"/>
          <w:sz w:val="21"/>
          <w:szCs w:val="21"/>
        </w:rPr>
      </w:pPr>
    </w:p>
    <w:p w14:paraId="39044F59" w14:textId="77777777" w:rsidR="00471A1D" w:rsidRPr="00471A1D" w:rsidRDefault="00471A1D" w:rsidP="00471A1D">
      <w:pPr>
        <w:rPr>
          <w:rFonts w:ascii="Helvetica" w:hAnsi="Helvetica" w:cs="Helvetica"/>
          <w:b/>
          <w:bCs/>
          <w:color w:val="222222"/>
          <w:sz w:val="21"/>
          <w:szCs w:val="21"/>
        </w:rPr>
      </w:pPr>
      <w:r w:rsidRPr="00471A1D">
        <w:rPr>
          <w:rFonts w:ascii="Helvetica" w:hAnsi="Helvetica" w:cs="Helvetica" w:hint="eastAsia"/>
          <w:b/>
          <w:bCs/>
          <w:color w:val="222222"/>
          <w:sz w:val="21"/>
          <w:szCs w:val="21"/>
        </w:rPr>
        <w:t>Оглавление</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диссертации</w:t>
      </w:r>
    </w:p>
    <w:p w14:paraId="7564D59B" w14:textId="77777777" w:rsidR="00471A1D" w:rsidRPr="00471A1D" w:rsidRDefault="00471A1D" w:rsidP="00471A1D">
      <w:pPr>
        <w:rPr>
          <w:rFonts w:ascii="Helvetica" w:hAnsi="Helvetica" w:cs="Helvetica"/>
          <w:b/>
          <w:bCs/>
          <w:color w:val="222222"/>
          <w:sz w:val="21"/>
          <w:szCs w:val="21"/>
        </w:rPr>
      </w:pPr>
      <w:r w:rsidRPr="00471A1D">
        <w:rPr>
          <w:rFonts w:ascii="Helvetica" w:hAnsi="Helvetica" w:cs="Helvetica" w:hint="eastAsia"/>
          <w:b/>
          <w:bCs/>
          <w:color w:val="222222"/>
          <w:sz w:val="21"/>
          <w:szCs w:val="21"/>
        </w:rPr>
        <w:t>кандидат</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биологических</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наук</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Олейникова</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Елена</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Михайловна</w:t>
      </w:r>
    </w:p>
    <w:p w14:paraId="38639811" w14:textId="77777777" w:rsidR="00471A1D" w:rsidRPr="00471A1D" w:rsidRDefault="00471A1D" w:rsidP="00471A1D">
      <w:pPr>
        <w:rPr>
          <w:rFonts w:ascii="Helvetica" w:hAnsi="Helvetica" w:cs="Helvetica"/>
          <w:b/>
          <w:bCs/>
          <w:color w:val="222222"/>
          <w:sz w:val="21"/>
          <w:szCs w:val="21"/>
        </w:rPr>
      </w:pPr>
      <w:r w:rsidRPr="00471A1D">
        <w:rPr>
          <w:rFonts w:ascii="Helvetica" w:hAnsi="Helvetica" w:cs="Helvetica" w:hint="eastAsia"/>
          <w:b/>
          <w:bCs/>
          <w:color w:val="222222"/>
          <w:sz w:val="21"/>
          <w:szCs w:val="21"/>
        </w:rPr>
        <w:lastRenderedPageBreak/>
        <w:t>СОДЕРЖАНИЕ</w:t>
      </w:r>
    </w:p>
    <w:p w14:paraId="5FCD8849" w14:textId="77777777" w:rsidR="00471A1D" w:rsidRPr="00471A1D" w:rsidRDefault="00471A1D" w:rsidP="00471A1D">
      <w:pPr>
        <w:rPr>
          <w:rFonts w:ascii="Helvetica" w:hAnsi="Helvetica" w:cs="Helvetica"/>
          <w:b/>
          <w:bCs/>
          <w:color w:val="222222"/>
          <w:sz w:val="21"/>
          <w:szCs w:val="21"/>
        </w:rPr>
      </w:pPr>
    </w:p>
    <w:p w14:paraId="6AF236A1" w14:textId="77777777" w:rsidR="00471A1D" w:rsidRPr="00471A1D" w:rsidRDefault="00471A1D" w:rsidP="00471A1D">
      <w:pPr>
        <w:rPr>
          <w:rFonts w:ascii="Helvetica" w:hAnsi="Helvetica" w:cs="Helvetica"/>
          <w:b/>
          <w:bCs/>
          <w:color w:val="222222"/>
          <w:sz w:val="21"/>
          <w:szCs w:val="21"/>
        </w:rPr>
      </w:pPr>
      <w:r w:rsidRPr="00471A1D">
        <w:rPr>
          <w:rFonts w:ascii="Helvetica" w:hAnsi="Helvetica" w:cs="Helvetica" w:hint="eastAsia"/>
          <w:b/>
          <w:bCs/>
          <w:color w:val="222222"/>
          <w:sz w:val="21"/>
          <w:szCs w:val="21"/>
        </w:rPr>
        <w:t>ВВЕДЕНИЕ</w:t>
      </w:r>
    </w:p>
    <w:p w14:paraId="69269DB8" w14:textId="77777777" w:rsidR="00471A1D" w:rsidRPr="00471A1D" w:rsidRDefault="00471A1D" w:rsidP="00471A1D">
      <w:pPr>
        <w:rPr>
          <w:rFonts w:ascii="Helvetica" w:hAnsi="Helvetica" w:cs="Helvetica"/>
          <w:b/>
          <w:bCs/>
          <w:color w:val="222222"/>
          <w:sz w:val="21"/>
          <w:szCs w:val="21"/>
        </w:rPr>
      </w:pPr>
    </w:p>
    <w:p w14:paraId="097D96F4" w14:textId="77777777" w:rsidR="00471A1D" w:rsidRPr="00471A1D" w:rsidRDefault="00471A1D" w:rsidP="00471A1D">
      <w:pPr>
        <w:rPr>
          <w:rFonts w:ascii="Helvetica" w:hAnsi="Helvetica" w:cs="Helvetica"/>
          <w:b/>
          <w:bCs/>
          <w:color w:val="222222"/>
          <w:sz w:val="21"/>
          <w:szCs w:val="21"/>
        </w:rPr>
      </w:pPr>
      <w:r w:rsidRPr="00471A1D">
        <w:rPr>
          <w:rFonts w:ascii="Helvetica" w:hAnsi="Helvetica" w:cs="Helvetica"/>
          <w:b/>
          <w:bCs/>
          <w:color w:val="222222"/>
          <w:sz w:val="21"/>
          <w:szCs w:val="21"/>
        </w:rPr>
        <w:t xml:space="preserve">1. </w:t>
      </w:r>
      <w:r w:rsidRPr="00471A1D">
        <w:rPr>
          <w:rFonts w:ascii="Helvetica" w:hAnsi="Helvetica" w:cs="Helvetica" w:hint="eastAsia"/>
          <w:b/>
          <w:bCs/>
          <w:color w:val="222222"/>
          <w:sz w:val="21"/>
          <w:szCs w:val="21"/>
        </w:rPr>
        <w:t>ОБЪЕКТ</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ИССЛЕДОВАНИЯ</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И</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МЕТОДИКА</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РАБОТЫ</w:t>
      </w:r>
    </w:p>
    <w:p w14:paraId="3214D2D4" w14:textId="77777777" w:rsidR="00471A1D" w:rsidRPr="00471A1D" w:rsidRDefault="00471A1D" w:rsidP="00471A1D">
      <w:pPr>
        <w:rPr>
          <w:rFonts w:ascii="Helvetica" w:hAnsi="Helvetica" w:cs="Helvetica"/>
          <w:b/>
          <w:bCs/>
          <w:color w:val="222222"/>
          <w:sz w:val="21"/>
          <w:szCs w:val="21"/>
        </w:rPr>
      </w:pPr>
    </w:p>
    <w:p w14:paraId="63E8CDBB" w14:textId="77777777" w:rsidR="00471A1D" w:rsidRPr="00471A1D" w:rsidRDefault="00471A1D" w:rsidP="00471A1D">
      <w:pPr>
        <w:rPr>
          <w:rFonts w:ascii="Helvetica" w:hAnsi="Helvetica" w:cs="Helvetica"/>
          <w:b/>
          <w:bCs/>
          <w:color w:val="222222"/>
          <w:sz w:val="21"/>
          <w:szCs w:val="21"/>
        </w:rPr>
      </w:pPr>
      <w:r w:rsidRPr="00471A1D">
        <w:rPr>
          <w:rFonts w:ascii="Helvetica" w:hAnsi="Helvetica" w:cs="Helvetica"/>
          <w:b/>
          <w:bCs/>
          <w:color w:val="222222"/>
          <w:sz w:val="21"/>
          <w:szCs w:val="21"/>
        </w:rPr>
        <w:t xml:space="preserve">1.1. Cichorium intybusL.: </w:t>
      </w:r>
      <w:r w:rsidRPr="00471A1D">
        <w:rPr>
          <w:rFonts w:ascii="Helvetica" w:hAnsi="Helvetica" w:cs="Helvetica" w:hint="eastAsia"/>
          <w:b/>
          <w:bCs/>
          <w:color w:val="222222"/>
          <w:sz w:val="21"/>
          <w:szCs w:val="21"/>
        </w:rPr>
        <w:t>особенности</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биологии</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и</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экологии</w:t>
      </w:r>
      <w:r w:rsidRPr="00471A1D">
        <w:rPr>
          <w:rFonts w:ascii="Helvetica" w:hAnsi="Helvetica" w:cs="Helvetica"/>
          <w:b/>
          <w:bCs/>
          <w:color w:val="222222"/>
          <w:sz w:val="21"/>
          <w:szCs w:val="21"/>
        </w:rPr>
        <w:t>,</w:t>
      </w:r>
    </w:p>
    <w:p w14:paraId="75295A0B" w14:textId="77777777" w:rsidR="00471A1D" w:rsidRPr="00471A1D" w:rsidRDefault="00471A1D" w:rsidP="00471A1D">
      <w:pPr>
        <w:rPr>
          <w:rFonts w:ascii="Helvetica" w:hAnsi="Helvetica" w:cs="Helvetica"/>
          <w:b/>
          <w:bCs/>
          <w:color w:val="222222"/>
          <w:sz w:val="21"/>
          <w:szCs w:val="21"/>
        </w:rPr>
      </w:pPr>
    </w:p>
    <w:p w14:paraId="4E705367" w14:textId="77777777" w:rsidR="00471A1D" w:rsidRPr="00471A1D" w:rsidRDefault="00471A1D" w:rsidP="00471A1D">
      <w:pPr>
        <w:rPr>
          <w:rFonts w:ascii="Helvetica" w:hAnsi="Helvetica" w:cs="Helvetica"/>
          <w:b/>
          <w:bCs/>
          <w:color w:val="222222"/>
          <w:sz w:val="21"/>
          <w:szCs w:val="21"/>
        </w:rPr>
      </w:pPr>
      <w:r w:rsidRPr="00471A1D">
        <w:rPr>
          <w:rFonts w:ascii="Helvetica" w:hAnsi="Helvetica" w:cs="Helvetica" w:hint="eastAsia"/>
          <w:b/>
          <w:bCs/>
          <w:color w:val="222222"/>
          <w:sz w:val="21"/>
          <w:szCs w:val="21"/>
        </w:rPr>
        <w:t>фитоценотическая</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роль</w:t>
      </w:r>
    </w:p>
    <w:p w14:paraId="463C768D" w14:textId="77777777" w:rsidR="00471A1D" w:rsidRPr="00471A1D" w:rsidRDefault="00471A1D" w:rsidP="00471A1D">
      <w:pPr>
        <w:rPr>
          <w:rFonts w:ascii="Helvetica" w:hAnsi="Helvetica" w:cs="Helvetica"/>
          <w:b/>
          <w:bCs/>
          <w:color w:val="222222"/>
          <w:sz w:val="21"/>
          <w:szCs w:val="21"/>
        </w:rPr>
      </w:pPr>
    </w:p>
    <w:p w14:paraId="189CDACA" w14:textId="77777777" w:rsidR="00471A1D" w:rsidRPr="00471A1D" w:rsidRDefault="00471A1D" w:rsidP="00471A1D">
      <w:pPr>
        <w:rPr>
          <w:rFonts w:ascii="Helvetica" w:hAnsi="Helvetica" w:cs="Helvetica"/>
          <w:b/>
          <w:bCs/>
          <w:color w:val="222222"/>
          <w:sz w:val="21"/>
          <w:szCs w:val="21"/>
        </w:rPr>
      </w:pPr>
      <w:r w:rsidRPr="00471A1D">
        <w:rPr>
          <w:rFonts w:ascii="Helvetica" w:hAnsi="Helvetica" w:cs="Helvetica"/>
          <w:b/>
          <w:bCs/>
          <w:color w:val="222222"/>
          <w:sz w:val="21"/>
          <w:szCs w:val="21"/>
        </w:rPr>
        <w:t xml:space="preserve">1.2. </w:t>
      </w:r>
      <w:r w:rsidRPr="00471A1D">
        <w:rPr>
          <w:rFonts w:ascii="Helvetica" w:hAnsi="Helvetica" w:cs="Helvetica" w:hint="eastAsia"/>
          <w:b/>
          <w:bCs/>
          <w:color w:val="222222"/>
          <w:sz w:val="21"/>
          <w:szCs w:val="21"/>
        </w:rPr>
        <w:t>Методика</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исследований</w:t>
      </w:r>
    </w:p>
    <w:p w14:paraId="54822982" w14:textId="77777777" w:rsidR="00471A1D" w:rsidRPr="00471A1D" w:rsidRDefault="00471A1D" w:rsidP="00471A1D">
      <w:pPr>
        <w:rPr>
          <w:rFonts w:ascii="Helvetica" w:hAnsi="Helvetica" w:cs="Helvetica"/>
          <w:b/>
          <w:bCs/>
          <w:color w:val="222222"/>
          <w:sz w:val="21"/>
          <w:szCs w:val="21"/>
        </w:rPr>
      </w:pPr>
    </w:p>
    <w:p w14:paraId="207F4DED" w14:textId="77777777" w:rsidR="00471A1D" w:rsidRPr="00471A1D" w:rsidRDefault="00471A1D" w:rsidP="00471A1D">
      <w:pPr>
        <w:rPr>
          <w:rFonts w:ascii="Helvetica" w:hAnsi="Helvetica" w:cs="Helvetica"/>
          <w:b/>
          <w:bCs/>
          <w:color w:val="222222"/>
          <w:sz w:val="21"/>
          <w:szCs w:val="21"/>
        </w:rPr>
      </w:pPr>
      <w:r w:rsidRPr="00471A1D">
        <w:rPr>
          <w:rFonts w:ascii="Helvetica" w:hAnsi="Helvetica" w:cs="Helvetica"/>
          <w:b/>
          <w:bCs/>
          <w:color w:val="222222"/>
          <w:sz w:val="21"/>
          <w:szCs w:val="21"/>
        </w:rPr>
        <w:t xml:space="preserve">2. </w:t>
      </w:r>
      <w:r w:rsidRPr="00471A1D">
        <w:rPr>
          <w:rFonts w:ascii="Helvetica" w:hAnsi="Helvetica" w:cs="Helvetica" w:hint="eastAsia"/>
          <w:b/>
          <w:bCs/>
          <w:color w:val="222222"/>
          <w:sz w:val="21"/>
          <w:szCs w:val="21"/>
        </w:rPr>
        <w:t>КРАТКИЙ</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ОЧЕРК</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ПРИРОДНЫХ</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УСЛОВИЙ</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РАЙОНОВ</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ИССЛЕДОВАНИЯ</w:t>
      </w:r>
    </w:p>
    <w:p w14:paraId="4EDD2D93" w14:textId="77777777" w:rsidR="00471A1D" w:rsidRPr="00471A1D" w:rsidRDefault="00471A1D" w:rsidP="00471A1D">
      <w:pPr>
        <w:rPr>
          <w:rFonts w:ascii="Helvetica" w:hAnsi="Helvetica" w:cs="Helvetica"/>
          <w:b/>
          <w:bCs/>
          <w:color w:val="222222"/>
          <w:sz w:val="21"/>
          <w:szCs w:val="21"/>
        </w:rPr>
      </w:pPr>
    </w:p>
    <w:p w14:paraId="162A4E40" w14:textId="77777777" w:rsidR="00471A1D" w:rsidRPr="00471A1D" w:rsidRDefault="00471A1D" w:rsidP="00471A1D">
      <w:pPr>
        <w:rPr>
          <w:rFonts w:ascii="Helvetica" w:hAnsi="Helvetica" w:cs="Helvetica"/>
          <w:b/>
          <w:bCs/>
          <w:color w:val="222222"/>
          <w:sz w:val="21"/>
          <w:szCs w:val="21"/>
        </w:rPr>
      </w:pPr>
      <w:r w:rsidRPr="00471A1D">
        <w:rPr>
          <w:rFonts w:ascii="Helvetica" w:hAnsi="Helvetica" w:cs="Helvetica"/>
          <w:b/>
          <w:bCs/>
          <w:color w:val="222222"/>
          <w:sz w:val="21"/>
          <w:szCs w:val="21"/>
        </w:rPr>
        <w:t xml:space="preserve">3. </w:t>
      </w:r>
      <w:r w:rsidRPr="00471A1D">
        <w:rPr>
          <w:rFonts w:ascii="Helvetica" w:hAnsi="Helvetica" w:cs="Helvetica" w:hint="eastAsia"/>
          <w:b/>
          <w:bCs/>
          <w:color w:val="222222"/>
          <w:sz w:val="21"/>
          <w:szCs w:val="21"/>
        </w:rPr>
        <w:t>БОЛЬШОЙ</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ЖИЗНЕННЫЙ</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ЦИКЛ</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ЦИКОРИЯ</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ОБЫКНОВЕННОГО</w:t>
      </w:r>
    </w:p>
    <w:p w14:paraId="7008ABAA" w14:textId="77777777" w:rsidR="00471A1D" w:rsidRPr="00471A1D" w:rsidRDefault="00471A1D" w:rsidP="00471A1D">
      <w:pPr>
        <w:rPr>
          <w:rFonts w:ascii="Helvetica" w:hAnsi="Helvetica" w:cs="Helvetica"/>
          <w:b/>
          <w:bCs/>
          <w:color w:val="222222"/>
          <w:sz w:val="21"/>
          <w:szCs w:val="21"/>
        </w:rPr>
      </w:pPr>
    </w:p>
    <w:p w14:paraId="17AE7E5D" w14:textId="77777777" w:rsidR="00471A1D" w:rsidRPr="00471A1D" w:rsidRDefault="00471A1D" w:rsidP="00471A1D">
      <w:pPr>
        <w:rPr>
          <w:rFonts w:ascii="Helvetica" w:hAnsi="Helvetica" w:cs="Helvetica"/>
          <w:b/>
          <w:bCs/>
          <w:color w:val="222222"/>
          <w:sz w:val="21"/>
          <w:szCs w:val="21"/>
        </w:rPr>
      </w:pPr>
      <w:r w:rsidRPr="00471A1D">
        <w:rPr>
          <w:rFonts w:ascii="Helvetica" w:hAnsi="Helvetica" w:cs="Helvetica"/>
          <w:b/>
          <w:bCs/>
          <w:color w:val="222222"/>
          <w:sz w:val="21"/>
          <w:szCs w:val="21"/>
        </w:rPr>
        <w:t xml:space="preserve">3.1. </w:t>
      </w:r>
      <w:r w:rsidRPr="00471A1D">
        <w:rPr>
          <w:rFonts w:ascii="Helvetica" w:hAnsi="Helvetica" w:cs="Helvetica" w:hint="eastAsia"/>
          <w:b/>
          <w:bCs/>
          <w:color w:val="222222"/>
          <w:sz w:val="21"/>
          <w:szCs w:val="21"/>
        </w:rPr>
        <w:t>Формирование</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жизненной</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формы</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в</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онтогенезе</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и</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возрастные</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состояния</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цикория</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обыкновенного</w:t>
      </w:r>
    </w:p>
    <w:p w14:paraId="1C3274F4" w14:textId="77777777" w:rsidR="00471A1D" w:rsidRPr="00471A1D" w:rsidRDefault="00471A1D" w:rsidP="00471A1D">
      <w:pPr>
        <w:rPr>
          <w:rFonts w:ascii="Helvetica" w:hAnsi="Helvetica" w:cs="Helvetica"/>
          <w:b/>
          <w:bCs/>
          <w:color w:val="222222"/>
          <w:sz w:val="21"/>
          <w:szCs w:val="21"/>
        </w:rPr>
      </w:pPr>
    </w:p>
    <w:p w14:paraId="56BD6CD6" w14:textId="77777777" w:rsidR="00471A1D" w:rsidRPr="00471A1D" w:rsidRDefault="00471A1D" w:rsidP="00471A1D">
      <w:pPr>
        <w:rPr>
          <w:rFonts w:ascii="Helvetica" w:hAnsi="Helvetica" w:cs="Helvetica"/>
          <w:b/>
          <w:bCs/>
          <w:color w:val="222222"/>
          <w:sz w:val="21"/>
          <w:szCs w:val="21"/>
        </w:rPr>
      </w:pPr>
      <w:r w:rsidRPr="00471A1D">
        <w:rPr>
          <w:rFonts w:ascii="Helvetica" w:hAnsi="Helvetica" w:cs="Helvetica"/>
          <w:b/>
          <w:bCs/>
          <w:color w:val="222222"/>
          <w:sz w:val="21"/>
          <w:szCs w:val="21"/>
        </w:rPr>
        <w:t xml:space="preserve">3.2. </w:t>
      </w:r>
      <w:r w:rsidRPr="00471A1D">
        <w:rPr>
          <w:rFonts w:ascii="Helvetica" w:hAnsi="Helvetica" w:cs="Helvetica" w:hint="eastAsia"/>
          <w:b/>
          <w:bCs/>
          <w:color w:val="222222"/>
          <w:sz w:val="21"/>
          <w:szCs w:val="21"/>
        </w:rPr>
        <w:t>Ритм</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сезонного</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развития</w:t>
      </w:r>
    </w:p>
    <w:p w14:paraId="3C05306C" w14:textId="77777777" w:rsidR="00471A1D" w:rsidRPr="00471A1D" w:rsidRDefault="00471A1D" w:rsidP="00471A1D">
      <w:pPr>
        <w:rPr>
          <w:rFonts w:ascii="Helvetica" w:hAnsi="Helvetica" w:cs="Helvetica"/>
          <w:b/>
          <w:bCs/>
          <w:color w:val="222222"/>
          <w:sz w:val="21"/>
          <w:szCs w:val="21"/>
        </w:rPr>
      </w:pPr>
    </w:p>
    <w:p w14:paraId="2E1F818B" w14:textId="77777777" w:rsidR="00471A1D" w:rsidRPr="00471A1D" w:rsidRDefault="00471A1D" w:rsidP="00471A1D">
      <w:pPr>
        <w:rPr>
          <w:rFonts w:ascii="Helvetica" w:hAnsi="Helvetica" w:cs="Helvetica"/>
          <w:b/>
          <w:bCs/>
          <w:color w:val="222222"/>
          <w:sz w:val="21"/>
          <w:szCs w:val="21"/>
        </w:rPr>
      </w:pPr>
      <w:r w:rsidRPr="00471A1D">
        <w:rPr>
          <w:rFonts w:ascii="Helvetica" w:hAnsi="Helvetica" w:cs="Helvetica"/>
          <w:b/>
          <w:bCs/>
          <w:color w:val="222222"/>
          <w:sz w:val="21"/>
          <w:szCs w:val="21"/>
        </w:rPr>
        <w:t xml:space="preserve">3.3 . </w:t>
      </w:r>
      <w:r w:rsidRPr="00471A1D">
        <w:rPr>
          <w:rFonts w:ascii="Helvetica" w:hAnsi="Helvetica" w:cs="Helvetica" w:hint="eastAsia"/>
          <w:b/>
          <w:bCs/>
          <w:color w:val="222222"/>
          <w:sz w:val="21"/>
          <w:szCs w:val="21"/>
        </w:rPr>
        <w:t>Репродуктивная</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способность</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банк</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семян</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и</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особенности</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семенного</w:t>
      </w:r>
    </w:p>
    <w:p w14:paraId="09B970F7" w14:textId="77777777" w:rsidR="00471A1D" w:rsidRPr="00471A1D" w:rsidRDefault="00471A1D" w:rsidP="00471A1D">
      <w:pPr>
        <w:rPr>
          <w:rFonts w:ascii="Helvetica" w:hAnsi="Helvetica" w:cs="Helvetica"/>
          <w:b/>
          <w:bCs/>
          <w:color w:val="222222"/>
          <w:sz w:val="21"/>
          <w:szCs w:val="21"/>
        </w:rPr>
      </w:pPr>
    </w:p>
    <w:p w14:paraId="2A2F6170" w14:textId="77777777" w:rsidR="00471A1D" w:rsidRPr="00471A1D" w:rsidRDefault="00471A1D" w:rsidP="00471A1D">
      <w:pPr>
        <w:rPr>
          <w:rFonts w:ascii="Helvetica" w:hAnsi="Helvetica" w:cs="Helvetica"/>
          <w:b/>
          <w:bCs/>
          <w:color w:val="222222"/>
          <w:sz w:val="21"/>
          <w:szCs w:val="21"/>
        </w:rPr>
      </w:pPr>
      <w:r w:rsidRPr="00471A1D">
        <w:rPr>
          <w:rFonts w:ascii="Helvetica" w:hAnsi="Helvetica" w:cs="Helvetica" w:hint="eastAsia"/>
          <w:b/>
          <w:bCs/>
          <w:color w:val="222222"/>
          <w:sz w:val="21"/>
          <w:szCs w:val="21"/>
        </w:rPr>
        <w:t>возобновления</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вида</w:t>
      </w:r>
    </w:p>
    <w:p w14:paraId="76B9D7E1" w14:textId="77777777" w:rsidR="00471A1D" w:rsidRPr="00471A1D" w:rsidRDefault="00471A1D" w:rsidP="00471A1D">
      <w:pPr>
        <w:rPr>
          <w:rFonts w:ascii="Helvetica" w:hAnsi="Helvetica" w:cs="Helvetica"/>
          <w:b/>
          <w:bCs/>
          <w:color w:val="222222"/>
          <w:sz w:val="21"/>
          <w:szCs w:val="21"/>
        </w:rPr>
      </w:pPr>
    </w:p>
    <w:p w14:paraId="529BDCE8" w14:textId="77777777" w:rsidR="00471A1D" w:rsidRPr="00471A1D" w:rsidRDefault="00471A1D" w:rsidP="00471A1D">
      <w:pPr>
        <w:rPr>
          <w:rFonts w:ascii="Helvetica" w:hAnsi="Helvetica" w:cs="Helvetica"/>
          <w:b/>
          <w:bCs/>
          <w:color w:val="222222"/>
          <w:sz w:val="21"/>
          <w:szCs w:val="21"/>
        </w:rPr>
      </w:pPr>
      <w:r w:rsidRPr="00471A1D">
        <w:rPr>
          <w:rFonts w:ascii="Helvetica" w:hAnsi="Helvetica" w:cs="Helvetica"/>
          <w:b/>
          <w:bCs/>
          <w:color w:val="222222"/>
          <w:sz w:val="21"/>
          <w:szCs w:val="21"/>
        </w:rPr>
        <w:lastRenderedPageBreak/>
        <w:t xml:space="preserve">4. </w:t>
      </w:r>
      <w:r w:rsidRPr="00471A1D">
        <w:rPr>
          <w:rFonts w:ascii="Helvetica" w:hAnsi="Helvetica" w:cs="Helvetica" w:hint="eastAsia"/>
          <w:b/>
          <w:bCs/>
          <w:color w:val="222222"/>
          <w:sz w:val="21"/>
          <w:szCs w:val="21"/>
        </w:rPr>
        <w:t>СТРУКТУРА</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ЦЕНОПОПУЛЯЦИЙ</w:t>
      </w:r>
      <w:r w:rsidRPr="00471A1D">
        <w:rPr>
          <w:rFonts w:ascii="Helvetica" w:hAnsi="Helvetica" w:cs="Helvetica"/>
          <w:b/>
          <w:bCs/>
          <w:color w:val="222222"/>
          <w:sz w:val="21"/>
          <w:szCs w:val="21"/>
        </w:rPr>
        <w:t xml:space="preserve"> CICHORIUM INTYBUS L</w:t>
      </w:r>
    </w:p>
    <w:p w14:paraId="40768806" w14:textId="77777777" w:rsidR="00471A1D" w:rsidRPr="00471A1D" w:rsidRDefault="00471A1D" w:rsidP="00471A1D">
      <w:pPr>
        <w:rPr>
          <w:rFonts w:ascii="Helvetica" w:hAnsi="Helvetica" w:cs="Helvetica"/>
          <w:b/>
          <w:bCs/>
          <w:color w:val="222222"/>
          <w:sz w:val="21"/>
          <w:szCs w:val="21"/>
        </w:rPr>
      </w:pPr>
    </w:p>
    <w:p w14:paraId="1E4D1C8F" w14:textId="77777777" w:rsidR="00471A1D" w:rsidRPr="00471A1D" w:rsidRDefault="00471A1D" w:rsidP="00471A1D">
      <w:pPr>
        <w:rPr>
          <w:rFonts w:ascii="Helvetica" w:hAnsi="Helvetica" w:cs="Helvetica"/>
          <w:b/>
          <w:bCs/>
          <w:color w:val="222222"/>
          <w:sz w:val="21"/>
          <w:szCs w:val="21"/>
        </w:rPr>
      </w:pPr>
      <w:r w:rsidRPr="00471A1D">
        <w:rPr>
          <w:rFonts w:ascii="Helvetica" w:hAnsi="Helvetica" w:cs="Helvetica"/>
          <w:b/>
          <w:bCs/>
          <w:color w:val="222222"/>
          <w:sz w:val="21"/>
          <w:szCs w:val="21"/>
        </w:rPr>
        <w:t xml:space="preserve">4.1. </w:t>
      </w:r>
      <w:r w:rsidRPr="00471A1D">
        <w:rPr>
          <w:rFonts w:ascii="Helvetica" w:hAnsi="Helvetica" w:cs="Helvetica" w:hint="eastAsia"/>
          <w:b/>
          <w:bCs/>
          <w:color w:val="222222"/>
          <w:sz w:val="21"/>
          <w:szCs w:val="21"/>
        </w:rPr>
        <w:t>Возрастная</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структура</w:t>
      </w:r>
    </w:p>
    <w:p w14:paraId="0F4D4D47" w14:textId="77777777" w:rsidR="00471A1D" w:rsidRPr="00471A1D" w:rsidRDefault="00471A1D" w:rsidP="00471A1D">
      <w:pPr>
        <w:rPr>
          <w:rFonts w:ascii="Helvetica" w:hAnsi="Helvetica" w:cs="Helvetica"/>
          <w:b/>
          <w:bCs/>
          <w:color w:val="222222"/>
          <w:sz w:val="21"/>
          <w:szCs w:val="21"/>
        </w:rPr>
      </w:pPr>
    </w:p>
    <w:p w14:paraId="239A6088" w14:textId="77777777" w:rsidR="00471A1D" w:rsidRPr="00471A1D" w:rsidRDefault="00471A1D" w:rsidP="00471A1D">
      <w:pPr>
        <w:rPr>
          <w:rFonts w:ascii="Helvetica" w:hAnsi="Helvetica" w:cs="Helvetica"/>
          <w:b/>
          <w:bCs/>
          <w:color w:val="222222"/>
          <w:sz w:val="21"/>
          <w:szCs w:val="21"/>
        </w:rPr>
      </w:pPr>
      <w:r w:rsidRPr="00471A1D">
        <w:rPr>
          <w:rFonts w:ascii="Helvetica" w:hAnsi="Helvetica" w:cs="Helvetica"/>
          <w:b/>
          <w:bCs/>
          <w:color w:val="222222"/>
          <w:sz w:val="21"/>
          <w:szCs w:val="21"/>
        </w:rPr>
        <w:t xml:space="preserve">4.2 . </w:t>
      </w:r>
      <w:r w:rsidRPr="00471A1D">
        <w:rPr>
          <w:rFonts w:ascii="Helvetica" w:hAnsi="Helvetica" w:cs="Helvetica" w:hint="eastAsia"/>
          <w:b/>
          <w:bCs/>
          <w:color w:val="222222"/>
          <w:sz w:val="21"/>
          <w:szCs w:val="21"/>
        </w:rPr>
        <w:t>виталитетная</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структура</w:t>
      </w:r>
      <w:r w:rsidRPr="00471A1D">
        <w:rPr>
          <w:rFonts w:ascii="Helvetica" w:hAnsi="Helvetica" w:cs="Helvetica"/>
          <w:b/>
          <w:bCs/>
          <w:color w:val="222222"/>
          <w:sz w:val="21"/>
          <w:szCs w:val="21"/>
        </w:rPr>
        <w:t>*</w:t>
      </w:r>
    </w:p>
    <w:p w14:paraId="7475FCAC" w14:textId="77777777" w:rsidR="00471A1D" w:rsidRPr="00471A1D" w:rsidRDefault="00471A1D" w:rsidP="00471A1D">
      <w:pPr>
        <w:rPr>
          <w:rFonts w:ascii="Helvetica" w:hAnsi="Helvetica" w:cs="Helvetica"/>
          <w:b/>
          <w:bCs/>
          <w:color w:val="222222"/>
          <w:sz w:val="21"/>
          <w:szCs w:val="21"/>
        </w:rPr>
      </w:pPr>
    </w:p>
    <w:p w14:paraId="6D6B4652" w14:textId="77777777" w:rsidR="00471A1D" w:rsidRPr="00471A1D" w:rsidRDefault="00471A1D" w:rsidP="00471A1D">
      <w:pPr>
        <w:rPr>
          <w:rFonts w:ascii="Helvetica" w:hAnsi="Helvetica" w:cs="Helvetica"/>
          <w:b/>
          <w:bCs/>
          <w:color w:val="222222"/>
          <w:sz w:val="21"/>
          <w:szCs w:val="21"/>
        </w:rPr>
      </w:pPr>
      <w:r w:rsidRPr="00471A1D">
        <w:rPr>
          <w:rFonts w:ascii="Helvetica" w:hAnsi="Helvetica" w:cs="Helvetica"/>
          <w:b/>
          <w:bCs/>
          <w:color w:val="222222"/>
          <w:sz w:val="21"/>
          <w:szCs w:val="21"/>
        </w:rPr>
        <w:t xml:space="preserve">4.2.1 . </w:t>
      </w:r>
      <w:r w:rsidRPr="00471A1D">
        <w:rPr>
          <w:rFonts w:ascii="Helvetica" w:hAnsi="Helvetica" w:cs="Helvetica" w:hint="eastAsia"/>
          <w:b/>
          <w:bCs/>
          <w:color w:val="222222"/>
          <w:sz w:val="21"/>
          <w:szCs w:val="21"/>
        </w:rPr>
        <w:t>Размерная</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дифференциация</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особей</w:t>
      </w:r>
    </w:p>
    <w:p w14:paraId="4775B119" w14:textId="77777777" w:rsidR="00471A1D" w:rsidRPr="00471A1D" w:rsidRDefault="00471A1D" w:rsidP="00471A1D">
      <w:pPr>
        <w:rPr>
          <w:rFonts w:ascii="Helvetica" w:hAnsi="Helvetica" w:cs="Helvetica"/>
          <w:b/>
          <w:bCs/>
          <w:color w:val="222222"/>
          <w:sz w:val="21"/>
          <w:szCs w:val="21"/>
        </w:rPr>
      </w:pPr>
    </w:p>
    <w:p w14:paraId="0917E8EC" w14:textId="77777777" w:rsidR="00471A1D" w:rsidRPr="00471A1D" w:rsidRDefault="00471A1D" w:rsidP="00471A1D">
      <w:pPr>
        <w:rPr>
          <w:rFonts w:ascii="Helvetica" w:hAnsi="Helvetica" w:cs="Helvetica"/>
          <w:b/>
          <w:bCs/>
          <w:color w:val="222222"/>
          <w:sz w:val="21"/>
          <w:szCs w:val="21"/>
        </w:rPr>
      </w:pPr>
      <w:r w:rsidRPr="00471A1D">
        <w:rPr>
          <w:rFonts w:ascii="Helvetica" w:hAnsi="Helvetica" w:cs="Helvetica"/>
          <w:b/>
          <w:bCs/>
          <w:color w:val="222222"/>
          <w:sz w:val="21"/>
          <w:szCs w:val="21"/>
        </w:rPr>
        <w:t xml:space="preserve">4.2.2. </w:t>
      </w:r>
      <w:r w:rsidRPr="00471A1D">
        <w:rPr>
          <w:rFonts w:ascii="Helvetica" w:hAnsi="Helvetica" w:cs="Helvetica" w:hint="eastAsia"/>
          <w:b/>
          <w:bCs/>
          <w:color w:val="222222"/>
          <w:sz w:val="21"/>
          <w:szCs w:val="21"/>
        </w:rPr>
        <w:t>Оценка</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жизненности</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ценопопуляций</w:t>
      </w:r>
    </w:p>
    <w:p w14:paraId="754F5B3B" w14:textId="77777777" w:rsidR="00471A1D" w:rsidRPr="00471A1D" w:rsidRDefault="00471A1D" w:rsidP="00471A1D">
      <w:pPr>
        <w:rPr>
          <w:rFonts w:ascii="Helvetica" w:hAnsi="Helvetica" w:cs="Helvetica"/>
          <w:b/>
          <w:bCs/>
          <w:color w:val="222222"/>
          <w:sz w:val="21"/>
          <w:szCs w:val="21"/>
        </w:rPr>
      </w:pPr>
    </w:p>
    <w:p w14:paraId="006BDACD" w14:textId="77777777" w:rsidR="00471A1D" w:rsidRPr="00471A1D" w:rsidRDefault="00471A1D" w:rsidP="00471A1D">
      <w:pPr>
        <w:rPr>
          <w:rFonts w:ascii="Helvetica" w:hAnsi="Helvetica" w:cs="Helvetica"/>
          <w:b/>
          <w:bCs/>
          <w:color w:val="222222"/>
          <w:sz w:val="21"/>
          <w:szCs w:val="21"/>
        </w:rPr>
      </w:pPr>
      <w:r w:rsidRPr="00471A1D">
        <w:rPr>
          <w:rFonts w:ascii="Helvetica" w:hAnsi="Helvetica" w:cs="Helvetica"/>
          <w:b/>
          <w:bCs/>
          <w:color w:val="222222"/>
          <w:sz w:val="21"/>
          <w:szCs w:val="21"/>
        </w:rPr>
        <w:t xml:space="preserve">4.3 . </w:t>
      </w:r>
      <w:r w:rsidRPr="00471A1D">
        <w:rPr>
          <w:rFonts w:ascii="Helvetica" w:hAnsi="Helvetica" w:cs="Helvetica" w:hint="eastAsia"/>
          <w:b/>
          <w:bCs/>
          <w:color w:val="222222"/>
          <w:sz w:val="21"/>
          <w:szCs w:val="21"/>
        </w:rPr>
        <w:t>Пространственная</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структура</w:t>
      </w:r>
    </w:p>
    <w:p w14:paraId="44B5A165" w14:textId="77777777" w:rsidR="00471A1D" w:rsidRPr="00471A1D" w:rsidRDefault="00471A1D" w:rsidP="00471A1D">
      <w:pPr>
        <w:rPr>
          <w:rFonts w:ascii="Helvetica" w:hAnsi="Helvetica" w:cs="Helvetica"/>
          <w:b/>
          <w:bCs/>
          <w:color w:val="222222"/>
          <w:sz w:val="21"/>
          <w:szCs w:val="21"/>
        </w:rPr>
      </w:pPr>
    </w:p>
    <w:p w14:paraId="06FD7F01" w14:textId="77777777" w:rsidR="00471A1D" w:rsidRPr="00471A1D" w:rsidRDefault="00471A1D" w:rsidP="00471A1D">
      <w:pPr>
        <w:rPr>
          <w:rFonts w:ascii="Helvetica" w:hAnsi="Helvetica" w:cs="Helvetica"/>
          <w:b/>
          <w:bCs/>
          <w:color w:val="222222"/>
          <w:sz w:val="21"/>
          <w:szCs w:val="21"/>
        </w:rPr>
      </w:pPr>
      <w:r w:rsidRPr="00471A1D">
        <w:rPr>
          <w:rFonts w:ascii="Helvetica" w:hAnsi="Helvetica" w:cs="Helvetica"/>
          <w:b/>
          <w:bCs/>
          <w:color w:val="222222"/>
          <w:sz w:val="21"/>
          <w:szCs w:val="21"/>
        </w:rPr>
        <w:t xml:space="preserve">5. </w:t>
      </w:r>
      <w:r w:rsidRPr="00471A1D">
        <w:rPr>
          <w:rFonts w:ascii="Helvetica" w:hAnsi="Helvetica" w:cs="Helvetica" w:hint="eastAsia"/>
          <w:b/>
          <w:bCs/>
          <w:color w:val="222222"/>
          <w:sz w:val="21"/>
          <w:szCs w:val="21"/>
        </w:rPr>
        <w:t>ДИНАМИКА</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ЦЕНОПОПУЛЯЦИЙ</w:t>
      </w:r>
      <w:r w:rsidRPr="00471A1D">
        <w:rPr>
          <w:rFonts w:ascii="Helvetica" w:hAnsi="Helvetica" w:cs="Helvetica"/>
          <w:b/>
          <w:bCs/>
          <w:color w:val="222222"/>
          <w:sz w:val="21"/>
          <w:szCs w:val="21"/>
        </w:rPr>
        <w:t xml:space="preserve"> CICHORIUM INTYBUS L</w:t>
      </w:r>
    </w:p>
    <w:p w14:paraId="45FE0A1A" w14:textId="77777777" w:rsidR="00471A1D" w:rsidRPr="00471A1D" w:rsidRDefault="00471A1D" w:rsidP="00471A1D">
      <w:pPr>
        <w:rPr>
          <w:rFonts w:ascii="Helvetica" w:hAnsi="Helvetica" w:cs="Helvetica"/>
          <w:b/>
          <w:bCs/>
          <w:color w:val="222222"/>
          <w:sz w:val="21"/>
          <w:szCs w:val="21"/>
        </w:rPr>
      </w:pPr>
    </w:p>
    <w:p w14:paraId="3DD65EE3" w14:textId="77777777" w:rsidR="00471A1D" w:rsidRPr="00471A1D" w:rsidRDefault="00471A1D" w:rsidP="00471A1D">
      <w:pPr>
        <w:rPr>
          <w:rFonts w:ascii="Helvetica" w:hAnsi="Helvetica" w:cs="Helvetica"/>
          <w:b/>
          <w:bCs/>
          <w:color w:val="222222"/>
          <w:sz w:val="21"/>
          <w:szCs w:val="21"/>
        </w:rPr>
      </w:pPr>
      <w:r w:rsidRPr="00471A1D">
        <w:rPr>
          <w:rFonts w:ascii="Helvetica" w:hAnsi="Helvetica" w:cs="Helvetica"/>
          <w:b/>
          <w:bCs/>
          <w:color w:val="222222"/>
          <w:sz w:val="21"/>
          <w:szCs w:val="21"/>
        </w:rPr>
        <w:t xml:space="preserve">5.1 . </w:t>
      </w:r>
      <w:r w:rsidRPr="00471A1D">
        <w:rPr>
          <w:rFonts w:ascii="Helvetica" w:hAnsi="Helvetica" w:cs="Helvetica" w:hint="eastAsia"/>
          <w:b/>
          <w:bCs/>
          <w:color w:val="222222"/>
          <w:sz w:val="21"/>
          <w:szCs w:val="21"/>
        </w:rPr>
        <w:t>Сезонная</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динамика</w:t>
      </w:r>
    </w:p>
    <w:p w14:paraId="64030354" w14:textId="77777777" w:rsidR="00471A1D" w:rsidRPr="00471A1D" w:rsidRDefault="00471A1D" w:rsidP="00471A1D">
      <w:pPr>
        <w:rPr>
          <w:rFonts w:ascii="Helvetica" w:hAnsi="Helvetica" w:cs="Helvetica"/>
          <w:b/>
          <w:bCs/>
          <w:color w:val="222222"/>
          <w:sz w:val="21"/>
          <w:szCs w:val="21"/>
        </w:rPr>
      </w:pPr>
    </w:p>
    <w:p w14:paraId="62A397B0" w14:textId="77777777" w:rsidR="00471A1D" w:rsidRPr="00471A1D" w:rsidRDefault="00471A1D" w:rsidP="00471A1D">
      <w:pPr>
        <w:rPr>
          <w:rFonts w:ascii="Helvetica" w:hAnsi="Helvetica" w:cs="Helvetica"/>
          <w:b/>
          <w:bCs/>
          <w:color w:val="222222"/>
          <w:sz w:val="21"/>
          <w:szCs w:val="21"/>
        </w:rPr>
      </w:pPr>
      <w:r w:rsidRPr="00471A1D">
        <w:rPr>
          <w:rFonts w:ascii="Helvetica" w:hAnsi="Helvetica" w:cs="Helvetica"/>
          <w:b/>
          <w:bCs/>
          <w:color w:val="222222"/>
          <w:sz w:val="21"/>
          <w:szCs w:val="21"/>
        </w:rPr>
        <w:t xml:space="preserve">5.2 . </w:t>
      </w:r>
      <w:r w:rsidRPr="00471A1D">
        <w:rPr>
          <w:rFonts w:ascii="Helvetica" w:hAnsi="Helvetica" w:cs="Helvetica" w:hint="eastAsia"/>
          <w:b/>
          <w:bCs/>
          <w:color w:val="222222"/>
          <w:sz w:val="21"/>
          <w:szCs w:val="21"/>
        </w:rPr>
        <w:t>Погодичная</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динамика</w:t>
      </w:r>
    </w:p>
    <w:p w14:paraId="38FF238A" w14:textId="77777777" w:rsidR="00471A1D" w:rsidRPr="00471A1D" w:rsidRDefault="00471A1D" w:rsidP="00471A1D">
      <w:pPr>
        <w:rPr>
          <w:rFonts w:ascii="Helvetica" w:hAnsi="Helvetica" w:cs="Helvetica"/>
          <w:b/>
          <w:bCs/>
          <w:color w:val="222222"/>
          <w:sz w:val="21"/>
          <w:szCs w:val="21"/>
        </w:rPr>
      </w:pPr>
    </w:p>
    <w:p w14:paraId="2F032E7D" w14:textId="77777777" w:rsidR="00471A1D" w:rsidRPr="00471A1D" w:rsidRDefault="00471A1D" w:rsidP="00471A1D">
      <w:pPr>
        <w:rPr>
          <w:rFonts w:ascii="Helvetica" w:hAnsi="Helvetica" w:cs="Helvetica"/>
          <w:b/>
          <w:bCs/>
          <w:color w:val="222222"/>
          <w:sz w:val="21"/>
          <w:szCs w:val="21"/>
        </w:rPr>
      </w:pPr>
      <w:r w:rsidRPr="00471A1D">
        <w:rPr>
          <w:rFonts w:ascii="Helvetica" w:hAnsi="Helvetica" w:cs="Helvetica"/>
          <w:b/>
          <w:bCs/>
          <w:color w:val="222222"/>
          <w:sz w:val="21"/>
          <w:szCs w:val="21"/>
        </w:rPr>
        <w:t xml:space="preserve">6. </w:t>
      </w:r>
      <w:r w:rsidRPr="00471A1D">
        <w:rPr>
          <w:rFonts w:ascii="Helvetica" w:hAnsi="Helvetica" w:cs="Helvetica" w:hint="eastAsia"/>
          <w:b/>
          <w:bCs/>
          <w:color w:val="222222"/>
          <w:sz w:val="21"/>
          <w:szCs w:val="21"/>
        </w:rPr>
        <w:t>ОЦЕНКА</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СТЕПЕНИ</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НАРУШЕННОСТИ</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РАСТИТЕЛЬНЫХ</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СООБЩЕСТВ</w:t>
      </w:r>
    </w:p>
    <w:p w14:paraId="281B4495" w14:textId="77777777" w:rsidR="00471A1D" w:rsidRPr="00471A1D" w:rsidRDefault="00471A1D" w:rsidP="00471A1D">
      <w:pPr>
        <w:rPr>
          <w:rFonts w:ascii="Helvetica" w:hAnsi="Helvetica" w:cs="Helvetica"/>
          <w:b/>
          <w:bCs/>
          <w:color w:val="222222"/>
          <w:sz w:val="21"/>
          <w:szCs w:val="21"/>
        </w:rPr>
      </w:pPr>
    </w:p>
    <w:p w14:paraId="3922D36F" w14:textId="77777777" w:rsidR="00471A1D" w:rsidRPr="00471A1D" w:rsidRDefault="00471A1D" w:rsidP="00471A1D">
      <w:pPr>
        <w:rPr>
          <w:rFonts w:ascii="Helvetica" w:hAnsi="Helvetica" w:cs="Helvetica"/>
          <w:b/>
          <w:bCs/>
          <w:color w:val="222222"/>
          <w:sz w:val="21"/>
          <w:szCs w:val="21"/>
        </w:rPr>
      </w:pPr>
      <w:r w:rsidRPr="00471A1D">
        <w:rPr>
          <w:rFonts w:ascii="Helvetica" w:hAnsi="Helvetica" w:cs="Helvetica"/>
          <w:b/>
          <w:bCs/>
          <w:color w:val="222222"/>
          <w:sz w:val="21"/>
          <w:szCs w:val="21"/>
        </w:rPr>
        <w:t xml:space="preserve">6.1. </w:t>
      </w:r>
      <w:r w:rsidRPr="00471A1D">
        <w:rPr>
          <w:rFonts w:ascii="Helvetica" w:hAnsi="Helvetica" w:cs="Helvetica" w:hint="eastAsia"/>
          <w:b/>
          <w:bCs/>
          <w:color w:val="222222"/>
          <w:sz w:val="21"/>
          <w:szCs w:val="21"/>
        </w:rPr>
        <w:t>Мониторинг</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степени</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нарушенности</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пригородных</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фитоценозов</w:t>
      </w:r>
    </w:p>
    <w:p w14:paraId="081611DC" w14:textId="77777777" w:rsidR="00471A1D" w:rsidRPr="00471A1D" w:rsidRDefault="00471A1D" w:rsidP="00471A1D">
      <w:pPr>
        <w:rPr>
          <w:rFonts w:ascii="Helvetica" w:hAnsi="Helvetica" w:cs="Helvetica"/>
          <w:b/>
          <w:bCs/>
          <w:color w:val="222222"/>
          <w:sz w:val="21"/>
          <w:szCs w:val="21"/>
        </w:rPr>
      </w:pPr>
    </w:p>
    <w:p w14:paraId="51B7D1CE" w14:textId="77777777" w:rsidR="00471A1D" w:rsidRPr="00471A1D" w:rsidRDefault="00471A1D" w:rsidP="00471A1D">
      <w:pPr>
        <w:rPr>
          <w:rFonts w:ascii="Helvetica" w:hAnsi="Helvetica" w:cs="Helvetica"/>
          <w:b/>
          <w:bCs/>
          <w:color w:val="222222"/>
          <w:sz w:val="21"/>
          <w:szCs w:val="21"/>
        </w:rPr>
      </w:pPr>
      <w:r w:rsidRPr="00471A1D">
        <w:rPr>
          <w:rFonts w:ascii="Helvetica" w:hAnsi="Helvetica" w:cs="Helvetica"/>
          <w:b/>
          <w:bCs/>
          <w:color w:val="222222"/>
          <w:sz w:val="21"/>
          <w:szCs w:val="21"/>
        </w:rPr>
        <w:t xml:space="preserve">6.2 . </w:t>
      </w:r>
      <w:r w:rsidRPr="00471A1D">
        <w:rPr>
          <w:rFonts w:ascii="Helvetica" w:hAnsi="Helvetica" w:cs="Helvetica" w:hint="eastAsia"/>
          <w:b/>
          <w:bCs/>
          <w:color w:val="222222"/>
          <w:sz w:val="21"/>
          <w:szCs w:val="21"/>
        </w:rPr>
        <w:t>Антропогенная</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трансформация</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ценопопуляций</w:t>
      </w:r>
      <w:r w:rsidRPr="00471A1D">
        <w:rPr>
          <w:rFonts w:ascii="Helvetica" w:hAnsi="Helvetica" w:cs="Helvetica"/>
          <w:b/>
          <w:bCs/>
          <w:color w:val="222222"/>
          <w:sz w:val="21"/>
          <w:szCs w:val="21"/>
        </w:rPr>
        <w:t xml:space="preserve"> </w:t>
      </w:r>
      <w:r w:rsidRPr="00471A1D">
        <w:rPr>
          <w:rFonts w:ascii="Helvetica" w:hAnsi="Helvetica" w:cs="Helvetica" w:hint="eastAsia"/>
          <w:b/>
          <w:bCs/>
          <w:color w:val="222222"/>
          <w:sz w:val="21"/>
          <w:szCs w:val="21"/>
        </w:rPr>
        <w:t>цикория</w:t>
      </w:r>
    </w:p>
    <w:p w14:paraId="13F89E1C" w14:textId="77777777" w:rsidR="00471A1D" w:rsidRPr="00471A1D" w:rsidRDefault="00471A1D" w:rsidP="00471A1D">
      <w:pPr>
        <w:rPr>
          <w:rFonts w:ascii="Helvetica" w:hAnsi="Helvetica" w:cs="Helvetica"/>
          <w:b/>
          <w:bCs/>
          <w:color w:val="222222"/>
          <w:sz w:val="21"/>
          <w:szCs w:val="21"/>
        </w:rPr>
      </w:pPr>
    </w:p>
    <w:p w14:paraId="43D65C95" w14:textId="77777777" w:rsidR="00471A1D" w:rsidRPr="00471A1D" w:rsidRDefault="00471A1D" w:rsidP="00471A1D">
      <w:pPr>
        <w:rPr>
          <w:rFonts w:ascii="Helvetica" w:hAnsi="Helvetica" w:cs="Helvetica"/>
          <w:b/>
          <w:bCs/>
          <w:color w:val="222222"/>
          <w:sz w:val="21"/>
          <w:szCs w:val="21"/>
        </w:rPr>
      </w:pPr>
      <w:r w:rsidRPr="00471A1D">
        <w:rPr>
          <w:rFonts w:ascii="Helvetica" w:hAnsi="Helvetica" w:cs="Helvetica" w:hint="eastAsia"/>
          <w:b/>
          <w:bCs/>
          <w:color w:val="222222"/>
          <w:sz w:val="21"/>
          <w:szCs w:val="21"/>
        </w:rPr>
        <w:t>обыкновенного</w:t>
      </w:r>
    </w:p>
    <w:p w14:paraId="11AA93C1" w14:textId="77777777" w:rsidR="00471A1D" w:rsidRPr="00471A1D" w:rsidRDefault="00471A1D" w:rsidP="00471A1D">
      <w:pPr>
        <w:rPr>
          <w:rFonts w:ascii="Helvetica" w:hAnsi="Helvetica" w:cs="Helvetica"/>
          <w:b/>
          <w:bCs/>
          <w:color w:val="222222"/>
          <w:sz w:val="21"/>
          <w:szCs w:val="21"/>
        </w:rPr>
      </w:pPr>
    </w:p>
    <w:p w14:paraId="57F2FB80" w14:textId="77777777" w:rsidR="00471A1D" w:rsidRPr="00471A1D" w:rsidRDefault="00471A1D" w:rsidP="00471A1D">
      <w:pPr>
        <w:rPr>
          <w:rFonts w:ascii="Helvetica" w:hAnsi="Helvetica" w:cs="Helvetica"/>
          <w:b/>
          <w:bCs/>
          <w:color w:val="222222"/>
          <w:sz w:val="21"/>
          <w:szCs w:val="21"/>
        </w:rPr>
      </w:pPr>
      <w:r w:rsidRPr="00471A1D">
        <w:rPr>
          <w:rFonts w:ascii="Helvetica" w:hAnsi="Helvetica" w:cs="Helvetica" w:hint="eastAsia"/>
          <w:b/>
          <w:bCs/>
          <w:color w:val="222222"/>
          <w:sz w:val="21"/>
          <w:szCs w:val="21"/>
        </w:rPr>
        <w:t>ЗАКЛЮЧЕНИЕ</w:t>
      </w:r>
    </w:p>
    <w:p w14:paraId="1FA733AB" w14:textId="77777777" w:rsidR="00471A1D" w:rsidRPr="00471A1D" w:rsidRDefault="00471A1D" w:rsidP="00471A1D">
      <w:pPr>
        <w:rPr>
          <w:rFonts w:ascii="Helvetica" w:hAnsi="Helvetica" w:cs="Helvetica"/>
          <w:b/>
          <w:bCs/>
          <w:color w:val="222222"/>
          <w:sz w:val="21"/>
          <w:szCs w:val="21"/>
        </w:rPr>
      </w:pPr>
    </w:p>
    <w:p w14:paraId="6C75FC9D" w14:textId="77777777" w:rsidR="00471A1D" w:rsidRPr="00471A1D" w:rsidRDefault="00471A1D" w:rsidP="00471A1D">
      <w:pPr>
        <w:rPr>
          <w:rFonts w:ascii="Helvetica" w:hAnsi="Helvetica" w:cs="Helvetica"/>
          <w:b/>
          <w:bCs/>
          <w:color w:val="222222"/>
          <w:sz w:val="21"/>
          <w:szCs w:val="21"/>
        </w:rPr>
      </w:pPr>
      <w:r w:rsidRPr="00471A1D">
        <w:rPr>
          <w:rFonts w:ascii="Helvetica" w:hAnsi="Helvetica" w:cs="Helvetica" w:hint="eastAsia"/>
          <w:b/>
          <w:bCs/>
          <w:color w:val="222222"/>
          <w:sz w:val="21"/>
          <w:szCs w:val="21"/>
        </w:rPr>
        <w:t>ЛИТЕРАТУРА</w:t>
      </w:r>
    </w:p>
    <w:p w14:paraId="0568F68B" w14:textId="77777777" w:rsidR="00471A1D" w:rsidRPr="00471A1D" w:rsidRDefault="00471A1D" w:rsidP="00471A1D">
      <w:pPr>
        <w:rPr>
          <w:rFonts w:ascii="Helvetica" w:hAnsi="Helvetica" w:cs="Helvetica"/>
          <w:b/>
          <w:bCs/>
          <w:color w:val="222222"/>
          <w:sz w:val="21"/>
          <w:szCs w:val="21"/>
        </w:rPr>
      </w:pPr>
    </w:p>
    <w:p w14:paraId="0C1B29AA" w14:textId="26C6EE5E" w:rsidR="008A0C40" w:rsidRPr="00471A1D" w:rsidRDefault="00471A1D" w:rsidP="00471A1D">
      <w:r w:rsidRPr="00471A1D">
        <w:rPr>
          <w:rFonts w:ascii="Helvetica" w:hAnsi="Helvetica" w:cs="Helvetica" w:hint="eastAsia"/>
          <w:b/>
          <w:bCs/>
          <w:color w:val="222222"/>
          <w:sz w:val="21"/>
          <w:szCs w:val="21"/>
        </w:rPr>
        <w:t>ПРИЛОЖЕНИЕ</w:t>
      </w:r>
    </w:p>
    <w:sectPr w:rsidR="008A0C40" w:rsidRPr="00471A1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E9AD5" w14:textId="77777777" w:rsidR="00B84E1C" w:rsidRDefault="00B84E1C">
      <w:pPr>
        <w:spacing w:after="0" w:line="240" w:lineRule="auto"/>
      </w:pPr>
      <w:r>
        <w:separator/>
      </w:r>
    </w:p>
  </w:endnote>
  <w:endnote w:type="continuationSeparator" w:id="0">
    <w:p w14:paraId="75F016B0" w14:textId="77777777" w:rsidR="00B84E1C" w:rsidRDefault="00B84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F5D4A" w14:textId="77777777" w:rsidR="00B84E1C" w:rsidRDefault="00B84E1C"/>
    <w:p w14:paraId="1E6ABFDE" w14:textId="77777777" w:rsidR="00B84E1C" w:rsidRDefault="00B84E1C"/>
    <w:p w14:paraId="004F7547" w14:textId="77777777" w:rsidR="00B84E1C" w:rsidRDefault="00B84E1C"/>
    <w:p w14:paraId="0352DF2B" w14:textId="77777777" w:rsidR="00B84E1C" w:rsidRDefault="00B84E1C"/>
    <w:p w14:paraId="1D4814D8" w14:textId="77777777" w:rsidR="00B84E1C" w:rsidRDefault="00B84E1C"/>
    <w:p w14:paraId="7154685D" w14:textId="77777777" w:rsidR="00B84E1C" w:rsidRDefault="00B84E1C"/>
    <w:p w14:paraId="4E34A3CB" w14:textId="77777777" w:rsidR="00B84E1C" w:rsidRDefault="00B84E1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220DE7B" wp14:editId="720413F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5E05DA" w14:textId="77777777" w:rsidR="00B84E1C" w:rsidRDefault="00B84E1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20DE7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25E05DA" w14:textId="77777777" w:rsidR="00B84E1C" w:rsidRDefault="00B84E1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47C8979" w14:textId="77777777" w:rsidR="00B84E1C" w:rsidRDefault="00B84E1C"/>
    <w:p w14:paraId="48B2C1EB" w14:textId="77777777" w:rsidR="00B84E1C" w:rsidRDefault="00B84E1C"/>
    <w:p w14:paraId="0CC641D8" w14:textId="77777777" w:rsidR="00B84E1C" w:rsidRDefault="00B84E1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17F9BC4" wp14:editId="3787735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847D6" w14:textId="77777777" w:rsidR="00B84E1C" w:rsidRDefault="00B84E1C"/>
                          <w:p w14:paraId="2BA8A31A" w14:textId="77777777" w:rsidR="00B84E1C" w:rsidRDefault="00B84E1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7F9BC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FB847D6" w14:textId="77777777" w:rsidR="00B84E1C" w:rsidRDefault="00B84E1C"/>
                    <w:p w14:paraId="2BA8A31A" w14:textId="77777777" w:rsidR="00B84E1C" w:rsidRDefault="00B84E1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CD8BD68" w14:textId="77777777" w:rsidR="00B84E1C" w:rsidRDefault="00B84E1C"/>
    <w:p w14:paraId="11E712A1" w14:textId="77777777" w:rsidR="00B84E1C" w:rsidRDefault="00B84E1C">
      <w:pPr>
        <w:rPr>
          <w:sz w:val="2"/>
          <w:szCs w:val="2"/>
        </w:rPr>
      </w:pPr>
    </w:p>
    <w:p w14:paraId="68C267C7" w14:textId="77777777" w:rsidR="00B84E1C" w:rsidRDefault="00B84E1C"/>
    <w:p w14:paraId="05142D77" w14:textId="77777777" w:rsidR="00B84E1C" w:rsidRDefault="00B84E1C">
      <w:pPr>
        <w:spacing w:after="0" w:line="240" w:lineRule="auto"/>
      </w:pPr>
    </w:p>
  </w:footnote>
  <w:footnote w:type="continuationSeparator" w:id="0">
    <w:p w14:paraId="51F952B0" w14:textId="77777777" w:rsidR="00B84E1C" w:rsidRDefault="00B84E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1C"/>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16731</TotalTime>
  <Pages>4</Pages>
  <Words>341</Words>
  <Characters>1945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715</cp:revision>
  <cp:lastPrinted>2009-02-06T05:36:00Z</cp:lastPrinted>
  <dcterms:created xsi:type="dcterms:W3CDTF">2025-11-25T20:19:00Z</dcterms:created>
  <dcterms:modified xsi:type="dcterms:W3CDTF">2025-12-22T17:46:00Z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