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443D3" w14:textId="77777777" w:rsidR="004C6A20" w:rsidRDefault="004C6A20" w:rsidP="004C6A20"/>
    <w:p w14:paraId="0FC503ED" w14:textId="04961A7F" w:rsidR="0070554B" w:rsidRDefault="004C6A20" w:rsidP="004C6A20">
      <w:r>
        <w:rPr>
          <w:rFonts w:hint="eastAsia"/>
        </w:rPr>
        <w:t>Сибгатуллин</w:t>
      </w:r>
      <w:r>
        <w:t xml:space="preserve"> </w:t>
      </w:r>
      <w:r>
        <w:rPr>
          <w:rFonts w:hint="eastAsia"/>
        </w:rPr>
        <w:t>Булат</w:t>
      </w:r>
      <w:r>
        <w:t xml:space="preserve"> </w:t>
      </w:r>
      <w:r>
        <w:rPr>
          <w:rFonts w:hint="eastAsia"/>
        </w:rPr>
        <w:t>Ильфатович</w:t>
      </w:r>
      <w:r>
        <w:rPr>
          <w:rFonts w:hint="cs"/>
        </w:rPr>
        <w:t xml:space="preserve"> </w:t>
      </w:r>
      <w:r w:rsidRPr="004C6A20">
        <w:rPr>
          <w:rFonts w:hint="eastAsia"/>
        </w:rPr>
        <w:t>Метод</w:t>
      </w:r>
      <w:r w:rsidRPr="004C6A20">
        <w:t xml:space="preserve"> </w:t>
      </w:r>
      <w:r w:rsidRPr="004C6A20">
        <w:rPr>
          <w:rFonts w:hint="eastAsia"/>
        </w:rPr>
        <w:t>и</w:t>
      </w:r>
      <w:r w:rsidRPr="004C6A20">
        <w:t xml:space="preserve"> </w:t>
      </w:r>
      <w:r w:rsidRPr="004C6A20">
        <w:rPr>
          <w:rFonts w:hint="eastAsia"/>
        </w:rPr>
        <w:t>средства</w:t>
      </w:r>
      <w:r w:rsidRPr="004C6A20">
        <w:t xml:space="preserve"> </w:t>
      </w:r>
      <w:r w:rsidRPr="004C6A20">
        <w:rPr>
          <w:rFonts w:hint="eastAsia"/>
        </w:rPr>
        <w:t>импульсных</w:t>
      </w:r>
      <w:r w:rsidRPr="004C6A20">
        <w:t xml:space="preserve"> </w:t>
      </w:r>
      <w:r w:rsidRPr="004C6A20">
        <w:rPr>
          <w:rFonts w:hint="eastAsia"/>
        </w:rPr>
        <w:t>испытаний</w:t>
      </w:r>
      <w:r w:rsidRPr="004C6A20">
        <w:t xml:space="preserve"> </w:t>
      </w:r>
      <w:r w:rsidRPr="004C6A20">
        <w:rPr>
          <w:rFonts w:hint="eastAsia"/>
        </w:rPr>
        <w:t>танталовых</w:t>
      </w:r>
      <w:r w:rsidRPr="004C6A20">
        <w:t xml:space="preserve"> </w:t>
      </w:r>
      <w:r w:rsidRPr="004C6A20">
        <w:rPr>
          <w:rFonts w:hint="eastAsia"/>
        </w:rPr>
        <w:t>чип</w:t>
      </w:r>
      <w:r w:rsidRPr="004C6A20">
        <w:t>-</w:t>
      </w:r>
      <w:r w:rsidRPr="004C6A20">
        <w:rPr>
          <w:rFonts w:hint="eastAsia"/>
        </w:rPr>
        <w:t>конденсаторов</w:t>
      </w:r>
    </w:p>
    <w:p w14:paraId="7B95C7CD" w14:textId="77777777" w:rsidR="004C6A20" w:rsidRDefault="004C6A20" w:rsidP="004C6A20">
      <w:r>
        <w:rPr>
          <w:rFonts w:hint="eastAsia"/>
        </w:rPr>
        <w:t>ОГЛАВЛЕНИЕ</w:t>
      </w:r>
      <w:r>
        <w:t xml:space="preserve"> </w:t>
      </w:r>
      <w:r>
        <w:rPr>
          <w:rFonts w:hint="eastAsia"/>
        </w:rPr>
        <w:t>ДИССЕРТАЦИИ</w:t>
      </w:r>
    </w:p>
    <w:p w14:paraId="3C1F0879" w14:textId="77777777" w:rsidR="004C6A20" w:rsidRDefault="004C6A20" w:rsidP="004C6A20">
      <w:r>
        <w:rPr>
          <w:rFonts w:hint="eastAsia"/>
        </w:rPr>
        <w:t>кандидат</w:t>
      </w:r>
      <w:r>
        <w:t xml:space="preserve"> </w:t>
      </w:r>
      <w:r>
        <w:rPr>
          <w:rFonts w:hint="eastAsia"/>
        </w:rPr>
        <w:t>наук</w:t>
      </w:r>
      <w:r>
        <w:t xml:space="preserve"> </w:t>
      </w:r>
      <w:r>
        <w:rPr>
          <w:rFonts w:hint="eastAsia"/>
        </w:rPr>
        <w:t>Сибгатуллин</w:t>
      </w:r>
      <w:r>
        <w:t xml:space="preserve"> </w:t>
      </w:r>
      <w:r>
        <w:rPr>
          <w:rFonts w:hint="eastAsia"/>
        </w:rPr>
        <w:t>Булат</w:t>
      </w:r>
      <w:r>
        <w:t xml:space="preserve"> </w:t>
      </w:r>
      <w:r>
        <w:rPr>
          <w:rFonts w:hint="eastAsia"/>
        </w:rPr>
        <w:t>Ильфатович</w:t>
      </w:r>
    </w:p>
    <w:p w14:paraId="0D94CD52" w14:textId="77777777" w:rsidR="004C6A20" w:rsidRDefault="004C6A20" w:rsidP="004C6A20">
      <w:r>
        <w:rPr>
          <w:rFonts w:hint="eastAsia"/>
        </w:rPr>
        <w:t>ВВЕДЕНИЕ</w:t>
      </w:r>
    </w:p>
    <w:p w14:paraId="20958195" w14:textId="77777777" w:rsidR="004C6A20" w:rsidRDefault="004C6A20" w:rsidP="004C6A20"/>
    <w:p w14:paraId="2298ECD9" w14:textId="77777777" w:rsidR="004C6A20" w:rsidRDefault="004C6A20" w:rsidP="004C6A20">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ПРОБЛЕМЫ</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ИССЛЕДОВАНИЙ</w:t>
      </w:r>
    </w:p>
    <w:p w14:paraId="5FC311C1" w14:textId="77777777" w:rsidR="004C6A20" w:rsidRDefault="004C6A20" w:rsidP="004C6A20"/>
    <w:p w14:paraId="598CF98B" w14:textId="77777777" w:rsidR="004C6A20" w:rsidRDefault="004C6A20" w:rsidP="004C6A20">
      <w:r>
        <w:t xml:space="preserve">1.1. </w:t>
      </w:r>
      <w:r>
        <w:rPr>
          <w:rFonts w:hint="eastAsia"/>
        </w:rPr>
        <w:t>Особенности</w:t>
      </w:r>
      <w:r>
        <w:t xml:space="preserve"> </w:t>
      </w:r>
      <w:r>
        <w:rPr>
          <w:rFonts w:hint="eastAsia"/>
        </w:rPr>
        <w:t>конструкции</w:t>
      </w:r>
      <w:r>
        <w:t xml:space="preserve"> </w:t>
      </w:r>
      <w:r>
        <w:rPr>
          <w:rFonts w:hint="eastAsia"/>
        </w:rPr>
        <w:t>танталовых</w:t>
      </w:r>
      <w:r>
        <w:t xml:space="preserve"> </w:t>
      </w:r>
      <w:r>
        <w:rPr>
          <w:rFonts w:hint="eastAsia"/>
        </w:rPr>
        <w:t>конденсаторов</w:t>
      </w:r>
    </w:p>
    <w:p w14:paraId="104E40EF" w14:textId="77777777" w:rsidR="004C6A20" w:rsidRDefault="004C6A20" w:rsidP="004C6A20"/>
    <w:p w14:paraId="251DD8D5" w14:textId="77777777" w:rsidR="004C6A20" w:rsidRDefault="004C6A20" w:rsidP="004C6A20">
      <w:r>
        <w:t xml:space="preserve">1.2. </w:t>
      </w:r>
      <w:r>
        <w:rPr>
          <w:rFonts w:hint="eastAsia"/>
        </w:rPr>
        <w:t>Надежность</w:t>
      </w:r>
      <w:r>
        <w:t xml:space="preserve"> </w:t>
      </w:r>
      <w:r>
        <w:rPr>
          <w:rFonts w:hint="eastAsia"/>
        </w:rPr>
        <w:t>танталовых</w:t>
      </w:r>
      <w:r>
        <w:t xml:space="preserve"> </w:t>
      </w:r>
      <w:r>
        <w:rPr>
          <w:rFonts w:hint="eastAsia"/>
        </w:rPr>
        <w:t>конденсаторов</w:t>
      </w:r>
    </w:p>
    <w:p w14:paraId="05142C37" w14:textId="77777777" w:rsidR="004C6A20" w:rsidRDefault="004C6A20" w:rsidP="004C6A20"/>
    <w:p w14:paraId="71F0DC5F" w14:textId="77777777" w:rsidR="004C6A20" w:rsidRDefault="004C6A20" w:rsidP="004C6A20">
      <w:r>
        <w:t xml:space="preserve">1.3. </w:t>
      </w:r>
      <w:r>
        <w:rPr>
          <w:rFonts w:hint="eastAsia"/>
        </w:rPr>
        <w:t>Механизмы</w:t>
      </w:r>
      <w:r>
        <w:t xml:space="preserve"> </w:t>
      </w:r>
      <w:r>
        <w:rPr>
          <w:rFonts w:hint="eastAsia"/>
        </w:rPr>
        <w:t>отказов</w:t>
      </w:r>
      <w:r>
        <w:t xml:space="preserve"> </w:t>
      </w:r>
      <w:r>
        <w:rPr>
          <w:rFonts w:hint="eastAsia"/>
        </w:rPr>
        <w:t>танталовых</w:t>
      </w:r>
      <w:r>
        <w:t xml:space="preserve"> </w:t>
      </w:r>
      <w:r>
        <w:rPr>
          <w:rFonts w:hint="eastAsia"/>
        </w:rPr>
        <w:t>конденсаторов</w:t>
      </w:r>
      <w:r>
        <w:t xml:space="preserve"> </w:t>
      </w:r>
      <w:r>
        <w:rPr>
          <w:rFonts w:hint="eastAsia"/>
        </w:rPr>
        <w:t>в</w:t>
      </w:r>
      <w:r>
        <w:t xml:space="preserve"> </w:t>
      </w:r>
      <w:r>
        <w:rPr>
          <w:rFonts w:hint="eastAsia"/>
        </w:rPr>
        <w:t>переходных</w:t>
      </w:r>
      <w:r>
        <w:t xml:space="preserve"> </w:t>
      </w:r>
      <w:r>
        <w:rPr>
          <w:rFonts w:hint="eastAsia"/>
        </w:rPr>
        <w:t>режимах</w:t>
      </w:r>
      <w:r>
        <w:t xml:space="preserve"> </w:t>
      </w:r>
      <w:r>
        <w:rPr>
          <w:rFonts w:hint="eastAsia"/>
        </w:rPr>
        <w:t>работы</w:t>
      </w:r>
    </w:p>
    <w:p w14:paraId="404310AA" w14:textId="77777777" w:rsidR="004C6A20" w:rsidRDefault="004C6A20" w:rsidP="004C6A20"/>
    <w:p w14:paraId="67E30FD0" w14:textId="77777777" w:rsidR="004C6A20" w:rsidRDefault="004C6A20" w:rsidP="004C6A20">
      <w:r>
        <w:t xml:space="preserve">1.4. </w:t>
      </w:r>
      <w:r>
        <w:rPr>
          <w:rFonts w:hint="eastAsia"/>
        </w:rPr>
        <w:t>Существующие</w:t>
      </w:r>
      <w:r>
        <w:t xml:space="preserve"> </w:t>
      </w:r>
      <w:r>
        <w:rPr>
          <w:rFonts w:hint="eastAsia"/>
        </w:rPr>
        <w:t>методики</w:t>
      </w:r>
      <w:r>
        <w:t xml:space="preserve"> </w:t>
      </w:r>
      <w:r>
        <w:rPr>
          <w:rFonts w:hint="eastAsia"/>
        </w:rPr>
        <w:t>импульсных</w:t>
      </w:r>
      <w:r>
        <w:t xml:space="preserve"> </w:t>
      </w:r>
      <w:r>
        <w:rPr>
          <w:rFonts w:hint="eastAsia"/>
        </w:rPr>
        <w:t>испытаний</w:t>
      </w:r>
      <w:r>
        <w:t xml:space="preserve"> </w:t>
      </w:r>
      <w:r>
        <w:rPr>
          <w:rFonts w:hint="eastAsia"/>
        </w:rPr>
        <w:t>танталовых</w:t>
      </w:r>
      <w:r>
        <w:t xml:space="preserve"> </w:t>
      </w:r>
      <w:r>
        <w:rPr>
          <w:rFonts w:hint="eastAsia"/>
        </w:rPr>
        <w:t>конденсаторов</w:t>
      </w:r>
    </w:p>
    <w:p w14:paraId="0CE29866" w14:textId="77777777" w:rsidR="004C6A20" w:rsidRDefault="004C6A20" w:rsidP="004C6A20"/>
    <w:p w14:paraId="6BFD41DE" w14:textId="77777777" w:rsidR="004C6A20" w:rsidRDefault="004C6A20" w:rsidP="004C6A20">
      <w:r>
        <w:t xml:space="preserve">1.5. </w:t>
      </w:r>
      <w:r>
        <w:rPr>
          <w:rFonts w:hint="eastAsia"/>
        </w:rPr>
        <w:t>Влияние</w:t>
      </w:r>
      <w:r>
        <w:t xml:space="preserve"> </w:t>
      </w:r>
      <w:r>
        <w:rPr>
          <w:rFonts w:hint="eastAsia"/>
        </w:rPr>
        <w:t>импульсных</w:t>
      </w:r>
      <w:r>
        <w:t xml:space="preserve"> </w:t>
      </w:r>
      <w:r>
        <w:rPr>
          <w:rFonts w:hint="eastAsia"/>
        </w:rPr>
        <w:t>испытаний</w:t>
      </w:r>
      <w:r>
        <w:t xml:space="preserve"> </w:t>
      </w:r>
      <w:r>
        <w:rPr>
          <w:rFonts w:hint="eastAsia"/>
        </w:rPr>
        <w:t>на</w:t>
      </w:r>
      <w:r>
        <w:t xml:space="preserve"> </w:t>
      </w:r>
      <w:r>
        <w:rPr>
          <w:rFonts w:hint="eastAsia"/>
        </w:rPr>
        <w:t>надежность</w:t>
      </w:r>
      <w:r>
        <w:t xml:space="preserve"> </w:t>
      </w:r>
      <w:r>
        <w:rPr>
          <w:rFonts w:hint="eastAsia"/>
        </w:rPr>
        <w:t>танталовых</w:t>
      </w:r>
      <w:r>
        <w:t xml:space="preserve"> </w:t>
      </w:r>
      <w:r>
        <w:rPr>
          <w:rFonts w:hint="eastAsia"/>
        </w:rPr>
        <w:t>конденсаторов</w:t>
      </w:r>
    </w:p>
    <w:p w14:paraId="6DD4C00E" w14:textId="77777777" w:rsidR="004C6A20" w:rsidRDefault="004C6A20" w:rsidP="004C6A20"/>
    <w:p w14:paraId="15D8D432" w14:textId="77777777" w:rsidR="004C6A20" w:rsidRDefault="004C6A20" w:rsidP="004C6A20">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3A51466D" w14:textId="77777777" w:rsidR="004C6A20" w:rsidRDefault="004C6A20" w:rsidP="004C6A20"/>
    <w:p w14:paraId="5B078948" w14:textId="77777777" w:rsidR="004C6A20" w:rsidRDefault="004C6A20" w:rsidP="004C6A20">
      <w:r>
        <w:rPr>
          <w:rFonts w:hint="eastAsia"/>
        </w:rPr>
        <w:t>ГЛАВА</w:t>
      </w:r>
      <w:r>
        <w:t xml:space="preserve"> 2. </w:t>
      </w:r>
      <w:r>
        <w:rPr>
          <w:rFonts w:hint="eastAsia"/>
        </w:rPr>
        <w:t>ИМПУЛЬСНЫЕ</w:t>
      </w:r>
      <w:r>
        <w:t xml:space="preserve"> </w:t>
      </w:r>
      <w:r>
        <w:rPr>
          <w:rFonts w:hint="eastAsia"/>
        </w:rPr>
        <w:t>ИСПЫТАНИЯ</w:t>
      </w:r>
      <w:r>
        <w:t xml:space="preserve"> </w:t>
      </w:r>
      <w:r>
        <w:rPr>
          <w:rFonts w:hint="eastAsia"/>
        </w:rPr>
        <w:t>ТАНТАЛОВЫХ</w:t>
      </w:r>
      <w:r>
        <w:t xml:space="preserve"> </w:t>
      </w:r>
      <w:r>
        <w:rPr>
          <w:rFonts w:hint="eastAsia"/>
        </w:rPr>
        <w:t>КОНДЕНСАТОРОВ</w:t>
      </w:r>
    </w:p>
    <w:p w14:paraId="4B2A6626" w14:textId="77777777" w:rsidR="004C6A20" w:rsidRDefault="004C6A20" w:rsidP="004C6A20"/>
    <w:p w14:paraId="349D9539" w14:textId="77777777" w:rsidR="004C6A20" w:rsidRDefault="004C6A20" w:rsidP="004C6A20">
      <w:r>
        <w:t xml:space="preserve">2.1. </w:t>
      </w:r>
      <w:r>
        <w:rPr>
          <w:rFonts w:hint="eastAsia"/>
        </w:rPr>
        <w:t>Анализ</w:t>
      </w:r>
      <w:r>
        <w:t xml:space="preserve"> </w:t>
      </w:r>
      <w:r>
        <w:rPr>
          <w:rFonts w:hint="eastAsia"/>
        </w:rPr>
        <w:t>переходных</w:t>
      </w:r>
      <w:r>
        <w:t xml:space="preserve"> </w:t>
      </w:r>
      <w:r>
        <w:rPr>
          <w:rFonts w:hint="eastAsia"/>
        </w:rPr>
        <w:t>процессов</w:t>
      </w:r>
      <w:r>
        <w:t xml:space="preserve"> </w:t>
      </w:r>
      <w:r>
        <w:rPr>
          <w:rFonts w:hint="eastAsia"/>
        </w:rPr>
        <w:t>при</w:t>
      </w:r>
      <w:r>
        <w:t xml:space="preserve"> </w:t>
      </w:r>
      <w:r>
        <w:rPr>
          <w:rFonts w:hint="eastAsia"/>
        </w:rPr>
        <w:t>проведении</w:t>
      </w:r>
      <w:r>
        <w:t xml:space="preserve"> </w:t>
      </w:r>
      <w:r>
        <w:rPr>
          <w:rFonts w:hint="eastAsia"/>
        </w:rPr>
        <w:t>импульсных</w:t>
      </w:r>
      <w:r>
        <w:t xml:space="preserve"> </w:t>
      </w:r>
      <w:r>
        <w:rPr>
          <w:rFonts w:hint="eastAsia"/>
        </w:rPr>
        <w:t>испытаний</w:t>
      </w:r>
      <w:r>
        <w:t xml:space="preserve"> </w:t>
      </w:r>
      <w:r>
        <w:rPr>
          <w:rFonts w:hint="eastAsia"/>
        </w:rPr>
        <w:t>конденсаторов</w:t>
      </w:r>
    </w:p>
    <w:p w14:paraId="1C72883F" w14:textId="77777777" w:rsidR="004C6A20" w:rsidRDefault="004C6A20" w:rsidP="004C6A20"/>
    <w:p w14:paraId="70E198DF" w14:textId="77777777" w:rsidR="004C6A20" w:rsidRDefault="004C6A20" w:rsidP="004C6A20">
      <w:r>
        <w:t xml:space="preserve">2.2. </w:t>
      </w:r>
      <w:r>
        <w:rPr>
          <w:rFonts w:hint="eastAsia"/>
        </w:rPr>
        <w:t>Моделирование</w:t>
      </w:r>
      <w:r>
        <w:t xml:space="preserve"> </w:t>
      </w:r>
      <w:r>
        <w:rPr>
          <w:rFonts w:hint="eastAsia"/>
        </w:rPr>
        <w:t>переходных</w:t>
      </w:r>
      <w:r>
        <w:t xml:space="preserve"> </w:t>
      </w:r>
      <w:r>
        <w:rPr>
          <w:rFonts w:hint="eastAsia"/>
        </w:rPr>
        <w:t>процессов</w:t>
      </w:r>
      <w:r>
        <w:t xml:space="preserve"> </w:t>
      </w:r>
      <w:r>
        <w:rPr>
          <w:rFonts w:hint="eastAsia"/>
        </w:rPr>
        <w:t>с</w:t>
      </w:r>
      <w:r>
        <w:t xml:space="preserve"> </w:t>
      </w:r>
      <w:r>
        <w:rPr>
          <w:rFonts w:hint="eastAsia"/>
        </w:rPr>
        <w:t>использованием</w:t>
      </w:r>
      <w:r>
        <w:t xml:space="preserve"> </w:t>
      </w:r>
      <w:r>
        <w:rPr>
          <w:rFonts w:hint="eastAsia"/>
        </w:rPr>
        <w:t>лестничной</w:t>
      </w:r>
      <w:r>
        <w:t xml:space="preserve"> </w:t>
      </w:r>
      <w:r>
        <w:rPr>
          <w:rFonts w:hint="eastAsia"/>
        </w:rPr>
        <w:t>схемы</w:t>
      </w:r>
      <w:r>
        <w:t xml:space="preserve"> </w:t>
      </w:r>
      <w:r>
        <w:rPr>
          <w:rFonts w:hint="eastAsia"/>
        </w:rPr>
        <w:t>замещения</w:t>
      </w:r>
    </w:p>
    <w:p w14:paraId="19B2A7DD" w14:textId="77777777" w:rsidR="004C6A20" w:rsidRDefault="004C6A20" w:rsidP="004C6A20"/>
    <w:p w14:paraId="75DE7EB5" w14:textId="77777777" w:rsidR="004C6A20" w:rsidRDefault="004C6A20" w:rsidP="004C6A20">
      <w:r>
        <w:t xml:space="preserve">2.3. </w:t>
      </w:r>
      <w:r>
        <w:rPr>
          <w:rFonts w:hint="eastAsia"/>
        </w:rPr>
        <w:t>Индуктивность</w:t>
      </w:r>
      <w:r>
        <w:t xml:space="preserve"> </w:t>
      </w:r>
      <w:r>
        <w:rPr>
          <w:rFonts w:hint="eastAsia"/>
        </w:rPr>
        <w:t>элементов</w:t>
      </w:r>
      <w:r>
        <w:t xml:space="preserve"> </w:t>
      </w:r>
      <w:r>
        <w:rPr>
          <w:rFonts w:hint="eastAsia"/>
        </w:rPr>
        <w:t>испытательного</w:t>
      </w:r>
      <w:r>
        <w:t xml:space="preserve"> </w:t>
      </w:r>
      <w:r>
        <w:rPr>
          <w:rFonts w:hint="eastAsia"/>
        </w:rPr>
        <w:t>стенда</w:t>
      </w:r>
    </w:p>
    <w:p w14:paraId="73AFD325" w14:textId="77777777" w:rsidR="004C6A20" w:rsidRDefault="004C6A20" w:rsidP="004C6A20"/>
    <w:p w14:paraId="3B443A23" w14:textId="77777777" w:rsidR="004C6A20" w:rsidRDefault="004C6A20" w:rsidP="004C6A20">
      <w:r>
        <w:t xml:space="preserve">2.3.1. </w:t>
      </w:r>
      <w:r>
        <w:rPr>
          <w:rFonts w:hint="eastAsia"/>
        </w:rPr>
        <w:t>Индуктивность</w:t>
      </w:r>
      <w:r>
        <w:t xml:space="preserve"> </w:t>
      </w:r>
      <w:r>
        <w:rPr>
          <w:rFonts w:hint="eastAsia"/>
        </w:rPr>
        <w:t>конденсаторов</w:t>
      </w:r>
    </w:p>
    <w:p w14:paraId="437728C1" w14:textId="77777777" w:rsidR="004C6A20" w:rsidRDefault="004C6A20" w:rsidP="004C6A20"/>
    <w:p w14:paraId="4D635E5C" w14:textId="77777777" w:rsidR="004C6A20" w:rsidRDefault="004C6A20" w:rsidP="004C6A20">
      <w:r>
        <w:t xml:space="preserve">2.3.2. </w:t>
      </w:r>
      <w:r>
        <w:rPr>
          <w:rFonts w:hint="eastAsia"/>
        </w:rPr>
        <w:t>Индуктивность</w:t>
      </w:r>
      <w:r>
        <w:t xml:space="preserve"> </w:t>
      </w:r>
      <w:r>
        <w:rPr>
          <w:rFonts w:hint="eastAsia"/>
        </w:rPr>
        <w:t>проводов</w:t>
      </w:r>
      <w:r>
        <w:t xml:space="preserve"> </w:t>
      </w:r>
      <w:r>
        <w:rPr>
          <w:rFonts w:hint="eastAsia"/>
        </w:rPr>
        <w:t>и</w:t>
      </w:r>
      <w:r>
        <w:t xml:space="preserve"> </w:t>
      </w:r>
      <w:r>
        <w:rPr>
          <w:rFonts w:hint="eastAsia"/>
        </w:rPr>
        <w:t>элементов</w:t>
      </w:r>
      <w:r>
        <w:t xml:space="preserve"> </w:t>
      </w:r>
      <w:r>
        <w:rPr>
          <w:rFonts w:hint="eastAsia"/>
        </w:rPr>
        <w:t>схемы</w:t>
      </w:r>
    </w:p>
    <w:p w14:paraId="7827DEFD" w14:textId="77777777" w:rsidR="004C6A20" w:rsidRDefault="004C6A20" w:rsidP="004C6A20"/>
    <w:p w14:paraId="2CA27B82" w14:textId="77777777" w:rsidR="004C6A20" w:rsidRDefault="004C6A20" w:rsidP="004C6A20">
      <w:r>
        <w:t xml:space="preserve">2.4. </w:t>
      </w:r>
      <w:r>
        <w:rPr>
          <w:rFonts w:hint="eastAsia"/>
        </w:rPr>
        <w:t>Конечно</w:t>
      </w:r>
      <w:r>
        <w:t>-</w:t>
      </w:r>
      <w:r>
        <w:rPr>
          <w:rFonts w:hint="eastAsia"/>
        </w:rPr>
        <w:t>элементный</w:t>
      </w:r>
      <w:r>
        <w:t xml:space="preserve"> </w:t>
      </w:r>
      <w:r>
        <w:rPr>
          <w:rFonts w:hint="eastAsia"/>
        </w:rPr>
        <w:t>анализ</w:t>
      </w:r>
      <w:r>
        <w:t xml:space="preserve"> </w:t>
      </w:r>
      <w:r>
        <w:rPr>
          <w:rFonts w:hint="eastAsia"/>
        </w:rPr>
        <w:t>влияния</w:t>
      </w:r>
      <w:r>
        <w:t xml:space="preserve"> </w:t>
      </w:r>
      <w:r>
        <w:rPr>
          <w:rFonts w:hint="eastAsia"/>
        </w:rPr>
        <w:t>распределенности</w:t>
      </w:r>
      <w:r>
        <w:t xml:space="preserve"> </w:t>
      </w:r>
      <w:r>
        <w:rPr>
          <w:rFonts w:hint="eastAsia"/>
        </w:rPr>
        <w:t>параметров</w:t>
      </w:r>
      <w:r>
        <w:t xml:space="preserve"> </w:t>
      </w:r>
      <w:r>
        <w:rPr>
          <w:rFonts w:hint="eastAsia"/>
        </w:rPr>
        <w:t>танталового</w:t>
      </w:r>
      <w:r>
        <w:t xml:space="preserve"> </w:t>
      </w:r>
      <w:r>
        <w:rPr>
          <w:rFonts w:hint="eastAsia"/>
        </w:rPr>
        <w:t>конденсатора</w:t>
      </w:r>
      <w:r>
        <w:t xml:space="preserve"> </w:t>
      </w:r>
      <w:r>
        <w:rPr>
          <w:rFonts w:hint="eastAsia"/>
        </w:rPr>
        <w:t>на</w:t>
      </w:r>
      <w:r>
        <w:t xml:space="preserve"> </w:t>
      </w:r>
      <w:r>
        <w:rPr>
          <w:rFonts w:hint="eastAsia"/>
        </w:rPr>
        <w:t>характер</w:t>
      </w:r>
      <w:r>
        <w:t xml:space="preserve"> </w:t>
      </w:r>
      <w:r>
        <w:rPr>
          <w:rFonts w:hint="eastAsia"/>
        </w:rPr>
        <w:t>переходных</w:t>
      </w:r>
      <w:r>
        <w:t xml:space="preserve"> </w:t>
      </w:r>
      <w:r>
        <w:rPr>
          <w:rFonts w:hint="eastAsia"/>
        </w:rPr>
        <w:t>процессов</w:t>
      </w:r>
      <w:r>
        <w:t xml:space="preserve"> </w:t>
      </w:r>
      <w:r>
        <w:rPr>
          <w:rFonts w:hint="eastAsia"/>
        </w:rPr>
        <w:t>при</w:t>
      </w:r>
      <w:r>
        <w:t xml:space="preserve"> </w:t>
      </w:r>
      <w:r>
        <w:rPr>
          <w:rFonts w:hint="eastAsia"/>
        </w:rPr>
        <w:t>заряде</w:t>
      </w:r>
      <w:r>
        <w:t xml:space="preserve"> </w:t>
      </w:r>
      <w:r>
        <w:rPr>
          <w:rFonts w:hint="eastAsia"/>
        </w:rPr>
        <w:t>в</w:t>
      </w:r>
      <w:r>
        <w:t xml:space="preserve"> </w:t>
      </w:r>
      <w:r>
        <w:rPr>
          <w:rFonts w:hint="eastAsia"/>
        </w:rPr>
        <w:t>цепи</w:t>
      </w:r>
      <w:r>
        <w:t xml:space="preserve"> </w:t>
      </w:r>
      <w:r>
        <w:rPr>
          <w:rFonts w:hint="eastAsia"/>
        </w:rPr>
        <w:t>с</w:t>
      </w:r>
      <w:r>
        <w:t xml:space="preserve"> </w:t>
      </w:r>
      <w:r>
        <w:rPr>
          <w:rFonts w:hint="eastAsia"/>
        </w:rPr>
        <w:t>малым</w:t>
      </w:r>
      <w:r>
        <w:t xml:space="preserve"> </w:t>
      </w:r>
      <w:r>
        <w:rPr>
          <w:rFonts w:hint="eastAsia"/>
        </w:rPr>
        <w:t>сопротивлением</w:t>
      </w:r>
    </w:p>
    <w:p w14:paraId="7068FDC5" w14:textId="77777777" w:rsidR="004C6A20" w:rsidRDefault="004C6A20" w:rsidP="004C6A20"/>
    <w:p w14:paraId="06DC5CB7" w14:textId="77777777" w:rsidR="004C6A20" w:rsidRDefault="004C6A20" w:rsidP="004C6A20">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4EDD8C8E" w14:textId="77777777" w:rsidR="004C6A20" w:rsidRDefault="004C6A20" w:rsidP="004C6A20"/>
    <w:p w14:paraId="246606A5" w14:textId="77777777" w:rsidR="004C6A20" w:rsidRDefault="004C6A20" w:rsidP="004C6A20">
      <w:r>
        <w:rPr>
          <w:rFonts w:hint="eastAsia"/>
        </w:rPr>
        <w:t>ГЛАВА</w:t>
      </w:r>
      <w:r>
        <w:t xml:space="preserve"> 3. </w:t>
      </w:r>
      <w:r>
        <w:rPr>
          <w:rFonts w:hint="eastAsia"/>
        </w:rPr>
        <w:t>АНАЛИЗ</w:t>
      </w:r>
      <w:r>
        <w:t xml:space="preserve"> </w:t>
      </w:r>
      <w:r>
        <w:rPr>
          <w:rFonts w:hint="eastAsia"/>
        </w:rPr>
        <w:t>ПАРАМЕТРОВ</w:t>
      </w:r>
      <w:r>
        <w:t xml:space="preserve">, </w:t>
      </w:r>
      <w:r>
        <w:rPr>
          <w:rFonts w:hint="eastAsia"/>
        </w:rPr>
        <w:t>ВЛИЯЮЩИХ</w:t>
      </w:r>
      <w:r>
        <w:t xml:space="preserve"> </w:t>
      </w:r>
      <w:r>
        <w:rPr>
          <w:rFonts w:hint="eastAsia"/>
        </w:rPr>
        <w:t>НА</w:t>
      </w:r>
      <w:r>
        <w:t xml:space="preserve"> </w:t>
      </w:r>
      <w:r>
        <w:rPr>
          <w:rFonts w:hint="eastAsia"/>
        </w:rPr>
        <w:t>УСЛОВИЯ</w:t>
      </w:r>
      <w:r>
        <w:t xml:space="preserve"> </w:t>
      </w:r>
      <w:r>
        <w:rPr>
          <w:rFonts w:hint="eastAsia"/>
        </w:rPr>
        <w:t>ИСПЫТАНИЙ</w:t>
      </w:r>
    </w:p>
    <w:p w14:paraId="7919A05C" w14:textId="77777777" w:rsidR="004C6A20" w:rsidRDefault="004C6A20" w:rsidP="004C6A20"/>
    <w:p w14:paraId="6729E101" w14:textId="77777777" w:rsidR="004C6A20" w:rsidRDefault="004C6A20" w:rsidP="004C6A20">
      <w:r>
        <w:t xml:space="preserve">3.1. </w:t>
      </w:r>
      <w:r>
        <w:rPr>
          <w:rFonts w:hint="eastAsia"/>
        </w:rPr>
        <w:t>Оценка</w:t>
      </w:r>
      <w:r>
        <w:t xml:space="preserve"> </w:t>
      </w:r>
      <w:r>
        <w:rPr>
          <w:rFonts w:hint="eastAsia"/>
        </w:rPr>
        <w:t>влияния</w:t>
      </w:r>
      <w:r>
        <w:t xml:space="preserve"> </w:t>
      </w:r>
      <w:r>
        <w:rPr>
          <w:rFonts w:hint="eastAsia"/>
        </w:rPr>
        <w:t>индуктивности</w:t>
      </w:r>
      <w:r>
        <w:t xml:space="preserve"> </w:t>
      </w:r>
      <w:r>
        <w:rPr>
          <w:rFonts w:hint="eastAsia"/>
        </w:rPr>
        <w:t>и</w:t>
      </w:r>
      <w:r>
        <w:t xml:space="preserve"> </w:t>
      </w:r>
      <w:r>
        <w:rPr>
          <w:rFonts w:hint="eastAsia"/>
        </w:rPr>
        <w:t>сопротивления</w:t>
      </w:r>
      <w:r>
        <w:t xml:space="preserve"> </w:t>
      </w:r>
      <w:r>
        <w:rPr>
          <w:rFonts w:hint="eastAsia"/>
        </w:rPr>
        <w:t>цепи</w:t>
      </w:r>
      <w:r>
        <w:t xml:space="preserve"> </w:t>
      </w:r>
      <w:r>
        <w:rPr>
          <w:rFonts w:hint="eastAsia"/>
        </w:rPr>
        <w:t>испытательного</w:t>
      </w:r>
      <w:r>
        <w:t xml:space="preserve"> </w:t>
      </w:r>
      <w:r>
        <w:rPr>
          <w:rFonts w:hint="eastAsia"/>
        </w:rPr>
        <w:t>стенда</w:t>
      </w:r>
      <w:r>
        <w:t xml:space="preserve"> </w:t>
      </w:r>
      <w:r>
        <w:rPr>
          <w:rFonts w:hint="eastAsia"/>
        </w:rPr>
        <w:t>на</w:t>
      </w:r>
      <w:r>
        <w:t xml:space="preserve"> </w:t>
      </w:r>
      <w:r>
        <w:rPr>
          <w:rFonts w:hint="eastAsia"/>
        </w:rPr>
        <w:t>условия</w:t>
      </w:r>
      <w:r>
        <w:t xml:space="preserve"> </w:t>
      </w:r>
      <w:r>
        <w:rPr>
          <w:rFonts w:hint="eastAsia"/>
        </w:rPr>
        <w:t>импульсных</w:t>
      </w:r>
      <w:r>
        <w:t xml:space="preserve"> </w:t>
      </w:r>
      <w:r>
        <w:rPr>
          <w:rFonts w:hint="eastAsia"/>
        </w:rPr>
        <w:t>испытаний</w:t>
      </w:r>
    </w:p>
    <w:p w14:paraId="4CA9DFAB" w14:textId="77777777" w:rsidR="004C6A20" w:rsidRDefault="004C6A20" w:rsidP="004C6A20"/>
    <w:p w14:paraId="2BF68A13" w14:textId="77777777" w:rsidR="004C6A20" w:rsidRDefault="004C6A20" w:rsidP="004C6A20">
      <w:r>
        <w:t xml:space="preserve">3.2. </w:t>
      </w:r>
      <w:r>
        <w:rPr>
          <w:rFonts w:hint="eastAsia"/>
        </w:rPr>
        <w:t>Оценка</w:t>
      </w:r>
      <w:r>
        <w:t xml:space="preserve"> </w:t>
      </w:r>
      <w:r>
        <w:rPr>
          <w:rFonts w:hint="eastAsia"/>
        </w:rPr>
        <w:t>влияния</w:t>
      </w:r>
      <w:r>
        <w:t xml:space="preserve"> </w:t>
      </w:r>
      <w:r>
        <w:rPr>
          <w:rFonts w:hint="eastAsia"/>
        </w:rPr>
        <w:t>эквивалентного</w:t>
      </w:r>
      <w:r>
        <w:t xml:space="preserve"> </w:t>
      </w:r>
      <w:r>
        <w:rPr>
          <w:rFonts w:hint="eastAsia"/>
        </w:rPr>
        <w:t>последовательного</w:t>
      </w:r>
      <w:r>
        <w:t xml:space="preserve"> </w:t>
      </w:r>
      <w:r>
        <w:rPr>
          <w:rFonts w:hint="eastAsia"/>
        </w:rPr>
        <w:t>сопротивления</w:t>
      </w:r>
      <w:r>
        <w:t xml:space="preserve"> </w:t>
      </w:r>
      <w:r>
        <w:rPr>
          <w:rFonts w:hint="eastAsia"/>
        </w:rPr>
        <w:t>и</w:t>
      </w:r>
      <w:r>
        <w:t xml:space="preserve"> </w:t>
      </w:r>
      <w:r>
        <w:rPr>
          <w:rFonts w:hint="eastAsia"/>
        </w:rPr>
        <w:t>емкости</w:t>
      </w:r>
      <w:r>
        <w:t xml:space="preserve"> </w:t>
      </w:r>
      <w:r>
        <w:rPr>
          <w:rFonts w:hint="eastAsia"/>
        </w:rPr>
        <w:t>танталовых</w:t>
      </w:r>
      <w:r>
        <w:t xml:space="preserve"> </w:t>
      </w:r>
      <w:r>
        <w:rPr>
          <w:rFonts w:hint="eastAsia"/>
        </w:rPr>
        <w:t>конденсаторов</w:t>
      </w:r>
      <w:r>
        <w:t xml:space="preserve"> </w:t>
      </w:r>
      <w:r>
        <w:rPr>
          <w:rFonts w:hint="eastAsia"/>
        </w:rPr>
        <w:t>на</w:t>
      </w:r>
      <w:r>
        <w:t xml:space="preserve"> </w:t>
      </w:r>
      <w:r>
        <w:rPr>
          <w:rFonts w:hint="eastAsia"/>
        </w:rPr>
        <w:t>условия</w:t>
      </w:r>
      <w:r>
        <w:t xml:space="preserve"> </w:t>
      </w:r>
      <w:r>
        <w:rPr>
          <w:rFonts w:hint="eastAsia"/>
        </w:rPr>
        <w:t>импульсных</w:t>
      </w:r>
      <w:r>
        <w:t xml:space="preserve"> </w:t>
      </w:r>
      <w:r>
        <w:rPr>
          <w:rFonts w:hint="eastAsia"/>
        </w:rPr>
        <w:t>испытаний</w:t>
      </w:r>
    </w:p>
    <w:p w14:paraId="2C1BC469" w14:textId="77777777" w:rsidR="004C6A20" w:rsidRDefault="004C6A20" w:rsidP="004C6A20"/>
    <w:p w14:paraId="404AAAE3" w14:textId="77777777" w:rsidR="004C6A20" w:rsidRDefault="004C6A20" w:rsidP="004C6A20">
      <w:r>
        <w:t xml:space="preserve">3.3. </w:t>
      </w:r>
      <w:r>
        <w:rPr>
          <w:rFonts w:hint="eastAsia"/>
        </w:rPr>
        <w:t>Коммутирующий</w:t>
      </w:r>
      <w:r>
        <w:t xml:space="preserve"> </w:t>
      </w:r>
      <w:r>
        <w:rPr>
          <w:rFonts w:hint="eastAsia"/>
        </w:rPr>
        <w:t>элемент</w:t>
      </w:r>
      <w:r>
        <w:t xml:space="preserve"> </w:t>
      </w:r>
      <w:r>
        <w:rPr>
          <w:rFonts w:hint="eastAsia"/>
        </w:rPr>
        <w:t>в</w:t>
      </w:r>
      <w:r>
        <w:t xml:space="preserve"> </w:t>
      </w:r>
      <w:r>
        <w:rPr>
          <w:rFonts w:hint="eastAsia"/>
        </w:rPr>
        <w:t>стенде</w:t>
      </w:r>
      <w:r>
        <w:t xml:space="preserve"> </w:t>
      </w:r>
      <w:r>
        <w:rPr>
          <w:rFonts w:hint="eastAsia"/>
        </w:rPr>
        <w:t>импульсных</w:t>
      </w:r>
      <w:r>
        <w:t xml:space="preserve"> </w:t>
      </w:r>
      <w:r>
        <w:rPr>
          <w:rFonts w:hint="eastAsia"/>
        </w:rPr>
        <w:t>испытаний</w:t>
      </w:r>
      <w:r>
        <w:t xml:space="preserve"> </w:t>
      </w:r>
      <w:r>
        <w:rPr>
          <w:rFonts w:hint="eastAsia"/>
        </w:rPr>
        <w:t>танталовых</w:t>
      </w:r>
      <w:r>
        <w:t xml:space="preserve"> </w:t>
      </w:r>
      <w:r>
        <w:rPr>
          <w:rFonts w:hint="eastAsia"/>
        </w:rPr>
        <w:t>конденсаторов</w:t>
      </w:r>
    </w:p>
    <w:p w14:paraId="0B8AAFE4" w14:textId="77777777" w:rsidR="004C6A20" w:rsidRDefault="004C6A20" w:rsidP="004C6A20"/>
    <w:p w14:paraId="628A871B" w14:textId="77777777" w:rsidR="004C6A20" w:rsidRDefault="004C6A20" w:rsidP="004C6A20">
      <w:r>
        <w:t xml:space="preserve">3.4. </w:t>
      </w:r>
      <w:r>
        <w:rPr>
          <w:rFonts w:hint="eastAsia"/>
        </w:rPr>
        <w:t>Емкость</w:t>
      </w:r>
      <w:r>
        <w:t xml:space="preserve"> </w:t>
      </w:r>
      <w:r>
        <w:rPr>
          <w:rFonts w:hint="eastAsia"/>
        </w:rPr>
        <w:t>батареи</w:t>
      </w:r>
      <w:r>
        <w:t xml:space="preserve"> </w:t>
      </w:r>
      <w:r>
        <w:rPr>
          <w:rFonts w:hint="eastAsia"/>
        </w:rPr>
        <w:t>конденсаторов</w:t>
      </w:r>
      <w:r>
        <w:t xml:space="preserve"> </w:t>
      </w:r>
      <w:r>
        <w:rPr>
          <w:rFonts w:hint="eastAsia"/>
        </w:rPr>
        <w:t>в</w:t>
      </w:r>
      <w:r>
        <w:t xml:space="preserve"> </w:t>
      </w:r>
      <w:r>
        <w:rPr>
          <w:rFonts w:hint="eastAsia"/>
        </w:rPr>
        <w:t>стенде</w:t>
      </w:r>
      <w:r>
        <w:t xml:space="preserve"> </w:t>
      </w:r>
      <w:r>
        <w:rPr>
          <w:rFonts w:hint="eastAsia"/>
        </w:rPr>
        <w:t>импульсных</w:t>
      </w:r>
      <w:r>
        <w:t xml:space="preserve"> </w:t>
      </w:r>
      <w:r>
        <w:rPr>
          <w:rFonts w:hint="eastAsia"/>
        </w:rPr>
        <w:t>испытаний</w:t>
      </w:r>
      <w:r>
        <w:t xml:space="preserve"> </w:t>
      </w:r>
      <w:r>
        <w:rPr>
          <w:rFonts w:hint="eastAsia"/>
        </w:rPr>
        <w:t>танталовых</w:t>
      </w:r>
      <w:r>
        <w:t xml:space="preserve"> </w:t>
      </w:r>
      <w:r>
        <w:rPr>
          <w:rFonts w:hint="eastAsia"/>
        </w:rPr>
        <w:t>конденсаторов</w:t>
      </w:r>
    </w:p>
    <w:p w14:paraId="776E095F" w14:textId="77777777" w:rsidR="004C6A20" w:rsidRDefault="004C6A20" w:rsidP="004C6A20"/>
    <w:p w14:paraId="536A774C" w14:textId="77777777" w:rsidR="004C6A20" w:rsidRDefault="004C6A20" w:rsidP="004C6A20">
      <w:r>
        <w:rPr>
          <w:rFonts w:hint="eastAsia"/>
        </w:rPr>
        <w:t>Выводы</w:t>
      </w:r>
      <w:r>
        <w:t xml:space="preserve"> </w:t>
      </w:r>
      <w:r>
        <w:rPr>
          <w:rFonts w:hint="eastAsia"/>
        </w:rPr>
        <w:t>к</w:t>
      </w:r>
      <w:r>
        <w:t xml:space="preserve"> </w:t>
      </w:r>
      <w:r>
        <w:rPr>
          <w:rFonts w:hint="eastAsia"/>
        </w:rPr>
        <w:t>третьей</w:t>
      </w:r>
      <w:r>
        <w:t xml:space="preserve"> </w:t>
      </w:r>
      <w:r>
        <w:rPr>
          <w:rFonts w:hint="eastAsia"/>
        </w:rPr>
        <w:t>главе</w:t>
      </w:r>
    </w:p>
    <w:p w14:paraId="366F8D21" w14:textId="77777777" w:rsidR="004C6A20" w:rsidRDefault="004C6A20" w:rsidP="004C6A20"/>
    <w:p w14:paraId="708601C1" w14:textId="77777777" w:rsidR="004C6A20" w:rsidRDefault="004C6A20" w:rsidP="004C6A20">
      <w:r>
        <w:rPr>
          <w:rFonts w:hint="eastAsia"/>
        </w:rPr>
        <w:t>ГЛАВА</w:t>
      </w:r>
      <w:r>
        <w:t xml:space="preserve"> 4. </w:t>
      </w:r>
      <w:r>
        <w:rPr>
          <w:rFonts w:hint="eastAsia"/>
        </w:rPr>
        <w:t>РАЗРАБОТКА</w:t>
      </w:r>
      <w:r>
        <w:t xml:space="preserve"> </w:t>
      </w:r>
      <w:r>
        <w:rPr>
          <w:rFonts w:hint="eastAsia"/>
        </w:rPr>
        <w:t>МЕТОДА</w:t>
      </w:r>
      <w:r>
        <w:t xml:space="preserve"> </w:t>
      </w:r>
      <w:r>
        <w:rPr>
          <w:rFonts w:hint="eastAsia"/>
        </w:rPr>
        <w:t>ИСПЫТАНИЙ</w:t>
      </w:r>
      <w:r>
        <w:t xml:space="preserve">, </w:t>
      </w:r>
      <w:r>
        <w:rPr>
          <w:rFonts w:hint="eastAsia"/>
        </w:rPr>
        <w:t>ФОРМУЛИРОВ</w:t>
      </w:r>
      <w:r>
        <w:rPr>
          <w:rFonts w:hint="eastAsia"/>
        </w:rPr>
        <w:lastRenderedPageBreak/>
        <w:t>АНИЕ</w:t>
      </w:r>
      <w:r>
        <w:t xml:space="preserve"> </w:t>
      </w:r>
      <w:r>
        <w:rPr>
          <w:rFonts w:hint="eastAsia"/>
        </w:rPr>
        <w:t>ТРЕБОВАНИЙ</w:t>
      </w:r>
      <w:r>
        <w:t xml:space="preserve"> </w:t>
      </w:r>
      <w:r>
        <w:rPr>
          <w:rFonts w:hint="eastAsia"/>
        </w:rPr>
        <w:t>К</w:t>
      </w:r>
      <w:r>
        <w:t xml:space="preserve"> </w:t>
      </w:r>
      <w:r>
        <w:rPr>
          <w:rFonts w:hint="eastAsia"/>
        </w:rPr>
        <w:t>ИСПЫТАТЕЛЬНОМУ</w:t>
      </w:r>
      <w:r>
        <w:t xml:space="preserve"> </w:t>
      </w:r>
      <w:r>
        <w:rPr>
          <w:rFonts w:hint="eastAsia"/>
        </w:rPr>
        <w:t>СТЕНДУ</w:t>
      </w:r>
    </w:p>
    <w:p w14:paraId="5FFE2FFD" w14:textId="77777777" w:rsidR="004C6A20" w:rsidRDefault="004C6A20" w:rsidP="004C6A20"/>
    <w:p w14:paraId="3583E5E3" w14:textId="77777777" w:rsidR="004C6A20" w:rsidRDefault="004C6A20" w:rsidP="004C6A20">
      <w:r>
        <w:t xml:space="preserve">4.1. </w:t>
      </w:r>
      <w:r>
        <w:rPr>
          <w:rFonts w:hint="eastAsia"/>
        </w:rPr>
        <w:t>Метод</w:t>
      </w:r>
      <w:r>
        <w:t xml:space="preserve"> </w:t>
      </w:r>
      <w:r>
        <w:rPr>
          <w:rFonts w:hint="eastAsia"/>
        </w:rPr>
        <w:t>импульсных</w:t>
      </w:r>
      <w:r>
        <w:t xml:space="preserve"> </w:t>
      </w:r>
      <w:r>
        <w:rPr>
          <w:rFonts w:hint="eastAsia"/>
        </w:rPr>
        <w:t>испытаний</w:t>
      </w:r>
      <w:r>
        <w:t xml:space="preserve"> </w:t>
      </w:r>
      <w:r>
        <w:rPr>
          <w:rFonts w:hint="eastAsia"/>
        </w:rPr>
        <w:t>танталовых</w:t>
      </w:r>
      <w:r>
        <w:t xml:space="preserve"> </w:t>
      </w:r>
      <w:r>
        <w:rPr>
          <w:rFonts w:hint="eastAsia"/>
        </w:rPr>
        <w:t>конденсаторов</w:t>
      </w:r>
    </w:p>
    <w:p w14:paraId="2016FB4D" w14:textId="77777777" w:rsidR="004C6A20" w:rsidRDefault="004C6A20" w:rsidP="004C6A20"/>
    <w:p w14:paraId="2CB3778A" w14:textId="77777777" w:rsidR="004C6A20" w:rsidRDefault="004C6A20" w:rsidP="004C6A20">
      <w:r>
        <w:t xml:space="preserve">4.2. </w:t>
      </w:r>
      <w:r>
        <w:rPr>
          <w:rFonts w:hint="eastAsia"/>
        </w:rPr>
        <w:t>Стенд</w:t>
      </w:r>
      <w:r>
        <w:t xml:space="preserve"> </w:t>
      </w:r>
      <w:r>
        <w:rPr>
          <w:rFonts w:hint="eastAsia"/>
        </w:rPr>
        <w:t>для</w:t>
      </w:r>
      <w:r>
        <w:t xml:space="preserve"> </w:t>
      </w:r>
      <w:r>
        <w:rPr>
          <w:rFonts w:hint="eastAsia"/>
        </w:rPr>
        <w:t>импульсных</w:t>
      </w:r>
      <w:r>
        <w:t xml:space="preserve"> </w:t>
      </w:r>
      <w:r>
        <w:rPr>
          <w:rFonts w:hint="eastAsia"/>
        </w:rPr>
        <w:t>испытаний</w:t>
      </w:r>
      <w:r>
        <w:t xml:space="preserve"> </w:t>
      </w:r>
      <w:r>
        <w:rPr>
          <w:rFonts w:hint="eastAsia"/>
        </w:rPr>
        <w:t>танталовых</w:t>
      </w:r>
      <w:r>
        <w:t xml:space="preserve"> </w:t>
      </w:r>
      <w:r>
        <w:rPr>
          <w:rFonts w:hint="eastAsia"/>
        </w:rPr>
        <w:t>конденсаторов</w:t>
      </w:r>
    </w:p>
    <w:p w14:paraId="7BFDB64E" w14:textId="77777777" w:rsidR="004C6A20" w:rsidRDefault="004C6A20" w:rsidP="004C6A20"/>
    <w:p w14:paraId="4F47D1FC" w14:textId="77777777" w:rsidR="004C6A20" w:rsidRDefault="004C6A20" w:rsidP="004C6A20">
      <w:r>
        <w:t xml:space="preserve">4.3. </w:t>
      </w:r>
      <w:r>
        <w:rPr>
          <w:rFonts w:hint="eastAsia"/>
        </w:rPr>
        <w:t>Измерение</w:t>
      </w:r>
      <w:r>
        <w:t xml:space="preserve"> </w:t>
      </w:r>
      <w:r>
        <w:rPr>
          <w:rFonts w:hint="eastAsia"/>
        </w:rPr>
        <w:t>параметров</w:t>
      </w:r>
      <w:r>
        <w:t xml:space="preserve"> </w:t>
      </w:r>
      <w:r>
        <w:rPr>
          <w:rFonts w:hint="eastAsia"/>
        </w:rPr>
        <w:t>цепи</w:t>
      </w:r>
      <w:r>
        <w:t xml:space="preserve"> </w:t>
      </w:r>
      <w:r>
        <w:rPr>
          <w:rFonts w:hint="eastAsia"/>
        </w:rPr>
        <w:t>стенда</w:t>
      </w:r>
      <w:r>
        <w:t xml:space="preserve"> </w:t>
      </w:r>
      <w:r>
        <w:rPr>
          <w:rFonts w:hint="eastAsia"/>
        </w:rPr>
        <w:t>для</w:t>
      </w:r>
      <w:r>
        <w:t xml:space="preserve"> </w:t>
      </w:r>
      <w:r>
        <w:rPr>
          <w:rFonts w:hint="eastAsia"/>
        </w:rPr>
        <w:t>импульсных</w:t>
      </w:r>
      <w:r>
        <w:t xml:space="preserve"> </w:t>
      </w:r>
      <w:r>
        <w:rPr>
          <w:rFonts w:hint="eastAsia"/>
        </w:rPr>
        <w:t>испытаний</w:t>
      </w:r>
      <w:r>
        <w:t xml:space="preserve"> </w:t>
      </w:r>
      <w:r>
        <w:rPr>
          <w:rFonts w:hint="eastAsia"/>
        </w:rPr>
        <w:t>танталовых</w:t>
      </w:r>
      <w:r>
        <w:t xml:space="preserve"> </w:t>
      </w:r>
      <w:r>
        <w:rPr>
          <w:rFonts w:hint="eastAsia"/>
        </w:rPr>
        <w:t>конденсаторов</w:t>
      </w:r>
    </w:p>
    <w:p w14:paraId="114F8FEF" w14:textId="77777777" w:rsidR="004C6A20" w:rsidRDefault="004C6A20" w:rsidP="004C6A20"/>
    <w:p w14:paraId="34518011" w14:textId="77777777" w:rsidR="004C6A20" w:rsidRDefault="004C6A20" w:rsidP="004C6A20">
      <w:r>
        <w:t xml:space="preserve">4.4. </w:t>
      </w:r>
      <w:r>
        <w:rPr>
          <w:rFonts w:hint="eastAsia"/>
        </w:rPr>
        <w:t>Расчет</w:t>
      </w:r>
      <w:r>
        <w:t xml:space="preserve"> </w:t>
      </w:r>
      <w:r>
        <w:rPr>
          <w:rFonts w:hint="eastAsia"/>
        </w:rPr>
        <w:t>и</w:t>
      </w:r>
      <w:r>
        <w:t xml:space="preserve"> </w:t>
      </w:r>
      <w:r>
        <w:rPr>
          <w:rFonts w:hint="eastAsia"/>
        </w:rPr>
        <w:t>измерения</w:t>
      </w:r>
      <w:r>
        <w:t xml:space="preserve"> </w:t>
      </w:r>
      <w:r>
        <w:rPr>
          <w:rFonts w:hint="eastAsia"/>
        </w:rPr>
        <w:t>амплитуды</w:t>
      </w:r>
      <w:r>
        <w:t xml:space="preserve"> </w:t>
      </w:r>
      <w:r>
        <w:rPr>
          <w:rFonts w:hint="eastAsia"/>
        </w:rPr>
        <w:t>импульса</w:t>
      </w:r>
      <w:r>
        <w:t xml:space="preserve"> </w:t>
      </w:r>
      <w:r>
        <w:rPr>
          <w:rFonts w:hint="eastAsia"/>
        </w:rPr>
        <w:t>тока</w:t>
      </w:r>
      <w:r>
        <w:t xml:space="preserve"> </w:t>
      </w:r>
      <w:r>
        <w:rPr>
          <w:rFonts w:hint="eastAsia"/>
        </w:rPr>
        <w:t>при</w:t>
      </w:r>
      <w:r>
        <w:t xml:space="preserve"> </w:t>
      </w:r>
      <w:r>
        <w:rPr>
          <w:rFonts w:hint="eastAsia"/>
        </w:rPr>
        <w:t>испытаниях</w:t>
      </w:r>
    </w:p>
    <w:p w14:paraId="35AAE784" w14:textId="77777777" w:rsidR="004C6A20" w:rsidRDefault="004C6A20" w:rsidP="004C6A20"/>
    <w:p w14:paraId="78807689" w14:textId="77777777" w:rsidR="004C6A20" w:rsidRDefault="004C6A20" w:rsidP="004C6A20">
      <w:r>
        <w:t xml:space="preserve">4.5. </w:t>
      </w:r>
      <w:r>
        <w:rPr>
          <w:rFonts w:hint="eastAsia"/>
        </w:rPr>
        <w:t>Испытания</w:t>
      </w:r>
      <w:r>
        <w:t xml:space="preserve"> </w:t>
      </w:r>
      <w:r>
        <w:rPr>
          <w:rFonts w:hint="eastAsia"/>
        </w:rPr>
        <w:t>опытной</w:t>
      </w:r>
      <w:r>
        <w:t xml:space="preserve"> </w:t>
      </w:r>
      <w:r>
        <w:rPr>
          <w:rFonts w:hint="eastAsia"/>
        </w:rPr>
        <w:t>партии</w:t>
      </w:r>
      <w:r>
        <w:t xml:space="preserve"> </w:t>
      </w:r>
      <w:r>
        <w:rPr>
          <w:rFonts w:hint="eastAsia"/>
        </w:rPr>
        <w:t>танталовых</w:t>
      </w:r>
      <w:r>
        <w:t xml:space="preserve"> </w:t>
      </w:r>
      <w:r>
        <w:rPr>
          <w:rFonts w:hint="eastAsia"/>
        </w:rPr>
        <w:t>чип</w:t>
      </w:r>
      <w:r>
        <w:t>-</w:t>
      </w:r>
      <w:r>
        <w:rPr>
          <w:rFonts w:hint="eastAsia"/>
        </w:rPr>
        <w:t>конденсаторов</w:t>
      </w:r>
    </w:p>
    <w:p w14:paraId="73505FD3" w14:textId="77777777" w:rsidR="004C6A20" w:rsidRDefault="004C6A20" w:rsidP="004C6A20"/>
    <w:p w14:paraId="6D791DCE" w14:textId="77777777" w:rsidR="004C6A20" w:rsidRDefault="004C6A20" w:rsidP="004C6A20">
      <w:r>
        <w:rPr>
          <w:rFonts w:hint="eastAsia"/>
        </w:rPr>
        <w:t>Выводы</w:t>
      </w:r>
      <w:r>
        <w:t xml:space="preserve"> </w:t>
      </w:r>
      <w:r>
        <w:rPr>
          <w:rFonts w:hint="eastAsia"/>
        </w:rPr>
        <w:t>к</w:t>
      </w:r>
      <w:r>
        <w:t xml:space="preserve"> </w:t>
      </w:r>
      <w:r>
        <w:rPr>
          <w:rFonts w:hint="eastAsia"/>
        </w:rPr>
        <w:t>четвертой</w:t>
      </w:r>
      <w:r>
        <w:t xml:space="preserve"> </w:t>
      </w:r>
      <w:r>
        <w:rPr>
          <w:rFonts w:hint="eastAsia"/>
        </w:rPr>
        <w:t>главе</w:t>
      </w:r>
    </w:p>
    <w:p w14:paraId="5A79674A" w14:textId="77777777" w:rsidR="004C6A20" w:rsidRDefault="004C6A20" w:rsidP="004C6A20"/>
    <w:p w14:paraId="7E7C5AAB" w14:textId="77777777" w:rsidR="004C6A20" w:rsidRDefault="004C6A20" w:rsidP="004C6A20">
      <w:r>
        <w:rPr>
          <w:rFonts w:hint="eastAsia"/>
        </w:rPr>
        <w:t>ЗАКЛЮЧЕНИЕ</w:t>
      </w:r>
    </w:p>
    <w:p w14:paraId="03AF5BB2" w14:textId="77777777" w:rsidR="004C6A20" w:rsidRDefault="004C6A20" w:rsidP="004C6A20"/>
    <w:p w14:paraId="795D5BA8" w14:textId="77777777" w:rsidR="004C6A20" w:rsidRDefault="004C6A20" w:rsidP="004C6A2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D922B61" w14:textId="77777777" w:rsidR="004C6A20" w:rsidRDefault="004C6A20" w:rsidP="004C6A20"/>
    <w:p w14:paraId="3B96D8B8" w14:textId="77777777" w:rsidR="004C6A20" w:rsidRDefault="004C6A20" w:rsidP="004C6A20">
      <w:r>
        <w:rPr>
          <w:rFonts w:hint="eastAsia"/>
        </w:rPr>
        <w:t>Список</w:t>
      </w:r>
      <w:r>
        <w:t xml:space="preserve"> </w:t>
      </w:r>
      <w:r>
        <w:rPr>
          <w:rFonts w:hint="eastAsia"/>
        </w:rPr>
        <w:t>литературы</w:t>
      </w:r>
    </w:p>
    <w:p w14:paraId="2504D254" w14:textId="77777777" w:rsidR="004C6A20" w:rsidRDefault="004C6A20" w:rsidP="004C6A20"/>
    <w:p w14:paraId="45059EEE" w14:textId="77777777" w:rsidR="004C6A20" w:rsidRDefault="004C6A20" w:rsidP="004C6A20">
      <w:r>
        <w:rPr>
          <w:rFonts w:hint="eastAsia"/>
        </w:rPr>
        <w:t>Приложение</w:t>
      </w:r>
      <w:r>
        <w:t xml:space="preserve"> </w:t>
      </w:r>
      <w:r>
        <w:rPr>
          <w:rFonts w:hint="eastAsia"/>
        </w:rPr>
        <w:t>А</w:t>
      </w:r>
      <w:r>
        <w:t xml:space="preserve"> </w:t>
      </w:r>
      <w:r>
        <w:rPr>
          <w:rFonts w:hint="eastAsia"/>
        </w:rPr>
        <w:t>Листинг</w:t>
      </w:r>
      <w:r>
        <w:t xml:space="preserve"> </w:t>
      </w:r>
      <w:r>
        <w:rPr>
          <w:rFonts w:hint="eastAsia"/>
        </w:rPr>
        <w:t>решения</w:t>
      </w:r>
      <w:r>
        <w:t xml:space="preserve"> </w:t>
      </w:r>
      <w:r>
        <w:rPr>
          <w:rFonts w:hint="eastAsia"/>
        </w:rPr>
        <w:t>системы</w:t>
      </w:r>
      <w:r>
        <w:t xml:space="preserve"> </w:t>
      </w:r>
      <w:r>
        <w:rPr>
          <w:rFonts w:hint="eastAsia"/>
        </w:rPr>
        <w:t>уравнений</w:t>
      </w:r>
      <w:r>
        <w:t xml:space="preserve"> </w:t>
      </w:r>
      <w:r>
        <w:rPr>
          <w:rFonts w:hint="eastAsia"/>
        </w:rPr>
        <w:t>в</w:t>
      </w:r>
      <w:r>
        <w:t xml:space="preserve"> </w:t>
      </w:r>
      <w:r>
        <w:rPr>
          <w:rFonts w:hint="eastAsia"/>
        </w:rPr>
        <w:t>программной</w:t>
      </w:r>
      <w:r>
        <w:t xml:space="preserve"> </w:t>
      </w:r>
      <w:r>
        <w:rPr>
          <w:rFonts w:hint="eastAsia"/>
        </w:rPr>
        <w:t>среде</w:t>
      </w:r>
      <w:r>
        <w:t xml:space="preserve"> Mathcad</w:t>
      </w:r>
    </w:p>
    <w:p w14:paraId="03AEF611" w14:textId="77777777" w:rsidR="004C6A20" w:rsidRDefault="004C6A20" w:rsidP="004C6A20"/>
    <w:p w14:paraId="6A22A957" w14:textId="77777777" w:rsidR="004C6A20" w:rsidRDefault="004C6A20" w:rsidP="004C6A20">
      <w:r>
        <w:rPr>
          <w:rFonts w:hint="eastAsia"/>
        </w:rPr>
        <w:t>Приложение</w:t>
      </w:r>
      <w:r>
        <w:t xml:space="preserve"> B </w:t>
      </w:r>
      <w:r>
        <w:rPr>
          <w:rFonts w:hint="eastAsia"/>
        </w:rPr>
        <w:t>Листинг</w:t>
      </w:r>
      <w:r>
        <w:t xml:space="preserve"> </w:t>
      </w:r>
      <w:r>
        <w:rPr>
          <w:rFonts w:hint="eastAsia"/>
        </w:rPr>
        <w:t>решения</w:t>
      </w:r>
      <w:r>
        <w:t xml:space="preserve"> </w:t>
      </w:r>
      <w:r>
        <w:rPr>
          <w:rFonts w:hint="eastAsia"/>
        </w:rPr>
        <w:t>системы</w:t>
      </w:r>
      <w:r>
        <w:t xml:space="preserve"> </w:t>
      </w:r>
      <w:r>
        <w:rPr>
          <w:rFonts w:hint="eastAsia"/>
        </w:rPr>
        <w:t>уравнений</w:t>
      </w:r>
      <w:r>
        <w:t xml:space="preserve"> </w:t>
      </w:r>
      <w:r>
        <w:rPr>
          <w:rFonts w:hint="eastAsia"/>
        </w:rPr>
        <w:t>в</w:t>
      </w:r>
      <w:r>
        <w:t xml:space="preserve"> </w:t>
      </w:r>
      <w:r>
        <w:rPr>
          <w:rFonts w:hint="eastAsia"/>
        </w:rPr>
        <w:t>программной</w:t>
      </w:r>
      <w:r>
        <w:t xml:space="preserve"> </w:t>
      </w:r>
      <w:r>
        <w:rPr>
          <w:rFonts w:hint="eastAsia"/>
        </w:rPr>
        <w:t>среде</w:t>
      </w:r>
      <w:r>
        <w:t xml:space="preserve"> Mathcad (</w:t>
      </w:r>
      <w:r>
        <w:rPr>
          <w:rFonts w:hint="eastAsia"/>
        </w:rPr>
        <w:t>лестничная</w:t>
      </w:r>
      <w:r>
        <w:t xml:space="preserve"> </w:t>
      </w:r>
      <w:r>
        <w:rPr>
          <w:rFonts w:hint="eastAsia"/>
        </w:rPr>
        <w:t>схема</w:t>
      </w:r>
      <w:r>
        <w:t xml:space="preserve"> </w:t>
      </w:r>
      <w:r>
        <w:rPr>
          <w:rFonts w:hint="eastAsia"/>
        </w:rPr>
        <w:t>замещения</w:t>
      </w:r>
      <w:r>
        <w:t>)</w:t>
      </w:r>
    </w:p>
    <w:p w14:paraId="4EC74D2A" w14:textId="77777777" w:rsidR="004C6A20" w:rsidRDefault="004C6A20" w:rsidP="004C6A20"/>
    <w:p w14:paraId="7C4E93A5" w14:textId="4EE826F0" w:rsidR="004C6A20" w:rsidRPr="004C6A20" w:rsidRDefault="004C6A20" w:rsidP="004C6A20">
      <w:r>
        <w:rPr>
          <w:rFonts w:hint="eastAsia"/>
        </w:rPr>
        <w:t>Приложение</w:t>
      </w:r>
      <w:r>
        <w:t xml:space="preserve"> </w:t>
      </w:r>
      <w:r>
        <w:rPr>
          <w:rFonts w:hint="eastAsia"/>
        </w:rPr>
        <w:t>С</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sectPr w:rsidR="004C6A20" w:rsidRPr="004C6A20" w:rsidSect="009760A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CC105" w14:textId="77777777" w:rsidR="009760A5" w:rsidRDefault="009760A5">
      <w:pPr>
        <w:spacing w:after="0" w:line="240" w:lineRule="auto"/>
      </w:pPr>
      <w:r>
        <w:separator/>
      </w:r>
    </w:p>
  </w:endnote>
  <w:endnote w:type="continuationSeparator" w:id="0">
    <w:p w14:paraId="6A0F2319" w14:textId="77777777" w:rsidR="009760A5" w:rsidRDefault="00976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B0BEC" w14:textId="77777777" w:rsidR="009760A5" w:rsidRDefault="009760A5"/>
    <w:p w14:paraId="7D25513F" w14:textId="77777777" w:rsidR="009760A5" w:rsidRDefault="009760A5"/>
    <w:p w14:paraId="1BAAC909" w14:textId="77777777" w:rsidR="009760A5" w:rsidRDefault="009760A5"/>
    <w:p w14:paraId="01EF2E86" w14:textId="77777777" w:rsidR="009760A5" w:rsidRDefault="009760A5"/>
    <w:p w14:paraId="4FD86C66" w14:textId="77777777" w:rsidR="009760A5" w:rsidRDefault="009760A5"/>
    <w:p w14:paraId="3CC354DB" w14:textId="77777777" w:rsidR="009760A5" w:rsidRDefault="009760A5"/>
    <w:p w14:paraId="2C9B3133" w14:textId="77777777" w:rsidR="009760A5" w:rsidRDefault="009760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CD2EB9" wp14:editId="428634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A1DCD" w14:textId="77777777" w:rsidR="009760A5" w:rsidRDefault="009760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CD2E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8A1DCD" w14:textId="77777777" w:rsidR="009760A5" w:rsidRDefault="009760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BB2A9F" w14:textId="77777777" w:rsidR="009760A5" w:rsidRDefault="009760A5"/>
    <w:p w14:paraId="1F5EFF57" w14:textId="77777777" w:rsidR="009760A5" w:rsidRDefault="009760A5"/>
    <w:p w14:paraId="1A765D76" w14:textId="77777777" w:rsidR="009760A5" w:rsidRDefault="009760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AAC5B1" wp14:editId="7F6EE8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67AC4" w14:textId="77777777" w:rsidR="009760A5" w:rsidRDefault="009760A5"/>
                          <w:p w14:paraId="0CE07BAF" w14:textId="77777777" w:rsidR="009760A5" w:rsidRDefault="009760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AAC5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467AC4" w14:textId="77777777" w:rsidR="009760A5" w:rsidRDefault="009760A5"/>
                    <w:p w14:paraId="0CE07BAF" w14:textId="77777777" w:rsidR="009760A5" w:rsidRDefault="009760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EC3BD4" w14:textId="77777777" w:rsidR="009760A5" w:rsidRDefault="009760A5"/>
    <w:p w14:paraId="06C00431" w14:textId="77777777" w:rsidR="009760A5" w:rsidRDefault="009760A5">
      <w:pPr>
        <w:rPr>
          <w:sz w:val="2"/>
          <w:szCs w:val="2"/>
        </w:rPr>
      </w:pPr>
    </w:p>
    <w:p w14:paraId="0F6D8CEB" w14:textId="77777777" w:rsidR="009760A5" w:rsidRDefault="009760A5"/>
    <w:p w14:paraId="78C3C0ED" w14:textId="77777777" w:rsidR="009760A5" w:rsidRDefault="009760A5">
      <w:pPr>
        <w:spacing w:after="0" w:line="240" w:lineRule="auto"/>
      </w:pPr>
    </w:p>
  </w:footnote>
  <w:footnote w:type="continuationSeparator" w:id="0">
    <w:p w14:paraId="4E784E9A" w14:textId="77777777" w:rsidR="009760A5" w:rsidRDefault="00976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A5"/>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30696</TotalTime>
  <Pages>3</Pages>
  <Words>362</Words>
  <Characters>2069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4024</cp:revision>
  <cp:lastPrinted>2009-02-06T05:36:00Z</cp:lastPrinted>
  <dcterms:created xsi:type="dcterms:W3CDTF">2024-01-07T13:43:00Z</dcterms:created>
  <dcterms:modified xsi:type="dcterms:W3CDTF">2024-02-27T18:34:00Z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