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5E41" w14:textId="568294F2" w:rsidR="00333295" w:rsidRDefault="00D73A63" w:rsidP="00D73A63">
      <w:pPr>
        <w:rPr>
          <w:lang w:val="en-US"/>
        </w:rPr>
      </w:pPr>
      <w:proofErr w:type="spellStart"/>
      <w:r w:rsidRPr="00D73A63">
        <w:rPr>
          <w:rFonts w:hint="eastAsia"/>
        </w:rPr>
        <w:t>Биологические</w:t>
      </w:r>
      <w:proofErr w:type="spellEnd"/>
      <w:r w:rsidRPr="00D73A63">
        <w:t xml:space="preserve"> </w:t>
      </w:r>
      <w:proofErr w:type="spellStart"/>
      <w:r w:rsidRPr="00D73A63">
        <w:rPr>
          <w:rFonts w:hint="eastAsia"/>
        </w:rPr>
        <w:t>свойства</w:t>
      </w:r>
      <w:proofErr w:type="spellEnd"/>
      <w:r w:rsidRPr="00D73A63">
        <w:t xml:space="preserve"> </w:t>
      </w:r>
      <w:proofErr w:type="spellStart"/>
      <w:r w:rsidRPr="00D73A63">
        <w:rPr>
          <w:rFonts w:hint="eastAsia"/>
        </w:rPr>
        <w:t>возбудителей</w:t>
      </w:r>
      <w:proofErr w:type="spellEnd"/>
      <w:r w:rsidRPr="00D73A63">
        <w:t xml:space="preserve"> </w:t>
      </w:r>
      <w:proofErr w:type="spellStart"/>
      <w:r w:rsidRPr="00D73A63">
        <w:rPr>
          <w:rFonts w:hint="eastAsia"/>
        </w:rPr>
        <w:t>дерматофитозов</w:t>
      </w:r>
      <w:proofErr w:type="spellEnd"/>
      <w:r>
        <w:rPr>
          <w:lang w:val="en-US"/>
        </w:rPr>
        <w:t xml:space="preserve"> </w:t>
      </w:r>
      <w:proofErr w:type="spellStart"/>
      <w:r w:rsidRPr="00D73A63">
        <w:rPr>
          <w:rFonts w:hint="eastAsia"/>
        </w:rPr>
        <w:t>Овчинников</w:t>
      </w:r>
      <w:proofErr w:type="spellEnd"/>
      <w:r w:rsidRPr="00D73A63">
        <w:rPr>
          <w:lang w:val="en-US"/>
        </w:rPr>
        <w:t xml:space="preserve">, </w:t>
      </w:r>
      <w:proofErr w:type="spellStart"/>
      <w:r w:rsidRPr="00D73A63">
        <w:rPr>
          <w:rFonts w:hint="eastAsia"/>
        </w:rPr>
        <w:t>Роман</w:t>
      </w:r>
      <w:proofErr w:type="spellEnd"/>
      <w:r w:rsidRPr="00D73A63">
        <w:rPr>
          <w:lang w:val="en-US"/>
        </w:rPr>
        <w:t xml:space="preserve"> </w:t>
      </w:r>
      <w:proofErr w:type="spellStart"/>
      <w:r w:rsidRPr="00D73A63">
        <w:rPr>
          <w:rFonts w:hint="eastAsia"/>
        </w:rPr>
        <w:t>Сергеевич</w:t>
      </w:r>
      <w:proofErr w:type="spellEnd"/>
    </w:p>
    <w:p w14:paraId="19B686FE" w14:textId="77777777" w:rsidR="00D73A63" w:rsidRDefault="00D73A63" w:rsidP="00D73A63">
      <w:r>
        <w:rPr>
          <w:rFonts w:hint="eastAsia"/>
        </w:rPr>
        <w:t>ОГЛАВЛЕНИЕ</w:t>
      </w:r>
      <w:r>
        <w:t xml:space="preserve"> </w:t>
      </w:r>
      <w:r>
        <w:rPr>
          <w:rFonts w:hint="eastAsia"/>
        </w:rPr>
        <w:t>ДИССЕРТАЦИИ</w:t>
      </w:r>
    </w:p>
    <w:p w14:paraId="0A656EAE" w14:textId="77777777" w:rsidR="00D73A63" w:rsidRDefault="00D73A63" w:rsidP="00D73A63">
      <w:proofErr w:type="spellStart"/>
      <w:r>
        <w:rPr>
          <w:rFonts w:hint="eastAsia"/>
        </w:rPr>
        <w:t>кандидат</w:t>
      </w:r>
      <w:proofErr w:type="spellEnd"/>
      <w:r>
        <w:t xml:space="preserve"> </w:t>
      </w:r>
      <w:proofErr w:type="spellStart"/>
      <w:r>
        <w:rPr>
          <w:rFonts w:hint="eastAsia"/>
        </w:rPr>
        <w:t>биологических</w:t>
      </w:r>
      <w:proofErr w:type="spellEnd"/>
      <w:r>
        <w:t xml:space="preserve"> </w:t>
      </w:r>
      <w:proofErr w:type="spellStart"/>
      <w:r>
        <w:rPr>
          <w:rFonts w:hint="eastAsia"/>
        </w:rPr>
        <w:t>наук</w:t>
      </w:r>
      <w:proofErr w:type="spellEnd"/>
      <w:r>
        <w:t xml:space="preserve"> </w:t>
      </w:r>
      <w:proofErr w:type="spellStart"/>
      <w:r>
        <w:rPr>
          <w:rFonts w:hint="eastAsia"/>
        </w:rPr>
        <w:t>Овчинников</w:t>
      </w:r>
      <w:proofErr w:type="spellEnd"/>
      <w:r>
        <w:t xml:space="preserve">, </w:t>
      </w:r>
      <w:proofErr w:type="spellStart"/>
      <w:r>
        <w:rPr>
          <w:rFonts w:hint="eastAsia"/>
        </w:rPr>
        <w:t>Роман</w:t>
      </w:r>
      <w:proofErr w:type="spellEnd"/>
      <w:r>
        <w:t xml:space="preserve"> </w:t>
      </w:r>
      <w:proofErr w:type="spellStart"/>
      <w:r>
        <w:rPr>
          <w:rFonts w:hint="eastAsia"/>
        </w:rPr>
        <w:t>Сергеевич</w:t>
      </w:r>
      <w:proofErr w:type="spellEnd"/>
    </w:p>
    <w:p w14:paraId="7053C9B9" w14:textId="77777777" w:rsidR="00D73A63" w:rsidRDefault="00D73A63" w:rsidP="00D73A63">
      <w:r>
        <w:t xml:space="preserve">1. </w:t>
      </w:r>
      <w:r>
        <w:rPr>
          <w:rFonts w:hint="eastAsia"/>
        </w:rPr>
        <w:t>ОБЗОР</w:t>
      </w:r>
      <w:r>
        <w:t xml:space="preserve"> </w:t>
      </w:r>
      <w:r>
        <w:rPr>
          <w:rFonts w:hint="eastAsia"/>
        </w:rPr>
        <w:t>ЛИТЕРАТУРЫ</w:t>
      </w:r>
      <w:r>
        <w:t>.</w:t>
      </w:r>
    </w:p>
    <w:p w14:paraId="596EA71B" w14:textId="77777777" w:rsidR="00D73A63" w:rsidRDefault="00D73A63" w:rsidP="00D73A63"/>
    <w:p w14:paraId="050D9C0A" w14:textId="77777777" w:rsidR="00D73A63" w:rsidRDefault="00D73A63" w:rsidP="00D73A63">
      <w:r>
        <w:t xml:space="preserve">1.1 </w:t>
      </w:r>
      <w:proofErr w:type="spellStart"/>
      <w:r>
        <w:rPr>
          <w:rFonts w:hint="eastAsia"/>
        </w:rPr>
        <w:t>Изменчивость</w:t>
      </w:r>
      <w:proofErr w:type="spellEnd"/>
      <w:r>
        <w:t xml:space="preserve"> </w:t>
      </w:r>
      <w:proofErr w:type="spellStart"/>
      <w:r>
        <w:rPr>
          <w:rFonts w:hint="eastAsia"/>
        </w:rPr>
        <w:t>биологических</w:t>
      </w:r>
      <w:proofErr w:type="spellEnd"/>
      <w:r>
        <w:t xml:space="preserve"> </w:t>
      </w:r>
      <w:proofErr w:type="spellStart"/>
      <w:r>
        <w:rPr>
          <w:rFonts w:hint="eastAsia"/>
        </w:rPr>
        <w:t>свойств</w:t>
      </w:r>
      <w:proofErr w:type="spellEnd"/>
      <w:r>
        <w:t xml:space="preserve"> </w:t>
      </w:r>
      <w:proofErr w:type="spellStart"/>
      <w:r>
        <w:rPr>
          <w:rFonts w:hint="eastAsia"/>
        </w:rPr>
        <w:t>дерматофитов</w:t>
      </w:r>
      <w:proofErr w:type="spellEnd"/>
      <w:r>
        <w:t>.</w:t>
      </w:r>
    </w:p>
    <w:p w14:paraId="7627EE51" w14:textId="77777777" w:rsidR="00D73A63" w:rsidRDefault="00D73A63" w:rsidP="00D73A63"/>
    <w:p w14:paraId="74EE8C96" w14:textId="77777777" w:rsidR="00D73A63" w:rsidRDefault="00D73A63" w:rsidP="00D73A63">
      <w:r>
        <w:t xml:space="preserve">1.1.1 </w:t>
      </w:r>
      <w:proofErr w:type="spellStart"/>
      <w:r>
        <w:rPr>
          <w:rFonts w:hint="eastAsia"/>
        </w:rPr>
        <w:t>Наследственная</w:t>
      </w:r>
      <w:proofErr w:type="spellEnd"/>
      <w:r>
        <w:t xml:space="preserve"> </w:t>
      </w:r>
      <w:proofErr w:type="spellStart"/>
      <w:r>
        <w:rPr>
          <w:rFonts w:hint="eastAsia"/>
        </w:rPr>
        <w:t>изменчивость</w:t>
      </w:r>
      <w:proofErr w:type="spellEnd"/>
      <w:r>
        <w:t>.</w:t>
      </w:r>
    </w:p>
    <w:p w14:paraId="7E945DBC" w14:textId="77777777" w:rsidR="00D73A63" w:rsidRDefault="00D73A63" w:rsidP="00D73A63"/>
    <w:p w14:paraId="1CDCF042" w14:textId="77777777" w:rsidR="00D73A63" w:rsidRDefault="00D73A63" w:rsidP="00D73A63">
      <w:r>
        <w:t xml:space="preserve">1.1.2 </w:t>
      </w:r>
      <w:proofErr w:type="spellStart"/>
      <w:r>
        <w:rPr>
          <w:rFonts w:hint="eastAsia"/>
        </w:rPr>
        <w:t>Модификационная</w:t>
      </w:r>
      <w:proofErr w:type="spellEnd"/>
      <w:r>
        <w:t xml:space="preserve"> </w:t>
      </w:r>
      <w:proofErr w:type="spellStart"/>
      <w:r>
        <w:rPr>
          <w:rFonts w:hint="eastAsia"/>
        </w:rPr>
        <w:t>изменчивость</w:t>
      </w:r>
      <w:proofErr w:type="spellEnd"/>
      <w:r>
        <w:t>.</w:t>
      </w:r>
    </w:p>
    <w:p w14:paraId="62F9CA4C" w14:textId="77777777" w:rsidR="00D73A63" w:rsidRDefault="00D73A63" w:rsidP="00D73A63"/>
    <w:p w14:paraId="23D2B9E6" w14:textId="77777777" w:rsidR="00D73A63" w:rsidRDefault="00D73A63" w:rsidP="00D73A63">
      <w:r>
        <w:t xml:space="preserve">1.1.3 </w:t>
      </w:r>
      <w:proofErr w:type="spellStart"/>
      <w:r>
        <w:rPr>
          <w:rFonts w:hint="eastAsia"/>
        </w:rPr>
        <w:t>Плеоморфизм</w:t>
      </w:r>
      <w:proofErr w:type="spellEnd"/>
      <w:r>
        <w:t>.</w:t>
      </w:r>
    </w:p>
    <w:p w14:paraId="663282CC" w14:textId="77777777" w:rsidR="00D73A63" w:rsidRDefault="00D73A63" w:rsidP="00D73A63"/>
    <w:p w14:paraId="3AD0A892" w14:textId="77777777" w:rsidR="00D73A63" w:rsidRDefault="00D73A63" w:rsidP="00D73A63">
      <w:r>
        <w:t xml:space="preserve">1.1.4 </w:t>
      </w:r>
      <w:proofErr w:type="spellStart"/>
      <w:r>
        <w:rPr>
          <w:rFonts w:hint="eastAsia"/>
        </w:rPr>
        <w:t>Селекция</w:t>
      </w:r>
      <w:proofErr w:type="spellEnd"/>
      <w:r>
        <w:t xml:space="preserve"> </w:t>
      </w:r>
      <w:proofErr w:type="spellStart"/>
      <w:r>
        <w:rPr>
          <w:rFonts w:hint="eastAsia"/>
        </w:rPr>
        <w:t>грибов</w:t>
      </w:r>
      <w:proofErr w:type="spellEnd"/>
      <w:r>
        <w:t>.</w:t>
      </w:r>
    </w:p>
    <w:p w14:paraId="71DFC86C" w14:textId="77777777" w:rsidR="00D73A63" w:rsidRDefault="00D73A63" w:rsidP="00D73A63"/>
    <w:p w14:paraId="3118B9D7" w14:textId="77777777" w:rsidR="00D73A63" w:rsidRDefault="00D73A63" w:rsidP="00D73A63">
      <w:r>
        <w:t xml:space="preserve">1.2 </w:t>
      </w:r>
      <w:proofErr w:type="spellStart"/>
      <w:r>
        <w:rPr>
          <w:rFonts w:hint="eastAsia"/>
        </w:rPr>
        <w:t>Вирулентность</w:t>
      </w:r>
      <w:proofErr w:type="spellEnd"/>
      <w:r>
        <w:t xml:space="preserve"> </w:t>
      </w:r>
      <w:proofErr w:type="spellStart"/>
      <w:r>
        <w:rPr>
          <w:rFonts w:hint="eastAsia"/>
        </w:rPr>
        <w:t>дерматофитов</w:t>
      </w:r>
      <w:proofErr w:type="spellEnd"/>
      <w:r>
        <w:t>.</w:t>
      </w:r>
    </w:p>
    <w:p w14:paraId="1C9E4872" w14:textId="77777777" w:rsidR="00D73A63" w:rsidRDefault="00D73A63" w:rsidP="00D73A63"/>
    <w:p w14:paraId="7F4E00FF" w14:textId="77777777" w:rsidR="00D73A63" w:rsidRDefault="00D73A63" w:rsidP="00D73A63">
      <w:r>
        <w:t xml:space="preserve">1.2.1 </w:t>
      </w:r>
      <w:proofErr w:type="spellStart"/>
      <w:r>
        <w:rPr>
          <w:rFonts w:hint="eastAsia"/>
        </w:rPr>
        <w:t>Генетические</w:t>
      </w:r>
      <w:proofErr w:type="spellEnd"/>
      <w:r>
        <w:t xml:space="preserve"> </w:t>
      </w:r>
      <w:proofErr w:type="spellStart"/>
      <w:r>
        <w:rPr>
          <w:rFonts w:hint="eastAsia"/>
        </w:rPr>
        <w:t>основы</w:t>
      </w:r>
      <w:proofErr w:type="spellEnd"/>
      <w:r>
        <w:t xml:space="preserve"> </w:t>
      </w:r>
      <w:proofErr w:type="spellStart"/>
      <w:r>
        <w:rPr>
          <w:rFonts w:hint="eastAsia"/>
        </w:rPr>
        <w:t>вирулентности</w:t>
      </w:r>
      <w:proofErr w:type="spellEnd"/>
      <w:r>
        <w:t xml:space="preserve"> </w:t>
      </w:r>
      <w:proofErr w:type="spellStart"/>
      <w:r>
        <w:rPr>
          <w:rFonts w:hint="eastAsia"/>
        </w:rPr>
        <w:t>дерматофитов</w:t>
      </w:r>
      <w:proofErr w:type="spellEnd"/>
      <w:r>
        <w:t>.</w:t>
      </w:r>
    </w:p>
    <w:p w14:paraId="6E8930B1" w14:textId="77777777" w:rsidR="00D73A63" w:rsidRDefault="00D73A63" w:rsidP="00D73A63"/>
    <w:p w14:paraId="201DF276" w14:textId="77777777" w:rsidR="00D73A63" w:rsidRDefault="00D73A63" w:rsidP="00D73A63">
      <w:r>
        <w:t xml:space="preserve">1.2.2 </w:t>
      </w:r>
      <w:proofErr w:type="spellStart"/>
      <w:r>
        <w:rPr>
          <w:rFonts w:hint="eastAsia"/>
        </w:rPr>
        <w:t>Факторы</w:t>
      </w:r>
      <w:proofErr w:type="spellEnd"/>
      <w:r>
        <w:t xml:space="preserve"> </w:t>
      </w:r>
      <w:proofErr w:type="spellStart"/>
      <w:r>
        <w:rPr>
          <w:rFonts w:hint="eastAsia"/>
        </w:rPr>
        <w:t>агрессивности</w:t>
      </w:r>
      <w:proofErr w:type="spellEnd"/>
      <w:r>
        <w:t xml:space="preserve"> </w:t>
      </w:r>
      <w:r>
        <w:rPr>
          <w:rFonts w:hint="eastAsia"/>
        </w:rPr>
        <w:t>и</w:t>
      </w:r>
      <w:r>
        <w:t xml:space="preserve"> </w:t>
      </w:r>
      <w:proofErr w:type="spellStart"/>
      <w:r>
        <w:rPr>
          <w:rFonts w:hint="eastAsia"/>
        </w:rPr>
        <w:t>инвазивности</w:t>
      </w:r>
      <w:proofErr w:type="spellEnd"/>
      <w:r>
        <w:t xml:space="preserve"> </w:t>
      </w:r>
      <w:proofErr w:type="spellStart"/>
      <w:r>
        <w:rPr>
          <w:rFonts w:hint="eastAsia"/>
        </w:rPr>
        <w:t>дерматофитов</w:t>
      </w:r>
      <w:proofErr w:type="spellEnd"/>
      <w:r>
        <w:t>.</w:t>
      </w:r>
    </w:p>
    <w:p w14:paraId="37EB4B98" w14:textId="77777777" w:rsidR="00D73A63" w:rsidRDefault="00D73A63" w:rsidP="00D73A63"/>
    <w:p w14:paraId="58BFDEEF" w14:textId="77777777" w:rsidR="00D73A63" w:rsidRDefault="00D73A63" w:rsidP="00D73A63">
      <w:r>
        <w:t xml:space="preserve">1.2.3 </w:t>
      </w:r>
      <w:proofErr w:type="spellStart"/>
      <w:r>
        <w:rPr>
          <w:rFonts w:hint="eastAsia"/>
        </w:rPr>
        <w:t>Факторы</w:t>
      </w:r>
      <w:proofErr w:type="spellEnd"/>
      <w:r>
        <w:t xml:space="preserve">, </w:t>
      </w:r>
      <w:proofErr w:type="spellStart"/>
      <w:r>
        <w:rPr>
          <w:rFonts w:hint="eastAsia"/>
        </w:rPr>
        <w:t>влияющие</w:t>
      </w:r>
      <w:proofErr w:type="spellEnd"/>
      <w:r>
        <w:t xml:space="preserve"> </w:t>
      </w:r>
      <w:proofErr w:type="spellStart"/>
      <w:r>
        <w:rPr>
          <w:rFonts w:hint="eastAsia"/>
        </w:rPr>
        <w:t>на</w:t>
      </w:r>
      <w:proofErr w:type="spellEnd"/>
      <w:r>
        <w:t xml:space="preserve"> </w:t>
      </w:r>
      <w:proofErr w:type="spellStart"/>
      <w:r>
        <w:rPr>
          <w:rFonts w:hint="eastAsia"/>
        </w:rPr>
        <w:t>степень</w:t>
      </w:r>
      <w:proofErr w:type="spellEnd"/>
      <w:r>
        <w:t xml:space="preserve"> </w:t>
      </w:r>
      <w:proofErr w:type="spellStart"/>
      <w:r>
        <w:rPr>
          <w:rFonts w:hint="eastAsia"/>
        </w:rPr>
        <w:t>вирулентности</w:t>
      </w:r>
      <w:proofErr w:type="spellEnd"/>
      <w:r>
        <w:t xml:space="preserve"> </w:t>
      </w:r>
      <w:proofErr w:type="spellStart"/>
      <w:r>
        <w:rPr>
          <w:rFonts w:hint="eastAsia"/>
        </w:rPr>
        <w:t>дерматофитов</w:t>
      </w:r>
      <w:proofErr w:type="spellEnd"/>
      <w:r>
        <w:t>.</w:t>
      </w:r>
    </w:p>
    <w:p w14:paraId="53D8530F" w14:textId="77777777" w:rsidR="00D73A63" w:rsidRDefault="00D73A63" w:rsidP="00D73A63"/>
    <w:p w14:paraId="2CF7574B" w14:textId="77777777" w:rsidR="00D73A63" w:rsidRDefault="00D73A63" w:rsidP="00D73A63">
      <w:r>
        <w:t xml:space="preserve">1.2.4 </w:t>
      </w:r>
      <w:proofErr w:type="spellStart"/>
      <w:r>
        <w:rPr>
          <w:rFonts w:hint="eastAsia"/>
        </w:rPr>
        <w:t>Взаимосвязь</w:t>
      </w:r>
      <w:proofErr w:type="spellEnd"/>
      <w:r>
        <w:t xml:space="preserve"> </w:t>
      </w:r>
      <w:proofErr w:type="spellStart"/>
      <w:r>
        <w:rPr>
          <w:rFonts w:hint="eastAsia"/>
        </w:rPr>
        <w:t>вирулентности</w:t>
      </w:r>
      <w:proofErr w:type="spellEnd"/>
      <w:r>
        <w:t xml:space="preserve">, </w:t>
      </w:r>
      <w:proofErr w:type="spellStart"/>
      <w:r>
        <w:rPr>
          <w:rFonts w:hint="eastAsia"/>
        </w:rPr>
        <w:t>культуральных</w:t>
      </w:r>
      <w:proofErr w:type="spellEnd"/>
      <w:r>
        <w:t xml:space="preserve"> </w:t>
      </w:r>
      <w:r>
        <w:rPr>
          <w:rFonts w:hint="eastAsia"/>
        </w:rPr>
        <w:t>и</w:t>
      </w:r>
      <w:r>
        <w:t xml:space="preserve"> </w:t>
      </w:r>
      <w:proofErr w:type="spellStart"/>
      <w:r>
        <w:rPr>
          <w:rFonts w:hint="eastAsia"/>
        </w:rPr>
        <w:t>морфологических</w:t>
      </w:r>
      <w:proofErr w:type="spellEnd"/>
      <w:r>
        <w:t xml:space="preserve"> </w:t>
      </w:r>
      <w:proofErr w:type="spellStart"/>
      <w:r>
        <w:rPr>
          <w:rFonts w:hint="eastAsia"/>
        </w:rPr>
        <w:t>признаков</w:t>
      </w:r>
      <w:proofErr w:type="spellEnd"/>
      <w:r>
        <w:t xml:space="preserve"> </w:t>
      </w:r>
      <w:proofErr w:type="spellStart"/>
      <w:r>
        <w:rPr>
          <w:rFonts w:hint="eastAsia"/>
        </w:rPr>
        <w:t>дерматофитов</w:t>
      </w:r>
      <w:proofErr w:type="spellEnd"/>
      <w:r>
        <w:t>.</w:t>
      </w:r>
    </w:p>
    <w:p w14:paraId="27DCA0DA" w14:textId="77777777" w:rsidR="00D73A63" w:rsidRDefault="00D73A63" w:rsidP="00D73A63"/>
    <w:p w14:paraId="5613A568" w14:textId="77777777" w:rsidR="00D73A63" w:rsidRDefault="00D73A63" w:rsidP="00D73A63">
      <w:r>
        <w:t xml:space="preserve">1.2.5 </w:t>
      </w:r>
      <w:proofErr w:type="spellStart"/>
      <w:r>
        <w:rPr>
          <w:rFonts w:hint="eastAsia"/>
        </w:rPr>
        <w:t>Взаимосвязь</w:t>
      </w:r>
      <w:proofErr w:type="spellEnd"/>
      <w:r>
        <w:t xml:space="preserve"> </w:t>
      </w:r>
      <w:proofErr w:type="spellStart"/>
      <w:r>
        <w:rPr>
          <w:rFonts w:hint="eastAsia"/>
        </w:rPr>
        <w:t>вирулентности</w:t>
      </w:r>
      <w:proofErr w:type="spellEnd"/>
      <w:r>
        <w:t xml:space="preserve"> </w:t>
      </w:r>
      <w:r>
        <w:rPr>
          <w:rFonts w:hint="eastAsia"/>
        </w:rPr>
        <w:t>и</w:t>
      </w:r>
      <w:r>
        <w:t xml:space="preserve"> </w:t>
      </w:r>
      <w:proofErr w:type="spellStart"/>
      <w:r>
        <w:rPr>
          <w:rFonts w:hint="eastAsia"/>
        </w:rPr>
        <w:t>иммуногенности</w:t>
      </w:r>
      <w:proofErr w:type="spellEnd"/>
      <w:r>
        <w:t>.</w:t>
      </w:r>
    </w:p>
    <w:p w14:paraId="4ABD7B4B" w14:textId="77777777" w:rsidR="00D73A63" w:rsidRDefault="00D73A63" w:rsidP="00D73A63"/>
    <w:p w14:paraId="622FD764" w14:textId="77777777" w:rsidR="00D73A63" w:rsidRDefault="00D73A63" w:rsidP="00D73A63">
      <w:r>
        <w:t xml:space="preserve">1.2.6 </w:t>
      </w:r>
      <w:proofErr w:type="spellStart"/>
      <w:r>
        <w:rPr>
          <w:rFonts w:hint="eastAsia"/>
        </w:rPr>
        <w:t>Изменчивость</w:t>
      </w:r>
      <w:proofErr w:type="spellEnd"/>
      <w:r>
        <w:t xml:space="preserve"> </w:t>
      </w:r>
      <w:proofErr w:type="spellStart"/>
      <w:r>
        <w:rPr>
          <w:rFonts w:hint="eastAsia"/>
        </w:rPr>
        <w:t>вирулентности</w:t>
      </w:r>
      <w:proofErr w:type="spellEnd"/>
      <w:r>
        <w:t xml:space="preserve"> </w:t>
      </w:r>
      <w:r>
        <w:rPr>
          <w:rFonts w:hint="eastAsia"/>
        </w:rPr>
        <w:t>и</w:t>
      </w:r>
      <w:r>
        <w:t xml:space="preserve"> </w:t>
      </w:r>
      <w:proofErr w:type="spellStart"/>
      <w:r>
        <w:rPr>
          <w:rFonts w:hint="eastAsia"/>
        </w:rPr>
        <w:t>отбор</w:t>
      </w:r>
      <w:proofErr w:type="spellEnd"/>
      <w:r>
        <w:t xml:space="preserve"> </w:t>
      </w:r>
      <w:proofErr w:type="spellStart"/>
      <w:r>
        <w:rPr>
          <w:rFonts w:hint="eastAsia"/>
        </w:rPr>
        <w:t>по</w:t>
      </w:r>
      <w:proofErr w:type="spellEnd"/>
      <w:r>
        <w:t xml:space="preserve"> </w:t>
      </w:r>
      <w:proofErr w:type="spellStart"/>
      <w:r>
        <w:rPr>
          <w:rFonts w:hint="eastAsia"/>
        </w:rPr>
        <w:t>этому</w:t>
      </w:r>
      <w:proofErr w:type="spellEnd"/>
      <w:r>
        <w:t xml:space="preserve"> </w:t>
      </w:r>
      <w:proofErr w:type="spellStart"/>
      <w:r>
        <w:rPr>
          <w:rFonts w:hint="eastAsia"/>
        </w:rPr>
        <w:t>п</w:t>
      </w:r>
      <w:r>
        <w:rPr>
          <w:rFonts w:hint="eastAsia"/>
        </w:rPr>
        <w:lastRenderedPageBreak/>
        <w:t>ризнаку</w:t>
      </w:r>
      <w:proofErr w:type="spellEnd"/>
      <w:r>
        <w:t>.</w:t>
      </w:r>
    </w:p>
    <w:p w14:paraId="60670DCA" w14:textId="77777777" w:rsidR="00D73A63" w:rsidRDefault="00D73A63" w:rsidP="00D73A63"/>
    <w:p w14:paraId="6C88DEE3" w14:textId="77777777" w:rsidR="00D73A63" w:rsidRDefault="00D73A63" w:rsidP="00D73A63">
      <w:r>
        <w:t xml:space="preserve">1.2.7 </w:t>
      </w:r>
      <w:proofErr w:type="spellStart"/>
      <w:r>
        <w:rPr>
          <w:rFonts w:hint="eastAsia"/>
        </w:rPr>
        <w:t>Методы</w:t>
      </w:r>
      <w:proofErr w:type="spellEnd"/>
      <w:r>
        <w:t xml:space="preserve"> </w:t>
      </w:r>
      <w:proofErr w:type="spellStart"/>
      <w:r>
        <w:rPr>
          <w:rFonts w:hint="eastAsia"/>
        </w:rPr>
        <w:t>оценки</w:t>
      </w:r>
      <w:proofErr w:type="spellEnd"/>
      <w:r>
        <w:t xml:space="preserve"> </w:t>
      </w:r>
      <w:proofErr w:type="spellStart"/>
      <w:r>
        <w:rPr>
          <w:rFonts w:hint="eastAsia"/>
        </w:rPr>
        <w:t>вирулентности</w:t>
      </w:r>
      <w:proofErr w:type="spellEnd"/>
      <w:r>
        <w:t xml:space="preserve"> </w:t>
      </w:r>
      <w:proofErr w:type="spellStart"/>
      <w:r>
        <w:rPr>
          <w:rFonts w:hint="eastAsia"/>
        </w:rPr>
        <w:t>дерматофитов</w:t>
      </w:r>
      <w:proofErr w:type="spellEnd"/>
      <w:r>
        <w:t>.</w:t>
      </w:r>
    </w:p>
    <w:p w14:paraId="59DBA8DE" w14:textId="77777777" w:rsidR="00D73A63" w:rsidRDefault="00D73A63" w:rsidP="00D73A63"/>
    <w:p w14:paraId="0949D60F" w14:textId="5AEA36F8" w:rsidR="00D73A63" w:rsidRPr="00D73A63" w:rsidRDefault="00D73A63" w:rsidP="00D73A63">
      <w:r>
        <w:t xml:space="preserve">1.3 </w:t>
      </w:r>
      <w:r>
        <w:rPr>
          <w:rFonts w:hint="eastAsia"/>
        </w:rPr>
        <w:t>МИКОБИОТА</w:t>
      </w:r>
      <w:r>
        <w:t xml:space="preserve"> </w:t>
      </w:r>
      <w:r>
        <w:rPr>
          <w:rFonts w:hint="eastAsia"/>
        </w:rPr>
        <w:t>ДЕРМАТОФИТОЗНОГО</w:t>
      </w:r>
      <w:r>
        <w:t xml:space="preserve"> </w:t>
      </w:r>
      <w:r>
        <w:rPr>
          <w:rFonts w:hint="eastAsia"/>
        </w:rPr>
        <w:t>И</w:t>
      </w:r>
      <w:r>
        <w:t xml:space="preserve"> </w:t>
      </w:r>
      <w:r>
        <w:rPr>
          <w:rFonts w:hint="eastAsia"/>
        </w:rPr>
        <w:t>НЕ</w:t>
      </w:r>
      <w:r>
        <w:t>-</w:t>
      </w:r>
      <w:r>
        <w:rPr>
          <w:rFonts w:hint="eastAsia"/>
        </w:rPr>
        <w:t>ДЕРМАТОФИТОЗНОГО</w:t>
      </w:r>
      <w:r>
        <w:t xml:space="preserve"> </w:t>
      </w:r>
      <w:r>
        <w:rPr>
          <w:rFonts w:hint="eastAsia"/>
        </w:rPr>
        <w:t>ОЧАГА</w:t>
      </w:r>
      <w:r>
        <w:t>.</w:t>
      </w:r>
    </w:p>
    <w:sectPr w:rsidR="00D73A63" w:rsidRPr="00D73A6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83C6" w14:textId="77777777" w:rsidR="008D17E3" w:rsidRPr="008D1934" w:rsidRDefault="008D17E3">
      <w:pPr>
        <w:spacing w:after="0" w:line="240" w:lineRule="auto"/>
      </w:pPr>
      <w:r w:rsidRPr="008D1934">
        <w:separator/>
      </w:r>
    </w:p>
  </w:endnote>
  <w:endnote w:type="continuationSeparator" w:id="0">
    <w:p w14:paraId="194B4C5A" w14:textId="77777777" w:rsidR="008D17E3" w:rsidRPr="008D1934" w:rsidRDefault="008D17E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82F10" w14:textId="77777777" w:rsidR="008D17E3" w:rsidRPr="008D1934" w:rsidRDefault="008D17E3"/>
    <w:p w14:paraId="0F62555A" w14:textId="77777777" w:rsidR="008D17E3" w:rsidRPr="008D1934" w:rsidRDefault="008D17E3"/>
    <w:p w14:paraId="4A712926" w14:textId="77777777" w:rsidR="008D17E3" w:rsidRPr="008D1934" w:rsidRDefault="008D17E3"/>
    <w:p w14:paraId="72446D45" w14:textId="77777777" w:rsidR="008D17E3" w:rsidRPr="008D1934" w:rsidRDefault="008D17E3"/>
    <w:p w14:paraId="4620E16F" w14:textId="77777777" w:rsidR="008D17E3" w:rsidRPr="008D1934" w:rsidRDefault="008D17E3"/>
    <w:p w14:paraId="7675326B" w14:textId="77777777" w:rsidR="008D17E3" w:rsidRPr="008D1934" w:rsidRDefault="008D17E3"/>
    <w:p w14:paraId="091C1D93" w14:textId="77777777" w:rsidR="008D17E3" w:rsidRPr="008D1934" w:rsidRDefault="008D17E3">
      <w:pPr>
        <w:rPr>
          <w:sz w:val="2"/>
          <w:szCs w:val="2"/>
        </w:rPr>
      </w:pPr>
      <w:r>
        <w:rPr>
          <w:noProof/>
        </w:rPr>
        <mc:AlternateContent>
          <mc:Choice Requires="wps">
            <w:drawing>
              <wp:anchor distT="0" distB="0" distL="63500" distR="63500" simplePos="0" relativeHeight="251660288" behindDoc="1" locked="0" layoutInCell="1" allowOverlap="1" wp14:anchorId="32544B66" wp14:editId="66DD508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EEBFE3" w14:textId="77777777" w:rsidR="008D17E3" w:rsidRPr="008D1934" w:rsidRDefault="008D17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44B6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EEBFE3" w14:textId="77777777" w:rsidR="008D17E3" w:rsidRPr="008D1934" w:rsidRDefault="008D17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A736B2" w14:textId="77777777" w:rsidR="008D17E3" w:rsidRPr="008D1934" w:rsidRDefault="008D17E3"/>
    <w:p w14:paraId="27E9F72C" w14:textId="77777777" w:rsidR="008D17E3" w:rsidRPr="008D1934" w:rsidRDefault="008D17E3"/>
    <w:p w14:paraId="55BC28C7" w14:textId="77777777" w:rsidR="008D17E3" w:rsidRPr="008D1934" w:rsidRDefault="008D17E3">
      <w:pPr>
        <w:rPr>
          <w:sz w:val="2"/>
          <w:szCs w:val="2"/>
        </w:rPr>
      </w:pPr>
      <w:r>
        <w:rPr>
          <w:noProof/>
        </w:rPr>
        <mc:AlternateContent>
          <mc:Choice Requires="wps">
            <w:drawing>
              <wp:anchor distT="0" distB="0" distL="63500" distR="63500" simplePos="0" relativeHeight="251659264" behindDoc="1" locked="0" layoutInCell="1" allowOverlap="1" wp14:anchorId="53667DDE" wp14:editId="1DF7840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5F273E7" w14:textId="77777777" w:rsidR="008D17E3" w:rsidRPr="008D1934" w:rsidRDefault="008D17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67DD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F273E7" w14:textId="77777777" w:rsidR="008D17E3" w:rsidRPr="008D1934" w:rsidRDefault="008D17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E75334F" w14:textId="77777777" w:rsidR="008D17E3" w:rsidRPr="008D1934" w:rsidRDefault="008D17E3"/>
    <w:p w14:paraId="613E2F72" w14:textId="77777777" w:rsidR="008D17E3" w:rsidRPr="008D1934" w:rsidRDefault="008D17E3">
      <w:pPr>
        <w:rPr>
          <w:sz w:val="2"/>
          <w:szCs w:val="2"/>
        </w:rPr>
      </w:pPr>
    </w:p>
    <w:p w14:paraId="29AF08C6" w14:textId="77777777" w:rsidR="008D17E3" w:rsidRPr="008D1934" w:rsidRDefault="008D17E3"/>
    <w:p w14:paraId="3AF05E09" w14:textId="77777777" w:rsidR="008D17E3" w:rsidRPr="008D1934" w:rsidRDefault="008D17E3">
      <w:pPr>
        <w:spacing w:after="0" w:line="240" w:lineRule="auto"/>
      </w:pPr>
    </w:p>
  </w:footnote>
  <w:footnote w:type="continuationSeparator" w:id="0">
    <w:p w14:paraId="52D1300C" w14:textId="77777777" w:rsidR="008D17E3" w:rsidRPr="008D1934" w:rsidRDefault="008D17E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7E3"/>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11264</TotalTime>
  <Pages>2</Pages>
  <Words>130</Words>
  <Characters>742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510</cp:revision>
  <cp:lastPrinted>2024-05-12T14:21:00Z</cp:lastPrinted>
  <dcterms:created xsi:type="dcterms:W3CDTF">2024-05-20T16:55:00Z</dcterms:created>
  <dcterms:modified xsi:type="dcterms:W3CDTF">2024-06-07T21:01:00Z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