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233E" w14:textId="27467B32" w:rsidR="00D5218B" w:rsidRDefault="00F638A0" w:rsidP="00F638A0">
      <w:r w:rsidRPr="00F638A0">
        <w:rPr>
          <w:rFonts w:hint="eastAsia"/>
        </w:rPr>
        <w:t>Лобанова</w:t>
      </w:r>
      <w:r w:rsidRPr="00F638A0">
        <w:t xml:space="preserve"> </w:t>
      </w:r>
      <w:r w:rsidRPr="00F638A0">
        <w:rPr>
          <w:rFonts w:hint="eastAsia"/>
        </w:rPr>
        <w:t>Яна</w:t>
      </w:r>
      <w:r w:rsidRPr="00F638A0">
        <w:t xml:space="preserve"> </w:t>
      </w:r>
      <w:r w:rsidRPr="00F638A0">
        <w:rPr>
          <w:rFonts w:hint="eastAsia"/>
        </w:rPr>
        <w:t>Витальевна</w:t>
      </w:r>
      <w:r>
        <w:t xml:space="preserve"> </w:t>
      </w:r>
      <w:r w:rsidRPr="00F638A0">
        <w:rPr>
          <w:rFonts w:hint="eastAsia"/>
        </w:rPr>
        <w:t>Свобода</w:t>
      </w:r>
      <w:r w:rsidRPr="00F638A0">
        <w:t xml:space="preserve"> </w:t>
      </w:r>
      <w:r w:rsidRPr="00F638A0">
        <w:rPr>
          <w:rFonts w:hint="eastAsia"/>
        </w:rPr>
        <w:t>экономической</w:t>
      </w:r>
      <w:r w:rsidRPr="00F638A0">
        <w:t xml:space="preserve"> </w:t>
      </w:r>
      <w:r w:rsidRPr="00F638A0">
        <w:rPr>
          <w:rFonts w:hint="eastAsia"/>
        </w:rPr>
        <w:t>деятельности</w:t>
      </w:r>
      <w:r w:rsidRPr="00F638A0">
        <w:t xml:space="preserve">: </w:t>
      </w:r>
      <w:r w:rsidRPr="00F638A0">
        <w:rPr>
          <w:rFonts w:hint="eastAsia"/>
        </w:rPr>
        <w:t>конституционное</w:t>
      </w:r>
      <w:r w:rsidRPr="00F638A0">
        <w:t xml:space="preserve"> </w:t>
      </w:r>
      <w:r w:rsidRPr="00F638A0">
        <w:rPr>
          <w:rFonts w:hint="eastAsia"/>
        </w:rPr>
        <w:t>содержание</w:t>
      </w:r>
      <w:r w:rsidRPr="00F638A0">
        <w:t xml:space="preserve"> </w:t>
      </w:r>
      <w:r w:rsidRPr="00F638A0">
        <w:rPr>
          <w:rFonts w:hint="eastAsia"/>
        </w:rPr>
        <w:t>и</w:t>
      </w:r>
      <w:r w:rsidRPr="00F638A0">
        <w:t xml:space="preserve"> </w:t>
      </w:r>
      <w:r w:rsidRPr="00F638A0">
        <w:rPr>
          <w:rFonts w:hint="eastAsia"/>
        </w:rPr>
        <w:t>пределы</w:t>
      </w:r>
    </w:p>
    <w:p w14:paraId="7E2C69F8" w14:textId="77777777" w:rsidR="00F638A0" w:rsidRDefault="00F638A0" w:rsidP="00F638A0">
      <w:r>
        <w:rPr>
          <w:rFonts w:hint="eastAsia"/>
        </w:rPr>
        <w:t>ОГЛАВЛЕНИЕ</w:t>
      </w:r>
      <w:r>
        <w:t xml:space="preserve"> </w:t>
      </w:r>
      <w:r>
        <w:rPr>
          <w:rFonts w:hint="eastAsia"/>
        </w:rPr>
        <w:t>ДИССЕРТАЦИИ</w:t>
      </w:r>
    </w:p>
    <w:p w14:paraId="08EA42B6" w14:textId="77777777" w:rsidR="00F638A0" w:rsidRDefault="00F638A0" w:rsidP="00F638A0">
      <w:r>
        <w:rPr>
          <w:rFonts w:hint="eastAsia"/>
        </w:rPr>
        <w:t>кандидат</w:t>
      </w:r>
      <w:r>
        <w:t xml:space="preserve"> </w:t>
      </w:r>
      <w:r>
        <w:rPr>
          <w:rFonts w:hint="eastAsia"/>
        </w:rPr>
        <w:t>наук</w:t>
      </w:r>
      <w:r>
        <w:t xml:space="preserve"> </w:t>
      </w:r>
      <w:r>
        <w:rPr>
          <w:rFonts w:hint="eastAsia"/>
        </w:rPr>
        <w:t>Лобанова</w:t>
      </w:r>
      <w:r>
        <w:t xml:space="preserve"> </w:t>
      </w:r>
      <w:r>
        <w:rPr>
          <w:rFonts w:hint="eastAsia"/>
        </w:rPr>
        <w:t>Яна</w:t>
      </w:r>
      <w:r>
        <w:t xml:space="preserve"> </w:t>
      </w:r>
      <w:r>
        <w:rPr>
          <w:rFonts w:hint="eastAsia"/>
        </w:rPr>
        <w:t>Витальевна</w:t>
      </w:r>
    </w:p>
    <w:p w14:paraId="1E0DFE16" w14:textId="77777777" w:rsidR="00F638A0" w:rsidRDefault="00F638A0" w:rsidP="00F638A0">
      <w:r>
        <w:rPr>
          <w:rFonts w:hint="eastAsia"/>
        </w:rPr>
        <w:t>Введение</w:t>
      </w:r>
    </w:p>
    <w:p w14:paraId="19D94DCA" w14:textId="77777777" w:rsidR="00F638A0" w:rsidRDefault="00F638A0" w:rsidP="00F638A0"/>
    <w:p w14:paraId="4089EFE9" w14:textId="77777777" w:rsidR="00F638A0" w:rsidRDefault="00F638A0" w:rsidP="00F638A0">
      <w:r>
        <w:rPr>
          <w:rFonts w:hint="eastAsia"/>
        </w:rPr>
        <w:t>Глава</w:t>
      </w:r>
      <w:r>
        <w:t xml:space="preserve"> I. </w:t>
      </w:r>
      <w:r>
        <w:rPr>
          <w:rFonts w:hint="eastAsia"/>
        </w:rPr>
        <w:t>Конституционно</w:t>
      </w:r>
      <w:r>
        <w:t>-</w:t>
      </w:r>
      <w:r>
        <w:rPr>
          <w:rFonts w:hint="eastAsia"/>
        </w:rPr>
        <w:t>правовая</w:t>
      </w:r>
      <w:r>
        <w:t xml:space="preserve"> </w:t>
      </w:r>
      <w:r>
        <w:rPr>
          <w:rFonts w:hint="eastAsia"/>
        </w:rPr>
        <w:t>природа</w:t>
      </w:r>
      <w:r>
        <w:t xml:space="preserve"> </w:t>
      </w:r>
      <w:r>
        <w:rPr>
          <w:rFonts w:hint="eastAsia"/>
        </w:rPr>
        <w:t>свободы</w:t>
      </w:r>
      <w:r>
        <w:t xml:space="preserve"> </w:t>
      </w:r>
      <w:r>
        <w:rPr>
          <w:rFonts w:hint="eastAsia"/>
        </w:rPr>
        <w:t>экономической</w:t>
      </w:r>
      <w:r>
        <w:t xml:space="preserve"> </w:t>
      </w:r>
      <w:r>
        <w:rPr>
          <w:rFonts w:hint="eastAsia"/>
        </w:rPr>
        <w:t>деятельности</w:t>
      </w:r>
    </w:p>
    <w:p w14:paraId="06C599F6" w14:textId="77777777" w:rsidR="00F638A0" w:rsidRDefault="00F638A0" w:rsidP="00F638A0"/>
    <w:p w14:paraId="65B01D73" w14:textId="77777777" w:rsidR="00F638A0" w:rsidRDefault="00F638A0" w:rsidP="00F638A0">
      <w:r>
        <w:rPr>
          <w:rFonts w:hint="eastAsia"/>
        </w:rPr>
        <w:t>§</w:t>
      </w:r>
      <w:r>
        <w:t xml:space="preserve"> 1. </w:t>
      </w:r>
      <w:r>
        <w:rPr>
          <w:rFonts w:hint="eastAsia"/>
        </w:rPr>
        <w:t>Эволюция</w:t>
      </w:r>
      <w:r>
        <w:t xml:space="preserve"> </w:t>
      </w:r>
      <w:r>
        <w:rPr>
          <w:rFonts w:hint="eastAsia"/>
        </w:rPr>
        <w:t>свободы</w:t>
      </w:r>
      <w:r>
        <w:t xml:space="preserve"> </w:t>
      </w:r>
      <w:r>
        <w:rPr>
          <w:rFonts w:hint="eastAsia"/>
        </w:rPr>
        <w:t>экономической</w:t>
      </w:r>
      <w:r>
        <w:t xml:space="preserve"> </w:t>
      </w:r>
      <w:r>
        <w:rPr>
          <w:rFonts w:hint="eastAsia"/>
        </w:rPr>
        <w:t>деятельности</w:t>
      </w:r>
    </w:p>
    <w:p w14:paraId="3066AFA0" w14:textId="77777777" w:rsidR="00F638A0" w:rsidRDefault="00F638A0" w:rsidP="00F638A0"/>
    <w:p w14:paraId="6E6C67B6" w14:textId="77777777" w:rsidR="00F638A0" w:rsidRDefault="00F638A0" w:rsidP="00F638A0">
      <w:r>
        <w:rPr>
          <w:rFonts w:hint="eastAsia"/>
        </w:rPr>
        <w:t>§</w:t>
      </w:r>
      <w:r>
        <w:t xml:space="preserve"> 2. </w:t>
      </w:r>
      <w:r>
        <w:rPr>
          <w:rFonts w:hint="eastAsia"/>
        </w:rPr>
        <w:t>Свобода</w:t>
      </w:r>
      <w:r>
        <w:t xml:space="preserve"> </w:t>
      </w:r>
      <w:r>
        <w:rPr>
          <w:rFonts w:hint="eastAsia"/>
        </w:rPr>
        <w:t>экономической</w:t>
      </w:r>
      <w:r>
        <w:t xml:space="preserve"> </w:t>
      </w:r>
      <w:r>
        <w:rPr>
          <w:rFonts w:hint="eastAsia"/>
        </w:rPr>
        <w:t>деятельности</w:t>
      </w:r>
      <w:r>
        <w:t xml:space="preserve"> </w:t>
      </w:r>
      <w:r>
        <w:rPr>
          <w:rFonts w:hint="eastAsia"/>
        </w:rPr>
        <w:t>как</w:t>
      </w:r>
      <w:r>
        <w:t xml:space="preserve"> </w:t>
      </w:r>
      <w:r>
        <w:rPr>
          <w:rFonts w:hint="eastAsia"/>
        </w:rPr>
        <w:t>конституционный</w:t>
      </w:r>
      <w:r>
        <w:t xml:space="preserve"> </w:t>
      </w:r>
      <w:r>
        <w:rPr>
          <w:rFonts w:hint="eastAsia"/>
        </w:rPr>
        <w:t>принцип</w:t>
      </w:r>
      <w:r>
        <w:t xml:space="preserve"> </w:t>
      </w:r>
      <w:r>
        <w:rPr>
          <w:rFonts w:hint="eastAsia"/>
        </w:rPr>
        <w:t>экономического</w:t>
      </w:r>
      <w:r>
        <w:t xml:space="preserve"> </w:t>
      </w:r>
      <w:r>
        <w:rPr>
          <w:rFonts w:hint="eastAsia"/>
        </w:rPr>
        <w:t>строя</w:t>
      </w:r>
    </w:p>
    <w:p w14:paraId="4FD3A21C" w14:textId="77777777" w:rsidR="00F638A0" w:rsidRDefault="00F638A0" w:rsidP="00F638A0"/>
    <w:p w14:paraId="04FEE2B8" w14:textId="77777777" w:rsidR="00F638A0" w:rsidRDefault="00F638A0" w:rsidP="00F638A0">
      <w:r>
        <w:rPr>
          <w:rFonts w:hint="eastAsia"/>
        </w:rPr>
        <w:t>§</w:t>
      </w:r>
      <w:r>
        <w:t xml:space="preserve"> 3. </w:t>
      </w:r>
      <w:r>
        <w:rPr>
          <w:rFonts w:hint="eastAsia"/>
        </w:rPr>
        <w:t>Конституционный</w:t>
      </w:r>
      <w:r>
        <w:t xml:space="preserve"> </w:t>
      </w:r>
      <w:r>
        <w:rPr>
          <w:rFonts w:hint="eastAsia"/>
        </w:rPr>
        <w:t>смысл</w:t>
      </w:r>
      <w:r>
        <w:t xml:space="preserve"> </w:t>
      </w:r>
      <w:r>
        <w:rPr>
          <w:rFonts w:hint="eastAsia"/>
        </w:rPr>
        <w:t>и</w:t>
      </w:r>
      <w:r>
        <w:t xml:space="preserve"> </w:t>
      </w:r>
      <w:r>
        <w:rPr>
          <w:rFonts w:hint="eastAsia"/>
        </w:rPr>
        <w:t>содержание</w:t>
      </w:r>
      <w:r>
        <w:t xml:space="preserve"> </w:t>
      </w:r>
      <w:r>
        <w:rPr>
          <w:rFonts w:hint="eastAsia"/>
        </w:rPr>
        <w:t>свободы</w:t>
      </w:r>
      <w:r>
        <w:t xml:space="preserve"> </w:t>
      </w:r>
      <w:r>
        <w:rPr>
          <w:rFonts w:hint="eastAsia"/>
        </w:rPr>
        <w:t>экономической</w:t>
      </w:r>
      <w:r>
        <w:t xml:space="preserve"> </w:t>
      </w:r>
      <w:r>
        <w:rPr>
          <w:rFonts w:hint="eastAsia"/>
        </w:rPr>
        <w:t>деятельности</w:t>
      </w:r>
    </w:p>
    <w:p w14:paraId="414C5874" w14:textId="77777777" w:rsidR="00F638A0" w:rsidRDefault="00F638A0" w:rsidP="00F638A0"/>
    <w:p w14:paraId="28EA290B" w14:textId="77777777" w:rsidR="00F638A0" w:rsidRDefault="00F638A0" w:rsidP="00F638A0">
      <w:r>
        <w:rPr>
          <w:rFonts w:hint="eastAsia"/>
        </w:rPr>
        <w:t>Глава</w:t>
      </w:r>
      <w:r>
        <w:t xml:space="preserve"> II. </w:t>
      </w:r>
      <w:r>
        <w:rPr>
          <w:rFonts w:hint="eastAsia"/>
        </w:rPr>
        <w:t>Пределы</w:t>
      </w:r>
      <w:r>
        <w:t xml:space="preserve"> </w:t>
      </w:r>
      <w:r>
        <w:rPr>
          <w:rFonts w:hint="eastAsia"/>
        </w:rPr>
        <w:t>свободы</w:t>
      </w:r>
      <w:r>
        <w:t xml:space="preserve"> </w:t>
      </w:r>
      <w:r>
        <w:rPr>
          <w:rFonts w:hint="eastAsia"/>
        </w:rPr>
        <w:t>экономической</w:t>
      </w:r>
      <w:r>
        <w:t xml:space="preserve"> </w:t>
      </w:r>
      <w:r>
        <w:rPr>
          <w:rFonts w:hint="eastAsia"/>
        </w:rPr>
        <w:t>деятельности</w:t>
      </w:r>
      <w:r>
        <w:t>:</w:t>
      </w:r>
    </w:p>
    <w:p w14:paraId="3A3548BD" w14:textId="77777777" w:rsidR="00F638A0" w:rsidRDefault="00F638A0" w:rsidP="00F638A0"/>
    <w:p w14:paraId="293447EA" w14:textId="77777777" w:rsidR="00F638A0" w:rsidRDefault="00F638A0" w:rsidP="00F638A0">
      <w:r>
        <w:rPr>
          <w:rFonts w:hint="eastAsia"/>
        </w:rPr>
        <w:t>конституционно</w:t>
      </w:r>
      <w:r>
        <w:t>-</w:t>
      </w:r>
      <w:r>
        <w:rPr>
          <w:rFonts w:hint="eastAsia"/>
        </w:rPr>
        <w:t>правовой</w:t>
      </w:r>
      <w:r>
        <w:t xml:space="preserve"> </w:t>
      </w:r>
      <w:r>
        <w:rPr>
          <w:rFonts w:hint="eastAsia"/>
        </w:rPr>
        <w:t>анализ</w:t>
      </w:r>
    </w:p>
    <w:p w14:paraId="55B799E6" w14:textId="77777777" w:rsidR="00F638A0" w:rsidRDefault="00F638A0" w:rsidP="00F638A0"/>
    <w:p w14:paraId="7F97E7BD" w14:textId="77777777" w:rsidR="00F638A0" w:rsidRDefault="00F638A0" w:rsidP="00F638A0">
      <w:r>
        <w:rPr>
          <w:rFonts w:hint="eastAsia"/>
        </w:rPr>
        <w:t>§</w:t>
      </w:r>
      <w:r>
        <w:t xml:space="preserve"> 1. </w:t>
      </w:r>
      <w:r>
        <w:rPr>
          <w:rFonts w:hint="eastAsia"/>
        </w:rPr>
        <w:t>Конституционные</w:t>
      </w:r>
      <w:r>
        <w:t xml:space="preserve"> </w:t>
      </w:r>
      <w:r>
        <w:rPr>
          <w:rFonts w:hint="eastAsia"/>
        </w:rPr>
        <w:t>основания</w:t>
      </w:r>
      <w:r>
        <w:t xml:space="preserve"> </w:t>
      </w:r>
      <w:r>
        <w:rPr>
          <w:rFonts w:hint="eastAsia"/>
        </w:rPr>
        <w:t>определения</w:t>
      </w:r>
      <w:r>
        <w:t xml:space="preserve"> </w:t>
      </w:r>
      <w:r>
        <w:rPr>
          <w:rFonts w:hint="eastAsia"/>
        </w:rPr>
        <w:t>пределов</w:t>
      </w:r>
      <w:r>
        <w:t xml:space="preserve"> </w:t>
      </w:r>
      <w:r>
        <w:rPr>
          <w:rFonts w:hint="eastAsia"/>
        </w:rPr>
        <w:t>свободы</w:t>
      </w:r>
      <w:r>
        <w:t xml:space="preserve"> </w:t>
      </w:r>
      <w:r>
        <w:rPr>
          <w:rFonts w:hint="eastAsia"/>
        </w:rPr>
        <w:t>экономической</w:t>
      </w:r>
      <w:r>
        <w:t xml:space="preserve"> </w:t>
      </w:r>
      <w:r>
        <w:rPr>
          <w:rFonts w:hint="eastAsia"/>
        </w:rPr>
        <w:t>деятельности</w:t>
      </w:r>
    </w:p>
    <w:p w14:paraId="01A2400A" w14:textId="77777777" w:rsidR="00F638A0" w:rsidRDefault="00F638A0" w:rsidP="00F638A0"/>
    <w:p w14:paraId="487F7535" w14:textId="77777777" w:rsidR="00F638A0" w:rsidRDefault="00F638A0" w:rsidP="00F638A0">
      <w:r>
        <w:rPr>
          <w:rFonts w:hint="eastAsia"/>
        </w:rPr>
        <w:t>§</w:t>
      </w:r>
      <w:r>
        <w:t xml:space="preserve"> 2. </w:t>
      </w:r>
      <w:r>
        <w:rPr>
          <w:rFonts w:hint="eastAsia"/>
        </w:rPr>
        <w:t>Злоупотребление</w:t>
      </w:r>
      <w:r>
        <w:t xml:space="preserve"> </w:t>
      </w:r>
      <w:r>
        <w:rPr>
          <w:rFonts w:hint="eastAsia"/>
        </w:rPr>
        <w:t>свободой</w:t>
      </w:r>
      <w:r>
        <w:t xml:space="preserve"> </w:t>
      </w:r>
      <w:r>
        <w:rPr>
          <w:rFonts w:hint="eastAsia"/>
        </w:rPr>
        <w:t>экономической</w:t>
      </w:r>
      <w:r>
        <w:t xml:space="preserve"> </w:t>
      </w:r>
      <w:r>
        <w:rPr>
          <w:rFonts w:hint="eastAsia"/>
        </w:rPr>
        <w:t>деятельности</w:t>
      </w:r>
    </w:p>
    <w:p w14:paraId="5CC04739" w14:textId="77777777" w:rsidR="00F638A0" w:rsidRDefault="00F638A0" w:rsidP="00F638A0"/>
    <w:p w14:paraId="57793A42" w14:textId="77777777" w:rsidR="00F638A0" w:rsidRDefault="00F638A0" w:rsidP="00F638A0">
      <w:r>
        <w:rPr>
          <w:rFonts w:hint="eastAsia"/>
        </w:rPr>
        <w:t>§</w:t>
      </w:r>
      <w:r>
        <w:t xml:space="preserve"> 3. </w:t>
      </w:r>
      <w:r>
        <w:rPr>
          <w:rFonts w:hint="eastAsia"/>
        </w:rPr>
        <w:t>Ограничение</w:t>
      </w:r>
      <w:r>
        <w:t xml:space="preserve"> </w:t>
      </w:r>
      <w:r>
        <w:rPr>
          <w:rFonts w:hint="eastAsia"/>
        </w:rPr>
        <w:t>свободы</w:t>
      </w:r>
      <w:r>
        <w:t xml:space="preserve"> </w:t>
      </w:r>
      <w:r>
        <w:rPr>
          <w:rFonts w:hint="eastAsia"/>
        </w:rPr>
        <w:t>экономической</w:t>
      </w:r>
      <w:r>
        <w:t xml:space="preserve"> </w:t>
      </w:r>
      <w:r>
        <w:rPr>
          <w:rFonts w:hint="eastAsia"/>
        </w:rPr>
        <w:t>деятельности</w:t>
      </w:r>
      <w:r>
        <w:t>:</w:t>
      </w:r>
    </w:p>
    <w:p w14:paraId="60BCED09" w14:textId="77777777" w:rsidR="00F638A0" w:rsidRDefault="00F638A0" w:rsidP="00F638A0"/>
    <w:p w14:paraId="4ADE6429" w14:textId="77777777" w:rsidR="00F638A0" w:rsidRDefault="00F638A0" w:rsidP="00F638A0">
      <w:r>
        <w:rPr>
          <w:rFonts w:hint="eastAsia"/>
        </w:rPr>
        <w:t>понятие</w:t>
      </w:r>
      <w:r>
        <w:t xml:space="preserve">, </w:t>
      </w:r>
      <w:r>
        <w:rPr>
          <w:rFonts w:hint="eastAsia"/>
        </w:rPr>
        <w:t>основания</w:t>
      </w:r>
      <w:r>
        <w:t xml:space="preserve">, </w:t>
      </w:r>
      <w:r>
        <w:rPr>
          <w:rFonts w:hint="eastAsia"/>
        </w:rPr>
        <w:t>связь</w:t>
      </w:r>
      <w:r>
        <w:t xml:space="preserve"> </w:t>
      </w:r>
      <w:r>
        <w:rPr>
          <w:rFonts w:hint="eastAsia"/>
        </w:rPr>
        <w:t>с</w:t>
      </w:r>
      <w:r>
        <w:t xml:space="preserve"> </w:t>
      </w:r>
      <w:r>
        <w:rPr>
          <w:rFonts w:hint="eastAsia"/>
        </w:rPr>
        <w:t>конституционным</w:t>
      </w:r>
      <w:r>
        <w:t xml:space="preserve"> </w:t>
      </w:r>
      <w:r>
        <w:rPr>
          <w:rFonts w:hint="eastAsia"/>
        </w:rPr>
        <w:t>содержанием</w:t>
      </w:r>
    </w:p>
    <w:p w14:paraId="50B55654" w14:textId="77777777" w:rsidR="00F638A0" w:rsidRDefault="00F638A0" w:rsidP="00F638A0"/>
    <w:p w14:paraId="57BDC1C3" w14:textId="77777777" w:rsidR="00F638A0" w:rsidRDefault="00F638A0" w:rsidP="00F638A0">
      <w:r>
        <w:rPr>
          <w:rFonts w:hint="eastAsia"/>
        </w:rPr>
        <w:t>§</w:t>
      </w:r>
      <w:r>
        <w:t xml:space="preserve"> 4.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в</w:t>
      </w:r>
      <w:r>
        <w:t xml:space="preserve"> </w:t>
      </w:r>
      <w:r>
        <w:rPr>
          <w:rFonts w:hint="eastAsia"/>
        </w:rPr>
        <w:t>механизме</w:t>
      </w:r>
      <w:r>
        <w:t xml:space="preserve"> </w:t>
      </w:r>
      <w:r>
        <w:rPr>
          <w:rFonts w:hint="eastAsia"/>
        </w:rPr>
        <w:t>обеспечения</w:t>
      </w:r>
      <w:r>
        <w:t xml:space="preserve"> </w:t>
      </w:r>
      <w:r>
        <w:rPr>
          <w:rFonts w:hint="eastAsia"/>
        </w:rPr>
        <w:t>свободы</w:t>
      </w:r>
      <w:r>
        <w:t xml:space="preserve"> </w:t>
      </w:r>
      <w:r>
        <w:rPr>
          <w:rFonts w:hint="eastAsia"/>
        </w:rPr>
        <w:t>экономической</w:t>
      </w:r>
      <w:r>
        <w:t xml:space="preserve"> </w:t>
      </w:r>
      <w:r>
        <w:rPr>
          <w:rFonts w:hint="eastAsia"/>
        </w:rPr>
        <w:t>деятельности</w:t>
      </w:r>
      <w:r>
        <w:t xml:space="preserve"> </w:t>
      </w:r>
      <w:r>
        <w:rPr>
          <w:rFonts w:hint="eastAsia"/>
        </w:rPr>
        <w:t>в</w:t>
      </w:r>
      <w:r>
        <w:t xml:space="preserve"> </w:t>
      </w:r>
      <w:r>
        <w:rPr>
          <w:rFonts w:hint="eastAsia"/>
        </w:rPr>
        <w:t>контексте</w:t>
      </w:r>
      <w:r>
        <w:t xml:space="preserve"> </w:t>
      </w:r>
      <w:r>
        <w:rPr>
          <w:rFonts w:hint="eastAsia"/>
        </w:rPr>
        <w:t>соотношения</w:t>
      </w:r>
      <w:r>
        <w:t xml:space="preserve"> </w:t>
      </w:r>
      <w:r>
        <w:rPr>
          <w:rFonts w:hint="eastAsia"/>
        </w:rPr>
        <w:t>свободы</w:t>
      </w:r>
      <w:r>
        <w:t xml:space="preserve"> </w:t>
      </w:r>
      <w:r>
        <w:rPr>
          <w:rFonts w:hint="eastAsia"/>
        </w:rPr>
        <w:t>экономической</w:t>
      </w:r>
      <w:r>
        <w:t xml:space="preserve"> </w:t>
      </w:r>
      <w:r>
        <w:rPr>
          <w:rFonts w:hint="eastAsia"/>
        </w:rPr>
        <w:t>деятельности</w:t>
      </w:r>
      <w:r>
        <w:t xml:space="preserve"> </w:t>
      </w:r>
      <w:r>
        <w:rPr>
          <w:rFonts w:hint="eastAsia"/>
        </w:rPr>
        <w:t>и</w:t>
      </w:r>
      <w:r>
        <w:t xml:space="preserve"> </w:t>
      </w:r>
      <w:r>
        <w:rPr>
          <w:rFonts w:hint="eastAsia"/>
        </w:rPr>
        <w:t>экономической</w:t>
      </w:r>
      <w:r>
        <w:t xml:space="preserve"> </w:t>
      </w:r>
      <w:r>
        <w:rPr>
          <w:rFonts w:hint="eastAsia"/>
        </w:rPr>
        <w:t>безопасности</w:t>
      </w:r>
      <w:r>
        <w:t xml:space="preserve"> </w:t>
      </w:r>
      <w:r>
        <w:rPr>
          <w:rFonts w:hint="eastAsia"/>
        </w:rPr>
        <w:t>государства</w:t>
      </w:r>
    </w:p>
    <w:p w14:paraId="25BF293D" w14:textId="77777777" w:rsidR="00F638A0" w:rsidRDefault="00F638A0" w:rsidP="00F638A0"/>
    <w:p w14:paraId="319DC302" w14:textId="77777777" w:rsidR="00F638A0" w:rsidRDefault="00F638A0" w:rsidP="00F638A0">
      <w:r>
        <w:rPr>
          <w:rFonts w:hint="eastAsia"/>
        </w:rPr>
        <w:t>Заключение</w:t>
      </w:r>
    </w:p>
    <w:p w14:paraId="0C4EDFE6" w14:textId="77777777" w:rsidR="00F638A0" w:rsidRDefault="00F638A0" w:rsidP="00F638A0"/>
    <w:p w14:paraId="1A47A74E" w14:textId="48F0288F" w:rsidR="00F638A0" w:rsidRPr="00F638A0" w:rsidRDefault="00F638A0" w:rsidP="00F638A0">
      <w:r>
        <w:rPr>
          <w:rFonts w:hint="eastAsia"/>
        </w:rPr>
        <w:t>Библиографический</w:t>
      </w:r>
      <w:r>
        <w:t xml:space="preserve"> </w:t>
      </w:r>
      <w:r>
        <w:rPr>
          <w:rFonts w:hint="eastAsia"/>
        </w:rPr>
        <w:t>список</w:t>
      </w:r>
    </w:p>
    <w:sectPr w:rsidR="00F638A0" w:rsidRPr="00F638A0" w:rsidSect="0060193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89FB" w14:textId="77777777" w:rsidR="0060193A" w:rsidRDefault="0060193A">
      <w:pPr>
        <w:spacing w:after="0" w:line="240" w:lineRule="auto"/>
      </w:pPr>
      <w:r>
        <w:separator/>
      </w:r>
    </w:p>
  </w:endnote>
  <w:endnote w:type="continuationSeparator" w:id="0">
    <w:p w14:paraId="4847CE66" w14:textId="77777777" w:rsidR="0060193A" w:rsidRDefault="0060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5AD1" w14:textId="77777777" w:rsidR="0060193A" w:rsidRDefault="0060193A"/>
    <w:p w14:paraId="126ED9DF" w14:textId="77777777" w:rsidR="0060193A" w:rsidRDefault="0060193A"/>
    <w:p w14:paraId="41A9009A" w14:textId="77777777" w:rsidR="0060193A" w:rsidRDefault="0060193A"/>
    <w:p w14:paraId="0B88DD74" w14:textId="77777777" w:rsidR="0060193A" w:rsidRDefault="0060193A"/>
    <w:p w14:paraId="1CA465E3" w14:textId="77777777" w:rsidR="0060193A" w:rsidRDefault="0060193A"/>
    <w:p w14:paraId="69E57886" w14:textId="77777777" w:rsidR="0060193A" w:rsidRDefault="0060193A"/>
    <w:p w14:paraId="234D9C53" w14:textId="77777777" w:rsidR="0060193A" w:rsidRDefault="006019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C12D63" wp14:editId="67F6EC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B922F" w14:textId="77777777" w:rsidR="0060193A" w:rsidRDefault="006019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C12D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9B922F" w14:textId="77777777" w:rsidR="0060193A" w:rsidRDefault="006019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72E85A" w14:textId="77777777" w:rsidR="0060193A" w:rsidRDefault="0060193A"/>
    <w:p w14:paraId="1A48BA7C" w14:textId="77777777" w:rsidR="0060193A" w:rsidRDefault="0060193A"/>
    <w:p w14:paraId="7326EF33" w14:textId="77777777" w:rsidR="0060193A" w:rsidRDefault="006019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DB0966" wp14:editId="1C0431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6726F" w14:textId="77777777" w:rsidR="0060193A" w:rsidRDefault="0060193A"/>
                          <w:p w14:paraId="1540E006" w14:textId="77777777" w:rsidR="0060193A" w:rsidRDefault="006019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DB09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66726F" w14:textId="77777777" w:rsidR="0060193A" w:rsidRDefault="0060193A"/>
                    <w:p w14:paraId="1540E006" w14:textId="77777777" w:rsidR="0060193A" w:rsidRDefault="006019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B374A9" w14:textId="77777777" w:rsidR="0060193A" w:rsidRDefault="0060193A"/>
    <w:p w14:paraId="7A8F380E" w14:textId="77777777" w:rsidR="0060193A" w:rsidRDefault="0060193A">
      <w:pPr>
        <w:rPr>
          <w:sz w:val="2"/>
          <w:szCs w:val="2"/>
        </w:rPr>
      </w:pPr>
    </w:p>
    <w:p w14:paraId="636667EC" w14:textId="77777777" w:rsidR="0060193A" w:rsidRDefault="0060193A"/>
    <w:p w14:paraId="6AADA5DE" w14:textId="77777777" w:rsidR="0060193A" w:rsidRDefault="0060193A">
      <w:pPr>
        <w:spacing w:after="0" w:line="240" w:lineRule="auto"/>
      </w:pPr>
    </w:p>
  </w:footnote>
  <w:footnote w:type="continuationSeparator" w:id="0">
    <w:p w14:paraId="6CCF5F65" w14:textId="77777777" w:rsidR="0060193A" w:rsidRDefault="00601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3A"/>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60479</TotalTime>
  <Pages>2</Pages>
  <Words>155</Words>
  <Characters>888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1564</cp:revision>
  <cp:lastPrinted>2009-02-06T05:36:00Z</cp:lastPrinted>
  <dcterms:created xsi:type="dcterms:W3CDTF">2024-01-07T13:43:00Z</dcterms:created>
  <dcterms:modified xsi:type="dcterms:W3CDTF">2024-04-07T17:57:00Z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