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4191" w14:textId="265249C4" w:rsidR="0022217D" w:rsidRDefault="00445C8C" w:rsidP="00445C8C">
      <w:r w:rsidRPr="00445C8C">
        <w:rPr>
          <w:rFonts w:hint="eastAsia"/>
        </w:rPr>
        <w:t>Денисов</w:t>
      </w:r>
      <w:r w:rsidRPr="00445C8C">
        <w:t xml:space="preserve">, </w:t>
      </w:r>
      <w:r w:rsidRPr="00445C8C">
        <w:rPr>
          <w:rFonts w:hint="eastAsia"/>
        </w:rPr>
        <w:t>Михаил</w:t>
      </w:r>
      <w:r w:rsidRPr="00445C8C">
        <w:t xml:space="preserve"> </w:t>
      </w:r>
      <w:r w:rsidRPr="00445C8C">
        <w:rPr>
          <w:rFonts w:hint="eastAsia"/>
        </w:rPr>
        <w:t>Павлович</w:t>
      </w:r>
      <w:r>
        <w:t xml:space="preserve"> </w:t>
      </w:r>
      <w:r w:rsidRPr="00445C8C">
        <w:rPr>
          <w:rFonts w:hint="eastAsia"/>
        </w:rPr>
        <w:t>Организация</w:t>
      </w:r>
      <w:r w:rsidRPr="00445C8C">
        <w:t xml:space="preserve"> </w:t>
      </w:r>
      <w:r w:rsidRPr="00445C8C">
        <w:rPr>
          <w:rFonts w:hint="eastAsia"/>
        </w:rPr>
        <w:t>частно</w:t>
      </w:r>
      <w:r w:rsidRPr="00445C8C">
        <w:t>-</w:t>
      </w:r>
      <w:r w:rsidRPr="00445C8C">
        <w:rPr>
          <w:rFonts w:hint="eastAsia"/>
        </w:rPr>
        <w:t>государственного</w:t>
      </w:r>
      <w:r w:rsidRPr="00445C8C">
        <w:t xml:space="preserve"> </w:t>
      </w:r>
      <w:r w:rsidRPr="00445C8C">
        <w:rPr>
          <w:rFonts w:hint="eastAsia"/>
        </w:rPr>
        <w:t>предпринимательства</w:t>
      </w:r>
      <w:r w:rsidRPr="00445C8C">
        <w:t xml:space="preserve"> </w:t>
      </w:r>
      <w:r w:rsidRPr="00445C8C">
        <w:rPr>
          <w:rFonts w:hint="eastAsia"/>
        </w:rPr>
        <w:t>в</w:t>
      </w:r>
      <w:r w:rsidRPr="00445C8C">
        <w:t xml:space="preserve"> </w:t>
      </w:r>
      <w:r w:rsidRPr="00445C8C">
        <w:rPr>
          <w:rFonts w:hint="eastAsia"/>
        </w:rPr>
        <w:t>жилищно</w:t>
      </w:r>
      <w:r w:rsidRPr="00445C8C">
        <w:t>-</w:t>
      </w:r>
      <w:r w:rsidRPr="00445C8C">
        <w:rPr>
          <w:rFonts w:hint="eastAsia"/>
        </w:rPr>
        <w:t>коммунальном</w:t>
      </w:r>
      <w:r w:rsidRPr="00445C8C">
        <w:t xml:space="preserve"> </w:t>
      </w:r>
      <w:r w:rsidRPr="00445C8C">
        <w:rPr>
          <w:rFonts w:hint="eastAsia"/>
        </w:rPr>
        <w:t>хозяйстве</w:t>
      </w:r>
      <w:r w:rsidRPr="00445C8C">
        <w:t xml:space="preserve">: </w:t>
      </w:r>
      <w:r w:rsidRPr="00445C8C">
        <w:rPr>
          <w:rFonts w:hint="eastAsia"/>
        </w:rPr>
        <w:t>на</w:t>
      </w:r>
      <w:r w:rsidRPr="00445C8C">
        <w:t xml:space="preserve"> </w:t>
      </w:r>
      <w:r w:rsidRPr="00445C8C">
        <w:rPr>
          <w:rFonts w:hint="eastAsia"/>
        </w:rPr>
        <w:t>примере</w:t>
      </w:r>
      <w:r w:rsidRPr="00445C8C">
        <w:t xml:space="preserve"> </w:t>
      </w:r>
      <w:r w:rsidRPr="00445C8C">
        <w:rPr>
          <w:rFonts w:hint="eastAsia"/>
        </w:rPr>
        <w:t>теплоснабжения</w:t>
      </w:r>
    </w:p>
    <w:p w14:paraId="0006C5AC" w14:textId="77777777" w:rsidR="00445C8C" w:rsidRDefault="00445C8C" w:rsidP="00445C8C">
      <w:r>
        <w:rPr>
          <w:rFonts w:hint="eastAsia"/>
        </w:rPr>
        <w:t>ОГЛАВЛЕНИЕ</w:t>
      </w:r>
      <w:r>
        <w:t xml:space="preserve"> </w:t>
      </w:r>
      <w:r>
        <w:rPr>
          <w:rFonts w:hint="eastAsia"/>
        </w:rPr>
        <w:t>ДИССЕРТАЦИИ</w:t>
      </w:r>
    </w:p>
    <w:p w14:paraId="1EDA1082" w14:textId="77777777" w:rsidR="00445C8C" w:rsidRDefault="00445C8C" w:rsidP="00445C8C">
      <w:r>
        <w:rPr>
          <w:rFonts w:hint="eastAsia"/>
        </w:rPr>
        <w:t>кандидат</w:t>
      </w:r>
      <w:r>
        <w:t xml:space="preserve"> </w:t>
      </w:r>
      <w:r>
        <w:rPr>
          <w:rFonts w:hint="eastAsia"/>
        </w:rPr>
        <w:t>наук</w:t>
      </w:r>
      <w:r>
        <w:t xml:space="preserve"> </w:t>
      </w:r>
      <w:r>
        <w:rPr>
          <w:rFonts w:hint="eastAsia"/>
        </w:rPr>
        <w:t>Денисов</w:t>
      </w:r>
      <w:r>
        <w:t xml:space="preserve">, </w:t>
      </w:r>
      <w:r>
        <w:rPr>
          <w:rFonts w:hint="eastAsia"/>
        </w:rPr>
        <w:t>Михаил</w:t>
      </w:r>
      <w:r>
        <w:t xml:space="preserve"> </w:t>
      </w:r>
      <w:r>
        <w:rPr>
          <w:rFonts w:hint="eastAsia"/>
        </w:rPr>
        <w:t>Павлович</w:t>
      </w:r>
    </w:p>
    <w:p w14:paraId="2EB80779" w14:textId="77777777" w:rsidR="00445C8C" w:rsidRDefault="00445C8C" w:rsidP="00445C8C">
      <w:r>
        <w:rPr>
          <w:rFonts w:hint="eastAsia"/>
        </w:rPr>
        <w:t>СОДЕРЖАНИЕ</w:t>
      </w:r>
    </w:p>
    <w:p w14:paraId="65036F91" w14:textId="77777777" w:rsidR="00445C8C" w:rsidRDefault="00445C8C" w:rsidP="00445C8C"/>
    <w:p w14:paraId="4FDBF9DF" w14:textId="77777777" w:rsidR="00445C8C" w:rsidRDefault="00445C8C" w:rsidP="00445C8C">
      <w:r>
        <w:rPr>
          <w:rFonts w:hint="eastAsia"/>
        </w:rPr>
        <w:t>Введение</w:t>
      </w:r>
    </w:p>
    <w:p w14:paraId="450DC4F1" w14:textId="77777777" w:rsidR="00445C8C" w:rsidRDefault="00445C8C" w:rsidP="00445C8C"/>
    <w:p w14:paraId="3C491EBA" w14:textId="77777777" w:rsidR="00445C8C" w:rsidRDefault="00445C8C" w:rsidP="00445C8C">
      <w:r>
        <w:rPr>
          <w:rFonts w:hint="eastAsia"/>
        </w:rPr>
        <w:t>ГЛАВА</w:t>
      </w:r>
      <w:r>
        <w:t xml:space="preserve"> 1. </w:t>
      </w:r>
      <w:r>
        <w:rPr>
          <w:rFonts w:hint="eastAsia"/>
        </w:rPr>
        <w:t>Жилищно</w:t>
      </w:r>
      <w:r>
        <w:t>-</w:t>
      </w:r>
      <w:r>
        <w:rPr>
          <w:rFonts w:hint="eastAsia"/>
        </w:rPr>
        <w:t>коммунальное</w:t>
      </w:r>
      <w:r>
        <w:t xml:space="preserve"> </w:t>
      </w:r>
      <w:r>
        <w:rPr>
          <w:rFonts w:hint="eastAsia"/>
        </w:rPr>
        <w:t>хозяйство</w:t>
      </w:r>
      <w:r>
        <w:t xml:space="preserve"> </w:t>
      </w:r>
      <w:r>
        <w:rPr>
          <w:rFonts w:hint="eastAsia"/>
        </w:rPr>
        <w:t>как</w:t>
      </w:r>
      <w:r>
        <w:t xml:space="preserve"> </w:t>
      </w:r>
      <w:r>
        <w:rPr>
          <w:rFonts w:hint="eastAsia"/>
        </w:rPr>
        <w:t>сфера</w:t>
      </w:r>
      <w:r>
        <w:t xml:space="preserve"> </w:t>
      </w:r>
      <w:r>
        <w:rPr>
          <w:rFonts w:hint="eastAsia"/>
        </w:rPr>
        <w:t>применения</w:t>
      </w:r>
      <w:r>
        <w:t xml:space="preserve"> </w:t>
      </w:r>
      <w:r>
        <w:rPr>
          <w:rFonts w:hint="eastAsia"/>
        </w:rPr>
        <w:t>механизма</w:t>
      </w:r>
      <w:r>
        <w:t xml:space="preserve"> </w:t>
      </w:r>
      <w:r>
        <w:rPr>
          <w:rFonts w:hint="eastAsia"/>
        </w:rPr>
        <w:t>частно</w:t>
      </w:r>
      <w:r>
        <w:t>-</w:t>
      </w:r>
      <w:r>
        <w:rPr>
          <w:rFonts w:hint="eastAsia"/>
        </w:rPr>
        <w:t>государственного</w:t>
      </w:r>
    </w:p>
    <w:p w14:paraId="5C2CA2DB" w14:textId="77777777" w:rsidR="00445C8C" w:rsidRDefault="00445C8C" w:rsidP="00445C8C"/>
    <w:p w14:paraId="37708ADE" w14:textId="77777777" w:rsidR="00445C8C" w:rsidRDefault="00445C8C" w:rsidP="00445C8C">
      <w:r>
        <w:rPr>
          <w:rFonts w:hint="eastAsia"/>
        </w:rPr>
        <w:t>предпринимательства</w:t>
      </w:r>
      <w:r>
        <w:t xml:space="preserve"> 10</w:t>
      </w:r>
    </w:p>
    <w:p w14:paraId="738C4248" w14:textId="77777777" w:rsidR="00445C8C" w:rsidRDefault="00445C8C" w:rsidP="00445C8C"/>
    <w:p w14:paraId="66D7C9FA" w14:textId="77777777" w:rsidR="00445C8C" w:rsidRDefault="00445C8C" w:rsidP="00445C8C">
      <w:r>
        <w:t xml:space="preserve">1.1 </w:t>
      </w:r>
      <w:r>
        <w:rPr>
          <w:rFonts w:hint="eastAsia"/>
        </w:rPr>
        <w:t>Проблемы</w:t>
      </w:r>
      <w:r>
        <w:t xml:space="preserve"> </w:t>
      </w:r>
      <w:r>
        <w:rPr>
          <w:rFonts w:hint="eastAsia"/>
        </w:rPr>
        <w:t>развития</w:t>
      </w:r>
      <w:r>
        <w:t xml:space="preserve"> </w:t>
      </w:r>
      <w:r>
        <w:rPr>
          <w:rFonts w:hint="eastAsia"/>
        </w:rPr>
        <w:t>основных</w:t>
      </w:r>
      <w:r>
        <w:t xml:space="preserve"> </w:t>
      </w:r>
      <w:r>
        <w:rPr>
          <w:rFonts w:hint="eastAsia"/>
        </w:rPr>
        <w:t>фондов</w:t>
      </w:r>
      <w:r>
        <w:t xml:space="preserve"> </w:t>
      </w:r>
      <w:r>
        <w:rPr>
          <w:rFonts w:hint="eastAsia"/>
        </w:rPr>
        <w:t>ЖКХ</w:t>
      </w:r>
      <w:r>
        <w:t xml:space="preserve"> </w:t>
      </w:r>
      <w:r>
        <w:rPr>
          <w:rFonts w:hint="eastAsia"/>
        </w:rPr>
        <w:t>России</w:t>
      </w:r>
      <w:r>
        <w:t xml:space="preserve"> </w:t>
      </w:r>
      <w:r>
        <w:rPr>
          <w:rFonts w:hint="eastAsia"/>
        </w:rPr>
        <w:t>и</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направления</w:t>
      </w:r>
      <w:r>
        <w:t xml:space="preserve"> </w:t>
      </w:r>
      <w:r>
        <w:rPr>
          <w:rFonts w:hint="eastAsia"/>
        </w:rPr>
        <w:t>их</w:t>
      </w:r>
      <w:r>
        <w:t xml:space="preserve"> </w:t>
      </w:r>
      <w:r>
        <w:rPr>
          <w:rFonts w:hint="eastAsia"/>
        </w:rPr>
        <w:t>решения</w:t>
      </w:r>
      <w:r>
        <w:t xml:space="preserve"> 10</w:t>
      </w:r>
    </w:p>
    <w:p w14:paraId="7F6C658A" w14:textId="77777777" w:rsidR="00445C8C" w:rsidRDefault="00445C8C" w:rsidP="00445C8C"/>
    <w:p w14:paraId="7C806AA5" w14:textId="77777777" w:rsidR="00445C8C" w:rsidRDefault="00445C8C" w:rsidP="00445C8C">
      <w:r>
        <w:t xml:space="preserve">1.2 </w:t>
      </w:r>
      <w:r>
        <w:rPr>
          <w:rFonts w:hint="eastAsia"/>
        </w:rPr>
        <w:t>Основные</w:t>
      </w:r>
      <w:r>
        <w:t xml:space="preserve"> </w:t>
      </w:r>
      <w:r>
        <w:rPr>
          <w:rFonts w:hint="eastAsia"/>
        </w:rPr>
        <w:t>формы</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сфере</w:t>
      </w:r>
      <w:r>
        <w:t xml:space="preserve"> </w:t>
      </w:r>
      <w:r>
        <w:rPr>
          <w:rFonts w:hint="eastAsia"/>
        </w:rPr>
        <w:t>ЖКХ</w:t>
      </w:r>
      <w:r>
        <w:t xml:space="preserve"> 23</w:t>
      </w:r>
    </w:p>
    <w:p w14:paraId="65884489" w14:textId="77777777" w:rsidR="00445C8C" w:rsidRDefault="00445C8C" w:rsidP="00445C8C"/>
    <w:p w14:paraId="37BA1AB4" w14:textId="77777777" w:rsidR="00445C8C" w:rsidRDefault="00445C8C" w:rsidP="00445C8C">
      <w:r>
        <w:t xml:space="preserve">1.3 </w:t>
      </w:r>
      <w:r>
        <w:rPr>
          <w:rFonts w:hint="eastAsia"/>
        </w:rPr>
        <w:t>Опыт</w:t>
      </w:r>
      <w:r>
        <w:t xml:space="preserve">,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ЖКХ</w:t>
      </w:r>
      <w:r>
        <w:t xml:space="preserve"> </w:t>
      </w:r>
      <w:r>
        <w:rPr>
          <w:rFonts w:hint="eastAsia"/>
        </w:rPr>
        <w:t>Российской</w:t>
      </w:r>
      <w:r>
        <w:t xml:space="preserve"> </w:t>
      </w:r>
      <w:r>
        <w:rPr>
          <w:rFonts w:hint="eastAsia"/>
        </w:rPr>
        <w:t>Федерации</w:t>
      </w:r>
      <w:r>
        <w:t xml:space="preserve"> 37</w:t>
      </w:r>
    </w:p>
    <w:p w14:paraId="799F4A8C" w14:textId="77777777" w:rsidR="00445C8C" w:rsidRDefault="00445C8C" w:rsidP="00445C8C"/>
    <w:p w14:paraId="6EFBD0EC" w14:textId="77777777" w:rsidR="00445C8C" w:rsidRDefault="00445C8C" w:rsidP="00445C8C">
      <w:r>
        <w:rPr>
          <w:rFonts w:hint="eastAsia"/>
        </w:rPr>
        <w:t>ГЛАВА</w:t>
      </w:r>
      <w:r>
        <w:t xml:space="preserve"> 2. </w:t>
      </w:r>
      <w:r>
        <w:rPr>
          <w:rFonts w:hint="eastAsia"/>
        </w:rPr>
        <w:t>Разработка</w:t>
      </w:r>
      <w:r>
        <w:t xml:space="preserve"> </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организации</w:t>
      </w:r>
      <w:r>
        <w:t xml:space="preserve"> </w:t>
      </w:r>
      <w:r>
        <w:rPr>
          <w:rFonts w:hint="eastAsia"/>
        </w:rPr>
        <w:t>частно</w:t>
      </w:r>
      <w:r>
        <w:t>-</w:t>
      </w:r>
      <w:r>
        <w:rPr>
          <w:rFonts w:hint="eastAsia"/>
        </w:rPr>
        <w:t>государственного</w:t>
      </w:r>
      <w:r>
        <w:t xml:space="preserve"> </w:t>
      </w:r>
      <w:r>
        <w:rPr>
          <w:rFonts w:hint="eastAsia"/>
        </w:rPr>
        <w:t>предпринимательства</w:t>
      </w:r>
      <w:r>
        <w:t xml:space="preserve"> </w:t>
      </w:r>
      <w:r>
        <w:rPr>
          <w:rFonts w:hint="eastAsia"/>
        </w:rPr>
        <w:t>в</w:t>
      </w:r>
      <w:r>
        <w:t xml:space="preserve"> </w:t>
      </w:r>
      <w:r>
        <w:rPr>
          <w:rFonts w:hint="eastAsia"/>
        </w:rPr>
        <w:t>сфере</w:t>
      </w:r>
      <w:r>
        <w:t xml:space="preserve"> </w:t>
      </w:r>
      <w:r>
        <w:rPr>
          <w:rFonts w:hint="eastAsia"/>
        </w:rPr>
        <w:t>теплоснабжения</w:t>
      </w:r>
      <w:r>
        <w:t xml:space="preserve"> 52</w:t>
      </w:r>
    </w:p>
    <w:p w14:paraId="4D8AD582" w14:textId="77777777" w:rsidR="00445C8C" w:rsidRDefault="00445C8C" w:rsidP="00445C8C"/>
    <w:p w14:paraId="622DCC18" w14:textId="77777777" w:rsidR="00445C8C" w:rsidRDefault="00445C8C" w:rsidP="00445C8C">
      <w:r>
        <w:t xml:space="preserve">2.1 </w:t>
      </w:r>
      <w:r>
        <w:rPr>
          <w:rFonts w:hint="eastAsia"/>
        </w:rPr>
        <w:t>Разработка</w:t>
      </w:r>
      <w:r>
        <w:t xml:space="preserve"> </w:t>
      </w:r>
      <w:r>
        <w:rPr>
          <w:rFonts w:hint="eastAsia"/>
        </w:rPr>
        <w:t>концепции</w:t>
      </w:r>
      <w:r>
        <w:t xml:space="preserve"> </w:t>
      </w:r>
      <w:r>
        <w:rPr>
          <w:rFonts w:hint="eastAsia"/>
        </w:rPr>
        <w:t>и</w:t>
      </w:r>
      <w:r>
        <w:t xml:space="preserve"> </w:t>
      </w:r>
      <w:r>
        <w:rPr>
          <w:rFonts w:hint="eastAsia"/>
        </w:rPr>
        <w:t>алгоритма</w:t>
      </w:r>
      <w:r>
        <w:t xml:space="preserve"> </w:t>
      </w:r>
      <w:r>
        <w:rPr>
          <w:rFonts w:hint="eastAsia"/>
        </w:rPr>
        <w:t>подготовки</w:t>
      </w:r>
      <w:r>
        <w:t xml:space="preserve"> </w:t>
      </w:r>
      <w:r>
        <w:rPr>
          <w:rFonts w:hint="eastAsia"/>
        </w:rPr>
        <w:t>проекта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теплоснабжения</w:t>
      </w:r>
      <w:r>
        <w:t xml:space="preserve"> 52</w:t>
      </w:r>
    </w:p>
    <w:p w14:paraId="11FB95D4" w14:textId="77777777" w:rsidR="00445C8C" w:rsidRDefault="00445C8C" w:rsidP="00445C8C"/>
    <w:p w14:paraId="7BAFA913" w14:textId="77777777" w:rsidR="00445C8C" w:rsidRDefault="00445C8C" w:rsidP="00445C8C">
      <w:r>
        <w:t xml:space="preserve">2.2 </w:t>
      </w:r>
      <w:r>
        <w:rPr>
          <w:rFonts w:hint="eastAsia"/>
        </w:rPr>
        <w:t>Разработка</w:t>
      </w:r>
      <w:r>
        <w:t xml:space="preserve"> </w:t>
      </w:r>
      <w:r>
        <w:rPr>
          <w:rFonts w:hint="eastAsia"/>
        </w:rPr>
        <w:t>методики</w:t>
      </w:r>
      <w:r>
        <w:t xml:space="preserve"> </w:t>
      </w:r>
      <w:r>
        <w:rPr>
          <w:rFonts w:hint="eastAsia"/>
        </w:rPr>
        <w:t>дифференцированной</w:t>
      </w:r>
      <w:r>
        <w:t xml:space="preserve"> </w:t>
      </w:r>
      <w:r>
        <w:rPr>
          <w:rFonts w:hint="eastAsia"/>
        </w:rPr>
        <w:t>оценки</w:t>
      </w:r>
      <w:r>
        <w:t xml:space="preserve"> </w:t>
      </w:r>
      <w:r>
        <w:rPr>
          <w:rFonts w:hint="eastAsia"/>
        </w:rPr>
        <w:t>надежности</w:t>
      </w:r>
      <w:r>
        <w:t xml:space="preserve"> </w:t>
      </w:r>
      <w:r>
        <w:rPr>
          <w:rFonts w:hint="eastAsia"/>
        </w:rPr>
        <w:t>тепловых</w:t>
      </w:r>
      <w:r>
        <w:t xml:space="preserve"> </w:t>
      </w:r>
      <w:r>
        <w:rPr>
          <w:rFonts w:hint="eastAsia"/>
        </w:rPr>
        <w:t>сетей</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типов</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проектах</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61</w:t>
      </w:r>
    </w:p>
    <w:p w14:paraId="1CF62D8C" w14:textId="77777777" w:rsidR="00445C8C" w:rsidRDefault="00445C8C" w:rsidP="00445C8C"/>
    <w:p w14:paraId="2B3E2037" w14:textId="77777777" w:rsidR="00445C8C" w:rsidRDefault="00445C8C" w:rsidP="00445C8C">
      <w:r>
        <w:t xml:space="preserve">2.3 </w:t>
      </w:r>
      <w:r>
        <w:rPr>
          <w:rFonts w:hint="eastAsia"/>
        </w:rPr>
        <w:t>Совершенствование</w:t>
      </w:r>
      <w:r>
        <w:t xml:space="preserve"> </w:t>
      </w:r>
      <w:r>
        <w:rPr>
          <w:rFonts w:hint="eastAsia"/>
        </w:rPr>
        <w:t>механизма</w:t>
      </w:r>
      <w:r>
        <w:t xml:space="preserve"> </w:t>
      </w:r>
      <w:r>
        <w:rPr>
          <w:rFonts w:hint="eastAsia"/>
        </w:rPr>
        <w:t>публичных</w:t>
      </w:r>
      <w:r>
        <w:t xml:space="preserve"> </w:t>
      </w:r>
      <w:r>
        <w:rPr>
          <w:rFonts w:hint="eastAsia"/>
        </w:rPr>
        <w:t>гарантий</w:t>
      </w:r>
      <w:r>
        <w:t xml:space="preserve">, </w:t>
      </w:r>
      <w:r>
        <w:rPr>
          <w:rFonts w:hint="eastAsia"/>
        </w:rPr>
        <w:t>предоставляемых</w:t>
      </w:r>
      <w:r>
        <w:t xml:space="preserve"> </w:t>
      </w:r>
      <w:r>
        <w:rPr>
          <w:rFonts w:hint="eastAsia"/>
        </w:rPr>
        <w:t>в</w:t>
      </w:r>
      <w:r>
        <w:t xml:space="preserve"> </w:t>
      </w:r>
      <w:r>
        <w:rPr>
          <w:rFonts w:hint="eastAsia"/>
        </w:rPr>
        <w:t>рамках</w:t>
      </w:r>
      <w:r>
        <w:t xml:space="preserve"> </w:t>
      </w:r>
      <w:r>
        <w:rPr>
          <w:rFonts w:hint="eastAsia"/>
        </w:rPr>
        <w:t>проекта</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96694FB" w14:textId="77777777" w:rsidR="00445C8C" w:rsidRDefault="00445C8C" w:rsidP="00445C8C"/>
    <w:p w14:paraId="3F6E2119" w14:textId="77777777" w:rsidR="00445C8C" w:rsidRDefault="00445C8C" w:rsidP="00445C8C">
      <w:r>
        <w:rPr>
          <w:rFonts w:hint="eastAsia"/>
        </w:rPr>
        <w:t>в</w:t>
      </w:r>
      <w:r>
        <w:t xml:space="preserve"> </w:t>
      </w:r>
      <w:r>
        <w:rPr>
          <w:rFonts w:hint="eastAsia"/>
        </w:rPr>
        <w:t>сфере</w:t>
      </w:r>
      <w:r>
        <w:t xml:space="preserve"> </w:t>
      </w:r>
      <w:r>
        <w:rPr>
          <w:rFonts w:hint="eastAsia"/>
        </w:rPr>
        <w:t>теплоснабжения</w:t>
      </w:r>
      <w:r>
        <w:t xml:space="preserve"> 74</w:t>
      </w:r>
    </w:p>
    <w:p w14:paraId="7EF89398" w14:textId="77777777" w:rsidR="00445C8C" w:rsidRDefault="00445C8C" w:rsidP="00445C8C"/>
    <w:p w14:paraId="2143346B" w14:textId="77777777" w:rsidR="00445C8C" w:rsidRDefault="00445C8C" w:rsidP="00445C8C">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теплоснабжения</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специфических</w:t>
      </w:r>
      <w:r>
        <w:t xml:space="preserve"> </w:t>
      </w:r>
      <w:r>
        <w:rPr>
          <w:rFonts w:hint="eastAsia"/>
        </w:rPr>
        <w:t>рисков</w:t>
      </w:r>
      <w:r>
        <w:t xml:space="preserve"> 92</w:t>
      </w:r>
    </w:p>
    <w:p w14:paraId="2A3EACA3" w14:textId="77777777" w:rsidR="00445C8C" w:rsidRDefault="00445C8C" w:rsidP="00445C8C"/>
    <w:p w14:paraId="4171B2CB" w14:textId="77777777" w:rsidR="00445C8C" w:rsidRDefault="00445C8C" w:rsidP="00445C8C">
      <w:r>
        <w:t xml:space="preserve">3.1 </w:t>
      </w:r>
      <w:r>
        <w:rPr>
          <w:rFonts w:hint="eastAsia"/>
        </w:rPr>
        <w:t>Классификация</w:t>
      </w:r>
      <w:r>
        <w:t xml:space="preserve"> </w:t>
      </w:r>
      <w:r>
        <w:rPr>
          <w:rFonts w:hint="eastAsia"/>
        </w:rPr>
        <w:t>рисков</w:t>
      </w:r>
      <w:r>
        <w:t xml:space="preserve"> </w:t>
      </w:r>
      <w:r>
        <w:rPr>
          <w:rFonts w:hint="eastAsia"/>
        </w:rPr>
        <w:t>проекта</w:t>
      </w:r>
      <w:r>
        <w:t xml:space="preserve"> </w:t>
      </w:r>
      <w:r>
        <w:rPr>
          <w:rFonts w:hint="eastAsia"/>
        </w:rPr>
        <w:t>и</w:t>
      </w:r>
      <w:r>
        <w:t xml:space="preserve"> </w:t>
      </w:r>
      <w:r>
        <w:rPr>
          <w:rFonts w:hint="eastAsia"/>
        </w:rPr>
        <w:t>их</w:t>
      </w:r>
      <w:r>
        <w:t xml:space="preserve"> </w:t>
      </w:r>
      <w:r>
        <w:rPr>
          <w:rFonts w:hint="eastAsia"/>
        </w:rPr>
        <w:t>учет</w:t>
      </w:r>
      <w:r>
        <w:t xml:space="preserve"> </w:t>
      </w:r>
      <w:r>
        <w:rPr>
          <w:rFonts w:hint="eastAsia"/>
        </w:rPr>
        <w:t>при</w:t>
      </w:r>
      <w:r>
        <w:t xml:space="preserve"> </w:t>
      </w:r>
      <w:r>
        <w:rPr>
          <w:rFonts w:hint="eastAsia"/>
        </w:rPr>
        <w:t>разработке</w:t>
      </w:r>
      <w:r>
        <w:t xml:space="preserve"> </w:t>
      </w:r>
      <w:r>
        <w:rPr>
          <w:rFonts w:hint="eastAsia"/>
        </w:rPr>
        <w:t>технико</w:t>
      </w:r>
      <w:r>
        <w:t>-</w:t>
      </w:r>
      <w:r>
        <w:rPr>
          <w:rFonts w:hint="eastAsia"/>
        </w:rPr>
        <w:t>экономического</w:t>
      </w:r>
      <w:r>
        <w:t xml:space="preserve"> </w:t>
      </w:r>
      <w:r>
        <w:rPr>
          <w:rFonts w:hint="eastAsia"/>
        </w:rPr>
        <w:t>обоснования</w:t>
      </w:r>
      <w:r>
        <w:t xml:space="preserve"> 92</w:t>
      </w:r>
    </w:p>
    <w:p w14:paraId="41E4FDD2" w14:textId="77777777" w:rsidR="00445C8C" w:rsidRDefault="00445C8C" w:rsidP="00445C8C"/>
    <w:p w14:paraId="08EA4699" w14:textId="77777777" w:rsidR="00445C8C" w:rsidRDefault="00445C8C" w:rsidP="00445C8C">
      <w:r>
        <w:t xml:space="preserve">3.2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и</w:t>
      </w:r>
      <w:r>
        <w:t xml:space="preserve"> </w:t>
      </w:r>
      <w:r>
        <w:rPr>
          <w:rFonts w:hint="eastAsia"/>
        </w:rPr>
        <w:t>учета</w:t>
      </w:r>
      <w:r>
        <w:t xml:space="preserve"> </w:t>
      </w:r>
      <w:r>
        <w:rPr>
          <w:rFonts w:hint="eastAsia"/>
        </w:rPr>
        <w:t>специфических</w:t>
      </w:r>
      <w:r>
        <w:t xml:space="preserve"> </w:t>
      </w:r>
      <w:r>
        <w:rPr>
          <w:rFonts w:hint="eastAsia"/>
        </w:rPr>
        <w:t>рисков</w:t>
      </w:r>
      <w:r>
        <w:t xml:space="preserve"> </w:t>
      </w:r>
      <w:r>
        <w:rPr>
          <w:rFonts w:hint="eastAsia"/>
        </w:rPr>
        <w:t>проекта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теплоснабжения</w:t>
      </w:r>
      <w:r>
        <w:t xml:space="preserve"> 101</w:t>
      </w:r>
    </w:p>
    <w:p w14:paraId="1EA2FEE0" w14:textId="77777777" w:rsidR="00445C8C" w:rsidRDefault="00445C8C" w:rsidP="00445C8C"/>
    <w:p w14:paraId="6E18A00E" w14:textId="77777777" w:rsidR="00445C8C" w:rsidRDefault="00445C8C" w:rsidP="00445C8C">
      <w:r>
        <w:t xml:space="preserve">3.3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концессионных</w:t>
      </w:r>
      <w:r>
        <w:t xml:space="preserve"> </w:t>
      </w:r>
      <w:r>
        <w:rPr>
          <w:rFonts w:hint="eastAsia"/>
        </w:rPr>
        <w:t>проектов</w:t>
      </w:r>
    </w:p>
    <w:p w14:paraId="41C11A45" w14:textId="77777777" w:rsidR="00445C8C" w:rsidRDefault="00445C8C" w:rsidP="00445C8C"/>
    <w:p w14:paraId="2819932C" w14:textId="77777777" w:rsidR="00445C8C" w:rsidRDefault="00445C8C" w:rsidP="00445C8C">
      <w:r>
        <w:rPr>
          <w:rFonts w:hint="eastAsia"/>
        </w:rPr>
        <w:t>в</w:t>
      </w:r>
      <w:r>
        <w:t xml:space="preserve"> </w:t>
      </w:r>
      <w:r>
        <w:rPr>
          <w:rFonts w:hint="eastAsia"/>
        </w:rPr>
        <w:t>сфере</w:t>
      </w:r>
      <w:r>
        <w:t xml:space="preserve"> </w:t>
      </w:r>
      <w:r>
        <w:rPr>
          <w:rFonts w:hint="eastAsia"/>
        </w:rPr>
        <w:t>теплоснабжения</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специфических</w:t>
      </w:r>
      <w:r>
        <w:t xml:space="preserve"> </w:t>
      </w:r>
      <w:r>
        <w:rPr>
          <w:rFonts w:hint="eastAsia"/>
        </w:rPr>
        <w:t>рисков</w:t>
      </w:r>
      <w:r>
        <w:t xml:space="preserve"> 118</w:t>
      </w:r>
    </w:p>
    <w:p w14:paraId="782FCB1C" w14:textId="77777777" w:rsidR="00445C8C" w:rsidRDefault="00445C8C" w:rsidP="00445C8C"/>
    <w:p w14:paraId="5C8FDFFD" w14:textId="77777777" w:rsidR="00445C8C" w:rsidRDefault="00445C8C" w:rsidP="00445C8C">
      <w:r>
        <w:rPr>
          <w:rFonts w:hint="eastAsia"/>
        </w:rPr>
        <w:t>Заключение</w:t>
      </w:r>
      <w:r>
        <w:t xml:space="preserve"> 130</w:t>
      </w:r>
    </w:p>
    <w:p w14:paraId="1690DFA1" w14:textId="77777777" w:rsidR="00445C8C" w:rsidRDefault="00445C8C" w:rsidP="00445C8C"/>
    <w:p w14:paraId="4EDFDA7C" w14:textId="77777777" w:rsidR="00445C8C" w:rsidRDefault="00445C8C" w:rsidP="00445C8C">
      <w:r>
        <w:t>3</w:t>
      </w:r>
    </w:p>
    <w:p w14:paraId="7CCDAD52" w14:textId="77777777" w:rsidR="00445C8C" w:rsidRDefault="00445C8C" w:rsidP="00445C8C"/>
    <w:p w14:paraId="797F20AA" w14:textId="77777777" w:rsidR="00445C8C" w:rsidRDefault="00445C8C" w:rsidP="00445C8C">
      <w:r>
        <w:rPr>
          <w:rFonts w:hint="eastAsia"/>
        </w:rPr>
        <w:t>Список</w:t>
      </w:r>
      <w:r>
        <w:t xml:space="preserve"> </w:t>
      </w:r>
      <w:r>
        <w:rPr>
          <w:rFonts w:hint="eastAsia"/>
        </w:rPr>
        <w:t>литературы</w:t>
      </w:r>
    </w:p>
    <w:p w14:paraId="1D151FF5" w14:textId="77777777" w:rsidR="00445C8C" w:rsidRDefault="00445C8C" w:rsidP="00445C8C"/>
    <w:p w14:paraId="09E5CE7C" w14:textId="4E77B9C4" w:rsidR="00445C8C" w:rsidRPr="00445C8C" w:rsidRDefault="00445C8C" w:rsidP="00445C8C">
      <w:r>
        <w:t>132</w:t>
      </w:r>
    </w:p>
    <w:sectPr w:rsidR="00445C8C" w:rsidRPr="00445C8C" w:rsidSect="001E71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0089" w14:textId="77777777" w:rsidR="001E7191" w:rsidRDefault="001E7191">
      <w:pPr>
        <w:spacing w:after="0" w:line="240" w:lineRule="auto"/>
      </w:pPr>
      <w:r>
        <w:separator/>
      </w:r>
    </w:p>
  </w:endnote>
  <w:endnote w:type="continuationSeparator" w:id="0">
    <w:p w14:paraId="2ED22E1C" w14:textId="77777777" w:rsidR="001E7191" w:rsidRDefault="001E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855B" w14:textId="77777777" w:rsidR="001E7191" w:rsidRDefault="001E7191"/>
    <w:p w14:paraId="47B8A2ED" w14:textId="77777777" w:rsidR="001E7191" w:rsidRDefault="001E7191"/>
    <w:p w14:paraId="114F3C66" w14:textId="77777777" w:rsidR="001E7191" w:rsidRDefault="001E7191"/>
    <w:p w14:paraId="27CCCC34" w14:textId="77777777" w:rsidR="001E7191" w:rsidRDefault="001E7191"/>
    <w:p w14:paraId="76C2B4BD" w14:textId="77777777" w:rsidR="001E7191" w:rsidRDefault="001E7191"/>
    <w:p w14:paraId="269CAC4D" w14:textId="77777777" w:rsidR="001E7191" w:rsidRDefault="001E7191"/>
    <w:p w14:paraId="638AC057" w14:textId="77777777" w:rsidR="001E7191" w:rsidRDefault="001E71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200326" wp14:editId="3325A5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9000" w14:textId="77777777" w:rsidR="001E7191" w:rsidRDefault="001E7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003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F79000" w14:textId="77777777" w:rsidR="001E7191" w:rsidRDefault="001E7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01B68D" w14:textId="77777777" w:rsidR="001E7191" w:rsidRDefault="001E7191"/>
    <w:p w14:paraId="25C51D1C" w14:textId="77777777" w:rsidR="001E7191" w:rsidRDefault="001E7191"/>
    <w:p w14:paraId="15FA8581" w14:textId="77777777" w:rsidR="001E7191" w:rsidRDefault="001E71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06071" wp14:editId="14909D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FC3B" w14:textId="77777777" w:rsidR="001E7191" w:rsidRDefault="001E7191"/>
                          <w:p w14:paraId="21E31D0E" w14:textId="77777777" w:rsidR="001E7191" w:rsidRDefault="001E7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060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92FC3B" w14:textId="77777777" w:rsidR="001E7191" w:rsidRDefault="001E7191"/>
                    <w:p w14:paraId="21E31D0E" w14:textId="77777777" w:rsidR="001E7191" w:rsidRDefault="001E7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E06088" w14:textId="77777777" w:rsidR="001E7191" w:rsidRDefault="001E7191"/>
    <w:p w14:paraId="28E423DD" w14:textId="77777777" w:rsidR="001E7191" w:rsidRDefault="001E7191">
      <w:pPr>
        <w:rPr>
          <w:sz w:val="2"/>
          <w:szCs w:val="2"/>
        </w:rPr>
      </w:pPr>
    </w:p>
    <w:p w14:paraId="5340A2AF" w14:textId="77777777" w:rsidR="001E7191" w:rsidRDefault="001E7191"/>
    <w:p w14:paraId="71AE05C3" w14:textId="77777777" w:rsidR="001E7191" w:rsidRDefault="001E7191">
      <w:pPr>
        <w:spacing w:after="0" w:line="240" w:lineRule="auto"/>
      </w:pPr>
    </w:p>
  </w:footnote>
  <w:footnote w:type="continuationSeparator" w:id="0">
    <w:p w14:paraId="2EC0212B" w14:textId="77777777" w:rsidR="001E7191" w:rsidRDefault="001E7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191"/>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13239</TotalTime>
  <Pages>2</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1995</cp:revision>
  <cp:lastPrinted>2009-02-06T05:36:00Z</cp:lastPrinted>
  <dcterms:created xsi:type="dcterms:W3CDTF">2024-04-09T10:20:00Z</dcterms:created>
  <dcterms:modified xsi:type="dcterms:W3CDTF">2024-04-25T10:46:00Z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