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01" w:rsidRDefault="00083301" w:rsidP="0008330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Сидоренко Алла Володимирівна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083301" w:rsidRDefault="00083301" w:rsidP="0008330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Комплексне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p>
    <w:p w:rsidR="00083301" w:rsidRDefault="00083301" w:rsidP="0008330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поєднаної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матки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лейоміоми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аденоміозу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жінок</w:t>
      </w:r>
    </w:p>
    <w:p w:rsidR="00083301" w:rsidRDefault="00083301" w:rsidP="0008330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репродуктивного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083301" w:rsidRDefault="00083301" w:rsidP="0008330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41.600.003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p>
    <w:p w:rsidR="00CC2878" w:rsidRPr="00083301" w:rsidRDefault="00083301" w:rsidP="00083301">
      <w:r>
        <w:rPr>
          <w:rFonts w:ascii="CIDFont+F4" w:eastAsia="CIDFont+F4" w:hAnsi="CIDFont+F3" w:cs="CIDFont+F4" w:hint="eastAsia"/>
          <w:kern w:val="0"/>
          <w:sz w:val="28"/>
          <w:szCs w:val="28"/>
          <w:lang w:eastAsia="ru-RU"/>
        </w:rPr>
        <w:t>України</w:t>
      </w:r>
    </w:p>
    <w:sectPr w:rsidR="00CC2878" w:rsidRPr="000833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083301" w:rsidRPr="000833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20A77-F9CC-4F58-80D1-2F25E550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2021-10-06T19:07:00Z</dcterms:created>
  <dcterms:modified xsi:type="dcterms:W3CDTF">2021-10-06T19:59:00Z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