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79D37AEC" w:rsidR="00314D0F" w:rsidRPr="00036074" w:rsidRDefault="00036074" w:rsidP="00036074">
      <w:r>
        <w:rPr>
          <w:rFonts w:ascii="Verdana" w:hAnsi="Verdana"/>
          <w:b/>
          <w:bCs/>
          <w:color w:val="000000"/>
          <w:shd w:val="clear" w:color="auto" w:fill="FFFFFF"/>
        </w:rPr>
        <w:t xml:space="preserve">Середа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доказів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12.00.09,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Тараса Шевченка. - К., 2012.- 160 с.</w:t>
      </w:r>
    </w:p>
    <w:sectPr w:rsidR="00314D0F" w:rsidRPr="000360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3614A" w14:textId="77777777" w:rsidR="001D7207" w:rsidRDefault="001D7207">
      <w:pPr>
        <w:spacing w:after="0" w:line="240" w:lineRule="auto"/>
      </w:pPr>
      <w:r>
        <w:separator/>
      </w:r>
    </w:p>
  </w:endnote>
  <w:endnote w:type="continuationSeparator" w:id="0">
    <w:p w14:paraId="2DEF70D0" w14:textId="77777777" w:rsidR="001D7207" w:rsidRDefault="001D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462E1" w14:textId="77777777" w:rsidR="001D7207" w:rsidRDefault="001D7207">
      <w:pPr>
        <w:spacing w:after="0" w:line="240" w:lineRule="auto"/>
      </w:pPr>
      <w:r>
        <w:separator/>
      </w:r>
    </w:p>
  </w:footnote>
  <w:footnote w:type="continuationSeparator" w:id="0">
    <w:p w14:paraId="1F6B8281" w14:textId="77777777" w:rsidR="001D7207" w:rsidRDefault="001D7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72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207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41108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8303</cp:revision>
  <dcterms:created xsi:type="dcterms:W3CDTF">2024-06-20T08:51:00Z</dcterms:created>
  <dcterms:modified xsi:type="dcterms:W3CDTF">2024-07-31T22:59:00Z</dcterms:modified>
  <cp:category/>
</cp:coreProperties>
</file>