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B9C6F" w14:textId="064F7D8C" w:rsidR="004D09C3" w:rsidRDefault="007540DC" w:rsidP="007540DC">
      <w:r w:rsidRPr="007540DC">
        <w:rPr>
          <w:rFonts w:hint="eastAsia"/>
        </w:rPr>
        <w:t>Особенности</w:t>
      </w:r>
      <w:r w:rsidRPr="007540DC">
        <w:t xml:space="preserve"> </w:t>
      </w:r>
      <w:r w:rsidRPr="007540DC">
        <w:rPr>
          <w:rFonts w:hint="eastAsia"/>
        </w:rPr>
        <w:t>профилактики</w:t>
      </w:r>
      <w:r w:rsidRPr="007540DC">
        <w:t xml:space="preserve"> </w:t>
      </w:r>
      <w:r w:rsidRPr="007540DC">
        <w:rPr>
          <w:rFonts w:hint="eastAsia"/>
        </w:rPr>
        <w:t>гипертонической</w:t>
      </w:r>
      <w:r w:rsidRPr="007540DC">
        <w:t xml:space="preserve"> </w:t>
      </w:r>
      <w:r w:rsidRPr="007540DC">
        <w:rPr>
          <w:rFonts w:hint="eastAsia"/>
        </w:rPr>
        <w:t>болезни</w:t>
      </w:r>
      <w:r w:rsidRPr="007540DC">
        <w:t xml:space="preserve"> </w:t>
      </w:r>
      <w:r w:rsidRPr="007540DC">
        <w:rPr>
          <w:rFonts w:hint="eastAsia"/>
        </w:rPr>
        <w:t>в</w:t>
      </w:r>
      <w:r w:rsidRPr="007540DC">
        <w:t xml:space="preserve"> </w:t>
      </w:r>
      <w:r w:rsidRPr="007540DC">
        <w:rPr>
          <w:rFonts w:hint="eastAsia"/>
        </w:rPr>
        <w:t>зависимости</w:t>
      </w:r>
      <w:r w:rsidRPr="007540DC">
        <w:t xml:space="preserve"> </w:t>
      </w:r>
      <w:r w:rsidRPr="007540DC">
        <w:rPr>
          <w:rFonts w:hint="eastAsia"/>
        </w:rPr>
        <w:t>от</w:t>
      </w:r>
      <w:r w:rsidRPr="007540DC">
        <w:t xml:space="preserve"> </w:t>
      </w:r>
      <w:r w:rsidRPr="007540DC">
        <w:rPr>
          <w:rFonts w:hint="eastAsia"/>
        </w:rPr>
        <w:t>состояния</w:t>
      </w:r>
      <w:r w:rsidRPr="007540DC">
        <w:t xml:space="preserve"> </w:t>
      </w:r>
      <w:r w:rsidRPr="007540DC">
        <w:rPr>
          <w:rFonts w:hint="eastAsia"/>
        </w:rPr>
        <w:t>автономной</w:t>
      </w:r>
      <w:r w:rsidRPr="007540DC">
        <w:t xml:space="preserve"> </w:t>
      </w:r>
      <w:r w:rsidRPr="007540DC">
        <w:rPr>
          <w:rFonts w:hint="eastAsia"/>
        </w:rPr>
        <w:t>нервной</w:t>
      </w:r>
      <w:r w:rsidRPr="007540DC">
        <w:t xml:space="preserve"> </w:t>
      </w:r>
      <w:r w:rsidRPr="007540DC">
        <w:rPr>
          <w:rFonts w:hint="eastAsia"/>
        </w:rPr>
        <w:t>системы</w:t>
      </w:r>
      <w:r w:rsidRPr="007540DC">
        <w:t xml:space="preserve"> </w:t>
      </w:r>
      <w:r w:rsidRPr="007540DC">
        <w:rPr>
          <w:rFonts w:hint="eastAsia"/>
        </w:rPr>
        <w:t>у</w:t>
      </w:r>
      <w:r w:rsidRPr="007540DC">
        <w:t xml:space="preserve"> </w:t>
      </w:r>
      <w:r w:rsidRPr="007540DC">
        <w:rPr>
          <w:rFonts w:hint="eastAsia"/>
        </w:rPr>
        <w:t>больных</w:t>
      </w:r>
      <w:r w:rsidRPr="007540DC">
        <w:t xml:space="preserve"> </w:t>
      </w:r>
      <w:r w:rsidRPr="007540DC">
        <w:rPr>
          <w:rFonts w:hint="eastAsia"/>
        </w:rPr>
        <w:t>и</w:t>
      </w:r>
      <w:r w:rsidRPr="007540DC">
        <w:t xml:space="preserve"> </w:t>
      </w:r>
      <w:r w:rsidRPr="007540DC">
        <w:rPr>
          <w:rFonts w:hint="eastAsia"/>
        </w:rPr>
        <w:t>здоровых</w:t>
      </w:r>
      <w:r w:rsidRPr="007540DC">
        <w:t xml:space="preserve"> </w:t>
      </w:r>
      <w:r w:rsidRPr="007540DC">
        <w:rPr>
          <w:rFonts w:hint="eastAsia"/>
        </w:rPr>
        <w:t>с</w:t>
      </w:r>
      <w:r w:rsidRPr="007540DC">
        <w:t xml:space="preserve"> </w:t>
      </w:r>
      <w:r w:rsidRPr="007540DC">
        <w:rPr>
          <w:rFonts w:hint="eastAsia"/>
        </w:rPr>
        <w:t>наличием</w:t>
      </w:r>
      <w:r w:rsidRPr="007540DC">
        <w:t xml:space="preserve"> </w:t>
      </w:r>
      <w:r w:rsidRPr="007540DC">
        <w:rPr>
          <w:rFonts w:hint="eastAsia"/>
        </w:rPr>
        <w:t>и</w:t>
      </w:r>
      <w:r w:rsidRPr="007540DC">
        <w:t xml:space="preserve"> </w:t>
      </w:r>
      <w:r w:rsidRPr="007540DC">
        <w:rPr>
          <w:rFonts w:hint="eastAsia"/>
        </w:rPr>
        <w:t>без</w:t>
      </w:r>
      <w:r w:rsidRPr="007540DC">
        <w:t xml:space="preserve"> </w:t>
      </w:r>
      <w:r w:rsidRPr="007540DC">
        <w:rPr>
          <w:rFonts w:hint="eastAsia"/>
        </w:rPr>
        <w:t>факторов</w:t>
      </w:r>
      <w:r w:rsidRPr="007540DC">
        <w:t xml:space="preserve"> </w:t>
      </w:r>
      <w:r w:rsidRPr="007540DC">
        <w:rPr>
          <w:rFonts w:hint="eastAsia"/>
        </w:rPr>
        <w:t>риска</w:t>
      </w:r>
      <w:r>
        <w:t xml:space="preserve"> </w:t>
      </w:r>
      <w:r w:rsidRPr="007540DC">
        <w:rPr>
          <w:rFonts w:hint="eastAsia"/>
        </w:rPr>
        <w:t>Давлятова</w:t>
      </w:r>
      <w:r w:rsidRPr="007540DC">
        <w:t xml:space="preserve">, </w:t>
      </w:r>
      <w:r w:rsidRPr="007540DC">
        <w:rPr>
          <w:rFonts w:hint="eastAsia"/>
        </w:rPr>
        <w:t>Дильбар</w:t>
      </w:r>
      <w:r w:rsidRPr="007540DC">
        <w:t xml:space="preserve"> </w:t>
      </w:r>
      <w:r w:rsidRPr="007540DC">
        <w:rPr>
          <w:rFonts w:hint="eastAsia"/>
        </w:rPr>
        <w:t>Джаборовна</w:t>
      </w:r>
    </w:p>
    <w:p w14:paraId="662D8D00" w14:textId="77777777" w:rsidR="007540DC" w:rsidRDefault="007540DC" w:rsidP="007540DC">
      <w:r>
        <w:rPr>
          <w:rFonts w:hint="eastAsia"/>
        </w:rPr>
        <w:t>ОГЛАВЛЕНИЕ</w:t>
      </w:r>
      <w:r>
        <w:t xml:space="preserve"> </w:t>
      </w:r>
      <w:r>
        <w:rPr>
          <w:rFonts w:hint="eastAsia"/>
        </w:rPr>
        <w:t>ДИССЕРТАЦИИ</w:t>
      </w:r>
    </w:p>
    <w:p w14:paraId="7C8721AC" w14:textId="77777777" w:rsidR="007540DC" w:rsidRDefault="007540DC" w:rsidP="007540DC">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Давлятова</w:t>
      </w:r>
      <w:r>
        <w:t xml:space="preserve">, </w:t>
      </w:r>
      <w:r>
        <w:rPr>
          <w:rFonts w:hint="eastAsia"/>
        </w:rPr>
        <w:t>Дильбар</w:t>
      </w:r>
      <w:r>
        <w:t xml:space="preserve"> </w:t>
      </w:r>
      <w:r>
        <w:rPr>
          <w:rFonts w:hint="eastAsia"/>
        </w:rPr>
        <w:t>Джаборовна</w:t>
      </w:r>
    </w:p>
    <w:p w14:paraId="6723BA2B" w14:textId="77777777" w:rsidR="007540DC" w:rsidRDefault="007540DC" w:rsidP="007540DC">
      <w:r>
        <w:rPr>
          <w:rFonts w:hint="eastAsia"/>
        </w:rPr>
        <w:t>Список</w:t>
      </w:r>
      <w:r>
        <w:t xml:space="preserve"> </w:t>
      </w:r>
      <w:r>
        <w:rPr>
          <w:rFonts w:hint="eastAsia"/>
        </w:rPr>
        <w:t>сокращений</w:t>
      </w:r>
      <w:r>
        <w:t>.</w:t>
      </w:r>
    </w:p>
    <w:p w14:paraId="60A9F908" w14:textId="77777777" w:rsidR="007540DC" w:rsidRDefault="007540DC" w:rsidP="007540DC"/>
    <w:p w14:paraId="73C399F2" w14:textId="77777777" w:rsidR="007540DC" w:rsidRDefault="007540DC" w:rsidP="007540DC">
      <w:r>
        <w:rPr>
          <w:rFonts w:hint="eastAsia"/>
        </w:rPr>
        <w:t>Введение</w:t>
      </w:r>
      <w:r>
        <w:t>.4</w:t>
      </w:r>
    </w:p>
    <w:p w14:paraId="31F5C44A" w14:textId="77777777" w:rsidR="007540DC" w:rsidRDefault="007540DC" w:rsidP="007540DC"/>
    <w:p w14:paraId="3C780999" w14:textId="77777777" w:rsidR="007540DC" w:rsidRDefault="007540DC" w:rsidP="007540DC">
      <w:r>
        <w:rPr>
          <w:rFonts w:hint="eastAsia"/>
        </w:rPr>
        <w:t>Глава</w:t>
      </w:r>
      <w:r>
        <w:t xml:space="preserve"> 1. </w:t>
      </w:r>
      <w:r>
        <w:rPr>
          <w:rFonts w:hint="eastAsia"/>
        </w:rPr>
        <w:t>Донозологическая</w:t>
      </w:r>
      <w:r>
        <w:t xml:space="preserve"> </w:t>
      </w:r>
      <w:r>
        <w:rPr>
          <w:rFonts w:hint="eastAsia"/>
        </w:rPr>
        <w:t>диагностика</w:t>
      </w:r>
      <w:r>
        <w:t xml:space="preserve"> - </w:t>
      </w:r>
      <w:r>
        <w:rPr>
          <w:rFonts w:hint="eastAsia"/>
        </w:rPr>
        <w:t>основа</w:t>
      </w:r>
      <w:r>
        <w:t xml:space="preserve"> </w:t>
      </w:r>
      <w:r>
        <w:rPr>
          <w:rFonts w:hint="eastAsia"/>
        </w:rPr>
        <w:t>профилактики</w:t>
      </w:r>
      <w:r>
        <w:t xml:space="preserve"> (</w:t>
      </w:r>
      <w:r>
        <w:rPr>
          <w:rFonts w:hint="eastAsia"/>
        </w:rPr>
        <w:t>обзор</w:t>
      </w:r>
      <w:r>
        <w:t xml:space="preserve"> </w:t>
      </w:r>
      <w:r>
        <w:rPr>
          <w:rFonts w:hint="eastAsia"/>
        </w:rPr>
        <w:t>литературы</w:t>
      </w:r>
      <w:r>
        <w:t>).12</w:t>
      </w:r>
    </w:p>
    <w:p w14:paraId="64150DB1" w14:textId="77777777" w:rsidR="007540DC" w:rsidRDefault="007540DC" w:rsidP="007540DC"/>
    <w:p w14:paraId="16BB3AB6" w14:textId="77777777" w:rsidR="007540DC" w:rsidRDefault="007540DC" w:rsidP="007540DC">
      <w:r>
        <w:t xml:space="preserve">1.1. </w:t>
      </w:r>
      <w:r>
        <w:rPr>
          <w:rFonts w:hint="eastAsia"/>
        </w:rPr>
        <w:t>Изучение</w:t>
      </w:r>
      <w:r>
        <w:t xml:space="preserve"> </w:t>
      </w:r>
      <w:r>
        <w:rPr>
          <w:rFonts w:hint="eastAsia"/>
        </w:rPr>
        <w:t>профилактической</w:t>
      </w:r>
      <w:r>
        <w:t xml:space="preserve"> </w:t>
      </w:r>
      <w:r>
        <w:rPr>
          <w:rFonts w:hint="eastAsia"/>
        </w:rPr>
        <w:t>работы</w:t>
      </w:r>
      <w:r>
        <w:t xml:space="preserve"> </w:t>
      </w:r>
      <w:r>
        <w:rPr>
          <w:rFonts w:hint="eastAsia"/>
        </w:rPr>
        <w:t>семейного</w:t>
      </w:r>
      <w:r>
        <w:t xml:space="preserve"> </w:t>
      </w:r>
      <w:r>
        <w:rPr>
          <w:rFonts w:hint="eastAsia"/>
        </w:rPr>
        <w:t>врача</w:t>
      </w:r>
      <w:r>
        <w:t>.12</w:t>
      </w:r>
    </w:p>
    <w:p w14:paraId="27C811D0" w14:textId="77777777" w:rsidR="007540DC" w:rsidRDefault="007540DC" w:rsidP="007540DC"/>
    <w:p w14:paraId="41602D28" w14:textId="77777777" w:rsidR="007540DC" w:rsidRDefault="007540DC" w:rsidP="007540DC">
      <w:r>
        <w:t xml:space="preserve">1.2 . </w:t>
      </w:r>
      <w:r>
        <w:rPr>
          <w:rFonts w:hint="eastAsia"/>
        </w:rPr>
        <w:t>Современные</w:t>
      </w:r>
      <w:r>
        <w:t xml:space="preserve"> </w:t>
      </w:r>
      <w:r>
        <w:rPr>
          <w:rFonts w:hint="eastAsia"/>
        </w:rPr>
        <w:t>проблемы</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в</w:t>
      </w:r>
      <w:r>
        <w:t xml:space="preserve"> </w:t>
      </w:r>
      <w:r>
        <w:rPr>
          <w:rFonts w:hint="eastAsia"/>
        </w:rPr>
        <w:t>мире</w:t>
      </w:r>
      <w:r>
        <w:t xml:space="preserve"> </w:t>
      </w:r>
      <w:r>
        <w:rPr>
          <w:rFonts w:hint="eastAsia"/>
        </w:rPr>
        <w:t>и</w:t>
      </w:r>
      <w:r>
        <w:t xml:space="preserve"> </w:t>
      </w:r>
      <w:r>
        <w:rPr>
          <w:rFonts w:hint="eastAsia"/>
        </w:rPr>
        <w:t>в</w:t>
      </w:r>
      <w:r>
        <w:t xml:space="preserve"> </w:t>
      </w:r>
      <w:r>
        <w:rPr>
          <w:rFonts w:hint="eastAsia"/>
        </w:rPr>
        <w:t>Таджикистане</w:t>
      </w:r>
      <w:r>
        <w:t>.18</w:t>
      </w:r>
    </w:p>
    <w:p w14:paraId="21B13425" w14:textId="77777777" w:rsidR="007540DC" w:rsidRDefault="007540DC" w:rsidP="007540DC"/>
    <w:p w14:paraId="262A3667" w14:textId="77777777" w:rsidR="007540DC" w:rsidRDefault="007540DC" w:rsidP="007540DC">
      <w:r>
        <w:t xml:space="preserve">1.3 . </w:t>
      </w:r>
      <w:r>
        <w:rPr>
          <w:rFonts w:hint="eastAsia"/>
        </w:rPr>
        <w:t>Донозологические</w:t>
      </w:r>
      <w:r>
        <w:t xml:space="preserve"> </w:t>
      </w:r>
      <w:r>
        <w:rPr>
          <w:rFonts w:hint="eastAsia"/>
        </w:rPr>
        <w:t>состояния</w:t>
      </w:r>
      <w:r>
        <w:t>.33</w:t>
      </w:r>
    </w:p>
    <w:p w14:paraId="3C75C16B" w14:textId="77777777" w:rsidR="007540DC" w:rsidRDefault="007540DC" w:rsidP="007540DC"/>
    <w:p w14:paraId="0C8A01F6" w14:textId="77777777" w:rsidR="007540DC" w:rsidRDefault="007540DC" w:rsidP="007540DC">
      <w:r>
        <w:t xml:space="preserve">1.4 </w:t>
      </w:r>
      <w:r>
        <w:rPr>
          <w:rFonts w:hint="eastAsia"/>
        </w:rPr>
        <w:t>Значение</w:t>
      </w:r>
      <w:r>
        <w:t xml:space="preserve"> </w:t>
      </w:r>
      <w:r>
        <w:rPr>
          <w:rFonts w:hint="eastAsia"/>
        </w:rPr>
        <w:t>вегетативной</w:t>
      </w:r>
      <w:r>
        <w:t xml:space="preserve"> </w:t>
      </w:r>
      <w:r>
        <w:rPr>
          <w:rFonts w:hint="eastAsia"/>
        </w:rPr>
        <w:t>нервной</w:t>
      </w:r>
      <w:r>
        <w:t xml:space="preserve"> </w:t>
      </w:r>
      <w:r>
        <w:rPr>
          <w:rFonts w:hint="eastAsia"/>
        </w:rPr>
        <w:t>системы</w:t>
      </w:r>
      <w:r>
        <w:t xml:space="preserve"> </w:t>
      </w:r>
      <w:r>
        <w:rPr>
          <w:rFonts w:hint="eastAsia"/>
        </w:rPr>
        <w:t>в</w:t>
      </w:r>
      <w:r>
        <w:t xml:space="preserve"> </w:t>
      </w:r>
      <w:r>
        <w:rPr>
          <w:rFonts w:hint="eastAsia"/>
        </w:rPr>
        <w:t>регуляции</w:t>
      </w:r>
      <w:r>
        <w:t xml:space="preserve"> </w:t>
      </w:r>
      <w:r>
        <w:rPr>
          <w:rFonts w:hint="eastAsia"/>
        </w:rPr>
        <w:t>АД</w:t>
      </w:r>
      <w:r>
        <w:t xml:space="preserve"> </w:t>
      </w:r>
      <w:r>
        <w:rPr>
          <w:rFonts w:hint="eastAsia"/>
        </w:rPr>
        <w:t>у</w:t>
      </w:r>
      <w:r>
        <w:t xml:space="preserve"> </w:t>
      </w:r>
      <w:r>
        <w:rPr>
          <w:rFonts w:hint="eastAsia"/>
        </w:rPr>
        <w:t>больных</w:t>
      </w:r>
      <w:r>
        <w:t xml:space="preserve"> </w:t>
      </w:r>
      <w:r>
        <w:rPr>
          <w:rFonts w:hint="eastAsia"/>
        </w:rPr>
        <w:t>артериальной</w:t>
      </w:r>
      <w:r>
        <w:t xml:space="preserve"> </w:t>
      </w:r>
      <w:r>
        <w:rPr>
          <w:rFonts w:hint="eastAsia"/>
        </w:rPr>
        <w:t>гипертонией</w:t>
      </w:r>
      <w:r>
        <w:t>.</w:t>
      </w:r>
    </w:p>
    <w:p w14:paraId="2579F6E9" w14:textId="77777777" w:rsidR="007540DC" w:rsidRDefault="007540DC" w:rsidP="007540DC"/>
    <w:p w14:paraId="5302197E" w14:textId="77777777" w:rsidR="007540DC" w:rsidRDefault="007540DC" w:rsidP="007540DC">
      <w:r>
        <w:rPr>
          <w:rFonts w:hint="eastAsia"/>
        </w:rPr>
        <w:t>Клинические</w:t>
      </w:r>
      <w:r>
        <w:t xml:space="preserve"> </w:t>
      </w:r>
      <w:r>
        <w:rPr>
          <w:rFonts w:hint="eastAsia"/>
        </w:rPr>
        <w:t>методы</w:t>
      </w:r>
      <w:r>
        <w:t xml:space="preserve"> </w:t>
      </w:r>
      <w:r>
        <w:rPr>
          <w:rFonts w:hint="eastAsia"/>
        </w:rPr>
        <w:t>оценки</w:t>
      </w:r>
      <w:r>
        <w:t>.40</w:t>
      </w:r>
    </w:p>
    <w:p w14:paraId="1298D03E" w14:textId="77777777" w:rsidR="007540DC" w:rsidRDefault="007540DC" w:rsidP="007540DC"/>
    <w:p w14:paraId="0B79895B" w14:textId="77777777" w:rsidR="007540DC" w:rsidRDefault="007540DC" w:rsidP="007540DC">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.45</w:t>
      </w:r>
    </w:p>
    <w:p w14:paraId="50972FB0" w14:textId="77777777" w:rsidR="007540DC" w:rsidRDefault="007540DC" w:rsidP="007540DC"/>
    <w:p w14:paraId="530D65A7" w14:textId="77777777" w:rsidR="007540DC" w:rsidRDefault="007540DC" w:rsidP="007540DC">
      <w:r>
        <w:rPr>
          <w:rFonts w:hint="eastAsia"/>
        </w:rPr>
        <w:t>Глава</w:t>
      </w:r>
      <w:r>
        <w:t xml:space="preserve"> 3. </w:t>
      </w:r>
      <w:r>
        <w:rPr>
          <w:rFonts w:hint="eastAsia"/>
        </w:rPr>
        <w:t>Состояние</w:t>
      </w:r>
      <w:r>
        <w:t xml:space="preserve"> </w:t>
      </w:r>
      <w:r>
        <w:rPr>
          <w:rFonts w:hint="eastAsia"/>
        </w:rPr>
        <w:t>профилактической</w:t>
      </w:r>
      <w:r>
        <w:t xml:space="preserve"> </w:t>
      </w:r>
      <w:r>
        <w:rPr>
          <w:rFonts w:hint="eastAsia"/>
        </w:rPr>
        <w:t>работы</w:t>
      </w:r>
      <w:r>
        <w:t xml:space="preserve"> </w:t>
      </w:r>
      <w:r>
        <w:rPr>
          <w:rFonts w:hint="eastAsia"/>
        </w:rPr>
        <w:t>в</w:t>
      </w:r>
      <w:r>
        <w:t xml:space="preserve"> </w:t>
      </w:r>
      <w:r>
        <w:rPr>
          <w:rFonts w:hint="eastAsia"/>
        </w:rPr>
        <w:t>области</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на</w:t>
      </w:r>
      <w:r>
        <w:t xml:space="preserve"> </w:t>
      </w:r>
      <w:r>
        <w:rPr>
          <w:rFonts w:hint="eastAsia"/>
        </w:rPr>
        <w:t>уровне</w:t>
      </w:r>
      <w:r>
        <w:t xml:space="preserve"> </w:t>
      </w:r>
      <w:r>
        <w:rPr>
          <w:rFonts w:hint="eastAsia"/>
        </w:rPr>
        <w:t>ПМСП</w:t>
      </w:r>
      <w:r>
        <w:t>.53</w:t>
      </w:r>
      <w:r>
        <w:rPr>
          <w:rFonts w:hint="eastAsia"/>
        </w:rPr>
        <w:t>—</w:t>
      </w:r>
    </w:p>
    <w:p w14:paraId="44019507" w14:textId="77777777" w:rsidR="007540DC" w:rsidRDefault="007540DC" w:rsidP="007540DC"/>
    <w:p w14:paraId="0BBF13D3" w14:textId="77777777" w:rsidR="007540DC" w:rsidRDefault="007540DC" w:rsidP="007540DC">
      <w:r>
        <w:t xml:space="preserve">3.1. </w:t>
      </w:r>
      <w:r>
        <w:rPr>
          <w:rFonts w:hint="eastAsia"/>
        </w:rPr>
        <w:t>Результаты</w:t>
      </w:r>
      <w:r>
        <w:t xml:space="preserve"> </w:t>
      </w:r>
      <w:r>
        <w:rPr>
          <w:rFonts w:hint="eastAsia"/>
        </w:rPr>
        <w:t>анализа</w:t>
      </w:r>
      <w:r>
        <w:t xml:space="preserve"> </w:t>
      </w:r>
      <w:r>
        <w:rPr>
          <w:rFonts w:hint="eastAsia"/>
        </w:rPr>
        <w:t>профилактической</w:t>
      </w:r>
      <w:r>
        <w:t xml:space="preserve"> </w:t>
      </w:r>
      <w:r>
        <w:rPr>
          <w:rFonts w:hint="eastAsia"/>
        </w:rPr>
        <w:t>работы</w:t>
      </w:r>
      <w:r>
        <w:t xml:space="preserve">. </w:t>
      </w:r>
      <w:r>
        <w:rPr>
          <w:rFonts w:hint="eastAsia"/>
        </w:rPr>
        <w:t>семейных</w:t>
      </w:r>
      <w:r>
        <w:t xml:space="preserve"> </w:t>
      </w:r>
      <w:r>
        <w:rPr>
          <w:rFonts w:hint="eastAsia"/>
        </w:rPr>
        <w:t>врачей</w:t>
      </w:r>
      <w:r>
        <w:t>.53</w:t>
      </w:r>
    </w:p>
    <w:p w14:paraId="3C6836CE" w14:textId="77777777" w:rsidR="007540DC" w:rsidRDefault="007540DC" w:rsidP="007540DC"/>
    <w:p w14:paraId="050B5CAC" w14:textId="77777777" w:rsidR="007540DC" w:rsidRDefault="007540DC" w:rsidP="007540DC">
      <w:r>
        <w:t xml:space="preserve">3.2. </w:t>
      </w:r>
      <w:r>
        <w:rPr>
          <w:rFonts w:hint="eastAsia"/>
        </w:rPr>
        <w:t>Результаты</w:t>
      </w:r>
      <w:r>
        <w:t xml:space="preserve"> </w:t>
      </w:r>
      <w:r>
        <w:rPr>
          <w:rFonts w:hint="eastAsia"/>
        </w:rPr>
        <w:t>анкетирования</w:t>
      </w:r>
      <w:r>
        <w:t xml:space="preserve"> </w:t>
      </w:r>
      <w:r>
        <w:rPr>
          <w:rFonts w:hint="eastAsia"/>
        </w:rPr>
        <w:t>уровня</w:t>
      </w:r>
      <w:r>
        <w:t xml:space="preserve"> </w:t>
      </w:r>
      <w:r>
        <w:rPr>
          <w:rFonts w:hint="eastAsia"/>
        </w:rPr>
        <w:t>информированности</w:t>
      </w:r>
      <w:r>
        <w:t xml:space="preserve">. </w:t>
      </w:r>
      <w:r>
        <w:rPr>
          <w:rFonts w:hint="eastAsia"/>
        </w:rPr>
        <w:t>населения</w:t>
      </w:r>
      <w:r>
        <w:t xml:space="preserve"> </w:t>
      </w:r>
      <w:r>
        <w:rPr>
          <w:rFonts w:hint="eastAsia"/>
        </w:rPr>
        <w:t>в</w:t>
      </w:r>
      <w:r>
        <w:t xml:space="preserve"> </w:t>
      </w:r>
      <w:r>
        <w:rPr>
          <w:rFonts w:hint="eastAsia"/>
        </w:rPr>
        <w:t>области</w:t>
      </w:r>
      <w:r>
        <w:t xml:space="preserve"> </w:t>
      </w:r>
      <w:r>
        <w:rPr>
          <w:rFonts w:hint="eastAsia"/>
        </w:rPr>
        <w:t>сердечно</w:t>
      </w:r>
      <w:r>
        <w:t>-</w:t>
      </w:r>
      <w:r>
        <w:rPr>
          <w:rFonts w:hint="eastAsia"/>
        </w:rPr>
        <w:t>сосудистых</w:t>
      </w:r>
      <w:r>
        <w:t xml:space="preserve"> </w:t>
      </w:r>
      <w:r>
        <w:rPr>
          <w:rFonts w:hint="eastAsia"/>
        </w:rPr>
        <w:t>заболеваний</w:t>
      </w:r>
      <w:r>
        <w:t>.55</w:t>
      </w:r>
    </w:p>
    <w:p w14:paraId="1FEEF22D" w14:textId="77777777" w:rsidR="007540DC" w:rsidRDefault="007540DC" w:rsidP="007540DC"/>
    <w:p w14:paraId="2CCD6AF6" w14:textId="77777777" w:rsidR="007540DC" w:rsidRDefault="007540DC" w:rsidP="007540DC">
      <w:r>
        <w:rPr>
          <w:rFonts w:hint="eastAsia"/>
        </w:rPr>
        <w:t>Глава</w:t>
      </w:r>
      <w:r>
        <w:t xml:space="preserve"> 4. </w:t>
      </w:r>
      <w:r>
        <w:rPr>
          <w:rFonts w:hint="eastAsia"/>
        </w:rPr>
        <w:t>Состояние</w:t>
      </w:r>
      <w:r>
        <w:t xml:space="preserve"> </w:t>
      </w:r>
      <w:r>
        <w:rPr>
          <w:rFonts w:hint="eastAsia"/>
        </w:rPr>
        <w:t>автономной</w:t>
      </w:r>
      <w:r>
        <w:t xml:space="preserve"> </w:t>
      </w:r>
      <w:r>
        <w:rPr>
          <w:rFonts w:hint="eastAsia"/>
        </w:rPr>
        <w:t>нервной</w:t>
      </w:r>
      <w:r>
        <w:t xml:space="preserve"> </w:t>
      </w:r>
      <w:r>
        <w:rPr>
          <w:rFonts w:hint="eastAsia"/>
        </w:rPr>
        <w:t>системы</w:t>
      </w:r>
      <w:r>
        <w:t xml:space="preserve"> </w:t>
      </w:r>
      <w:r>
        <w:rPr>
          <w:rFonts w:hint="eastAsia"/>
        </w:rPr>
        <w:t>у</w:t>
      </w:r>
      <w:r>
        <w:t xml:space="preserve"> </w:t>
      </w:r>
      <w:r>
        <w:rPr>
          <w:rFonts w:hint="eastAsia"/>
        </w:rPr>
        <w:t>здоровых</w:t>
      </w:r>
      <w:r>
        <w:t xml:space="preserve"> </w:t>
      </w:r>
      <w:r>
        <w:rPr>
          <w:rFonts w:hint="eastAsia"/>
        </w:rPr>
        <w:t>людей</w:t>
      </w:r>
      <w:r>
        <w:t xml:space="preserve">, </w:t>
      </w:r>
      <w:r>
        <w:rPr>
          <w:rFonts w:hint="eastAsia"/>
        </w:rPr>
        <w:t>с</w:t>
      </w:r>
      <w:r>
        <w:t xml:space="preserve"> </w:t>
      </w:r>
      <w:r>
        <w:rPr>
          <w:rFonts w:hint="eastAsia"/>
        </w:rPr>
        <w:t>факторами</w:t>
      </w:r>
      <w:r>
        <w:t xml:space="preserve"> </w:t>
      </w:r>
      <w:r>
        <w:rPr>
          <w:rFonts w:hint="eastAsia"/>
        </w:rPr>
        <w:t>риска</w:t>
      </w:r>
      <w:r>
        <w:t xml:space="preserve"> </w:t>
      </w:r>
      <w:r>
        <w:rPr>
          <w:rFonts w:hint="eastAsia"/>
        </w:rPr>
        <w:t>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артериальной</w:t>
      </w:r>
      <w:r>
        <w:t xml:space="preserve"> </w:t>
      </w:r>
      <w:r>
        <w:rPr>
          <w:rFonts w:hint="eastAsia"/>
        </w:rPr>
        <w:t>гипертензией</w:t>
      </w:r>
      <w:r>
        <w:t>.80</w:t>
      </w:r>
    </w:p>
    <w:p w14:paraId="5F8D2533" w14:textId="77777777" w:rsidR="007540DC" w:rsidRDefault="007540DC" w:rsidP="007540DC"/>
    <w:p w14:paraId="44D8FA75" w14:textId="77777777" w:rsidR="007540DC" w:rsidRDefault="007540DC" w:rsidP="007540DC">
      <w:r>
        <w:t xml:space="preserve">4.1. </w:t>
      </w:r>
      <w:r>
        <w:rPr>
          <w:rFonts w:hint="eastAsia"/>
        </w:rPr>
        <w:t>Основные</w:t>
      </w:r>
      <w:r>
        <w:t xml:space="preserve"> </w:t>
      </w:r>
      <w:r>
        <w:rPr>
          <w:rFonts w:hint="eastAsia"/>
        </w:rPr>
        <w:t>статистические</w:t>
      </w:r>
      <w:r>
        <w:t xml:space="preserve"> </w:t>
      </w:r>
      <w:r>
        <w:rPr>
          <w:rFonts w:hint="eastAsia"/>
        </w:rPr>
        <w:t>показатели</w:t>
      </w:r>
      <w:r>
        <w:t xml:space="preserve"> </w:t>
      </w:r>
      <w:r>
        <w:rPr>
          <w:rFonts w:hint="eastAsia"/>
        </w:rPr>
        <w:t>МАСР</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АГ</w:t>
      </w:r>
      <w:r>
        <w:t xml:space="preserve"> </w:t>
      </w:r>
      <w:r>
        <w:rPr>
          <w:rFonts w:hint="eastAsia"/>
        </w:rPr>
        <w:t>и</w:t>
      </w:r>
      <w:r>
        <w:t xml:space="preserve"> </w:t>
      </w:r>
      <w:r>
        <w:rPr>
          <w:rFonts w:hint="eastAsia"/>
        </w:rPr>
        <w:t>у</w:t>
      </w:r>
      <w:r>
        <w:t xml:space="preserve"> </w:t>
      </w:r>
      <w:r>
        <w:rPr>
          <w:rFonts w:hint="eastAsia"/>
        </w:rPr>
        <w:t>здоровых</w:t>
      </w:r>
      <w:r>
        <w:t xml:space="preserve"> </w:t>
      </w:r>
      <w:r>
        <w:rPr>
          <w:rFonts w:hint="eastAsia"/>
        </w:rPr>
        <w:t>с</w:t>
      </w:r>
      <w:r>
        <w:t xml:space="preserve"> </w:t>
      </w:r>
      <w:r>
        <w:rPr>
          <w:rFonts w:hint="eastAsia"/>
        </w:rPr>
        <w:t>наличием</w:t>
      </w:r>
      <w:r>
        <w:t xml:space="preserve"> </w:t>
      </w:r>
      <w:r>
        <w:rPr>
          <w:rFonts w:hint="eastAsia"/>
        </w:rPr>
        <w:t>и</w:t>
      </w:r>
      <w:r>
        <w:t xml:space="preserve"> </w:t>
      </w:r>
      <w:r>
        <w:rPr>
          <w:rFonts w:hint="eastAsia"/>
        </w:rPr>
        <w:t>без</w:t>
      </w:r>
      <w:r>
        <w:t xml:space="preserve"> </w:t>
      </w:r>
      <w:r>
        <w:rPr>
          <w:rFonts w:hint="eastAsia"/>
        </w:rPr>
        <w:t>факторов</w:t>
      </w:r>
      <w:r>
        <w:t xml:space="preserve"> </w:t>
      </w:r>
      <w:r>
        <w:rPr>
          <w:rFonts w:hint="eastAsia"/>
        </w:rPr>
        <w:t>риска</w:t>
      </w:r>
      <w:r>
        <w:t xml:space="preserve"> .80</w:t>
      </w:r>
    </w:p>
    <w:p w14:paraId="530D27AE" w14:textId="77777777" w:rsidR="007540DC" w:rsidRDefault="007540DC" w:rsidP="007540DC"/>
    <w:p w14:paraId="3AB81B7F" w14:textId="77777777" w:rsidR="007540DC" w:rsidRDefault="007540DC" w:rsidP="007540DC">
      <w:r>
        <w:t xml:space="preserve">4.2. </w:t>
      </w:r>
      <w:r>
        <w:rPr>
          <w:rFonts w:hint="eastAsia"/>
        </w:rPr>
        <w:t>Вариабельность</w:t>
      </w:r>
      <w:r>
        <w:t xml:space="preserve"> </w:t>
      </w:r>
      <w:r>
        <w:rPr>
          <w:rFonts w:hint="eastAsia"/>
        </w:rPr>
        <w:t>сердечного</w:t>
      </w:r>
      <w:r>
        <w:t xml:space="preserve"> </w:t>
      </w:r>
      <w:r>
        <w:rPr>
          <w:rFonts w:hint="eastAsia"/>
        </w:rPr>
        <w:t>ритма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АГ</w:t>
      </w:r>
      <w:r>
        <w:t xml:space="preserve"> </w:t>
      </w:r>
      <w:r>
        <w:rPr>
          <w:rFonts w:hint="eastAsia"/>
        </w:rPr>
        <w:t>и</w:t>
      </w:r>
      <w:r>
        <w:t xml:space="preserve"> </w:t>
      </w:r>
      <w:r>
        <w:rPr>
          <w:rFonts w:hint="eastAsia"/>
        </w:rPr>
        <w:t>у</w:t>
      </w:r>
      <w:r>
        <w:t xml:space="preserve">. </w:t>
      </w:r>
      <w:r>
        <w:rPr>
          <w:rFonts w:hint="eastAsia"/>
        </w:rPr>
        <w:t>здоровых</w:t>
      </w:r>
      <w:r>
        <w:t xml:space="preserve"> </w:t>
      </w:r>
      <w:r>
        <w:rPr>
          <w:rFonts w:hint="eastAsia"/>
        </w:rPr>
        <w:t>с</w:t>
      </w:r>
      <w:r>
        <w:t xml:space="preserve"> </w:t>
      </w:r>
      <w:r>
        <w:rPr>
          <w:rFonts w:hint="eastAsia"/>
        </w:rPr>
        <w:t>наличием</w:t>
      </w:r>
      <w:r>
        <w:t xml:space="preserve"> </w:t>
      </w:r>
      <w:r>
        <w:rPr>
          <w:rFonts w:hint="eastAsia"/>
        </w:rPr>
        <w:t>и</w:t>
      </w:r>
      <w:r>
        <w:t xml:space="preserve"> </w:t>
      </w:r>
      <w:r>
        <w:rPr>
          <w:rFonts w:hint="eastAsia"/>
        </w:rPr>
        <w:t>без</w:t>
      </w:r>
      <w:r>
        <w:t xml:space="preserve"> </w:t>
      </w:r>
      <w:r>
        <w:rPr>
          <w:rFonts w:hint="eastAsia"/>
        </w:rPr>
        <w:t>факторов</w:t>
      </w:r>
      <w:r>
        <w:t xml:space="preserve"> </w:t>
      </w:r>
      <w:r>
        <w:rPr>
          <w:rFonts w:hint="eastAsia"/>
        </w:rPr>
        <w:t>риска</w:t>
      </w:r>
      <w:r>
        <w:t>.83</w:t>
      </w:r>
    </w:p>
    <w:p w14:paraId="4403B672" w14:textId="77777777" w:rsidR="007540DC" w:rsidRDefault="007540DC" w:rsidP="007540DC"/>
    <w:p w14:paraId="5C241831" w14:textId="5D7B0F0D" w:rsidR="007540DC" w:rsidRPr="007540DC" w:rsidRDefault="007540DC" w:rsidP="007540DC">
      <w:r>
        <w:t xml:space="preserve">4.3. </w:t>
      </w:r>
      <w:r>
        <w:rPr>
          <w:rFonts w:hint="eastAsia"/>
        </w:rPr>
        <w:t>Динамика</w:t>
      </w:r>
      <w:r>
        <w:t xml:space="preserve"> </w:t>
      </w:r>
      <w:r>
        <w:rPr>
          <w:rFonts w:hint="eastAsia"/>
        </w:rPr>
        <w:t>корреляционных</w:t>
      </w:r>
      <w:r>
        <w:t xml:space="preserve"> </w:t>
      </w:r>
      <w:r>
        <w:rPr>
          <w:rFonts w:hint="eastAsia"/>
        </w:rPr>
        <w:t>ритмограмм</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АГ</w:t>
      </w:r>
      <w:r>
        <w:t xml:space="preserve"> </w:t>
      </w:r>
      <w:r>
        <w:rPr>
          <w:rFonts w:hint="eastAsia"/>
        </w:rPr>
        <w:t>и</w:t>
      </w:r>
      <w:r>
        <w:t xml:space="preserve"> </w:t>
      </w:r>
      <w:r>
        <w:rPr>
          <w:rFonts w:hint="eastAsia"/>
        </w:rPr>
        <w:t>у</w:t>
      </w:r>
      <w:r>
        <w:t xml:space="preserve"> </w:t>
      </w:r>
      <w:r>
        <w:rPr>
          <w:rFonts w:hint="eastAsia"/>
        </w:rPr>
        <w:t>здоровых</w:t>
      </w:r>
      <w:r>
        <w:t xml:space="preserve"> </w:t>
      </w:r>
      <w:r>
        <w:rPr>
          <w:rFonts w:hint="eastAsia"/>
        </w:rPr>
        <w:t>с</w:t>
      </w:r>
      <w:r>
        <w:t xml:space="preserve"> </w:t>
      </w:r>
      <w:r>
        <w:rPr>
          <w:rFonts w:hint="eastAsia"/>
        </w:rPr>
        <w:t>наличием</w:t>
      </w:r>
      <w:r>
        <w:t xml:space="preserve"> </w:t>
      </w:r>
      <w:r>
        <w:rPr>
          <w:rFonts w:hint="eastAsia"/>
        </w:rPr>
        <w:t>и</w:t>
      </w:r>
      <w:r>
        <w:t xml:space="preserve"> </w:t>
      </w:r>
      <w:r>
        <w:rPr>
          <w:rFonts w:hint="eastAsia"/>
        </w:rPr>
        <w:t>без</w:t>
      </w:r>
      <w:r>
        <w:t xml:space="preserve"> </w:t>
      </w:r>
      <w:r>
        <w:rPr>
          <w:rFonts w:hint="eastAsia"/>
        </w:rPr>
        <w:t>факторов</w:t>
      </w:r>
      <w:r>
        <w:t xml:space="preserve"> </w:t>
      </w:r>
      <w:r>
        <w:rPr>
          <w:rFonts w:hint="eastAsia"/>
        </w:rPr>
        <w:t>риска</w:t>
      </w:r>
      <w:r>
        <w:t xml:space="preserve"> .85</w:t>
      </w:r>
    </w:p>
    <w:sectPr w:rsidR="007540DC" w:rsidRPr="007540DC"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78CDA" w14:textId="77777777" w:rsidR="00267273" w:rsidRPr="008D1934" w:rsidRDefault="00267273">
      <w:pPr>
        <w:spacing w:after="0" w:line="240" w:lineRule="auto"/>
      </w:pPr>
      <w:r w:rsidRPr="008D1934">
        <w:separator/>
      </w:r>
    </w:p>
  </w:endnote>
  <w:endnote w:type="continuationSeparator" w:id="0">
    <w:p w14:paraId="7EFE5762" w14:textId="77777777" w:rsidR="00267273" w:rsidRPr="008D1934" w:rsidRDefault="0026727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0878F" w14:textId="77777777" w:rsidR="00267273" w:rsidRPr="008D1934" w:rsidRDefault="00267273"/>
    <w:p w14:paraId="09ED867E" w14:textId="77777777" w:rsidR="00267273" w:rsidRPr="008D1934" w:rsidRDefault="00267273"/>
    <w:p w14:paraId="784D47E4" w14:textId="77777777" w:rsidR="00267273" w:rsidRPr="008D1934" w:rsidRDefault="00267273"/>
    <w:p w14:paraId="47CBF7E7" w14:textId="77777777" w:rsidR="00267273" w:rsidRPr="008D1934" w:rsidRDefault="00267273"/>
    <w:p w14:paraId="76F23F58" w14:textId="77777777" w:rsidR="00267273" w:rsidRPr="008D1934" w:rsidRDefault="00267273"/>
    <w:p w14:paraId="4674F86C" w14:textId="77777777" w:rsidR="00267273" w:rsidRPr="008D1934" w:rsidRDefault="00267273"/>
    <w:p w14:paraId="106B1EFB" w14:textId="77777777" w:rsidR="00267273" w:rsidRPr="008D1934" w:rsidRDefault="00267273">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102AB9F2" wp14:editId="522C25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E1B20" w14:textId="77777777" w:rsidR="00267273" w:rsidRPr="008D1934" w:rsidRDefault="002672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2AB9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EE1B20" w14:textId="77777777" w:rsidR="00267273" w:rsidRPr="008D1934" w:rsidRDefault="002672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8902B31" w14:textId="77777777" w:rsidR="00267273" w:rsidRPr="008D1934" w:rsidRDefault="00267273"/>
    <w:p w14:paraId="4DD5F6DA" w14:textId="77777777" w:rsidR="00267273" w:rsidRPr="008D1934" w:rsidRDefault="00267273"/>
    <w:p w14:paraId="246BF35F" w14:textId="77777777" w:rsidR="00267273" w:rsidRPr="008D1934" w:rsidRDefault="00267273">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02B2D562" wp14:editId="21B0D5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52FAC" w14:textId="77777777" w:rsidR="00267273" w:rsidRPr="008D1934" w:rsidRDefault="00267273"/>
                          <w:p w14:paraId="3E92BFFD" w14:textId="77777777" w:rsidR="00267273" w:rsidRPr="008D1934" w:rsidRDefault="00267273">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2D5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D52FAC" w14:textId="77777777" w:rsidR="00267273" w:rsidRPr="008D1934" w:rsidRDefault="00267273"/>
                    <w:p w14:paraId="3E92BFFD" w14:textId="77777777" w:rsidR="00267273" w:rsidRPr="008D1934" w:rsidRDefault="00267273">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5C6445BF" w14:textId="77777777" w:rsidR="00267273" w:rsidRPr="008D1934" w:rsidRDefault="00267273"/>
    <w:p w14:paraId="0DD4A01C" w14:textId="77777777" w:rsidR="00267273" w:rsidRPr="008D1934" w:rsidRDefault="00267273">
      <w:pPr>
        <w:rPr>
          <w:sz w:val="2"/>
          <w:szCs w:val="2"/>
        </w:rPr>
      </w:pPr>
    </w:p>
    <w:p w14:paraId="310EFEFB" w14:textId="77777777" w:rsidR="00267273" w:rsidRPr="008D1934" w:rsidRDefault="00267273"/>
    <w:p w14:paraId="2758AE7D" w14:textId="77777777" w:rsidR="00267273" w:rsidRPr="008D1934" w:rsidRDefault="00267273">
      <w:pPr>
        <w:spacing w:after="0" w:line="240" w:lineRule="auto"/>
      </w:pPr>
    </w:p>
  </w:footnote>
  <w:footnote w:type="continuationSeparator" w:id="0">
    <w:p w14:paraId="5376D6DE" w14:textId="77777777" w:rsidR="00267273" w:rsidRPr="008D1934" w:rsidRDefault="0026727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7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28721</TotalTime>
  <Pages>2</Pages>
  <Words>217</Words>
  <Characters>1242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4312</cp:revision>
  <cp:lastPrinted>2009-02-06T05:36:00Z</cp:lastPrinted>
  <dcterms:created xsi:type="dcterms:W3CDTF">2024-04-09T10:20:00Z</dcterms:created>
  <dcterms:modified xsi:type="dcterms:W3CDTF">2024-05-12T10:42:00Z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