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582B" w14:textId="744EC4A9" w:rsidR="001365A5" w:rsidRDefault="00E11C27" w:rsidP="00E11C27">
      <w:pPr>
        <w:rPr>
          <w:rFonts w:ascii="Times New Roman" w:eastAsia="Arial Unicode MS" w:hAnsi="Times New Roman" w:cs="Times New Roman"/>
          <w:b/>
          <w:bCs/>
          <w:color w:val="000000"/>
          <w:kern w:val="0"/>
          <w:sz w:val="28"/>
          <w:szCs w:val="28"/>
          <w:lang w:eastAsia="ru-RU" w:bidi="uk-UA"/>
        </w:rPr>
      </w:pPr>
      <w:r w:rsidRPr="00E11C27">
        <w:rPr>
          <w:rFonts w:ascii="Times New Roman" w:eastAsia="Arial Unicode MS" w:hAnsi="Times New Roman" w:cs="Times New Roman" w:hint="eastAsia"/>
          <w:b/>
          <w:bCs/>
          <w:color w:val="000000"/>
          <w:kern w:val="0"/>
          <w:sz w:val="28"/>
          <w:szCs w:val="28"/>
          <w:lang w:eastAsia="ru-RU" w:bidi="uk-UA"/>
        </w:rPr>
        <w:t>Лаптев</w:t>
      </w:r>
      <w:r w:rsidRPr="00E11C27">
        <w:rPr>
          <w:rFonts w:ascii="Times New Roman" w:eastAsia="Arial Unicode MS" w:hAnsi="Times New Roman" w:cs="Times New Roman"/>
          <w:b/>
          <w:bCs/>
          <w:color w:val="000000"/>
          <w:kern w:val="0"/>
          <w:sz w:val="28"/>
          <w:szCs w:val="28"/>
          <w:lang w:eastAsia="ru-RU" w:bidi="uk-UA"/>
        </w:rPr>
        <w:t xml:space="preserve"> </w:t>
      </w:r>
      <w:r w:rsidRPr="00E11C27">
        <w:rPr>
          <w:rFonts w:ascii="Times New Roman" w:eastAsia="Arial Unicode MS" w:hAnsi="Times New Roman" w:cs="Times New Roman" w:hint="eastAsia"/>
          <w:b/>
          <w:bCs/>
          <w:color w:val="000000"/>
          <w:kern w:val="0"/>
          <w:sz w:val="28"/>
          <w:szCs w:val="28"/>
          <w:lang w:eastAsia="ru-RU" w:bidi="uk-UA"/>
        </w:rPr>
        <w:t>Алексей</w:t>
      </w:r>
      <w:r w:rsidRPr="00E11C27">
        <w:rPr>
          <w:rFonts w:ascii="Times New Roman" w:eastAsia="Arial Unicode MS" w:hAnsi="Times New Roman" w:cs="Times New Roman"/>
          <w:b/>
          <w:bCs/>
          <w:color w:val="000000"/>
          <w:kern w:val="0"/>
          <w:sz w:val="28"/>
          <w:szCs w:val="28"/>
          <w:lang w:eastAsia="ru-RU" w:bidi="uk-UA"/>
        </w:rPr>
        <w:t xml:space="preserve"> </w:t>
      </w:r>
      <w:proofErr w:type="gramStart"/>
      <w:r w:rsidRPr="00E11C27">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Pr>
          <w:rFonts w:ascii="Times New Roman" w:eastAsia="Arial Unicode MS" w:hAnsi="Times New Roman" w:cs="Times New Roman"/>
          <w:b/>
          <w:bCs/>
          <w:color w:val="000000"/>
          <w:kern w:val="0"/>
          <w:sz w:val="28"/>
          <w:szCs w:val="28"/>
          <w:lang w:eastAsia="ru-RU" w:bidi="uk-UA"/>
        </w:rPr>
        <w:t xml:space="preserve"> </w:t>
      </w:r>
      <w:r w:rsidRPr="00E11C27">
        <w:rPr>
          <w:rFonts w:ascii="Times New Roman" w:eastAsia="Arial Unicode MS" w:hAnsi="Times New Roman" w:cs="Times New Roman" w:hint="eastAsia"/>
          <w:b/>
          <w:bCs/>
          <w:color w:val="000000"/>
          <w:kern w:val="0"/>
          <w:sz w:val="28"/>
          <w:szCs w:val="28"/>
          <w:lang w:eastAsia="ru-RU" w:bidi="uk-UA"/>
        </w:rPr>
        <w:t>Педагогические</w:t>
      </w:r>
      <w:proofErr w:type="gramEnd"/>
      <w:r w:rsidRPr="00E11C27">
        <w:rPr>
          <w:rFonts w:ascii="Times New Roman" w:eastAsia="Arial Unicode MS" w:hAnsi="Times New Roman" w:cs="Times New Roman"/>
          <w:b/>
          <w:bCs/>
          <w:color w:val="000000"/>
          <w:kern w:val="0"/>
          <w:sz w:val="28"/>
          <w:szCs w:val="28"/>
          <w:lang w:eastAsia="ru-RU" w:bidi="uk-UA"/>
        </w:rPr>
        <w:t xml:space="preserve"> </w:t>
      </w:r>
      <w:r w:rsidRPr="00E11C27">
        <w:rPr>
          <w:rFonts w:ascii="Times New Roman" w:eastAsia="Arial Unicode MS" w:hAnsi="Times New Roman" w:cs="Times New Roman" w:hint="eastAsia"/>
          <w:b/>
          <w:bCs/>
          <w:color w:val="000000"/>
          <w:kern w:val="0"/>
          <w:sz w:val="28"/>
          <w:szCs w:val="28"/>
          <w:lang w:eastAsia="ru-RU" w:bidi="uk-UA"/>
        </w:rPr>
        <w:t>условия</w:t>
      </w:r>
      <w:r w:rsidRPr="00E11C27">
        <w:rPr>
          <w:rFonts w:ascii="Times New Roman" w:eastAsia="Arial Unicode MS" w:hAnsi="Times New Roman" w:cs="Times New Roman"/>
          <w:b/>
          <w:bCs/>
          <w:color w:val="000000"/>
          <w:kern w:val="0"/>
          <w:sz w:val="28"/>
          <w:szCs w:val="28"/>
          <w:lang w:eastAsia="ru-RU" w:bidi="uk-UA"/>
        </w:rPr>
        <w:t xml:space="preserve"> </w:t>
      </w:r>
      <w:r w:rsidRPr="00E11C27">
        <w:rPr>
          <w:rFonts w:ascii="Times New Roman" w:eastAsia="Arial Unicode MS" w:hAnsi="Times New Roman" w:cs="Times New Roman" w:hint="eastAsia"/>
          <w:b/>
          <w:bCs/>
          <w:color w:val="000000"/>
          <w:kern w:val="0"/>
          <w:sz w:val="28"/>
          <w:szCs w:val="28"/>
          <w:lang w:eastAsia="ru-RU" w:bidi="uk-UA"/>
        </w:rPr>
        <w:t>формирования</w:t>
      </w:r>
      <w:r w:rsidRPr="00E11C27">
        <w:rPr>
          <w:rFonts w:ascii="Times New Roman" w:eastAsia="Arial Unicode MS" w:hAnsi="Times New Roman" w:cs="Times New Roman"/>
          <w:b/>
          <w:bCs/>
          <w:color w:val="000000"/>
          <w:kern w:val="0"/>
          <w:sz w:val="28"/>
          <w:szCs w:val="28"/>
          <w:lang w:eastAsia="ru-RU" w:bidi="uk-UA"/>
        </w:rPr>
        <w:t xml:space="preserve"> </w:t>
      </w:r>
      <w:r w:rsidRPr="00E11C27">
        <w:rPr>
          <w:rFonts w:ascii="Times New Roman" w:eastAsia="Arial Unicode MS" w:hAnsi="Times New Roman" w:cs="Times New Roman" w:hint="eastAsia"/>
          <w:b/>
          <w:bCs/>
          <w:color w:val="000000"/>
          <w:kern w:val="0"/>
          <w:sz w:val="28"/>
          <w:szCs w:val="28"/>
          <w:lang w:eastAsia="ru-RU" w:bidi="uk-UA"/>
        </w:rPr>
        <w:t>профессиональных</w:t>
      </w:r>
      <w:r w:rsidRPr="00E11C27">
        <w:rPr>
          <w:rFonts w:ascii="Times New Roman" w:eastAsia="Arial Unicode MS" w:hAnsi="Times New Roman" w:cs="Times New Roman"/>
          <w:b/>
          <w:bCs/>
          <w:color w:val="000000"/>
          <w:kern w:val="0"/>
          <w:sz w:val="28"/>
          <w:szCs w:val="28"/>
          <w:lang w:eastAsia="ru-RU" w:bidi="uk-UA"/>
        </w:rPr>
        <w:t xml:space="preserve"> </w:t>
      </w:r>
      <w:r w:rsidRPr="00E11C27">
        <w:rPr>
          <w:rFonts w:ascii="Times New Roman" w:eastAsia="Arial Unicode MS" w:hAnsi="Times New Roman" w:cs="Times New Roman" w:hint="eastAsia"/>
          <w:b/>
          <w:bCs/>
          <w:color w:val="000000"/>
          <w:kern w:val="0"/>
          <w:sz w:val="28"/>
          <w:szCs w:val="28"/>
          <w:lang w:eastAsia="ru-RU" w:bidi="uk-UA"/>
        </w:rPr>
        <w:t>ценностей</w:t>
      </w:r>
      <w:r w:rsidRPr="00E11C27">
        <w:rPr>
          <w:rFonts w:ascii="Times New Roman" w:eastAsia="Arial Unicode MS" w:hAnsi="Times New Roman" w:cs="Times New Roman"/>
          <w:b/>
          <w:bCs/>
          <w:color w:val="000000"/>
          <w:kern w:val="0"/>
          <w:sz w:val="28"/>
          <w:szCs w:val="28"/>
          <w:lang w:eastAsia="ru-RU" w:bidi="uk-UA"/>
        </w:rPr>
        <w:t xml:space="preserve"> </w:t>
      </w:r>
      <w:r w:rsidRPr="00E11C27">
        <w:rPr>
          <w:rFonts w:ascii="Times New Roman" w:eastAsia="Arial Unicode MS" w:hAnsi="Times New Roman" w:cs="Times New Roman" w:hint="eastAsia"/>
          <w:b/>
          <w:bCs/>
          <w:color w:val="000000"/>
          <w:kern w:val="0"/>
          <w:sz w:val="28"/>
          <w:szCs w:val="28"/>
          <w:lang w:eastAsia="ru-RU" w:bidi="uk-UA"/>
        </w:rPr>
        <w:t>будущих</w:t>
      </w:r>
      <w:r w:rsidRPr="00E11C27">
        <w:rPr>
          <w:rFonts w:ascii="Times New Roman" w:eastAsia="Arial Unicode MS" w:hAnsi="Times New Roman" w:cs="Times New Roman"/>
          <w:b/>
          <w:bCs/>
          <w:color w:val="000000"/>
          <w:kern w:val="0"/>
          <w:sz w:val="28"/>
          <w:szCs w:val="28"/>
          <w:lang w:eastAsia="ru-RU" w:bidi="uk-UA"/>
        </w:rPr>
        <w:t xml:space="preserve"> </w:t>
      </w:r>
      <w:r w:rsidRPr="00E11C27">
        <w:rPr>
          <w:rFonts w:ascii="Times New Roman" w:eastAsia="Arial Unicode MS" w:hAnsi="Times New Roman" w:cs="Times New Roman" w:hint="eastAsia"/>
          <w:b/>
          <w:bCs/>
          <w:color w:val="000000"/>
          <w:kern w:val="0"/>
          <w:sz w:val="28"/>
          <w:szCs w:val="28"/>
          <w:lang w:eastAsia="ru-RU" w:bidi="uk-UA"/>
        </w:rPr>
        <w:t>офицеров</w:t>
      </w:r>
      <w:r w:rsidRPr="00E11C27">
        <w:rPr>
          <w:rFonts w:ascii="Times New Roman" w:eastAsia="Arial Unicode MS" w:hAnsi="Times New Roman" w:cs="Times New Roman"/>
          <w:b/>
          <w:bCs/>
          <w:color w:val="000000"/>
          <w:kern w:val="0"/>
          <w:sz w:val="28"/>
          <w:szCs w:val="28"/>
          <w:lang w:eastAsia="ru-RU" w:bidi="uk-UA"/>
        </w:rPr>
        <w:t xml:space="preserve"> </w:t>
      </w:r>
      <w:r w:rsidRPr="00E11C27">
        <w:rPr>
          <w:rFonts w:ascii="Times New Roman" w:eastAsia="Arial Unicode MS" w:hAnsi="Times New Roman" w:cs="Times New Roman" w:hint="eastAsia"/>
          <w:b/>
          <w:bCs/>
          <w:color w:val="000000"/>
          <w:kern w:val="0"/>
          <w:sz w:val="28"/>
          <w:szCs w:val="28"/>
          <w:lang w:eastAsia="ru-RU" w:bidi="uk-UA"/>
        </w:rPr>
        <w:t>Росгвардии</w:t>
      </w:r>
    </w:p>
    <w:p w14:paraId="01BB88D0" w14:textId="77777777" w:rsidR="00E11C27" w:rsidRDefault="00E11C27" w:rsidP="00E11C27">
      <w:r>
        <w:rPr>
          <w:rFonts w:hint="eastAsia"/>
        </w:rPr>
        <w:t>ОГЛАВЛЕНИЕ</w:t>
      </w:r>
      <w:r>
        <w:t xml:space="preserve"> </w:t>
      </w:r>
      <w:r>
        <w:rPr>
          <w:rFonts w:hint="eastAsia"/>
        </w:rPr>
        <w:t>ДИССЕРТАЦИИ</w:t>
      </w:r>
    </w:p>
    <w:p w14:paraId="127C3236" w14:textId="77777777" w:rsidR="00E11C27" w:rsidRDefault="00E11C27" w:rsidP="00E11C27">
      <w:r>
        <w:rPr>
          <w:rFonts w:hint="eastAsia"/>
        </w:rPr>
        <w:t>кандидат</w:t>
      </w:r>
      <w:r>
        <w:t xml:space="preserve"> </w:t>
      </w:r>
      <w:r>
        <w:rPr>
          <w:rFonts w:hint="eastAsia"/>
        </w:rPr>
        <w:t>наук</w:t>
      </w:r>
      <w:r>
        <w:t xml:space="preserve"> </w:t>
      </w:r>
      <w:r>
        <w:rPr>
          <w:rFonts w:hint="eastAsia"/>
        </w:rPr>
        <w:t>Лаптев</w:t>
      </w:r>
      <w:r>
        <w:t xml:space="preserve"> </w:t>
      </w:r>
      <w:r>
        <w:rPr>
          <w:rFonts w:hint="eastAsia"/>
        </w:rPr>
        <w:t>Алексей</w:t>
      </w:r>
      <w:r>
        <w:t xml:space="preserve"> </w:t>
      </w:r>
      <w:r>
        <w:rPr>
          <w:rFonts w:hint="eastAsia"/>
        </w:rPr>
        <w:t>Анатольевич</w:t>
      </w:r>
    </w:p>
    <w:p w14:paraId="419F0043" w14:textId="77777777" w:rsidR="00E11C27" w:rsidRDefault="00E11C27" w:rsidP="00E11C27">
      <w:r>
        <w:rPr>
          <w:rFonts w:hint="eastAsia"/>
        </w:rPr>
        <w:t>ВВЕДЕНИЕ</w:t>
      </w:r>
    </w:p>
    <w:p w14:paraId="0BD9CF21" w14:textId="77777777" w:rsidR="00E11C27" w:rsidRDefault="00E11C27" w:rsidP="00E11C27"/>
    <w:p w14:paraId="3DEBCEB9" w14:textId="77777777" w:rsidR="00E11C27" w:rsidRDefault="00E11C27" w:rsidP="00E11C27">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ПРОФЕССИОНАЛЬНЫХ</w:t>
      </w:r>
      <w:r>
        <w:t xml:space="preserve"> </w:t>
      </w:r>
      <w:r>
        <w:rPr>
          <w:rFonts w:hint="eastAsia"/>
        </w:rPr>
        <w:t>ЦЕННОСТЕЙ</w:t>
      </w:r>
      <w:r>
        <w:t xml:space="preserve"> </w:t>
      </w:r>
      <w:r>
        <w:rPr>
          <w:rFonts w:hint="eastAsia"/>
        </w:rPr>
        <w:t>БУДУЩИХ</w:t>
      </w:r>
      <w:r>
        <w:t xml:space="preserve"> </w:t>
      </w:r>
      <w:r>
        <w:rPr>
          <w:rFonts w:hint="eastAsia"/>
        </w:rPr>
        <w:t>ОФИЦЕРОВ</w:t>
      </w:r>
      <w:r>
        <w:t xml:space="preserve"> </w:t>
      </w:r>
      <w:r>
        <w:rPr>
          <w:rFonts w:hint="eastAsia"/>
        </w:rPr>
        <w:t>РОСГВАРДИИ</w:t>
      </w:r>
    </w:p>
    <w:p w14:paraId="1A666FB8" w14:textId="77777777" w:rsidR="00E11C27" w:rsidRDefault="00E11C27" w:rsidP="00E11C27"/>
    <w:p w14:paraId="66D89785" w14:textId="77777777" w:rsidR="00E11C27" w:rsidRDefault="00E11C27" w:rsidP="00E11C27">
      <w:r>
        <w:t xml:space="preserve">1.1. </w:t>
      </w:r>
      <w:r>
        <w:rPr>
          <w:rFonts w:hint="eastAsia"/>
        </w:rPr>
        <w:t>Генезис</w:t>
      </w:r>
      <w:r>
        <w:t xml:space="preserve"> </w:t>
      </w:r>
      <w:r>
        <w:rPr>
          <w:rFonts w:hint="eastAsia"/>
        </w:rPr>
        <w:t>научных</w:t>
      </w:r>
      <w:r>
        <w:t xml:space="preserve"> </w:t>
      </w:r>
      <w:r>
        <w:rPr>
          <w:rFonts w:hint="eastAsia"/>
        </w:rPr>
        <w:t>представлений</w:t>
      </w:r>
      <w:r>
        <w:t xml:space="preserve"> </w:t>
      </w:r>
      <w:r>
        <w:rPr>
          <w:rFonts w:hint="eastAsia"/>
        </w:rPr>
        <w:t>о</w:t>
      </w:r>
      <w:r>
        <w:t xml:space="preserve"> </w:t>
      </w:r>
      <w:r>
        <w:rPr>
          <w:rFonts w:hint="eastAsia"/>
        </w:rPr>
        <w:t>сущности</w:t>
      </w:r>
      <w:r>
        <w:t xml:space="preserve"> </w:t>
      </w:r>
      <w:r>
        <w:rPr>
          <w:rFonts w:hint="eastAsia"/>
        </w:rPr>
        <w:t>профессиональных</w:t>
      </w:r>
      <w:r>
        <w:t xml:space="preserve"> </w:t>
      </w:r>
      <w:r>
        <w:rPr>
          <w:rFonts w:hint="eastAsia"/>
        </w:rPr>
        <w:t>ценностей</w:t>
      </w:r>
      <w:r>
        <w:t xml:space="preserve"> </w:t>
      </w:r>
      <w:r>
        <w:rPr>
          <w:rFonts w:hint="eastAsia"/>
        </w:rPr>
        <w:t>и</w:t>
      </w:r>
      <w:r>
        <w:t xml:space="preserve">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их</w:t>
      </w:r>
      <w:r>
        <w:t xml:space="preserve"> </w:t>
      </w:r>
      <w:r>
        <w:rPr>
          <w:rFonts w:hint="eastAsia"/>
        </w:rPr>
        <w:t>изучению</w:t>
      </w:r>
    </w:p>
    <w:p w14:paraId="1E39B391" w14:textId="77777777" w:rsidR="00E11C27" w:rsidRDefault="00E11C27" w:rsidP="00E11C27"/>
    <w:p w14:paraId="26AA8AE2" w14:textId="77777777" w:rsidR="00E11C27" w:rsidRDefault="00E11C27" w:rsidP="00E11C27">
      <w:r>
        <w:t xml:space="preserve">1.2. </w:t>
      </w:r>
      <w:r>
        <w:rPr>
          <w:rFonts w:hint="eastAsia"/>
        </w:rPr>
        <w:t>Характеристика</w:t>
      </w:r>
      <w:r>
        <w:t xml:space="preserve"> </w:t>
      </w:r>
      <w:r>
        <w:rPr>
          <w:rFonts w:hint="eastAsia"/>
        </w:rPr>
        <w:t>образовательного</w:t>
      </w:r>
      <w:r>
        <w:t xml:space="preserve"> </w:t>
      </w:r>
      <w:r>
        <w:rPr>
          <w:rFonts w:hint="eastAsia"/>
        </w:rPr>
        <w:t>процесса</w:t>
      </w:r>
      <w:r>
        <w:t xml:space="preserve"> </w:t>
      </w:r>
      <w:r>
        <w:rPr>
          <w:rFonts w:hint="eastAsia"/>
        </w:rPr>
        <w:t>в</w:t>
      </w:r>
      <w:r>
        <w:t xml:space="preserve"> </w:t>
      </w:r>
      <w:r>
        <w:rPr>
          <w:rFonts w:hint="eastAsia"/>
        </w:rPr>
        <w:t>военном</w:t>
      </w:r>
      <w:r>
        <w:t xml:space="preserve"> </w:t>
      </w:r>
      <w:r>
        <w:rPr>
          <w:rFonts w:hint="eastAsia"/>
        </w:rPr>
        <w:t>вузе</w:t>
      </w:r>
      <w:r>
        <w:t xml:space="preserve"> </w:t>
      </w:r>
      <w:r>
        <w:rPr>
          <w:rFonts w:hint="eastAsia"/>
        </w:rPr>
        <w:t>Росгвардии</w:t>
      </w:r>
      <w:r>
        <w:t xml:space="preserve"> </w:t>
      </w:r>
      <w:r>
        <w:rPr>
          <w:rFonts w:hint="eastAsia"/>
        </w:rPr>
        <w:t>по</w:t>
      </w:r>
      <w:r>
        <w:t xml:space="preserve"> </w:t>
      </w:r>
      <w:r>
        <w:rPr>
          <w:rFonts w:hint="eastAsia"/>
        </w:rPr>
        <w:t>формированию</w:t>
      </w:r>
      <w:r>
        <w:t xml:space="preserve"> </w:t>
      </w:r>
      <w:r>
        <w:rPr>
          <w:rFonts w:hint="eastAsia"/>
        </w:rPr>
        <w:t>профессиональных</w:t>
      </w:r>
      <w:r>
        <w:t xml:space="preserve"> </w:t>
      </w:r>
      <w:r>
        <w:rPr>
          <w:rFonts w:hint="eastAsia"/>
        </w:rPr>
        <w:t>ценностей</w:t>
      </w:r>
    </w:p>
    <w:p w14:paraId="779EC555" w14:textId="77777777" w:rsidR="00E11C27" w:rsidRDefault="00E11C27" w:rsidP="00E11C27"/>
    <w:p w14:paraId="210547CA" w14:textId="77777777" w:rsidR="00E11C27" w:rsidRDefault="00E11C27" w:rsidP="00E11C27">
      <w:r>
        <w:t xml:space="preserve">1.3. </w:t>
      </w:r>
      <w:r>
        <w:rPr>
          <w:rFonts w:hint="eastAsia"/>
        </w:rPr>
        <w:t>Понятие</w:t>
      </w:r>
      <w:r>
        <w:t xml:space="preserve"> </w:t>
      </w:r>
      <w:r>
        <w:rPr>
          <w:rFonts w:hint="eastAsia"/>
        </w:rPr>
        <w:t>и</w:t>
      </w:r>
      <w:r>
        <w:t xml:space="preserve"> </w:t>
      </w:r>
      <w:r>
        <w:rPr>
          <w:rFonts w:hint="eastAsia"/>
        </w:rPr>
        <w:t>структура</w:t>
      </w:r>
      <w:r>
        <w:t xml:space="preserve"> </w:t>
      </w:r>
      <w:r>
        <w:rPr>
          <w:rFonts w:hint="eastAsia"/>
        </w:rPr>
        <w:t>профессиональных</w:t>
      </w:r>
      <w:r>
        <w:t xml:space="preserve"> </w:t>
      </w:r>
      <w:r>
        <w:rPr>
          <w:rFonts w:hint="eastAsia"/>
        </w:rPr>
        <w:t>ценностей</w:t>
      </w:r>
      <w:r>
        <w:t xml:space="preserve"> </w:t>
      </w:r>
      <w:r>
        <w:rPr>
          <w:rFonts w:hint="eastAsia"/>
        </w:rPr>
        <w:t>будущих</w:t>
      </w:r>
      <w:r>
        <w:t xml:space="preserve"> </w:t>
      </w:r>
      <w:r>
        <w:rPr>
          <w:rFonts w:hint="eastAsia"/>
        </w:rPr>
        <w:t>офицеров</w:t>
      </w:r>
      <w:r>
        <w:t xml:space="preserve"> </w:t>
      </w:r>
      <w:r>
        <w:rPr>
          <w:rFonts w:hint="eastAsia"/>
        </w:rPr>
        <w:t>Росгвардии</w:t>
      </w:r>
    </w:p>
    <w:p w14:paraId="629FD83D" w14:textId="77777777" w:rsidR="00E11C27" w:rsidRDefault="00E11C27" w:rsidP="00E11C27"/>
    <w:p w14:paraId="29377D6B" w14:textId="77777777" w:rsidR="00E11C27" w:rsidRDefault="00E11C27" w:rsidP="00E11C27">
      <w:r>
        <w:rPr>
          <w:rFonts w:hint="eastAsia"/>
        </w:rPr>
        <w:t>ГЛАВА</w:t>
      </w:r>
      <w:r>
        <w:t xml:space="preserve"> II. </w:t>
      </w:r>
      <w:r>
        <w:rPr>
          <w:rFonts w:hint="eastAsia"/>
        </w:rPr>
        <w:t>ОСНОВАНИЯ</w:t>
      </w:r>
      <w:r>
        <w:t xml:space="preserve"> </w:t>
      </w:r>
      <w:r>
        <w:rPr>
          <w:rFonts w:hint="eastAsia"/>
        </w:rPr>
        <w:t>И</w:t>
      </w:r>
      <w:r>
        <w:t xml:space="preserve"> </w:t>
      </w:r>
      <w:r>
        <w:rPr>
          <w:rFonts w:hint="eastAsia"/>
        </w:rPr>
        <w:t>СТРУКТУРА</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ПРОФЕССИОНАЛЬНЫХ</w:t>
      </w:r>
      <w:r>
        <w:t xml:space="preserve"> </w:t>
      </w:r>
      <w:r>
        <w:rPr>
          <w:rFonts w:hint="eastAsia"/>
        </w:rPr>
        <w:t>ЦЕННОСТЕЙ</w:t>
      </w:r>
      <w:r>
        <w:t xml:space="preserve"> </w:t>
      </w:r>
      <w:r>
        <w:rPr>
          <w:rFonts w:hint="eastAsia"/>
        </w:rPr>
        <w:t>БУДУЩИХ</w:t>
      </w:r>
      <w:r>
        <w:t xml:space="preserve"> </w:t>
      </w:r>
      <w:r>
        <w:rPr>
          <w:rFonts w:hint="eastAsia"/>
        </w:rPr>
        <w:t>ОФИЦЕРОВ</w:t>
      </w:r>
      <w:r>
        <w:t xml:space="preserve"> </w:t>
      </w:r>
      <w:r>
        <w:rPr>
          <w:rFonts w:hint="eastAsia"/>
        </w:rPr>
        <w:t>РОСГВАРДИИ</w:t>
      </w:r>
    </w:p>
    <w:p w14:paraId="50D342DE" w14:textId="77777777" w:rsidR="00E11C27" w:rsidRDefault="00E11C27" w:rsidP="00E11C27"/>
    <w:p w14:paraId="53B9260C" w14:textId="77777777" w:rsidR="00E11C27" w:rsidRDefault="00E11C27" w:rsidP="00E11C27">
      <w:r>
        <w:t xml:space="preserve">2.1. </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профессиональных</w:t>
      </w:r>
      <w:r>
        <w:t xml:space="preserve"> </w:t>
      </w:r>
      <w:r>
        <w:rPr>
          <w:rFonts w:hint="eastAsia"/>
        </w:rPr>
        <w:t>ценностей</w:t>
      </w:r>
      <w:r>
        <w:t xml:space="preserve"> </w:t>
      </w:r>
      <w:r>
        <w:rPr>
          <w:rFonts w:hint="eastAsia"/>
        </w:rPr>
        <w:t>будущих</w:t>
      </w:r>
      <w:r>
        <w:t xml:space="preserve"> </w:t>
      </w:r>
      <w:r>
        <w:rPr>
          <w:rFonts w:hint="eastAsia"/>
        </w:rPr>
        <w:t>офицеров</w:t>
      </w:r>
      <w:r>
        <w:t xml:space="preserve"> </w:t>
      </w:r>
      <w:r>
        <w:rPr>
          <w:rFonts w:hint="eastAsia"/>
        </w:rPr>
        <w:t>Росгвардии</w:t>
      </w:r>
    </w:p>
    <w:p w14:paraId="00F58DAE" w14:textId="77777777" w:rsidR="00E11C27" w:rsidRDefault="00E11C27" w:rsidP="00E11C27"/>
    <w:p w14:paraId="6748EE3A" w14:textId="77777777" w:rsidR="00E11C27" w:rsidRDefault="00E11C27" w:rsidP="00E11C27">
      <w:r>
        <w:t xml:space="preserve">2.2. </w:t>
      </w:r>
      <w:r>
        <w:rPr>
          <w:rFonts w:hint="eastAsia"/>
        </w:rPr>
        <w:t>Педагогическая</w:t>
      </w:r>
      <w:r>
        <w:t xml:space="preserve"> </w:t>
      </w:r>
      <w:r>
        <w:rPr>
          <w:rFonts w:hint="eastAsia"/>
        </w:rPr>
        <w:t>программа</w:t>
      </w:r>
      <w:r>
        <w:t xml:space="preserve"> </w:t>
      </w:r>
      <w:r>
        <w:rPr>
          <w:rFonts w:hint="eastAsia"/>
        </w:rPr>
        <w:t>формирования</w:t>
      </w:r>
      <w:r>
        <w:t xml:space="preserve"> </w:t>
      </w:r>
      <w:r>
        <w:rPr>
          <w:rFonts w:hint="eastAsia"/>
        </w:rPr>
        <w:t>профессиональных</w:t>
      </w:r>
      <w:r>
        <w:t xml:space="preserve"> </w:t>
      </w:r>
      <w:r>
        <w:rPr>
          <w:rFonts w:hint="eastAsia"/>
        </w:rPr>
        <w:t>ценностей</w:t>
      </w:r>
      <w:r>
        <w:t xml:space="preserve"> </w:t>
      </w:r>
      <w:r>
        <w:rPr>
          <w:rFonts w:hint="eastAsia"/>
        </w:rPr>
        <w:t>будущих</w:t>
      </w:r>
      <w:r>
        <w:t xml:space="preserve"> </w:t>
      </w:r>
      <w:r>
        <w:rPr>
          <w:rFonts w:hint="eastAsia"/>
        </w:rPr>
        <w:t>офицеров</w:t>
      </w:r>
      <w:r>
        <w:t xml:space="preserve"> </w:t>
      </w:r>
      <w:r>
        <w:rPr>
          <w:rFonts w:hint="eastAsia"/>
        </w:rPr>
        <w:t>Росгвардии</w:t>
      </w:r>
    </w:p>
    <w:p w14:paraId="73E812BE" w14:textId="77777777" w:rsidR="00E11C27" w:rsidRDefault="00E11C27" w:rsidP="00E11C27"/>
    <w:p w14:paraId="2923E901" w14:textId="77777777" w:rsidR="00E11C27" w:rsidRDefault="00E11C27" w:rsidP="00E11C27">
      <w:r>
        <w:t xml:space="preserve">2.3. </w:t>
      </w:r>
      <w:r>
        <w:rPr>
          <w:rFonts w:hint="eastAsia"/>
        </w:rPr>
        <w:t>Особенности</w:t>
      </w:r>
      <w:r>
        <w:t xml:space="preserve"> </w:t>
      </w:r>
      <w:r>
        <w:rPr>
          <w:rFonts w:hint="eastAsia"/>
        </w:rPr>
        <w:t>реализации</w:t>
      </w:r>
      <w:r>
        <w:t xml:space="preserve"> </w:t>
      </w:r>
      <w:r>
        <w:rPr>
          <w:rFonts w:hint="eastAsia"/>
        </w:rPr>
        <w:t>педагогической</w:t>
      </w:r>
      <w:r>
        <w:t xml:space="preserve"> </w:t>
      </w:r>
      <w:r>
        <w:rPr>
          <w:rFonts w:hint="eastAsia"/>
        </w:rPr>
        <w:t>программы</w:t>
      </w:r>
      <w:r>
        <w:t xml:space="preserve"> </w:t>
      </w:r>
      <w:r>
        <w:rPr>
          <w:rFonts w:hint="eastAsia"/>
        </w:rPr>
        <w:t>формирования</w:t>
      </w:r>
      <w:r>
        <w:t xml:space="preserve"> </w:t>
      </w:r>
      <w:r>
        <w:rPr>
          <w:rFonts w:hint="eastAsia"/>
        </w:rPr>
        <w:t>профессиональных</w:t>
      </w:r>
      <w:r>
        <w:t xml:space="preserve"> </w:t>
      </w:r>
      <w:r>
        <w:rPr>
          <w:rFonts w:hint="eastAsia"/>
        </w:rPr>
        <w:t>ценностей</w:t>
      </w:r>
      <w:r>
        <w:t xml:space="preserve"> </w:t>
      </w:r>
      <w:r>
        <w:rPr>
          <w:rFonts w:hint="eastAsia"/>
        </w:rPr>
        <w:t>будущих</w:t>
      </w:r>
      <w:r>
        <w:t xml:space="preserve"> </w:t>
      </w:r>
      <w:r>
        <w:rPr>
          <w:rFonts w:hint="eastAsia"/>
        </w:rPr>
        <w:t>офицеров</w:t>
      </w:r>
      <w:r>
        <w:t xml:space="preserve"> </w:t>
      </w:r>
      <w:r>
        <w:rPr>
          <w:rFonts w:hint="eastAsia"/>
        </w:rPr>
        <w:t>Росгвардии</w:t>
      </w:r>
    </w:p>
    <w:p w14:paraId="61AE8714" w14:textId="77777777" w:rsidR="00E11C27" w:rsidRDefault="00E11C27" w:rsidP="00E11C27"/>
    <w:p w14:paraId="7F81018C" w14:textId="77777777" w:rsidR="00E11C27" w:rsidRDefault="00E11C27" w:rsidP="00E11C27">
      <w:r>
        <w:rPr>
          <w:rFonts w:hint="eastAsia"/>
        </w:rPr>
        <w:lastRenderedPageBreak/>
        <w:t>ГЛАВА</w:t>
      </w:r>
      <w:r>
        <w:t xml:space="preserve"> III. </w:t>
      </w:r>
      <w:r>
        <w:rPr>
          <w:rFonts w:hint="eastAsia"/>
        </w:rPr>
        <w:t>ЭМПИРИЧЕСКОЕ</w:t>
      </w:r>
      <w:r>
        <w:t xml:space="preserve"> </w:t>
      </w:r>
      <w:r>
        <w:rPr>
          <w:rFonts w:hint="eastAsia"/>
        </w:rPr>
        <w:t>ИССЛЕДОВАНИЕ</w:t>
      </w:r>
      <w:r>
        <w:t xml:space="preserve"> </w:t>
      </w:r>
      <w:r>
        <w:rPr>
          <w:rFonts w:hint="eastAsia"/>
        </w:rPr>
        <w:t>ФОРМИРОВАНИЯ</w:t>
      </w:r>
      <w:r>
        <w:t xml:space="preserve"> </w:t>
      </w:r>
      <w:r>
        <w:rPr>
          <w:rFonts w:hint="eastAsia"/>
        </w:rPr>
        <w:t>ПРОФЕССИОНАЛЬНЫХ</w:t>
      </w:r>
      <w:r>
        <w:t xml:space="preserve"> </w:t>
      </w:r>
      <w:r>
        <w:rPr>
          <w:rFonts w:hint="eastAsia"/>
        </w:rPr>
        <w:t>ЦЕННОСТЕЙ</w:t>
      </w:r>
      <w:r>
        <w:t xml:space="preserve"> </w:t>
      </w:r>
      <w:r>
        <w:rPr>
          <w:rFonts w:hint="eastAsia"/>
        </w:rPr>
        <w:t>У</w:t>
      </w:r>
      <w:r>
        <w:t xml:space="preserve"> </w:t>
      </w:r>
      <w:r>
        <w:rPr>
          <w:rFonts w:hint="eastAsia"/>
        </w:rPr>
        <w:t>БУДУЩИХ</w:t>
      </w:r>
      <w:r>
        <w:t xml:space="preserve"> </w:t>
      </w:r>
      <w:r>
        <w:rPr>
          <w:rFonts w:hint="eastAsia"/>
        </w:rPr>
        <w:t>ОФИЦЕРОВ</w:t>
      </w:r>
      <w:r>
        <w:t xml:space="preserve"> </w:t>
      </w:r>
      <w:r>
        <w:rPr>
          <w:rFonts w:hint="eastAsia"/>
        </w:rPr>
        <w:t>РОСГВАРДИИ</w:t>
      </w:r>
    </w:p>
    <w:p w14:paraId="13255EA9" w14:textId="77777777" w:rsidR="00E11C27" w:rsidRDefault="00E11C27" w:rsidP="00E11C27"/>
    <w:p w14:paraId="1BAD242E" w14:textId="77777777" w:rsidR="00E11C27" w:rsidRDefault="00E11C27" w:rsidP="00E11C27">
      <w:r>
        <w:t xml:space="preserve">3.1. </w:t>
      </w:r>
      <w:r>
        <w:rPr>
          <w:rFonts w:hint="eastAsia"/>
        </w:rPr>
        <w:t>Организация</w:t>
      </w:r>
      <w:r>
        <w:t xml:space="preserve"> </w:t>
      </w:r>
      <w:r>
        <w:rPr>
          <w:rFonts w:hint="eastAsia"/>
        </w:rPr>
        <w:t>исследования</w:t>
      </w:r>
      <w:r>
        <w:t xml:space="preserve"> </w:t>
      </w:r>
      <w:r>
        <w:rPr>
          <w:rFonts w:hint="eastAsia"/>
        </w:rPr>
        <w:t>и</w:t>
      </w:r>
      <w:r>
        <w:t xml:space="preserve"> </w:t>
      </w:r>
      <w:r>
        <w:rPr>
          <w:rFonts w:hint="eastAsia"/>
        </w:rPr>
        <w:t>комплекс</w:t>
      </w:r>
      <w:r>
        <w:t xml:space="preserve"> </w:t>
      </w:r>
      <w:r>
        <w:rPr>
          <w:rFonts w:hint="eastAsia"/>
        </w:rPr>
        <w:t>критериев</w:t>
      </w:r>
      <w:r>
        <w:t xml:space="preserve"> </w:t>
      </w:r>
      <w:r>
        <w:rPr>
          <w:rFonts w:hint="eastAsia"/>
        </w:rPr>
        <w:t>оценки</w:t>
      </w:r>
      <w:r>
        <w:t xml:space="preserve"> </w:t>
      </w:r>
      <w:r>
        <w:rPr>
          <w:rFonts w:hint="eastAsia"/>
        </w:rPr>
        <w:t>эффективности</w:t>
      </w:r>
      <w:r>
        <w:t xml:space="preserve"> </w:t>
      </w:r>
      <w:r>
        <w:rPr>
          <w:rFonts w:hint="eastAsia"/>
        </w:rPr>
        <w:t>внедрения</w:t>
      </w:r>
      <w:r>
        <w:t xml:space="preserve"> </w:t>
      </w:r>
      <w:r>
        <w:rPr>
          <w:rFonts w:hint="eastAsia"/>
        </w:rPr>
        <w:t>педагогической</w:t>
      </w:r>
      <w:r>
        <w:t xml:space="preserve"> </w:t>
      </w:r>
      <w:r>
        <w:rPr>
          <w:rFonts w:hint="eastAsia"/>
        </w:rPr>
        <w:t>программы</w:t>
      </w:r>
      <w:r>
        <w:t xml:space="preserve"> </w:t>
      </w:r>
      <w:r>
        <w:rPr>
          <w:rFonts w:hint="eastAsia"/>
        </w:rPr>
        <w:t>формирования</w:t>
      </w:r>
      <w:r>
        <w:t xml:space="preserve"> </w:t>
      </w:r>
      <w:r>
        <w:rPr>
          <w:rFonts w:hint="eastAsia"/>
        </w:rPr>
        <w:t>профессиональных</w:t>
      </w:r>
      <w:r>
        <w:t xml:space="preserve"> </w:t>
      </w:r>
      <w:r>
        <w:rPr>
          <w:rFonts w:hint="eastAsia"/>
        </w:rPr>
        <w:t>ценностей</w:t>
      </w:r>
      <w:r>
        <w:t xml:space="preserve"> </w:t>
      </w:r>
      <w:r>
        <w:rPr>
          <w:rFonts w:hint="eastAsia"/>
        </w:rPr>
        <w:t>будущих</w:t>
      </w:r>
      <w:r>
        <w:t xml:space="preserve"> </w:t>
      </w:r>
      <w:r>
        <w:rPr>
          <w:rFonts w:hint="eastAsia"/>
        </w:rPr>
        <w:t>офицеров</w:t>
      </w:r>
      <w:r>
        <w:t xml:space="preserve"> </w:t>
      </w:r>
      <w:r>
        <w:rPr>
          <w:rFonts w:hint="eastAsia"/>
        </w:rPr>
        <w:t>Росгвардии</w:t>
      </w:r>
    </w:p>
    <w:p w14:paraId="5C51C7AF" w14:textId="77777777" w:rsidR="00E11C27" w:rsidRDefault="00E11C27" w:rsidP="00E11C27"/>
    <w:p w14:paraId="48666FA6" w14:textId="77777777" w:rsidR="00E11C27" w:rsidRDefault="00E11C27" w:rsidP="00E11C27">
      <w:r>
        <w:t xml:space="preserve">3.2. </w:t>
      </w:r>
      <w:r>
        <w:rPr>
          <w:rFonts w:hint="eastAsia"/>
        </w:rPr>
        <w:t>Интерпретация</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эмпирического</w:t>
      </w:r>
      <w:r>
        <w:t xml:space="preserve"> </w:t>
      </w:r>
      <w:r>
        <w:rPr>
          <w:rFonts w:hint="eastAsia"/>
        </w:rPr>
        <w:t>исследования</w:t>
      </w:r>
    </w:p>
    <w:p w14:paraId="1CD5FC70" w14:textId="77777777" w:rsidR="00E11C27" w:rsidRDefault="00E11C27" w:rsidP="00E11C27"/>
    <w:p w14:paraId="584212F4" w14:textId="77777777" w:rsidR="00E11C27" w:rsidRDefault="00E11C27" w:rsidP="00E11C27">
      <w:r>
        <w:t xml:space="preserve">3.3.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профессиональных</w:t>
      </w:r>
      <w:r>
        <w:t xml:space="preserve"> </w:t>
      </w:r>
      <w:r>
        <w:rPr>
          <w:rFonts w:hint="eastAsia"/>
        </w:rPr>
        <w:t>ценностей</w:t>
      </w:r>
      <w:r>
        <w:t xml:space="preserve"> </w:t>
      </w:r>
      <w:r>
        <w:rPr>
          <w:rFonts w:hint="eastAsia"/>
        </w:rPr>
        <w:t>будущих</w:t>
      </w:r>
      <w:r>
        <w:t xml:space="preserve"> </w:t>
      </w:r>
      <w:r>
        <w:rPr>
          <w:rFonts w:hint="eastAsia"/>
        </w:rPr>
        <w:t>офицеров</w:t>
      </w:r>
      <w:r>
        <w:t xml:space="preserve"> </w:t>
      </w:r>
      <w:r>
        <w:rPr>
          <w:rFonts w:hint="eastAsia"/>
        </w:rPr>
        <w:t>Росгвардии</w:t>
      </w:r>
    </w:p>
    <w:p w14:paraId="79DDF24E" w14:textId="77777777" w:rsidR="00E11C27" w:rsidRDefault="00E11C27" w:rsidP="00E11C27"/>
    <w:p w14:paraId="52A5881B" w14:textId="77777777" w:rsidR="00E11C27" w:rsidRDefault="00E11C27" w:rsidP="00E11C27">
      <w:r>
        <w:rPr>
          <w:rFonts w:hint="eastAsia"/>
        </w:rPr>
        <w:t>ЗАКЛЮЧЕНИЕ</w:t>
      </w:r>
    </w:p>
    <w:p w14:paraId="336351B2" w14:textId="77777777" w:rsidR="00E11C27" w:rsidRDefault="00E11C27" w:rsidP="00E11C27"/>
    <w:p w14:paraId="59AC2FD5" w14:textId="0441E3FF" w:rsidR="00E11C27" w:rsidRPr="00E11C27" w:rsidRDefault="00E11C27" w:rsidP="00E11C27">
      <w:r>
        <w:rPr>
          <w:rFonts w:hint="eastAsia"/>
        </w:rPr>
        <w:t>СПИСОК</w:t>
      </w:r>
      <w:r>
        <w:t xml:space="preserve"> </w:t>
      </w:r>
      <w:r>
        <w:rPr>
          <w:rFonts w:hint="eastAsia"/>
        </w:rPr>
        <w:t>ЛИТЕРАТУРЫ</w:t>
      </w:r>
    </w:p>
    <w:sectPr w:rsidR="00E11C27" w:rsidRPr="00E11C27" w:rsidSect="005E18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01FA1" w14:textId="77777777" w:rsidR="005E1871" w:rsidRDefault="005E1871">
      <w:pPr>
        <w:spacing w:after="0" w:line="240" w:lineRule="auto"/>
      </w:pPr>
      <w:r>
        <w:separator/>
      </w:r>
    </w:p>
  </w:endnote>
  <w:endnote w:type="continuationSeparator" w:id="0">
    <w:p w14:paraId="2C0EE94D" w14:textId="77777777" w:rsidR="005E1871" w:rsidRDefault="005E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0069" w14:textId="77777777" w:rsidR="005E1871" w:rsidRDefault="005E1871"/>
    <w:p w14:paraId="11609DC7" w14:textId="77777777" w:rsidR="005E1871" w:rsidRDefault="005E1871"/>
    <w:p w14:paraId="4291A8C5" w14:textId="77777777" w:rsidR="005E1871" w:rsidRDefault="005E1871"/>
    <w:p w14:paraId="6904605C" w14:textId="77777777" w:rsidR="005E1871" w:rsidRDefault="005E1871"/>
    <w:p w14:paraId="67F19E9C" w14:textId="77777777" w:rsidR="005E1871" w:rsidRDefault="005E1871"/>
    <w:p w14:paraId="3B5EA3CF" w14:textId="77777777" w:rsidR="005E1871" w:rsidRDefault="005E1871"/>
    <w:p w14:paraId="38BF0D92" w14:textId="77777777" w:rsidR="005E1871" w:rsidRDefault="005E18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E978ED" wp14:editId="00D108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5B28B" w14:textId="77777777" w:rsidR="005E1871" w:rsidRDefault="005E18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E978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05B28B" w14:textId="77777777" w:rsidR="005E1871" w:rsidRDefault="005E18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787DEC" w14:textId="77777777" w:rsidR="005E1871" w:rsidRDefault="005E1871"/>
    <w:p w14:paraId="6D837F14" w14:textId="77777777" w:rsidR="005E1871" w:rsidRDefault="005E1871"/>
    <w:p w14:paraId="68AF12E1" w14:textId="77777777" w:rsidR="005E1871" w:rsidRDefault="005E18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4C2957" wp14:editId="7ADAF2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8771E" w14:textId="77777777" w:rsidR="005E1871" w:rsidRDefault="005E1871"/>
                          <w:p w14:paraId="10BE78EB" w14:textId="77777777" w:rsidR="005E1871" w:rsidRDefault="005E18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4C29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B8771E" w14:textId="77777777" w:rsidR="005E1871" w:rsidRDefault="005E1871"/>
                    <w:p w14:paraId="10BE78EB" w14:textId="77777777" w:rsidR="005E1871" w:rsidRDefault="005E18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74423E" w14:textId="77777777" w:rsidR="005E1871" w:rsidRDefault="005E1871"/>
    <w:p w14:paraId="4A1E0BB4" w14:textId="77777777" w:rsidR="005E1871" w:rsidRDefault="005E1871">
      <w:pPr>
        <w:rPr>
          <w:sz w:val="2"/>
          <w:szCs w:val="2"/>
        </w:rPr>
      </w:pPr>
    </w:p>
    <w:p w14:paraId="7DB3E7A8" w14:textId="77777777" w:rsidR="005E1871" w:rsidRDefault="005E1871"/>
    <w:p w14:paraId="79CB0E1D" w14:textId="77777777" w:rsidR="005E1871" w:rsidRDefault="005E1871">
      <w:pPr>
        <w:spacing w:after="0" w:line="240" w:lineRule="auto"/>
      </w:pPr>
    </w:p>
  </w:footnote>
  <w:footnote w:type="continuationSeparator" w:id="0">
    <w:p w14:paraId="1F3BA4FC" w14:textId="77777777" w:rsidR="005E1871" w:rsidRDefault="005E1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871"/>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8442</TotalTime>
  <Pages>2</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769</cp:revision>
  <cp:lastPrinted>2009-02-06T05:36:00Z</cp:lastPrinted>
  <dcterms:created xsi:type="dcterms:W3CDTF">2024-01-07T13:43:00Z</dcterms:created>
  <dcterms:modified xsi:type="dcterms:W3CDTF">2024-01-21T18:56:00Z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