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A7686" w14:textId="07E2483E" w:rsidR="00EB602A" w:rsidRDefault="00F421FD" w:rsidP="00F421FD">
      <w:r w:rsidRPr="00F421FD">
        <w:rPr>
          <w:rFonts w:hint="eastAsia"/>
        </w:rPr>
        <w:t>Прокопьева</w:t>
      </w:r>
      <w:r w:rsidRPr="00F421FD">
        <w:t xml:space="preserve"> </w:t>
      </w:r>
      <w:r w:rsidRPr="00F421FD">
        <w:rPr>
          <w:rFonts w:hint="eastAsia"/>
        </w:rPr>
        <w:t>Евгения</w:t>
      </w:r>
      <w:r w:rsidRPr="00F421FD">
        <w:t xml:space="preserve"> </w:t>
      </w:r>
      <w:r w:rsidRPr="00F421FD">
        <w:rPr>
          <w:rFonts w:hint="eastAsia"/>
        </w:rPr>
        <w:t>Леонидовна</w:t>
      </w:r>
      <w:r>
        <w:t xml:space="preserve"> </w:t>
      </w:r>
      <w:r w:rsidRPr="00F421FD">
        <w:rPr>
          <w:rFonts w:hint="eastAsia"/>
        </w:rPr>
        <w:t>Региональный</w:t>
      </w:r>
      <w:r w:rsidRPr="00F421FD">
        <w:t xml:space="preserve"> </w:t>
      </w:r>
      <w:r w:rsidRPr="00F421FD">
        <w:rPr>
          <w:rFonts w:hint="eastAsia"/>
        </w:rPr>
        <w:t>страховой</w:t>
      </w:r>
      <w:r w:rsidRPr="00F421FD">
        <w:t xml:space="preserve"> </w:t>
      </w:r>
      <w:r w:rsidRPr="00F421FD">
        <w:rPr>
          <w:rFonts w:hint="eastAsia"/>
        </w:rPr>
        <w:t>рынок</w:t>
      </w:r>
      <w:r w:rsidRPr="00F421FD">
        <w:t xml:space="preserve"> </w:t>
      </w:r>
      <w:r w:rsidRPr="00F421FD">
        <w:rPr>
          <w:rFonts w:hint="eastAsia"/>
        </w:rPr>
        <w:t>и</w:t>
      </w:r>
      <w:r w:rsidRPr="00F421FD">
        <w:t xml:space="preserve"> </w:t>
      </w:r>
      <w:r w:rsidRPr="00F421FD">
        <w:rPr>
          <w:rFonts w:hint="eastAsia"/>
        </w:rPr>
        <w:t>его</w:t>
      </w:r>
      <w:r w:rsidRPr="00F421FD">
        <w:t xml:space="preserve"> </w:t>
      </w:r>
      <w:r w:rsidRPr="00F421FD">
        <w:rPr>
          <w:rFonts w:hint="eastAsia"/>
        </w:rPr>
        <w:t>влияние</w:t>
      </w:r>
      <w:r w:rsidRPr="00F421FD">
        <w:t xml:space="preserve"> </w:t>
      </w:r>
      <w:r w:rsidRPr="00F421FD">
        <w:rPr>
          <w:rFonts w:hint="eastAsia"/>
        </w:rPr>
        <w:t>на</w:t>
      </w:r>
      <w:r w:rsidRPr="00F421FD">
        <w:t xml:space="preserve"> </w:t>
      </w:r>
      <w:r w:rsidRPr="00F421FD">
        <w:rPr>
          <w:rFonts w:hint="eastAsia"/>
        </w:rPr>
        <w:t>социально</w:t>
      </w:r>
      <w:r w:rsidRPr="00F421FD">
        <w:t>-</w:t>
      </w:r>
      <w:r w:rsidRPr="00F421FD">
        <w:rPr>
          <w:rFonts w:hint="eastAsia"/>
        </w:rPr>
        <w:t>экономическое</w:t>
      </w:r>
      <w:r w:rsidRPr="00F421FD">
        <w:t xml:space="preserve"> </w:t>
      </w:r>
      <w:r w:rsidRPr="00F421FD">
        <w:rPr>
          <w:rFonts w:hint="eastAsia"/>
        </w:rPr>
        <w:t>развитие</w:t>
      </w:r>
      <w:r w:rsidRPr="00F421FD">
        <w:t xml:space="preserve"> </w:t>
      </w:r>
      <w:r w:rsidRPr="00F421FD">
        <w:rPr>
          <w:rFonts w:hint="eastAsia"/>
        </w:rPr>
        <w:t>региона</w:t>
      </w:r>
    </w:p>
    <w:p w14:paraId="6817F085" w14:textId="77777777" w:rsidR="00F421FD" w:rsidRDefault="00F421FD" w:rsidP="00F421FD">
      <w:r>
        <w:rPr>
          <w:rFonts w:hint="eastAsia"/>
        </w:rPr>
        <w:t>ОГЛАВЛЕНИЕ</w:t>
      </w:r>
      <w:r>
        <w:t xml:space="preserve"> </w:t>
      </w:r>
      <w:r>
        <w:rPr>
          <w:rFonts w:hint="eastAsia"/>
        </w:rPr>
        <w:t>ДИССЕРТАЦИИ</w:t>
      </w:r>
    </w:p>
    <w:p w14:paraId="797315F9" w14:textId="77777777" w:rsidR="00F421FD" w:rsidRDefault="00F421FD" w:rsidP="00F421FD">
      <w:r>
        <w:rPr>
          <w:rFonts w:hint="eastAsia"/>
        </w:rPr>
        <w:t>доктор</w:t>
      </w:r>
      <w:r>
        <w:t xml:space="preserve"> </w:t>
      </w:r>
      <w:r>
        <w:rPr>
          <w:rFonts w:hint="eastAsia"/>
        </w:rPr>
        <w:t>наук</w:t>
      </w:r>
      <w:r>
        <w:t xml:space="preserve"> </w:t>
      </w:r>
      <w:r>
        <w:rPr>
          <w:rFonts w:hint="eastAsia"/>
        </w:rPr>
        <w:t>Прокопьева</w:t>
      </w:r>
      <w:r>
        <w:t xml:space="preserve"> </w:t>
      </w:r>
      <w:r>
        <w:rPr>
          <w:rFonts w:hint="eastAsia"/>
        </w:rPr>
        <w:t>Евгения</w:t>
      </w:r>
      <w:r>
        <w:t xml:space="preserve"> </w:t>
      </w:r>
      <w:r>
        <w:rPr>
          <w:rFonts w:hint="eastAsia"/>
        </w:rPr>
        <w:t>Леонидовна</w:t>
      </w:r>
    </w:p>
    <w:p w14:paraId="4F1EF4BB" w14:textId="77777777" w:rsidR="00F421FD" w:rsidRDefault="00F421FD" w:rsidP="00F421FD">
      <w:r>
        <w:rPr>
          <w:rFonts w:hint="eastAsia"/>
        </w:rPr>
        <w:t>Введение</w:t>
      </w:r>
    </w:p>
    <w:p w14:paraId="719F8CC3" w14:textId="77777777" w:rsidR="00F421FD" w:rsidRDefault="00F421FD" w:rsidP="00F421FD"/>
    <w:p w14:paraId="10E80516" w14:textId="77777777" w:rsidR="00F421FD" w:rsidRDefault="00F421FD" w:rsidP="00F421FD">
      <w:r>
        <w:rPr>
          <w:rFonts w:hint="eastAsia"/>
        </w:rPr>
        <w:t>Глава</w:t>
      </w:r>
      <w:r>
        <w:t xml:space="preserve"> 1. </w:t>
      </w:r>
      <w:r>
        <w:rPr>
          <w:rFonts w:hint="eastAsia"/>
        </w:rPr>
        <w:t>Отечественный</w:t>
      </w:r>
      <w:r>
        <w:t xml:space="preserve"> </w:t>
      </w:r>
      <w:r>
        <w:rPr>
          <w:rFonts w:hint="eastAsia"/>
        </w:rPr>
        <w:t>страховой</w:t>
      </w:r>
      <w:r>
        <w:t xml:space="preserve"> </w:t>
      </w:r>
      <w:r>
        <w:rPr>
          <w:rFonts w:hint="eastAsia"/>
        </w:rPr>
        <w:t>рынок</w:t>
      </w:r>
      <w:r>
        <w:t xml:space="preserve"> </w:t>
      </w:r>
      <w:r>
        <w:rPr>
          <w:rFonts w:hint="eastAsia"/>
        </w:rPr>
        <w:t>и</w:t>
      </w:r>
      <w:r>
        <w:t xml:space="preserve"> </w:t>
      </w:r>
      <w:r>
        <w:rPr>
          <w:rFonts w:hint="eastAsia"/>
        </w:rPr>
        <w:t>его</w:t>
      </w:r>
      <w:r>
        <w:t xml:space="preserve"> </w:t>
      </w:r>
      <w:r>
        <w:rPr>
          <w:rFonts w:hint="eastAsia"/>
        </w:rPr>
        <w:t>регулирование</w:t>
      </w:r>
    </w:p>
    <w:p w14:paraId="3017D45E" w14:textId="77777777" w:rsidR="00F421FD" w:rsidRDefault="00F421FD" w:rsidP="00F421FD"/>
    <w:p w14:paraId="1D3AD68B" w14:textId="77777777" w:rsidR="00F421FD" w:rsidRDefault="00F421FD" w:rsidP="00F421FD">
      <w:r>
        <w:t xml:space="preserve">1.1. </w:t>
      </w:r>
      <w:r>
        <w:rPr>
          <w:rFonts w:hint="eastAsia"/>
        </w:rPr>
        <w:t>Особенности</w:t>
      </w:r>
      <w:r>
        <w:t xml:space="preserve"> </w:t>
      </w:r>
      <w:r>
        <w:rPr>
          <w:rFonts w:hint="eastAsia"/>
        </w:rPr>
        <w:t>страхового</w:t>
      </w:r>
      <w:r>
        <w:t xml:space="preserve"> </w:t>
      </w:r>
      <w:r>
        <w:rPr>
          <w:rFonts w:hint="eastAsia"/>
        </w:rPr>
        <w:t>рынка</w:t>
      </w:r>
      <w:r>
        <w:t xml:space="preserve"> </w:t>
      </w:r>
      <w:r>
        <w:rPr>
          <w:rFonts w:hint="eastAsia"/>
        </w:rPr>
        <w:t>РФ</w:t>
      </w:r>
      <w:r>
        <w:t xml:space="preserve"> </w:t>
      </w:r>
      <w:r>
        <w:rPr>
          <w:rFonts w:hint="eastAsia"/>
        </w:rPr>
        <w:t>и</w:t>
      </w:r>
      <w:r>
        <w:t xml:space="preserve"> </w:t>
      </w:r>
      <w:r>
        <w:rPr>
          <w:rFonts w:hint="eastAsia"/>
        </w:rPr>
        <w:t>факторы</w:t>
      </w:r>
      <w:r>
        <w:t xml:space="preserve"> </w:t>
      </w:r>
      <w:r>
        <w:rPr>
          <w:rFonts w:hint="eastAsia"/>
        </w:rPr>
        <w:t>его</w:t>
      </w:r>
      <w:r>
        <w:t xml:space="preserve"> </w:t>
      </w:r>
      <w:r>
        <w:rPr>
          <w:rFonts w:hint="eastAsia"/>
        </w:rPr>
        <w:t>функционирования</w:t>
      </w:r>
    </w:p>
    <w:p w14:paraId="75455567" w14:textId="77777777" w:rsidR="00F421FD" w:rsidRDefault="00F421FD" w:rsidP="00F421FD"/>
    <w:p w14:paraId="7FEA587C" w14:textId="77777777" w:rsidR="00F421FD" w:rsidRDefault="00F421FD" w:rsidP="00F421FD">
      <w:r>
        <w:t xml:space="preserve">1.2. </w:t>
      </w:r>
      <w:r>
        <w:rPr>
          <w:rFonts w:hint="eastAsia"/>
        </w:rPr>
        <w:t>Инвестиционный</w:t>
      </w:r>
      <w:r>
        <w:t xml:space="preserve"> </w:t>
      </w:r>
      <w:r>
        <w:rPr>
          <w:rFonts w:hint="eastAsia"/>
        </w:rPr>
        <w:t>потенциал</w:t>
      </w:r>
      <w:r>
        <w:t xml:space="preserve"> </w:t>
      </w:r>
      <w:r>
        <w:rPr>
          <w:rFonts w:hint="eastAsia"/>
        </w:rPr>
        <w:t>страхования</w:t>
      </w:r>
      <w:r>
        <w:t xml:space="preserve"> </w:t>
      </w:r>
      <w:r>
        <w:rPr>
          <w:rFonts w:hint="eastAsia"/>
        </w:rPr>
        <w:t>и</w:t>
      </w:r>
      <w:r>
        <w:t xml:space="preserve"> </w:t>
      </w:r>
      <w:r>
        <w:rPr>
          <w:rFonts w:hint="eastAsia"/>
        </w:rPr>
        <w:t>его</w:t>
      </w:r>
      <w:r>
        <w:t xml:space="preserve"> </w:t>
      </w:r>
      <w:r>
        <w:rPr>
          <w:rFonts w:hint="eastAsia"/>
        </w:rPr>
        <w:t>роль</w:t>
      </w:r>
      <w:r>
        <w:t xml:space="preserve"> </w:t>
      </w:r>
      <w:r>
        <w:rPr>
          <w:rFonts w:hint="eastAsia"/>
        </w:rPr>
        <w:t>в</w:t>
      </w:r>
      <w:r>
        <w:t xml:space="preserve"> </w:t>
      </w:r>
      <w:r>
        <w:rPr>
          <w:rFonts w:hint="eastAsia"/>
        </w:rPr>
        <w:t>социально</w:t>
      </w:r>
      <w:r>
        <w:t>-</w:t>
      </w:r>
      <w:r>
        <w:rPr>
          <w:rFonts w:hint="eastAsia"/>
        </w:rPr>
        <w:t>экономическом</w:t>
      </w:r>
      <w:r>
        <w:t xml:space="preserve"> </w:t>
      </w:r>
      <w:r>
        <w:rPr>
          <w:rFonts w:hint="eastAsia"/>
        </w:rPr>
        <w:t>развитии</w:t>
      </w:r>
      <w:r>
        <w:t xml:space="preserve"> </w:t>
      </w:r>
      <w:r>
        <w:rPr>
          <w:rFonts w:hint="eastAsia"/>
        </w:rPr>
        <w:t>региона</w:t>
      </w:r>
    </w:p>
    <w:p w14:paraId="5C5187DA" w14:textId="77777777" w:rsidR="00F421FD" w:rsidRDefault="00F421FD" w:rsidP="00F421FD"/>
    <w:p w14:paraId="3ED5AB4F" w14:textId="77777777" w:rsidR="00F421FD" w:rsidRDefault="00F421FD" w:rsidP="00F421FD">
      <w:r>
        <w:t xml:space="preserve">1.3. </w:t>
      </w:r>
      <w:r>
        <w:rPr>
          <w:rFonts w:hint="eastAsia"/>
        </w:rPr>
        <w:t>Алгоритм</w:t>
      </w:r>
      <w:r>
        <w:t xml:space="preserve"> </w:t>
      </w:r>
      <w:r>
        <w:rPr>
          <w:rFonts w:hint="eastAsia"/>
        </w:rPr>
        <w:t>обеспечения</w:t>
      </w:r>
      <w:r>
        <w:t xml:space="preserve"> </w:t>
      </w:r>
      <w:r>
        <w:rPr>
          <w:rFonts w:hint="eastAsia"/>
        </w:rPr>
        <w:t>эффективного</w:t>
      </w:r>
      <w:r>
        <w:t xml:space="preserve"> </w:t>
      </w:r>
      <w:r>
        <w:rPr>
          <w:rFonts w:hint="eastAsia"/>
        </w:rPr>
        <w:t>воздействия</w:t>
      </w:r>
      <w:r>
        <w:t xml:space="preserve"> </w:t>
      </w:r>
      <w:r>
        <w:rPr>
          <w:rFonts w:hint="eastAsia"/>
        </w:rPr>
        <w:t>регионального</w:t>
      </w:r>
      <w:r>
        <w:t xml:space="preserve"> </w:t>
      </w:r>
      <w:r>
        <w:rPr>
          <w:rFonts w:hint="eastAsia"/>
        </w:rPr>
        <w:t>страхового</w:t>
      </w:r>
      <w:r>
        <w:t xml:space="preserve"> </w:t>
      </w:r>
      <w:r>
        <w:rPr>
          <w:rFonts w:hint="eastAsia"/>
        </w:rPr>
        <w:t>рынка</w:t>
      </w:r>
      <w:r>
        <w:t xml:space="preserve"> </w:t>
      </w:r>
      <w:r>
        <w:rPr>
          <w:rFonts w:hint="eastAsia"/>
        </w:rPr>
        <w:t>на</w:t>
      </w:r>
      <w:r>
        <w:t xml:space="preserve"> </w:t>
      </w:r>
      <w:r>
        <w:rPr>
          <w:rFonts w:hint="eastAsia"/>
        </w:rPr>
        <w:t>развитие</w:t>
      </w:r>
      <w:r>
        <w:t xml:space="preserve"> </w:t>
      </w:r>
      <w:r>
        <w:rPr>
          <w:rFonts w:hint="eastAsia"/>
        </w:rPr>
        <w:t>региона</w:t>
      </w:r>
    </w:p>
    <w:p w14:paraId="2619CBDE" w14:textId="77777777" w:rsidR="00F421FD" w:rsidRDefault="00F421FD" w:rsidP="00F421FD"/>
    <w:p w14:paraId="46AED924" w14:textId="77777777" w:rsidR="00F421FD" w:rsidRDefault="00F421FD" w:rsidP="00F421FD">
      <w:r>
        <w:t xml:space="preserve">1.4. </w:t>
      </w:r>
      <w:r>
        <w:rPr>
          <w:rFonts w:hint="eastAsia"/>
        </w:rPr>
        <w:t>Страховое</w:t>
      </w:r>
      <w:r>
        <w:t xml:space="preserve"> </w:t>
      </w:r>
      <w:r>
        <w:rPr>
          <w:rFonts w:hint="eastAsia"/>
        </w:rPr>
        <w:t>регулирование</w:t>
      </w:r>
      <w:r>
        <w:t xml:space="preserve"> - </w:t>
      </w:r>
      <w:r>
        <w:rPr>
          <w:rFonts w:hint="eastAsia"/>
        </w:rPr>
        <w:t>важнейшее</w:t>
      </w:r>
      <w:r>
        <w:t xml:space="preserve"> </w:t>
      </w:r>
      <w:r>
        <w:rPr>
          <w:rFonts w:hint="eastAsia"/>
        </w:rPr>
        <w:t>условие</w:t>
      </w:r>
    </w:p>
    <w:p w14:paraId="3CCD1D95" w14:textId="77777777" w:rsidR="00F421FD" w:rsidRDefault="00F421FD" w:rsidP="00F421FD"/>
    <w:p w14:paraId="23F4BF5D" w14:textId="77777777" w:rsidR="00F421FD" w:rsidRDefault="00F421FD" w:rsidP="00F421FD">
      <w:r>
        <w:rPr>
          <w:rFonts w:hint="eastAsia"/>
        </w:rPr>
        <w:t>эффективного</w:t>
      </w:r>
      <w:r>
        <w:t xml:space="preserve"> </w:t>
      </w:r>
      <w:r>
        <w:rPr>
          <w:rFonts w:hint="eastAsia"/>
        </w:rPr>
        <w:t>функционирования</w:t>
      </w:r>
      <w:r>
        <w:t xml:space="preserve"> </w:t>
      </w:r>
      <w:r>
        <w:rPr>
          <w:rFonts w:hint="eastAsia"/>
        </w:rPr>
        <w:t>страхового</w:t>
      </w:r>
      <w:r>
        <w:t xml:space="preserve"> </w:t>
      </w:r>
      <w:r>
        <w:rPr>
          <w:rFonts w:hint="eastAsia"/>
        </w:rPr>
        <w:t>рынка</w:t>
      </w:r>
    </w:p>
    <w:p w14:paraId="7F5E0B47" w14:textId="77777777" w:rsidR="00F421FD" w:rsidRDefault="00F421FD" w:rsidP="00F421FD"/>
    <w:p w14:paraId="55E3A159" w14:textId="77777777" w:rsidR="00F421FD" w:rsidRDefault="00F421FD" w:rsidP="00F421FD">
      <w:r>
        <w:rPr>
          <w:rFonts w:hint="eastAsia"/>
        </w:rPr>
        <w:t>Выводы</w:t>
      </w:r>
      <w:r>
        <w:t xml:space="preserve"> </w:t>
      </w:r>
      <w:r>
        <w:rPr>
          <w:rFonts w:hint="eastAsia"/>
        </w:rPr>
        <w:t>по</w:t>
      </w:r>
      <w:r>
        <w:t xml:space="preserve"> </w:t>
      </w:r>
      <w:r>
        <w:rPr>
          <w:rFonts w:hint="eastAsia"/>
        </w:rPr>
        <w:t>главе</w:t>
      </w:r>
    </w:p>
    <w:p w14:paraId="18B1A53B" w14:textId="77777777" w:rsidR="00F421FD" w:rsidRDefault="00F421FD" w:rsidP="00F421FD"/>
    <w:p w14:paraId="721C905D" w14:textId="77777777" w:rsidR="00F421FD" w:rsidRDefault="00F421FD" w:rsidP="00F421FD">
      <w:r>
        <w:rPr>
          <w:rFonts w:hint="eastAsia"/>
        </w:rPr>
        <w:t>Глава</w:t>
      </w:r>
      <w:r>
        <w:t xml:space="preserve"> 2. </w:t>
      </w:r>
      <w:r>
        <w:rPr>
          <w:rFonts w:hint="eastAsia"/>
        </w:rPr>
        <w:t>Социально</w:t>
      </w:r>
      <w:r>
        <w:t>-</w:t>
      </w:r>
      <w:r>
        <w:rPr>
          <w:rFonts w:hint="eastAsia"/>
        </w:rPr>
        <w:t>экономическое</w:t>
      </w:r>
      <w:r>
        <w:t xml:space="preserve"> </w:t>
      </w:r>
      <w:r>
        <w:rPr>
          <w:rFonts w:hint="eastAsia"/>
        </w:rPr>
        <w:t>развитие</w:t>
      </w:r>
      <w:r>
        <w:t xml:space="preserve"> </w:t>
      </w:r>
      <w:r>
        <w:rPr>
          <w:rFonts w:hint="eastAsia"/>
        </w:rPr>
        <w:t>региона</w:t>
      </w:r>
      <w:r>
        <w:t xml:space="preserve"> </w:t>
      </w:r>
      <w:r>
        <w:rPr>
          <w:rFonts w:hint="eastAsia"/>
        </w:rPr>
        <w:t>и</w:t>
      </w:r>
      <w:r>
        <w:t xml:space="preserve"> </w:t>
      </w:r>
      <w:r>
        <w:rPr>
          <w:rFonts w:hint="eastAsia"/>
        </w:rPr>
        <w:t>регионального</w:t>
      </w:r>
      <w:r>
        <w:t xml:space="preserve"> </w:t>
      </w:r>
      <w:r>
        <w:rPr>
          <w:rFonts w:hint="eastAsia"/>
        </w:rPr>
        <w:t>страхового</w:t>
      </w:r>
      <w:r>
        <w:t xml:space="preserve"> </w:t>
      </w:r>
      <w:r>
        <w:rPr>
          <w:rFonts w:hint="eastAsia"/>
        </w:rPr>
        <w:t>рынка</w:t>
      </w:r>
      <w:r>
        <w:t xml:space="preserve">: </w:t>
      </w:r>
      <w:r>
        <w:rPr>
          <w:rFonts w:hint="eastAsia"/>
        </w:rPr>
        <w:t>вопросы</w:t>
      </w:r>
    </w:p>
    <w:p w14:paraId="4CDB2803" w14:textId="77777777" w:rsidR="00F421FD" w:rsidRDefault="00F421FD" w:rsidP="00F421FD"/>
    <w:p w14:paraId="0E9AC80B" w14:textId="77777777" w:rsidR="00F421FD" w:rsidRDefault="00F421FD" w:rsidP="00F421FD">
      <w:r>
        <w:rPr>
          <w:rFonts w:hint="eastAsia"/>
        </w:rPr>
        <w:t>взаимодействия</w:t>
      </w:r>
      <w:r>
        <w:t xml:space="preserve"> (</w:t>
      </w:r>
      <w:r>
        <w:rPr>
          <w:rFonts w:hint="eastAsia"/>
        </w:rPr>
        <w:t>пример</w:t>
      </w:r>
      <w:r>
        <w:t xml:space="preserve"> </w:t>
      </w:r>
      <w:r>
        <w:rPr>
          <w:rFonts w:hint="eastAsia"/>
        </w:rPr>
        <w:t>Хакасии</w:t>
      </w:r>
      <w:r>
        <w:t>)</w:t>
      </w:r>
    </w:p>
    <w:p w14:paraId="62F91660" w14:textId="77777777" w:rsidR="00F421FD" w:rsidRDefault="00F421FD" w:rsidP="00F421FD"/>
    <w:p w14:paraId="08DC4C8D" w14:textId="77777777" w:rsidR="00F421FD" w:rsidRDefault="00F421FD" w:rsidP="00F421FD">
      <w:r>
        <w:t xml:space="preserve">2.1. </w:t>
      </w:r>
      <w:r>
        <w:rPr>
          <w:rFonts w:hint="eastAsia"/>
        </w:rPr>
        <w:t>Типы</w:t>
      </w:r>
      <w:r>
        <w:t xml:space="preserve"> </w:t>
      </w:r>
      <w:r>
        <w:rPr>
          <w:rFonts w:hint="eastAsia"/>
        </w:rPr>
        <w:t>регионов</w:t>
      </w:r>
      <w:r>
        <w:t xml:space="preserve"> </w:t>
      </w:r>
      <w:r>
        <w:rPr>
          <w:rFonts w:hint="eastAsia"/>
        </w:rPr>
        <w:t>РФ</w:t>
      </w:r>
      <w:r>
        <w:t xml:space="preserve"> </w:t>
      </w:r>
      <w:r>
        <w:rPr>
          <w:rFonts w:hint="eastAsia"/>
        </w:rPr>
        <w:t>и</w:t>
      </w:r>
      <w:r>
        <w:t xml:space="preserve"> </w:t>
      </w:r>
      <w:r>
        <w:rPr>
          <w:rFonts w:hint="eastAsia"/>
        </w:rPr>
        <w:t>их</w:t>
      </w:r>
      <w:r>
        <w:t xml:space="preserve"> </w:t>
      </w:r>
      <w:r>
        <w:rPr>
          <w:rFonts w:hint="eastAsia"/>
        </w:rPr>
        <w:t>социально</w:t>
      </w:r>
      <w:r>
        <w:t>-</w:t>
      </w:r>
      <w:r>
        <w:rPr>
          <w:rFonts w:hint="eastAsia"/>
        </w:rPr>
        <w:t>экономические</w:t>
      </w:r>
      <w:r>
        <w:t xml:space="preserve"> </w:t>
      </w:r>
      <w:r>
        <w:rPr>
          <w:rFonts w:hint="eastAsia"/>
        </w:rPr>
        <w:t>характеристики</w:t>
      </w:r>
    </w:p>
    <w:p w14:paraId="06717160" w14:textId="77777777" w:rsidR="00F421FD" w:rsidRDefault="00F421FD" w:rsidP="00F421FD"/>
    <w:p w14:paraId="49173389" w14:textId="77777777" w:rsidR="00F421FD" w:rsidRDefault="00F421FD" w:rsidP="00F421FD">
      <w:r>
        <w:t xml:space="preserve">2.2. </w:t>
      </w:r>
      <w:r>
        <w:rPr>
          <w:rFonts w:hint="eastAsia"/>
        </w:rPr>
        <w:t>Региональные</w:t>
      </w:r>
      <w:r>
        <w:t xml:space="preserve"> </w:t>
      </w:r>
      <w:r>
        <w:rPr>
          <w:rFonts w:hint="eastAsia"/>
        </w:rPr>
        <w:t>факторы</w:t>
      </w:r>
      <w:r>
        <w:t xml:space="preserve">, </w:t>
      </w:r>
      <w:r>
        <w:rPr>
          <w:rFonts w:hint="eastAsia"/>
        </w:rPr>
        <w:t>определяющие</w:t>
      </w:r>
      <w:r>
        <w:t xml:space="preserve"> </w:t>
      </w:r>
      <w:r>
        <w:rPr>
          <w:rFonts w:hint="eastAsia"/>
        </w:rPr>
        <w:t>развитие</w:t>
      </w:r>
      <w:r>
        <w:t xml:space="preserve"> </w:t>
      </w:r>
      <w:r>
        <w:rPr>
          <w:rFonts w:hint="eastAsia"/>
        </w:rPr>
        <w:t>региональных</w:t>
      </w:r>
      <w:r>
        <w:t xml:space="preserve"> </w:t>
      </w:r>
      <w:r>
        <w:rPr>
          <w:rFonts w:hint="eastAsia"/>
        </w:rPr>
        <w:t>страховых</w:t>
      </w:r>
      <w:r>
        <w:t xml:space="preserve"> </w:t>
      </w:r>
      <w:r>
        <w:rPr>
          <w:rFonts w:hint="eastAsia"/>
        </w:rPr>
        <w:t>рынков</w:t>
      </w:r>
    </w:p>
    <w:p w14:paraId="1A20E96F" w14:textId="77777777" w:rsidR="00F421FD" w:rsidRDefault="00F421FD" w:rsidP="00F421FD"/>
    <w:p w14:paraId="7BA818EB" w14:textId="77777777" w:rsidR="00F421FD" w:rsidRDefault="00F421FD" w:rsidP="00F421FD">
      <w:r>
        <w:t xml:space="preserve">2.3. </w:t>
      </w:r>
      <w:r>
        <w:rPr>
          <w:rFonts w:hint="eastAsia"/>
        </w:rPr>
        <w:t>Особенности</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Сибирского</w:t>
      </w:r>
      <w:r>
        <w:t xml:space="preserve"> </w:t>
      </w:r>
      <w:r>
        <w:rPr>
          <w:rFonts w:hint="eastAsia"/>
        </w:rPr>
        <w:t>федерального</w:t>
      </w:r>
      <w:r>
        <w:t xml:space="preserve"> </w:t>
      </w:r>
      <w:r>
        <w:rPr>
          <w:rFonts w:hint="eastAsia"/>
        </w:rPr>
        <w:t>округа</w:t>
      </w:r>
      <w:r>
        <w:t xml:space="preserve"> </w:t>
      </w:r>
      <w:r>
        <w:rPr>
          <w:rFonts w:hint="eastAsia"/>
        </w:rPr>
        <w:t>и</w:t>
      </w:r>
      <w:r>
        <w:t xml:space="preserve"> </w:t>
      </w:r>
      <w:r>
        <w:rPr>
          <w:rFonts w:hint="eastAsia"/>
        </w:rPr>
        <w:t>Республики</w:t>
      </w:r>
      <w:r>
        <w:t xml:space="preserve"> </w:t>
      </w:r>
      <w:r>
        <w:rPr>
          <w:rFonts w:hint="eastAsia"/>
        </w:rPr>
        <w:t>Хакасия</w:t>
      </w:r>
    </w:p>
    <w:p w14:paraId="7AD0E827" w14:textId="77777777" w:rsidR="00F421FD" w:rsidRDefault="00F421FD" w:rsidP="00F421FD"/>
    <w:p w14:paraId="3B6718E1" w14:textId="77777777" w:rsidR="00F421FD" w:rsidRDefault="00F421FD" w:rsidP="00F421FD">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структуру</w:t>
      </w:r>
      <w:r>
        <w:t xml:space="preserve"> </w:t>
      </w:r>
      <w:r>
        <w:rPr>
          <w:rFonts w:hint="eastAsia"/>
        </w:rPr>
        <w:t>страхового</w:t>
      </w:r>
      <w:r>
        <w:t xml:space="preserve"> </w:t>
      </w:r>
      <w:r>
        <w:rPr>
          <w:rFonts w:hint="eastAsia"/>
        </w:rPr>
        <w:t>рынка</w:t>
      </w:r>
    </w:p>
    <w:p w14:paraId="7D323B30" w14:textId="77777777" w:rsidR="00F421FD" w:rsidRDefault="00F421FD" w:rsidP="00F421FD"/>
    <w:p w14:paraId="0B159D46" w14:textId="77777777" w:rsidR="00F421FD" w:rsidRDefault="00F421FD" w:rsidP="00F421FD">
      <w:r>
        <w:t xml:space="preserve">2.4. </w:t>
      </w:r>
      <w:r>
        <w:rPr>
          <w:rFonts w:hint="eastAsia"/>
        </w:rPr>
        <w:t>Анализ</w:t>
      </w:r>
      <w:r>
        <w:t xml:space="preserve"> </w:t>
      </w:r>
      <w:r>
        <w:rPr>
          <w:rFonts w:hint="eastAsia"/>
        </w:rPr>
        <w:t>функционирования</w:t>
      </w:r>
      <w:r>
        <w:t xml:space="preserve"> </w:t>
      </w:r>
      <w:r>
        <w:rPr>
          <w:rFonts w:hint="eastAsia"/>
        </w:rPr>
        <w:t>регионального</w:t>
      </w:r>
      <w:r>
        <w:t xml:space="preserve"> </w:t>
      </w:r>
      <w:r>
        <w:rPr>
          <w:rFonts w:hint="eastAsia"/>
        </w:rPr>
        <w:t>страхового</w:t>
      </w:r>
      <w:r>
        <w:t xml:space="preserve"> </w:t>
      </w:r>
      <w:r>
        <w:rPr>
          <w:rFonts w:hint="eastAsia"/>
        </w:rPr>
        <w:t>рынка</w:t>
      </w:r>
    </w:p>
    <w:p w14:paraId="573F2B38" w14:textId="77777777" w:rsidR="00F421FD" w:rsidRDefault="00F421FD" w:rsidP="00F421FD"/>
    <w:p w14:paraId="2D69E44D" w14:textId="77777777" w:rsidR="00F421FD" w:rsidRDefault="00F421FD" w:rsidP="00F421FD">
      <w:r>
        <w:rPr>
          <w:rFonts w:hint="eastAsia"/>
        </w:rPr>
        <w:t>на</w:t>
      </w:r>
      <w:r>
        <w:t xml:space="preserve"> </w:t>
      </w:r>
      <w:r>
        <w:rPr>
          <w:rFonts w:hint="eastAsia"/>
        </w:rPr>
        <w:t>примере</w:t>
      </w:r>
      <w:r>
        <w:t xml:space="preserve"> </w:t>
      </w:r>
      <w:r>
        <w:rPr>
          <w:rFonts w:hint="eastAsia"/>
        </w:rPr>
        <w:t>Республики</w:t>
      </w:r>
      <w:r>
        <w:t xml:space="preserve"> </w:t>
      </w:r>
      <w:r>
        <w:rPr>
          <w:rFonts w:hint="eastAsia"/>
        </w:rPr>
        <w:t>Хакасия</w:t>
      </w:r>
    </w:p>
    <w:p w14:paraId="52683976" w14:textId="77777777" w:rsidR="00F421FD" w:rsidRDefault="00F421FD" w:rsidP="00F421FD"/>
    <w:p w14:paraId="03713565" w14:textId="77777777" w:rsidR="00F421FD" w:rsidRDefault="00F421FD" w:rsidP="00F421FD">
      <w:r>
        <w:rPr>
          <w:rFonts w:hint="eastAsia"/>
        </w:rPr>
        <w:t>Выводы</w:t>
      </w:r>
      <w:r>
        <w:t xml:space="preserve"> </w:t>
      </w:r>
      <w:r>
        <w:rPr>
          <w:rFonts w:hint="eastAsia"/>
        </w:rPr>
        <w:t>по</w:t>
      </w:r>
      <w:r>
        <w:t xml:space="preserve"> </w:t>
      </w:r>
      <w:r>
        <w:rPr>
          <w:rFonts w:hint="eastAsia"/>
        </w:rPr>
        <w:t>главе</w:t>
      </w:r>
    </w:p>
    <w:p w14:paraId="291A08C8" w14:textId="77777777" w:rsidR="00F421FD" w:rsidRDefault="00F421FD" w:rsidP="00F421FD"/>
    <w:p w14:paraId="66CFB71F" w14:textId="77777777" w:rsidR="00F421FD" w:rsidRDefault="00F421FD" w:rsidP="00F421FD">
      <w:r>
        <w:rPr>
          <w:rFonts w:hint="eastAsia"/>
        </w:rPr>
        <w:t>Глава</w:t>
      </w:r>
      <w:r>
        <w:t xml:space="preserve"> 3. </w:t>
      </w:r>
      <w:r>
        <w:rPr>
          <w:rFonts w:hint="eastAsia"/>
        </w:rPr>
        <w:t>Экономико</w:t>
      </w:r>
      <w:r>
        <w:t>-</w:t>
      </w:r>
      <w:r>
        <w:rPr>
          <w:rFonts w:hint="eastAsia"/>
        </w:rPr>
        <w:t>математические</w:t>
      </w:r>
      <w:r>
        <w:t xml:space="preserve"> </w:t>
      </w:r>
      <w:r>
        <w:rPr>
          <w:rFonts w:hint="eastAsia"/>
        </w:rPr>
        <w:t>модели</w:t>
      </w:r>
      <w:r>
        <w:t xml:space="preserve"> </w:t>
      </w:r>
      <w:r>
        <w:rPr>
          <w:rFonts w:hint="eastAsia"/>
        </w:rPr>
        <w:t>реализации</w:t>
      </w:r>
      <w:r>
        <w:t xml:space="preserve"> </w:t>
      </w:r>
      <w:r>
        <w:rPr>
          <w:rFonts w:hint="eastAsia"/>
        </w:rPr>
        <w:t>концепции</w:t>
      </w:r>
      <w:r>
        <w:t xml:space="preserve"> </w:t>
      </w:r>
      <w:r>
        <w:rPr>
          <w:rFonts w:hint="eastAsia"/>
        </w:rPr>
        <w:t>эффективного</w:t>
      </w:r>
      <w:r>
        <w:t xml:space="preserve"> </w:t>
      </w:r>
      <w:r>
        <w:rPr>
          <w:rFonts w:hint="eastAsia"/>
        </w:rPr>
        <w:t>влияния</w:t>
      </w:r>
      <w:r>
        <w:t xml:space="preserve"> </w:t>
      </w:r>
      <w:r>
        <w:rPr>
          <w:rFonts w:hint="eastAsia"/>
        </w:rPr>
        <w:t>регионального</w:t>
      </w:r>
      <w:r>
        <w:t xml:space="preserve"> </w:t>
      </w:r>
      <w:r>
        <w:rPr>
          <w:rFonts w:hint="eastAsia"/>
        </w:rPr>
        <w:t>страхового</w:t>
      </w:r>
      <w:r>
        <w:t xml:space="preserve"> </w:t>
      </w:r>
      <w:r>
        <w:rPr>
          <w:rFonts w:hint="eastAsia"/>
        </w:rPr>
        <w:t>рынка</w:t>
      </w:r>
    </w:p>
    <w:p w14:paraId="49B111A1" w14:textId="77777777" w:rsidR="00F421FD" w:rsidRDefault="00F421FD" w:rsidP="00F421FD"/>
    <w:p w14:paraId="28FE2083" w14:textId="77777777" w:rsidR="00F421FD" w:rsidRDefault="00F421FD" w:rsidP="00F421FD">
      <w:r>
        <w:t xml:space="preserve">3.1. </w:t>
      </w:r>
      <w:r>
        <w:rPr>
          <w:rFonts w:hint="eastAsia"/>
        </w:rPr>
        <w:t>Корреляционная</w:t>
      </w:r>
      <w:r>
        <w:t xml:space="preserve"> </w:t>
      </w:r>
      <w:r>
        <w:rPr>
          <w:rFonts w:hint="eastAsia"/>
        </w:rPr>
        <w:t>модель</w:t>
      </w:r>
      <w:r>
        <w:t xml:space="preserve"> </w:t>
      </w:r>
      <w:r>
        <w:rPr>
          <w:rFonts w:hint="eastAsia"/>
        </w:rPr>
        <w:t>влияния</w:t>
      </w:r>
      <w:r>
        <w:t xml:space="preserve"> </w:t>
      </w:r>
      <w:r>
        <w:rPr>
          <w:rFonts w:hint="eastAsia"/>
        </w:rPr>
        <w:t>факторов</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на</w:t>
      </w:r>
      <w:r>
        <w:t xml:space="preserve"> </w:t>
      </w:r>
      <w:r>
        <w:rPr>
          <w:rFonts w:hint="eastAsia"/>
        </w:rPr>
        <w:t>региональные</w:t>
      </w:r>
      <w:r>
        <w:t xml:space="preserve"> </w:t>
      </w:r>
      <w:r>
        <w:rPr>
          <w:rFonts w:hint="eastAsia"/>
        </w:rPr>
        <w:t>страховые</w:t>
      </w:r>
      <w:r>
        <w:t xml:space="preserve"> </w:t>
      </w:r>
      <w:r>
        <w:rPr>
          <w:rFonts w:hint="eastAsia"/>
        </w:rPr>
        <w:t>рынки</w:t>
      </w:r>
    </w:p>
    <w:p w14:paraId="3831FEF5" w14:textId="77777777" w:rsidR="00F421FD" w:rsidRDefault="00F421FD" w:rsidP="00F421FD"/>
    <w:p w14:paraId="710ECDC6" w14:textId="77777777" w:rsidR="00F421FD" w:rsidRDefault="00F421FD" w:rsidP="00F421FD">
      <w:r>
        <w:t xml:space="preserve">3.2. </w:t>
      </w:r>
      <w:r>
        <w:rPr>
          <w:rFonts w:hint="eastAsia"/>
        </w:rPr>
        <w:t>Модель</w:t>
      </w:r>
      <w:r>
        <w:t xml:space="preserve"> </w:t>
      </w:r>
      <w:r>
        <w:rPr>
          <w:rFonts w:hint="eastAsia"/>
        </w:rPr>
        <w:t>формирования</w:t>
      </w:r>
      <w:r>
        <w:t xml:space="preserve"> </w:t>
      </w:r>
      <w:r>
        <w:rPr>
          <w:rFonts w:hint="eastAsia"/>
        </w:rPr>
        <w:t>страхового</w:t>
      </w:r>
      <w:r>
        <w:t xml:space="preserve"> </w:t>
      </w:r>
      <w:r>
        <w:rPr>
          <w:rFonts w:hint="eastAsia"/>
        </w:rPr>
        <w:t>портфеля</w:t>
      </w:r>
      <w:r>
        <w:t xml:space="preserve"> </w:t>
      </w:r>
      <w:r>
        <w:rPr>
          <w:rFonts w:hint="eastAsia"/>
        </w:rPr>
        <w:t>региона</w:t>
      </w:r>
      <w:r>
        <w:t xml:space="preserve">, </w:t>
      </w:r>
      <w:r>
        <w:rPr>
          <w:rFonts w:hint="eastAsia"/>
        </w:rPr>
        <w:t>учитывающая</w:t>
      </w:r>
      <w:r>
        <w:t xml:space="preserve"> </w:t>
      </w:r>
      <w:r>
        <w:rPr>
          <w:rFonts w:hint="eastAsia"/>
        </w:rPr>
        <w:t>влияние</w:t>
      </w:r>
      <w:r>
        <w:t xml:space="preserve"> </w:t>
      </w:r>
      <w:r>
        <w:rPr>
          <w:rFonts w:hint="eastAsia"/>
        </w:rPr>
        <w:t>региональных</w:t>
      </w:r>
      <w:r>
        <w:t xml:space="preserve"> </w:t>
      </w:r>
      <w:r>
        <w:rPr>
          <w:rFonts w:hint="eastAsia"/>
        </w:rPr>
        <w:t>рисков</w:t>
      </w:r>
    </w:p>
    <w:p w14:paraId="5FF91DCA" w14:textId="77777777" w:rsidR="00F421FD" w:rsidRDefault="00F421FD" w:rsidP="00F421FD"/>
    <w:p w14:paraId="72F8A7C5" w14:textId="77777777" w:rsidR="00F421FD" w:rsidRDefault="00F421FD" w:rsidP="00F421FD">
      <w:r>
        <w:t xml:space="preserve">3.3. </w:t>
      </w:r>
      <w:r>
        <w:rPr>
          <w:rFonts w:hint="eastAsia"/>
        </w:rPr>
        <w:t>Модели</w:t>
      </w:r>
      <w:r>
        <w:t xml:space="preserve"> </w:t>
      </w:r>
      <w:r>
        <w:rPr>
          <w:rFonts w:hint="eastAsia"/>
        </w:rPr>
        <w:t>рейтинговой</w:t>
      </w:r>
      <w:r>
        <w:t xml:space="preserve"> </w:t>
      </w:r>
      <w:r>
        <w:rPr>
          <w:rFonts w:hint="eastAsia"/>
        </w:rPr>
        <w:t>оценки</w:t>
      </w:r>
      <w:r>
        <w:t xml:space="preserve"> </w:t>
      </w:r>
      <w:r>
        <w:rPr>
          <w:rFonts w:hint="eastAsia"/>
        </w:rPr>
        <w:t>социально</w:t>
      </w:r>
      <w:r>
        <w:t>-</w:t>
      </w:r>
      <w:r>
        <w:rPr>
          <w:rFonts w:hint="eastAsia"/>
        </w:rPr>
        <w:t>экономического</w:t>
      </w:r>
    </w:p>
    <w:p w14:paraId="48492528" w14:textId="77777777" w:rsidR="00F421FD" w:rsidRDefault="00F421FD" w:rsidP="00F421FD"/>
    <w:p w14:paraId="39233B49" w14:textId="77777777" w:rsidR="00F421FD" w:rsidRDefault="00F421FD" w:rsidP="00F421FD">
      <w:r>
        <w:rPr>
          <w:rFonts w:hint="eastAsia"/>
        </w:rPr>
        <w:t>развития</w:t>
      </w:r>
      <w:r>
        <w:t xml:space="preserve"> </w:t>
      </w:r>
      <w:r>
        <w:rPr>
          <w:rFonts w:hint="eastAsia"/>
        </w:rPr>
        <w:t>регионов</w:t>
      </w:r>
      <w:r>
        <w:t xml:space="preserve"> </w:t>
      </w:r>
      <w:r>
        <w:rPr>
          <w:rFonts w:hint="eastAsia"/>
        </w:rPr>
        <w:t>и</w:t>
      </w:r>
      <w:r>
        <w:t xml:space="preserve"> </w:t>
      </w:r>
      <w:r>
        <w:rPr>
          <w:rFonts w:hint="eastAsia"/>
        </w:rPr>
        <w:t>их</w:t>
      </w:r>
      <w:r>
        <w:t xml:space="preserve"> </w:t>
      </w:r>
      <w:r>
        <w:rPr>
          <w:rFonts w:hint="eastAsia"/>
        </w:rPr>
        <w:t>страховых</w:t>
      </w:r>
      <w:r>
        <w:t xml:space="preserve"> </w:t>
      </w:r>
      <w:r>
        <w:rPr>
          <w:rFonts w:hint="eastAsia"/>
        </w:rPr>
        <w:t>рынков</w:t>
      </w:r>
    </w:p>
    <w:p w14:paraId="17A62B80" w14:textId="77777777" w:rsidR="00F421FD" w:rsidRDefault="00F421FD" w:rsidP="00F421FD"/>
    <w:p w14:paraId="5CDF8804" w14:textId="77777777" w:rsidR="00F421FD" w:rsidRDefault="00F421FD" w:rsidP="00F421FD">
      <w:r>
        <w:rPr>
          <w:rFonts w:hint="eastAsia"/>
        </w:rPr>
        <w:t>Выводы</w:t>
      </w:r>
      <w:r>
        <w:t xml:space="preserve"> </w:t>
      </w:r>
      <w:r>
        <w:rPr>
          <w:rFonts w:hint="eastAsia"/>
        </w:rPr>
        <w:t>по</w:t>
      </w:r>
      <w:r>
        <w:t xml:space="preserve"> </w:t>
      </w:r>
      <w:r>
        <w:rPr>
          <w:rFonts w:hint="eastAsia"/>
        </w:rPr>
        <w:t>главе</w:t>
      </w:r>
    </w:p>
    <w:p w14:paraId="0671FC57" w14:textId="77777777" w:rsidR="00F421FD" w:rsidRDefault="00F421FD" w:rsidP="00F421FD"/>
    <w:p w14:paraId="5DEA44E2" w14:textId="77777777" w:rsidR="00F421FD" w:rsidRDefault="00F421FD" w:rsidP="00F421FD">
      <w:r>
        <w:rPr>
          <w:rFonts w:hint="eastAsia"/>
        </w:rPr>
        <w:t>Глава</w:t>
      </w:r>
      <w:r>
        <w:t xml:space="preserve"> 4. </w:t>
      </w:r>
      <w:r>
        <w:rPr>
          <w:rFonts w:hint="eastAsia"/>
        </w:rPr>
        <w:t>Модель</w:t>
      </w:r>
      <w:r>
        <w:t xml:space="preserve"> </w:t>
      </w:r>
      <w:r>
        <w:rPr>
          <w:rFonts w:hint="eastAsia"/>
        </w:rPr>
        <w:t>повышения</w:t>
      </w:r>
      <w:r>
        <w:t xml:space="preserve"> </w:t>
      </w:r>
      <w:r>
        <w:rPr>
          <w:rFonts w:hint="eastAsia"/>
        </w:rPr>
        <w:t>эффективности</w:t>
      </w:r>
      <w:r>
        <w:t xml:space="preserve"> </w:t>
      </w:r>
      <w:r>
        <w:rPr>
          <w:rFonts w:hint="eastAsia"/>
        </w:rPr>
        <w:t>функционирования</w:t>
      </w:r>
      <w:r>
        <w:t xml:space="preserve"> </w:t>
      </w:r>
      <w:r>
        <w:rPr>
          <w:rFonts w:hint="eastAsia"/>
        </w:rPr>
        <w:t>регионального</w:t>
      </w:r>
      <w:r>
        <w:t xml:space="preserve"> </w:t>
      </w:r>
      <w:r>
        <w:rPr>
          <w:rFonts w:hint="eastAsia"/>
        </w:rPr>
        <w:t>страхового</w:t>
      </w:r>
      <w:r>
        <w:t xml:space="preserve"> </w:t>
      </w:r>
      <w:r>
        <w:rPr>
          <w:rFonts w:hint="eastAsia"/>
        </w:rPr>
        <w:t>рынка</w:t>
      </w:r>
      <w:r>
        <w:t xml:space="preserve">, </w:t>
      </w:r>
      <w:r>
        <w:rPr>
          <w:rFonts w:hint="eastAsia"/>
        </w:rPr>
        <w:t>направленная</w:t>
      </w:r>
      <w:r>
        <w:t xml:space="preserve"> </w:t>
      </w:r>
      <w:r>
        <w:rPr>
          <w:rFonts w:hint="eastAsia"/>
        </w:rPr>
        <w:t>на</w:t>
      </w:r>
      <w:r>
        <w:t xml:space="preserve"> </w:t>
      </w:r>
      <w:r>
        <w:rPr>
          <w:rFonts w:hint="eastAsia"/>
        </w:rPr>
        <w:t>социально</w:t>
      </w:r>
      <w:r>
        <w:t>-</w:t>
      </w:r>
      <w:r>
        <w:rPr>
          <w:rFonts w:hint="eastAsia"/>
        </w:rPr>
        <w:t>экономическое</w:t>
      </w:r>
      <w:r>
        <w:t xml:space="preserve"> </w:t>
      </w:r>
      <w:r>
        <w:rPr>
          <w:rFonts w:hint="eastAsia"/>
        </w:rPr>
        <w:t>развитие</w:t>
      </w:r>
      <w:r>
        <w:t xml:space="preserve"> </w:t>
      </w:r>
      <w:r>
        <w:rPr>
          <w:rFonts w:hint="eastAsia"/>
        </w:rPr>
        <w:t>Республики</w:t>
      </w:r>
      <w:r>
        <w:t xml:space="preserve"> </w:t>
      </w:r>
      <w:r>
        <w:rPr>
          <w:rFonts w:hint="eastAsia"/>
        </w:rPr>
        <w:t>Хакасия</w:t>
      </w:r>
    </w:p>
    <w:p w14:paraId="7F61838A" w14:textId="77777777" w:rsidR="00F421FD" w:rsidRDefault="00F421FD" w:rsidP="00F421FD"/>
    <w:p w14:paraId="5B00457C" w14:textId="77777777" w:rsidR="00F421FD" w:rsidRDefault="00F421FD" w:rsidP="00F421FD">
      <w:r>
        <w:t xml:space="preserve">4.1. </w:t>
      </w:r>
      <w:r>
        <w:rPr>
          <w:rFonts w:hint="eastAsia"/>
        </w:rPr>
        <w:t>Пути</w:t>
      </w:r>
      <w:r>
        <w:t xml:space="preserve"> </w:t>
      </w:r>
      <w:r>
        <w:rPr>
          <w:rFonts w:hint="eastAsia"/>
        </w:rPr>
        <w:t>повышения</w:t>
      </w:r>
      <w:r>
        <w:t xml:space="preserve"> </w:t>
      </w:r>
      <w:r>
        <w:rPr>
          <w:rFonts w:hint="eastAsia"/>
        </w:rPr>
        <w:t>эффективности</w:t>
      </w:r>
      <w:r>
        <w:t xml:space="preserve"> </w:t>
      </w:r>
      <w:r>
        <w:rPr>
          <w:rFonts w:hint="eastAsia"/>
        </w:rPr>
        <w:t>регионального</w:t>
      </w:r>
      <w:r>
        <w:t xml:space="preserve"> </w:t>
      </w:r>
      <w:r>
        <w:rPr>
          <w:rFonts w:hint="eastAsia"/>
        </w:rPr>
        <w:t>страхового</w:t>
      </w:r>
      <w:r>
        <w:t xml:space="preserve"> </w:t>
      </w:r>
      <w:r>
        <w:rPr>
          <w:rFonts w:hint="eastAsia"/>
        </w:rPr>
        <w:t>рынка</w:t>
      </w:r>
      <w:r>
        <w:t xml:space="preserve"> </w:t>
      </w:r>
      <w:r>
        <w:rPr>
          <w:rFonts w:hint="eastAsia"/>
        </w:rPr>
        <w:t>на</w:t>
      </w:r>
      <w:r>
        <w:t xml:space="preserve"> </w:t>
      </w:r>
      <w:r>
        <w:rPr>
          <w:rFonts w:hint="eastAsia"/>
        </w:rPr>
        <w:t>основе</w:t>
      </w:r>
      <w:r>
        <w:t xml:space="preserve"> </w:t>
      </w:r>
      <w:r>
        <w:rPr>
          <w:rFonts w:hint="eastAsia"/>
        </w:rPr>
        <w:t>применения</w:t>
      </w:r>
      <w:r>
        <w:t xml:space="preserve"> </w:t>
      </w:r>
      <w:r>
        <w:rPr>
          <w:rFonts w:hint="eastAsia"/>
        </w:rPr>
        <w:t>регулятивных</w:t>
      </w:r>
      <w:r>
        <w:t xml:space="preserve"> </w:t>
      </w:r>
      <w:r>
        <w:rPr>
          <w:rFonts w:hint="eastAsia"/>
        </w:rPr>
        <w:t>методов</w:t>
      </w:r>
    </w:p>
    <w:p w14:paraId="347685BB" w14:textId="77777777" w:rsidR="00F421FD" w:rsidRDefault="00F421FD" w:rsidP="00F421FD"/>
    <w:p w14:paraId="41F52F0D" w14:textId="77777777" w:rsidR="00F421FD" w:rsidRDefault="00F421FD" w:rsidP="00F421FD">
      <w:r>
        <w:t xml:space="preserve">4.2. </w:t>
      </w:r>
      <w:r>
        <w:rPr>
          <w:rFonts w:hint="eastAsia"/>
        </w:rPr>
        <w:t>Направления</w:t>
      </w:r>
      <w:r>
        <w:t xml:space="preserve"> </w:t>
      </w:r>
      <w:r>
        <w:rPr>
          <w:rFonts w:hint="eastAsia"/>
        </w:rPr>
        <w:t>влияния</w:t>
      </w:r>
      <w:r>
        <w:t xml:space="preserve"> </w:t>
      </w:r>
      <w:r>
        <w:rPr>
          <w:rFonts w:hint="eastAsia"/>
        </w:rPr>
        <w:t>регионального</w:t>
      </w:r>
      <w:r>
        <w:t xml:space="preserve"> </w:t>
      </w:r>
      <w:r>
        <w:rPr>
          <w:rFonts w:hint="eastAsia"/>
        </w:rPr>
        <w:t>страхового</w:t>
      </w:r>
      <w:r>
        <w:t xml:space="preserve"> </w:t>
      </w:r>
      <w:r>
        <w:rPr>
          <w:rFonts w:hint="eastAsia"/>
        </w:rPr>
        <w:t>рынка</w:t>
      </w:r>
      <w:r>
        <w:t xml:space="preserve"> </w:t>
      </w:r>
      <w:r>
        <w:rPr>
          <w:rFonts w:hint="eastAsia"/>
        </w:rPr>
        <w:t>на</w:t>
      </w:r>
      <w:r>
        <w:t xml:space="preserve"> </w:t>
      </w:r>
      <w:r>
        <w:rPr>
          <w:rFonts w:hint="eastAsia"/>
        </w:rPr>
        <w:t>социально</w:t>
      </w:r>
      <w:r>
        <w:t>-</w:t>
      </w:r>
      <w:r>
        <w:rPr>
          <w:rFonts w:hint="eastAsia"/>
        </w:rPr>
        <w:t>экономическое</w:t>
      </w:r>
      <w:r>
        <w:t xml:space="preserve"> </w:t>
      </w:r>
      <w:r>
        <w:rPr>
          <w:rFonts w:hint="eastAsia"/>
        </w:rPr>
        <w:t>развитие</w:t>
      </w:r>
      <w:r>
        <w:t xml:space="preserve"> </w:t>
      </w:r>
      <w:r>
        <w:rPr>
          <w:rFonts w:hint="eastAsia"/>
        </w:rPr>
        <w:t>региона</w:t>
      </w:r>
    </w:p>
    <w:p w14:paraId="761AD093" w14:textId="77777777" w:rsidR="00F421FD" w:rsidRDefault="00F421FD" w:rsidP="00F421FD"/>
    <w:p w14:paraId="7DC082D9" w14:textId="77777777" w:rsidR="00F421FD" w:rsidRDefault="00F421FD" w:rsidP="00F421FD">
      <w:r>
        <w:t xml:space="preserve">4.3. </w:t>
      </w:r>
      <w:r>
        <w:rPr>
          <w:rFonts w:hint="eastAsia"/>
        </w:rPr>
        <w:t>Программа</w:t>
      </w:r>
      <w:r>
        <w:t xml:space="preserve"> </w:t>
      </w:r>
      <w:r>
        <w:rPr>
          <w:rFonts w:hint="eastAsia"/>
        </w:rPr>
        <w:t>развития</w:t>
      </w:r>
      <w:r>
        <w:t xml:space="preserve"> </w:t>
      </w:r>
      <w:r>
        <w:rPr>
          <w:rFonts w:hint="eastAsia"/>
        </w:rPr>
        <w:t>регионального</w:t>
      </w:r>
      <w:r>
        <w:t xml:space="preserve"> </w:t>
      </w:r>
      <w:r>
        <w:rPr>
          <w:rFonts w:hint="eastAsia"/>
        </w:rPr>
        <w:t>страхового</w:t>
      </w:r>
      <w:r>
        <w:t xml:space="preserve"> </w:t>
      </w:r>
      <w:r>
        <w:rPr>
          <w:rFonts w:hint="eastAsia"/>
        </w:rPr>
        <w:t>рынка</w:t>
      </w:r>
      <w:r>
        <w:t xml:space="preserve"> </w:t>
      </w:r>
      <w:r>
        <w:rPr>
          <w:rFonts w:hint="eastAsia"/>
        </w:rPr>
        <w:t>и</w:t>
      </w:r>
    </w:p>
    <w:p w14:paraId="5D68AAF4" w14:textId="77777777" w:rsidR="00F421FD" w:rsidRDefault="00F421FD" w:rsidP="00F421FD"/>
    <w:p w14:paraId="137330AE" w14:textId="77777777" w:rsidR="00F421FD" w:rsidRDefault="00F421FD" w:rsidP="00F421FD">
      <w:r>
        <w:rPr>
          <w:rFonts w:hint="eastAsia"/>
        </w:rPr>
        <w:t>оценка</w:t>
      </w:r>
      <w:r>
        <w:t xml:space="preserve"> </w:t>
      </w:r>
      <w:r>
        <w:rPr>
          <w:rFonts w:hint="eastAsia"/>
        </w:rPr>
        <w:t>её</w:t>
      </w:r>
      <w:r>
        <w:t xml:space="preserve"> </w:t>
      </w:r>
      <w:r>
        <w:rPr>
          <w:rFonts w:hint="eastAsia"/>
        </w:rPr>
        <w:t>результативности</w:t>
      </w:r>
      <w:r>
        <w:t xml:space="preserve"> </w:t>
      </w:r>
      <w:r>
        <w:rPr>
          <w:rFonts w:hint="eastAsia"/>
        </w:rPr>
        <w:t>на</w:t>
      </w:r>
      <w:r>
        <w:t xml:space="preserve"> </w:t>
      </w:r>
      <w:r>
        <w:rPr>
          <w:rFonts w:hint="eastAsia"/>
        </w:rPr>
        <w:t>примере</w:t>
      </w:r>
      <w:r>
        <w:t xml:space="preserve"> </w:t>
      </w:r>
      <w:r>
        <w:rPr>
          <w:rFonts w:hint="eastAsia"/>
        </w:rPr>
        <w:t>Республики</w:t>
      </w:r>
      <w:r>
        <w:t xml:space="preserve"> </w:t>
      </w:r>
      <w:r>
        <w:rPr>
          <w:rFonts w:hint="eastAsia"/>
        </w:rPr>
        <w:t>Хакасия</w:t>
      </w:r>
    </w:p>
    <w:p w14:paraId="451F351D" w14:textId="77777777" w:rsidR="00F421FD" w:rsidRDefault="00F421FD" w:rsidP="00F421FD"/>
    <w:p w14:paraId="59457253" w14:textId="77777777" w:rsidR="00F421FD" w:rsidRDefault="00F421FD" w:rsidP="00F421FD">
      <w:r>
        <w:rPr>
          <w:rFonts w:hint="eastAsia"/>
        </w:rPr>
        <w:t>Выводы</w:t>
      </w:r>
      <w:r>
        <w:t xml:space="preserve"> </w:t>
      </w:r>
      <w:r>
        <w:rPr>
          <w:rFonts w:hint="eastAsia"/>
        </w:rPr>
        <w:t>по</w:t>
      </w:r>
      <w:r>
        <w:t xml:space="preserve"> </w:t>
      </w:r>
      <w:r>
        <w:rPr>
          <w:rFonts w:hint="eastAsia"/>
        </w:rPr>
        <w:t>главе</w:t>
      </w:r>
    </w:p>
    <w:p w14:paraId="583FBD5B" w14:textId="77777777" w:rsidR="00F421FD" w:rsidRDefault="00F421FD" w:rsidP="00F421FD"/>
    <w:p w14:paraId="205038C8" w14:textId="77777777" w:rsidR="00F421FD" w:rsidRDefault="00F421FD" w:rsidP="00F421FD">
      <w:r>
        <w:rPr>
          <w:rFonts w:hint="eastAsia"/>
        </w:rPr>
        <w:t>Заключение</w:t>
      </w:r>
    </w:p>
    <w:p w14:paraId="409F19A3" w14:textId="77777777" w:rsidR="00F421FD" w:rsidRDefault="00F421FD" w:rsidP="00F421FD"/>
    <w:p w14:paraId="32A758E8" w14:textId="77777777" w:rsidR="00F421FD" w:rsidRDefault="00F421FD" w:rsidP="00F421FD">
      <w:r>
        <w:rPr>
          <w:rFonts w:hint="eastAsia"/>
        </w:rPr>
        <w:t>Библиографический</w:t>
      </w:r>
      <w:r>
        <w:t xml:space="preserve"> </w:t>
      </w:r>
      <w:r>
        <w:rPr>
          <w:rFonts w:hint="eastAsia"/>
        </w:rPr>
        <w:t>список</w:t>
      </w:r>
    </w:p>
    <w:p w14:paraId="590A9C30" w14:textId="77777777" w:rsidR="00F421FD" w:rsidRDefault="00F421FD" w:rsidP="00F421FD"/>
    <w:p w14:paraId="2BD5F397" w14:textId="0716CA76" w:rsidR="00F421FD" w:rsidRPr="00F421FD" w:rsidRDefault="00F421FD" w:rsidP="00F421FD">
      <w:r>
        <w:rPr>
          <w:rFonts w:hint="eastAsia"/>
        </w:rPr>
        <w:t>Приложения</w:t>
      </w:r>
    </w:p>
    <w:sectPr w:rsidR="00F421FD" w:rsidRPr="00F421FD" w:rsidSect="00C2263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F1C01" w14:textId="77777777" w:rsidR="00C22630" w:rsidRDefault="00C22630">
      <w:pPr>
        <w:spacing w:after="0" w:line="240" w:lineRule="auto"/>
      </w:pPr>
      <w:r>
        <w:separator/>
      </w:r>
    </w:p>
  </w:endnote>
  <w:endnote w:type="continuationSeparator" w:id="0">
    <w:p w14:paraId="39B4F9D1" w14:textId="77777777" w:rsidR="00C22630" w:rsidRDefault="00C22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3378F" w14:textId="77777777" w:rsidR="00C22630" w:rsidRDefault="00C22630"/>
    <w:p w14:paraId="3E773740" w14:textId="77777777" w:rsidR="00C22630" w:rsidRDefault="00C22630"/>
    <w:p w14:paraId="7E8F64F8" w14:textId="77777777" w:rsidR="00C22630" w:rsidRDefault="00C22630"/>
    <w:p w14:paraId="5E216C50" w14:textId="77777777" w:rsidR="00C22630" w:rsidRDefault="00C22630"/>
    <w:p w14:paraId="43451A65" w14:textId="77777777" w:rsidR="00C22630" w:rsidRDefault="00C22630"/>
    <w:p w14:paraId="4D126CA8" w14:textId="77777777" w:rsidR="00C22630" w:rsidRDefault="00C22630"/>
    <w:p w14:paraId="56DF4C4F" w14:textId="77777777" w:rsidR="00C22630" w:rsidRDefault="00C226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22F512" wp14:editId="6B20718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13217" w14:textId="77777777" w:rsidR="00C22630" w:rsidRDefault="00C226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22F51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613217" w14:textId="77777777" w:rsidR="00C22630" w:rsidRDefault="00C226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7F6663" w14:textId="77777777" w:rsidR="00C22630" w:rsidRDefault="00C22630"/>
    <w:p w14:paraId="6587CF2F" w14:textId="77777777" w:rsidR="00C22630" w:rsidRDefault="00C22630"/>
    <w:p w14:paraId="26243B82" w14:textId="77777777" w:rsidR="00C22630" w:rsidRDefault="00C226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AF4405" wp14:editId="1CD14BD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99460" w14:textId="77777777" w:rsidR="00C22630" w:rsidRDefault="00C22630"/>
                          <w:p w14:paraId="5C2E00B6" w14:textId="77777777" w:rsidR="00C22630" w:rsidRDefault="00C226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AF440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299460" w14:textId="77777777" w:rsidR="00C22630" w:rsidRDefault="00C22630"/>
                    <w:p w14:paraId="5C2E00B6" w14:textId="77777777" w:rsidR="00C22630" w:rsidRDefault="00C226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0BA040" w14:textId="77777777" w:rsidR="00C22630" w:rsidRDefault="00C22630"/>
    <w:p w14:paraId="740F8FAA" w14:textId="77777777" w:rsidR="00C22630" w:rsidRDefault="00C22630">
      <w:pPr>
        <w:rPr>
          <w:sz w:val="2"/>
          <w:szCs w:val="2"/>
        </w:rPr>
      </w:pPr>
    </w:p>
    <w:p w14:paraId="1407537D" w14:textId="77777777" w:rsidR="00C22630" w:rsidRDefault="00C22630"/>
    <w:p w14:paraId="781A9715" w14:textId="77777777" w:rsidR="00C22630" w:rsidRDefault="00C22630">
      <w:pPr>
        <w:spacing w:after="0" w:line="240" w:lineRule="auto"/>
      </w:pPr>
    </w:p>
  </w:footnote>
  <w:footnote w:type="continuationSeparator" w:id="0">
    <w:p w14:paraId="5E3DA067" w14:textId="77777777" w:rsidR="00C22630" w:rsidRDefault="00C22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30"/>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14783</TotalTime>
  <Pages>3</Pages>
  <Words>321</Words>
  <Characters>1830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2316</cp:revision>
  <cp:lastPrinted>2009-02-06T05:36:00Z</cp:lastPrinted>
  <dcterms:created xsi:type="dcterms:W3CDTF">2024-04-09T10:20:00Z</dcterms:created>
  <dcterms:modified xsi:type="dcterms:W3CDTF">2024-04-26T20:55:00Z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