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51D3"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Назина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Тамара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Николаевна</w:t>
      </w:r>
      <w:r w:rsidRPr="00502E64">
        <w:rPr>
          <w:rFonts w:ascii="Helvetica" w:hAnsi="Helvetica" w:cs="Helvetica"/>
          <w:b/>
          <w:bCs/>
          <w:color w:val="222222"/>
          <w:sz w:val="21"/>
          <w:szCs w:val="21"/>
        </w:rPr>
        <w:t>.</w:t>
      </w:r>
    </w:p>
    <w:p w14:paraId="2897EB56"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Микроорганизмы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использование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биотехнологии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повышения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нефтеотдачи</w:t>
      </w:r>
      <w:r w:rsidRPr="00502E64">
        <w:rPr>
          <w:rFonts w:ascii="Helvetica" w:hAnsi="Helvetica" w:cs="Helvetica"/>
          <w:b/>
          <w:bCs/>
          <w:color w:val="222222"/>
          <w:sz w:val="21"/>
          <w:szCs w:val="21"/>
        </w:rPr>
        <w:t xml:space="preserve"> : </w:t>
      </w:r>
      <w:r w:rsidRPr="00502E64">
        <w:rPr>
          <w:rFonts w:ascii="Helvetica" w:hAnsi="Helvetica" w:cs="Helvetica" w:hint="eastAsia"/>
          <w:b/>
          <w:bCs/>
          <w:color w:val="222222"/>
          <w:sz w:val="21"/>
          <w:szCs w:val="21"/>
        </w:rPr>
        <w:t>диссертация</w:t>
      </w:r>
      <w:r w:rsidRPr="00502E64">
        <w:rPr>
          <w:rFonts w:ascii="Helvetica" w:hAnsi="Helvetica" w:cs="Helvetica"/>
          <w:b/>
          <w:bCs/>
          <w:color w:val="222222"/>
          <w:sz w:val="21"/>
          <w:szCs w:val="21"/>
        </w:rPr>
        <w:t xml:space="preserve"> ... </w:t>
      </w:r>
      <w:r w:rsidRPr="00502E64">
        <w:rPr>
          <w:rFonts w:ascii="Helvetica" w:hAnsi="Helvetica" w:cs="Helvetica" w:hint="eastAsia"/>
          <w:b/>
          <w:bCs/>
          <w:color w:val="222222"/>
          <w:sz w:val="21"/>
          <w:szCs w:val="21"/>
        </w:rPr>
        <w:t>доктора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биологических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наук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форме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науч</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докл</w:t>
      </w:r>
      <w:r w:rsidRPr="00502E64">
        <w:rPr>
          <w:rFonts w:ascii="Helvetica" w:hAnsi="Helvetica" w:cs="Helvetica"/>
          <w:b/>
          <w:bCs/>
          <w:color w:val="222222"/>
          <w:sz w:val="21"/>
          <w:szCs w:val="21"/>
        </w:rPr>
        <w:t xml:space="preserve">. : 03.00.07. - </w:t>
      </w:r>
      <w:r w:rsidRPr="00502E64">
        <w:rPr>
          <w:rFonts w:ascii="Helvetica" w:hAnsi="Helvetica" w:cs="Helvetica" w:hint="eastAsia"/>
          <w:b/>
          <w:bCs/>
          <w:color w:val="222222"/>
          <w:sz w:val="21"/>
          <w:szCs w:val="21"/>
        </w:rPr>
        <w:t>Москва</w:t>
      </w:r>
      <w:r w:rsidRPr="00502E64">
        <w:rPr>
          <w:rFonts w:ascii="Helvetica" w:hAnsi="Helvetica" w:cs="Helvetica"/>
          <w:b/>
          <w:bCs/>
          <w:color w:val="222222"/>
          <w:sz w:val="21"/>
          <w:szCs w:val="21"/>
        </w:rPr>
        <w:t xml:space="preserve">, 2000. - 67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 </w:t>
      </w:r>
      <w:r w:rsidRPr="00502E64">
        <w:rPr>
          <w:rFonts w:ascii="Helvetica" w:hAnsi="Helvetica" w:cs="Helvetica" w:hint="eastAsia"/>
          <w:b/>
          <w:bCs/>
          <w:color w:val="222222"/>
          <w:sz w:val="21"/>
          <w:szCs w:val="21"/>
        </w:rPr>
        <w:t>ил</w:t>
      </w:r>
      <w:r w:rsidRPr="00502E64">
        <w:rPr>
          <w:rFonts w:ascii="Helvetica" w:hAnsi="Helvetica" w:cs="Helvetica"/>
          <w:b/>
          <w:bCs/>
          <w:color w:val="222222"/>
          <w:sz w:val="21"/>
          <w:szCs w:val="21"/>
        </w:rPr>
        <w:t>.; 20</w:t>
      </w:r>
      <w:r w:rsidRPr="00502E64">
        <w:rPr>
          <w:rFonts w:ascii="Helvetica" w:hAnsi="Helvetica" w:cs="Helvetica" w:hint="eastAsia"/>
          <w:b/>
          <w:bCs/>
          <w:color w:val="222222"/>
          <w:sz w:val="21"/>
          <w:szCs w:val="21"/>
        </w:rPr>
        <w:t>х</w:t>
      </w:r>
      <w:r w:rsidRPr="00502E64">
        <w:rPr>
          <w:rFonts w:ascii="Helvetica" w:hAnsi="Helvetica" w:cs="Helvetica"/>
          <w:b/>
          <w:bCs/>
          <w:color w:val="222222"/>
          <w:sz w:val="21"/>
          <w:szCs w:val="21"/>
        </w:rPr>
        <w:t xml:space="preserve">15 </w:t>
      </w:r>
      <w:r w:rsidRPr="00502E64">
        <w:rPr>
          <w:rFonts w:ascii="Helvetica" w:hAnsi="Helvetica" w:cs="Helvetica" w:hint="eastAsia"/>
          <w:b/>
          <w:bCs/>
          <w:color w:val="222222"/>
          <w:sz w:val="21"/>
          <w:szCs w:val="21"/>
        </w:rPr>
        <w:t>см</w:t>
      </w:r>
      <w:r w:rsidRPr="00502E64">
        <w:rPr>
          <w:rFonts w:ascii="Helvetica" w:hAnsi="Helvetica" w:cs="Helvetica"/>
          <w:b/>
          <w:bCs/>
          <w:color w:val="222222"/>
          <w:sz w:val="21"/>
          <w:szCs w:val="21"/>
        </w:rPr>
        <w:t>.</w:t>
      </w:r>
    </w:p>
    <w:p w14:paraId="672C1A5B"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больше</w:t>
      </w:r>
    </w:p>
    <w:p w14:paraId="21FC0647"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Цитаты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из</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текста</w:t>
      </w:r>
      <w:r w:rsidRPr="00502E64">
        <w:rPr>
          <w:rFonts w:ascii="Helvetica" w:hAnsi="Helvetica" w:cs="Helvetica"/>
          <w:b/>
          <w:bCs/>
          <w:color w:val="222222"/>
          <w:sz w:val="21"/>
          <w:szCs w:val="21"/>
        </w:rPr>
        <w:t>:</w:t>
      </w:r>
    </w:p>
    <w:p w14:paraId="5C8996E0"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стр</w:t>
      </w:r>
      <w:r w:rsidRPr="00502E64">
        <w:rPr>
          <w:rFonts w:ascii="Helvetica" w:hAnsi="Helvetica" w:cs="Helvetica"/>
          <w:b/>
          <w:bCs/>
          <w:color w:val="222222"/>
          <w:sz w:val="21"/>
          <w:szCs w:val="21"/>
        </w:rPr>
        <w:t>. 1</w:t>
      </w:r>
    </w:p>
    <w:p w14:paraId="256DFB59"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РОССИЙСКАЯ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АКАДЕМИЯ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НАУК</w:t>
      </w:r>
      <w:r w:rsidRPr="00502E64">
        <w:rPr>
          <w:rFonts w:ascii="Helvetica" w:hAnsi="Helvetica" w:cs="Helvetica"/>
          <w:b/>
          <w:bCs/>
          <w:color w:val="222222"/>
          <w:sz w:val="21"/>
          <w:szCs w:val="21"/>
        </w:rPr>
        <w:t xml:space="preserve"> 7 </w:t>
      </w:r>
      <w:r w:rsidRPr="00502E64">
        <w:rPr>
          <w:rFonts w:ascii="Helvetica" w:hAnsi="Helvetica" w:cs="Helvetica" w:hint="eastAsia"/>
          <w:b/>
          <w:bCs/>
          <w:color w:val="222222"/>
          <w:sz w:val="21"/>
          <w:szCs w:val="21"/>
        </w:rPr>
        <w:t>«</w:t>
      </w:r>
      <w:r w:rsidRPr="00502E64">
        <w:rPr>
          <w:rFonts w:ascii="Helvetica" w:hAnsi="Helvetica" w:cs="Helvetica" w:hint="eastAsia"/>
          <w:b/>
          <w:bCs/>
          <w:color w:val="222222"/>
          <w:sz w:val="21"/>
          <w:szCs w:val="21"/>
        </w:rPr>
        <w:t>СТИТУТ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Ш</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w:t>
      </w:r>
      <w:r w:rsidRPr="00502E64">
        <w:rPr>
          <w:rFonts w:ascii="Helvetica" w:hAnsi="Helvetica" w:cs="Helvetica"/>
          <w:b/>
          <w:bCs/>
          <w:color w:val="222222"/>
          <w:sz w:val="21"/>
          <w:szCs w:val="21"/>
        </w:rPr>
        <w:t xml:space="preserve"> ^ ^ "'"^ . - ' ' " ^ -^--'</w:t>
      </w:r>
      <w:r w:rsidRPr="00502E64">
        <w:rPr>
          <w:rFonts w:ascii="Helvetica" w:hAnsi="Helvetica" w:cs="Helvetica" w:hint="eastAsia"/>
          <w:b/>
          <w:bCs/>
          <w:color w:val="222222"/>
          <w:sz w:val="21"/>
          <w:szCs w:val="21"/>
        </w:rPr>
        <w:t>Ак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НАЗИНЛ</w:t>
      </w:r>
      <w:r w:rsidRPr="00502E64">
        <w:rPr>
          <w:rFonts w:ascii="Helvetica" w:hAnsi="Helvetica" w:cs="Helvetica"/>
          <w:b/>
          <w:bCs/>
          <w:color w:val="222222"/>
          <w:sz w:val="21"/>
          <w:szCs w:val="21"/>
        </w:rPr>
        <w:t>-</w:t>
      </w:r>
      <w:r w:rsidRPr="00502E64">
        <w:rPr>
          <w:rFonts w:ascii="Helvetica" w:hAnsi="Helvetica" w:cs="Helvetica" w:hint="eastAsia"/>
          <w:b/>
          <w:bCs/>
          <w:color w:val="222222"/>
          <w:sz w:val="21"/>
          <w:szCs w:val="21"/>
        </w:rPr>
        <w:t>Тамара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НиколаШйа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авления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ВАК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наук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Рог</w:t>
      </w:r>
      <w:r w:rsidRPr="00502E64">
        <w:rPr>
          <w:rFonts w:ascii="Helvetica" w:hAnsi="Helvetica" w:cs="Helvetica"/>
          <w:b/>
          <w:bCs/>
          <w:color w:val="222222"/>
          <w:sz w:val="21"/>
          <w:szCs w:val="21"/>
        </w:rPr>
        <w:t>^.</w:t>
      </w:r>
      <w:r w:rsidRPr="00502E64">
        <w:rPr>
          <w:rFonts w:ascii="Helvetica" w:hAnsi="Helvetica" w:cs="Helvetica" w:hint="eastAsia"/>
          <w:b/>
          <w:bCs/>
          <w:color w:val="222222"/>
          <w:sz w:val="21"/>
          <w:szCs w:val="21"/>
        </w:rPr>
        <w:t>л</w:t>
      </w:r>
      <w:r w:rsidRPr="00502E64">
        <w:rPr>
          <w:rFonts w:ascii="Helvetica" w:hAnsi="Helvetica" w:cs="Helvetica"/>
          <w:b/>
          <w:bCs/>
          <w:color w:val="222222"/>
          <w:sz w:val="21"/>
          <w:szCs w:val="21"/>
        </w:rPr>
        <w:t>-</w:t>
      </w:r>
      <w:r w:rsidRPr="00502E64">
        <w:rPr>
          <w:rFonts w:ascii="Helvetica" w:hAnsi="Helvetica" w:cs="Helvetica" w:hint="eastAsia"/>
          <w:b/>
          <w:bCs/>
          <w:color w:val="222222"/>
          <w:sz w:val="21"/>
          <w:szCs w:val="21"/>
        </w:rPr>
        <w:t>г</w:t>
      </w:r>
      <w:r w:rsidRPr="00502E64">
        <w:rPr>
          <w:rFonts w:ascii="Helvetica" w:hAnsi="Helvetica" w:cs="Helvetica"/>
          <w:b/>
          <w:bCs/>
          <w:color w:val="222222"/>
          <w:sz w:val="21"/>
          <w:szCs w:val="21"/>
        </w:rPr>
        <w:t>;</w:t>
      </w:r>
      <w:r w:rsidRPr="00502E64">
        <w:rPr>
          <w:rFonts w:ascii="Helvetica" w:hAnsi="Helvetica" w:cs="Helvetica" w:hint="eastAsia"/>
          <w:b/>
          <w:bCs/>
          <w:color w:val="222222"/>
          <w:sz w:val="21"/>
          <w:szCs w:val="21"/>
        </w:rPr>
        <w:t>г</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МИКРООРГАНИЗМЫ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ИСПОЛЬЗОВАНИЕ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БИОТЕХНОЛОГИИ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ПОВЫШЕНИЯ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НЕФТЕОТДАЧИ</w:t>
      </w:r>
      <w:r w:rsidRPr="00502E64">
        <w:rPr>
          <w:rFonts w:ascii="Helvetica" w:hAnsi="Helvetica" w:cs="Helvetica"/>
          <w:b/>
          <w:bCs/>
          <w:color w:val="222222"/>
          <w:sz w:val="21"/>
          <w:szCs w:val="21"/>
        </w:rPr>
        <w:t xml:space="preserve"> (03.00.07 - </w:t>
      </w:r>
      <w:r w:rsidRPr="00502E64">
        <w:rPr>
          <w:rFonts w:ascii="Helvetica" w:hAnsi="Helvetica" w:cs="Helvetica" w:hint="eastAsia"/>
          <w:b/>
          <w:bCs/>
          <w:color w:val="222222"/>
          <w:sz w:val="21"/>
          <w:szCs w:val="21"/>
        </w:rPr>
        <w:t>микробиология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Диссертация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соискание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ученой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степени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доктора</w:t>
      </w:r>
    </w:p>
    <w:p w14:paraId="0750555C"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стр</w:t>
      </w:r>
      <w:r w:rsidRPr="00502E64">
        <w:rPr>
          <w:rFonts w:ascii="Helvetica" w:hAnsi="Helvetica" w:cs="Helvetica"/>
          <w:b/>
          <w:bCs/>
          <w:color w:val="222222"/>
          <w:sz w:val="21"/>
          <w:szCs w:val="21"/>
        </w:rPr>
        <w:t>. 5</w:t>
      </w:r>
    </w:p>
    <w:p w14:paraId="2FE75D99"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биодеструкции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скорости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сульфатредукции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метаногенеза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пластах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оставались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малоизученными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Биоразнообразие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микроорганизмов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выделенных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из</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относительно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невелико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настоящее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время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описаны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сульфатредуцирующие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Назина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Розанова</w:t>
      </w:r>
      <w:r w:rsidRPr="00502E64">
        <w:rPr>
          <w:rFonts w:ascii="Helvetica" w:hAnsi="Helvetica" w:cs="Helvetica"/>
          <w:b/>
          <w:bCs/>
          <w:color w:val="222222"/>
          <w:sz w:val="21"/>
          <w:szCs w:val="21"/>
        </w:rPr>
        <w:t xml:space="preserve">, 1978; </w:t>
      </w:r>
      <w:r w:rsidRPr="00502E64">
        <w:rPr>
          <w:rFonts w:ascii="Helvetica" w:hAnsi="Helvetica" w:cs="Helvetica" w:hint="eastAsia"/>
          <w:b/>
          <w:bCs/>
          <w:color w:val="222222"/>
          <w:sz w:val="21"/>
          <w:szCs w:val="21"/>
        </w:rPr>
        <w:t>Розанова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Пивоварова</w:t>
      </w:r>
      <w:r w:rsidRPr="00502E64">
        <w:rPr>
          <w:rFonts w:ascii="Helvetica" w:hAnsi="Helvetica" w:cs="Helvetica"/>
          <w:b/>
          <w:bCs/>
          <w:color w:val="222222"/>
          <w:sz w:val="21"/>
          <w:szCs w:val="21"/>
        </w:rPr>
        <w:t>, 1986; Rosnes</w:t>
      </w:r>
    </w:p>
    <w:p w14:paraId="59FE92BE"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стр</w:t>
      </w:r>
      <w:r w:rsidRPr="00502E64">
        <w:rPr>
          <w:rFonts w:ascii="Helvetica" w:hAnsi="Helvetica" w:cs="Helvetica"/>
          <w:b/>
          <w:bCs/>
          <w:color w:val="222222"/>
          <w:sz w:val="21"/>
          <w:szCs w:val="21"/>
        </w:rPr>
        <w:t>. 8</w:t>
      </w:r>
    </w:p>
    <w:p w14:paraId="16506CE6"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промышленности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Выделенные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углеводородокисляющие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бактерии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могут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Хфименяться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биотехнологиях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очистки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загрязнений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Результат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изучевия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экологии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геохимической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деятельности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микроорганизмов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пластах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позволяют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рекомендовать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биотехнологии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увеличения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нефтеотдачи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наиболее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подходящие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для</w:t>
      </w:r>
    </w:p>
    <w:p w14:paraId="266E8048" w14:textId="77777777" w:rsidR="00502E64" w:rsidRPr="00502E64" w:rsidRDefault="00502E64" w:rsidP="00502E64">
      <w:pPr>
        <w:rPr>
          <w:rFonts w:ascii="Helvetica" w:hAnsi="Helvetica" w:cs="Helvetica"/>
          <w:b/>
          <w:bCs/>
          <w:color w:val="222222"/>
          <w:sz w:val="21"/>
          <w:szCs w:val="21"/>
        </w:rPr>
      </w:pPr>
    </w:p>
    <w:p w14:paraId="783C23FE"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Заключение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диссертации</w:t>
      </w:r>
    </w:p>
    <w:p w14:paraId="363DBF4F"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по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теме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w:t>
      </w:r>
      <w:r w:rsidRPr="00502E64">
        <w:rPr>
          <w:rFonts w:ascii="Helvetica" w:hAnsi="Helvetica" w:cs="Helvetica" w:hint="eastAsia"/>
          <w:b/>
          <w:bCs/>
          <w:color w:val="222222"/>
          <w:sz w:val="21"/>
          <w:szCs w:val="21"/>
        </w:rPr>
        <w:t>Микробиология</w:t>
      </w:r>
      <w:r w:rsidRPr="00502E64">
        <w:rPr>
          <w:rFonts w:ascii="Helvetica" w:hAnsi="Helvetica" w:cs="Helvetica" w:hint="eastAsia"/>
          <w:b/>
          <w:bCs/>
          <w:color w:val="222222"/>
          <w:sz w:val="21"/>
          <w:szCs w:val="21"/>
        </w:rPr>
        <w:t>»</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Назина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Тамара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Николаевна</w:t>
      </w:r>
    </w:p>
    <w:p w14:paraId="79E1133C"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lastRenderedPageBreak/>
        <w:t>Выводы</w:t>
      </w:r>
    </w:p>
    <w:p w14:paraId="4AABE752" w14:textId="77777777" w:rsidR="00502E64" w:rsidRPr="00502E64" w:rsidRDefault="00502E64" w:rsidP="00502E64">
      <w:pPr>
        <w:rPr>
          <w:rFonts w:ascii="Helvetica" w:hAnsi="Helvetica" w:cs="Helvetica"/>
          <w:b/>
          <w:bCs/>
          <w:color w:val="222222"/>
          <w:sz w:val="21"/>
          <w:szCs w:val="21"/>
        </w:rPr>
      </w:pPr>
    </w:p>
    <w:p w14:paraId="3FD61ED0"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b/>
          <w:bCs/>
          <w:color w:val="222222"/>
          <w:sz w:val="21"/>
          <w:szCs w:val="21"/>
        </w:rPr>
        <w:t xml:space="preserve">1. </w:t>
      </w:r>
      <w:r w:rsidRPr="00502E64">
        <w:rPr>
          <w:rFonts w:ascii="Helvetica" w:hAnsi="Helvetica" w:cs="Helvetica" w:hint="eastAsia"/>
          <w:b/>
          <w:bCs/>
          <w:color w:val="222222"/>
          <w:sz w:val="21"/>
          <w:szCs w:val="21"/>
        </w:rPr>
        <w:t>Многокомпонентное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микробное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сообщество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включающее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углеводородокисляющих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бродильных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серо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железо</w:t>
      </w:r>
      <w:r w:rsidRPr="00502E64">
        <w:rPr>
          <w:rFonts w:ascii="Helvetica" w:hAnsi="Helvetica" w:cs="Helvetica"/>
          <w:b/>
          <w:bCs/>
          <w:color w:val="222222"/>
          <w:sz w:val="21"/>
          <w:szCs w:val="21"/>
        </w:rPr>
        <w:t>-</w:t>
      </w:r>
      <w:r w:rsidRPr="00502E64">
        <w:rPr>
          <w:rFonts w:ascii="Helvetica" w:hAnsi="Helvetica" w:cs="Helvetica" w:hint="eastAsia"/>
          <w:b/>
          <w:bCs/>
          <w:color w:val="222222"/>
          <w:sz w:val="21"/>
          <w:szCs w:val="21"/>
        </w:rPr>
        <w:t>редуцирующих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бактерий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метаногенов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обнаружено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пластах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температурой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от</w:t>
      </w:r>
      <w:r w:rsidRPr="00502E64">
        <w:rPr>
          <w:rFonts w:ascii="Helvetica" w:hAnsi="Helvetica" w:cs="Helvetica"/>
          <w:b/>
          <w:bCs/>
          <w:color w:val="222222"/>
          <w:sz w:val="21"/>
          <w:szCs w:val="21"/>
        </w:rPr>
        <w:t xml:space="preserve"> 20 </w:t>
      </w:r>
      <w:r w:rsidRPr="00502E64">
        <w:rPr>
          <w:rFonts w:ascii="Helvetica" w:hAnsi="Helvetica" w:cs="Helvetica" w:hint="eastAsia"/>
          <w:b/>
          <w:bCs/>
          <w:color w:val="222222"/>
          <w:sz w:val="21"/>
          <w:szCs w:val="21"/>
        </w:rPr>
        <w:t>до</w:t>
      </w:r>
      <w:r w:rsidRPr="00502E64">
        <w:rPr>
          <w:rFonts w:ascii="Helvetica" w:hAnsi="Helvetica" w:cs="Helvetica"/>
          <w:b/>
          <w:bCs/>
          <w:color w:val="222222"/>
          <w:sz w:val="21"/>
          <w:szCs w:val="21"/>
        </w:rPr>
        <w:t xml:space="preserve"> 80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Высокотемпературные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характеризовались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меньшей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численностью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присутствующих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микроорганизмов</w:t>
      </w:r>
      <w:r w:rsidRPr="00502E64">
        <w:rPr>
          <w:rFonts w:ascii="Helvetica" w:hAnsi="Helvetica" w:cs="Helvetica"/>
          <w:b/>
          <w:bCs/>
          <w:color w:val="222222"/>
          <w:sz w:val="21"/>
          <w:szCs w:val="21"/>
        </w:rPr>
        <w:t>.</w:t>
      </w:r>
    </w:p>
    <w:p w14:paraId="1468EC3B" w14:textId="77777777" w:rsidR="00502E64" w:rsidRPr="00502E64" w:rsidRDefault="00502E64" w:rsidP="00502E64">
      <w:pPr>
        <w:rPr>
          <w:rFonts w:ascii="Helvetica" w:hAnsi="Helvetica" w:cs="Helvetica"/>
          <w:b/>
          <w:bCs/>
          <w:color w:val="222222"/>
          <w:sz w:val="21"/>
          <w:szCs w:val="21"/>
        </w:rPr>
      </w:pPr>
    </w:p>
    <w:p w14:paraId="183B3EAC"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b/>
          <w:bCs/>
          <w:color w:val="222222"/>
          <w:sz w:val="21"/>
          <w:szCs w:val="21"/>
        </w:rPr>
        <w:t xml:space="preserve">2. </w:t>
      </w:r>
      <w:r w:rsidRPr="00502E64">
        <w:rPr>
          <w:rFonts w:ascii="Helvetica" w:hAnsi="Helvetica" w:cs="Helvetica" w:hint="eastAsia"/>
          <w:b/>
          <w:bCs/>
          <w:color w:val="222222"/>
          <w:sz w:val="21"/>
          <w:szCs w:val="21"/>
        </w:rPr>
        <w:t>Количественная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оценка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скоростей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терминальных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анаэробных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процессов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показала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ведущую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роль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сульфатредукции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разрушении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нефтяного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органического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вещества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пластах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w:t>
      </w:r>
      <w:r w:rsidRPr="00502E64">
        <w:rPr>
          <w:rFonts w:ascii="Helvetica" w:hAnsi="Helvetica" w:cs="Helvetica"/>
          <w:b/>
          <w:bCs/>
          <w:color w:val="222222"/>
          <w:sz w:val="21"/>
          <w:szCs w:val="21"/>
        </w:rPr>
        <w:t>'</w:t>
      </w:r>
      <w:r w:rsidRPr="00502E64">
        <w:rPr>
          <w:rFonts w:ascii="Helvetica" w:hAnsi="Helvetica" w:cs="Helvetica" w:hint="eastAsia"/>
          <w:b/>
          <w:bCs/>
          <w:color w:val="222222"/>
          <w:sz w:val="21"/>
          <w:szCs w:val="21"/>
        </w:rPr>
        <w:t>содержащими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водами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карбонатные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коллекторы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доминирование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метаногенеза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отсутствие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или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при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низкой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концентрации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песчаные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коллекторы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Оба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процесса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зарегистрированы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пластах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температурой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от</w:t>
      </w:r>
      <w:r w:rsidRPr="00502E64">
        <w:rPr>
          <w:rFonts w:ascii="Helvetica" w:hAnsi="Helvetica" w:cs="Helvetica"/>
          <w:b/>
          <w:bCs/>
          <w:color w:val="222222"/>
          <w:sz w:val="21"/>
          <w:szCs w:val="21"/>
        </w:rPr>
        <w:t xml:space="preserve"> 20 </w:t>
      </w:r>
      <w:r w:rsidRPr="00502E64">
        <w:rPr>
          <w:rFonts w:ascii="Helvetica" w:hAnsi="Helvetica" w:cs="Helvetica" w:hint="eastAsia"/>
          <w:b/>
          <w:bCs/>
          <w:color w:val="222222"/>
          <w:sz w:val="21"/>
          <w:szCs w:val="21"/>
        </w:rPr>
        <w:t>до</w:t>
      </w:r>
      <w:r w:rsidRPr="00502E64">
        <w:rPr>
          <w:rFonts w:ascii="Helvetica" w:hAnsi="Helvetica" w:cs="Helvetica"/>
          <w:b/>
          <w:bCs/>
          <w:color w:val="222222"/>
          <w:sz w:val="21"/>
          <w:szCs w:val="21"/>
        </w:rPr>
        <w:t xml:space="preserve"> 70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минерализацией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вод</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до</w:t>
      </w:r>
      <w:r w:rsidRPr="00502E64">
        <w:rPr>
          <w:rFonts w:ascii="Helvetica" w:hAnsi="Helvetica" w:cs="Helvetica"/>
          <w:b/>
          <w:bCs/>
          <w:color w:val="222222"/>
          <w:sz w:val="21"/>
          <w:szCs w:val="21"/>
        </w:rPr>
        <w:t xml:space="preserve">. 75 </w:t>
      </w:r>
      <w:r w:rsidRPr="00502E64">
        <w:rPr>
          <w:rFonts w:ascii="Helvetica" w:hAnsi="Helvetica" w:cs="Helvetica" w:hint="eastAsia"/>
          <w:b/>
          <w:bCs/>
          <w:color w:val="222222"/>
          <w:sz w:val="21"/>
          <w:szCs w:val="21"/>
        </w:rPr>
        <w:t>г</w:t>
      </w:r>
      <w:r w:rsidRPr="00502E64">
        <w:rPr>
          <w:rFonts w:ascii="Helvetica" w:hAnsi="Helvetica" w:cs="Helvetica"/>
          <w:b/>
          <w:bCs/>
          <w:color w:val="222222"/>
          <w:sz w:val="21"/>
          <w:szCs w:val="21"/>
        </w:rPr>
        <w:t>/</w:t>
      </w:r>
      <w:r w:rsidRPr="00502E64">
        <w:rPr>
          <w:rFonts w:ascii="Helvetica" w:hAnsi="Helvetica" w:cs="Helvetica" w:hint="eastAsia"/>
          <w:b/>
          <w:bCs/>
          <w:color w:val="222222"/>
          <w:sz w:val="21"/>
          <w:szCs w:val="21"/>
        </w:rPr>
        <w:t>л</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содержанием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до</w:t>
      </w:r>
      <w:r w:rsidRPr="00502E64">
        <w:rPr>
          <w:rFonts w:ascii="Helvetica" w:hAnsi="Helvetica" w:cs="Helvetica"/>
          <w:b/>
          <w:bCs/>
          <w:color w:val="222222"/>
          <w:sz w:val="21"/>
          <w:szCs w:val="21"/>
        </w:rPr>
        <w:t xml:space="preserve"> 2.8 </w:t>
      </w:r>
      <w:r w:rsidRPr="00502E64">
        <w:rPr>
          <w:rFonts w:ascii="Helvetica" w:hAnsi="Helvetica" w:cs="Helvetica" w:hint="eastAsia"/>
          <w:b/>
          <w:bCs/>
          <w:color w:val="222222"/>
          <w:sz w:val="21"/>
          <w:szCs w:val="21"/>
        </w:rPr>
        <w:t>г</w:t>
      </w:r>
      <w:r w:rsidRPr="00502E64">
        <w:rPr>
          <w:rFonts w:ascii="Helvetica" w:hAnsi="Helvetica" w:cs="Helvetica"/>
          <w:b/>
          <w:bCs/>
          <w:color w:val="222222"/>
          <w:sz w:val="21"/>
          <w:szCs w:val="21"/>
        </w:rPr>
        <w:t>/</w:t>
      </w:r>
      <w:r w:rsidRPr="00502E64">
        <w:rPr>
          <w:rFonts w:ascii="Helvetica" w:hAnsi="Helvetica" w:cs="Helvetica" w:hint="eastAsia"/>
          <w:b/>
          <w:bCs/>
          <w:color w:val="222222"/>
          <w:sz w:val="21"/>
          <w:szCs w:val="21"/>
        </w:rPr>
        <w:t>л</w:t>
      </w:r>
      <w:r w:rsidRPr="00502E64">
        <w:rPr>
          <w:rFonts w:ascii="Helvetica" w:hAnsi="Helvetica" w:cs="Helvetica"/>
          <w:b/>
          <w:bCs/>
          <w:color w:val="222222"/>
          <w:sz w:val="21"/>
          <w:szCs w:val="21"/>
        </w:rPr>
        <w:t>.</w:t>
      </w:r>
    </w:p>
    <w:p w14:paraId="33DFF88B" w14:textId="77777777" w:rsidR="00502E64" w:rsidRPr="00502E64" w:rsidRDefault="00502E64" w:rsidP="00502E64">
      <w:pPr>
        <w:rPr>
          <w:rFonts w:ascii="Helvetica" w:hAnsi="Helvetica" w:cs="Helvetica"/>
          <w:b/>
          <w:bCs/>
          <w:color w:val="222222"/>
          <w:sz w:val="21"/>
          <w:szCs w:val="21"/>
        </w:rPr>
      </w:pPr>
    </w:p>
    <w:p w14:paraId="324EBED8"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b/>
          <w:bCs/>
          <w:color w:val="222222"/>
          <w:sz w:val="21"/>
          <w:szCs w:val="21"/>
        </w:rPr>
        <w:t xml:space="preserve">3. </w:t>
      </w:r>
      <w:r w:rsidRPr="00502E64">
        <w:rPr>
          <w:rFonts w:ascii="Helvetica" w:hAnsi="Helvetica" w:cs="Helvetica" w:hint="eastAsia"/>
          <w:b/>
          <w:bCs/>
          <w:color w:val="222222"/>
          <w:sz w:val="21"/>
          <w:szCs w:val="21"/>
        </w:rPr>
        <w:t>Выделен</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из</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охарактеризован</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филогенетически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фенотипически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ряд</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аэробных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анаэробных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бактерий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относящихся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как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известным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так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новым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таксонам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Филогенетически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близкие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аэробные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термофильные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бактерии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нового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рода</w:t>
      </w:r>
      <w:r w:rsidRPr="00502E64">
        <w:rPr>
          <w:rFonts w:ascii="Helvetica" w:hAnsi="Helvetica" w:cs="Helvetica"/>
          <w:b/>
          <w:bCs/>
          <w:color w:val="222222"/>
          <w:sz w:val="21"/>
          <w:szCs w:val="21"/>
        </w:rPr>
        <w:t xml:space="preserve"> Geobacillus - Geobacillus subterraneus gen. nov., sp. nov.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Geobacillus uzensis sp. nov., </w:t>
      </w:r>
      <w:r w:rsidRPr="00502E64">
        <w:rPr>
          <w:rFonts w:ascii="Helvetica" w:hAnsi="Helvetica" w:cs="Helvetica" w:hint="eastAsia"/>
          <w:b/>
          <w:bCs/>
          <w:color w:val="222222"/>
          <w:sz w:val="21"/>
          <w:szCs w:val="21"/>
        </w:rPr>
        <w:t>приспособленные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условиям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среды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обитания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окисляющие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углеводороды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обитали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географически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удаленных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пластах</w:t>
      </w:r>
      <w:r w:rsidRPr="00502E64">
        <w:rPr>
          <w:rFonts w:ascii="Helvetica" w:hAnsi="Helvetica" w:cs="Helvetica"/>
          <w:b/>
          <w:bCs/>
          <w:color w:val="222222"/>
          <w:sz w:val="21"/>
          <w:szCs w:val="21"/>
        </w:rPr>
        <w:t>.</w:t>
      </w:r>
    </w:p>
    <w:p w14:paraId="11FC2FDA" w14:textId="77777777" w:rsidR="00502E64" w:rsidRPr="00502E64" w:rsidRDefault="00502E64" w:rsidP="00502E64">
      <w:pPr>
        <w:rPr>
          <w:rFonts w:ascii="Helvetica" w:hAnsi="Helvetica" w:cs="Helvetica"/>
          <w:b/>
          <w:bCs/>
          <w:color w:val="222222"/>
          <w:sz w:val="21"/>
          <w:szCs w:val="21"/>
        </w:rPr>
      </w:pPr>
    </w:p>
    <w:p w14:paraId="12C46756"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hint="eastAsia"/>
          <w:b/>
          <w:bCs/>
          <w:color w:val="222222"/>
          <w:sz w:val="21"/>
          <w:szCs w:val="21"/>
        </w:rPr>
        <w:t>Полифункциональность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является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характерной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особенностью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бродильных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сульфатвосстанавливающих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бактерий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выделенных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из</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Так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новые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сульфатвоестанавливающие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бактерии</w:t>
      </w:r>
      <w:r w:rsidRPr="00502E64">
        <w:rPr>
          <w:rFonts w:ascii="Helvetica" w:hAnsi="Helvetica" w:cs="Helvetica"/>
          <w:b/>
          <w:bCs/>
          <w:color w:val="222222"/>
          <w:sz w:val="21"/>
          <w:szCs w:val="21"/>
        </w:rPr>
        <w:t xml:space="preserve"> -Desulfomicrobium apsheronum gen. nov., sp. nov., Desulfomicrobium baculatum comb, nov., Desulfototnaculum kuznetsovii ■ sp,. nov.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Desulfotomaculum nigrificans subsp. salinus </w:t>
      </w:r>
      <w:r w:rsidRPr="00502E64">
        <w:rPr>
          <w:rFonts w:ascii="Helvetica" w:hAnsi="Helvetica" w:cs="Helvetica" w:hint="eastAsia"/>
          <w:b/>
          <w:bCs/>
          <w:color w:val="222222"/>
          <w:sz w:val="21"/>
          <w:szCs w:val="21"/>
        </w:rPr>
        <w:t>обладали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высоким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катаболическим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потенциалом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Они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lastRenderedPageBreak/>
        <w:t>были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способны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восстанавливать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другие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окисленные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соединения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серы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используя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молекулярный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водород</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ряд</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органических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субстратов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отсутствие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сульфатов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росли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за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счет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брожения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или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межвидового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переноса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водорода</w:t>
      </w:r>
      <w:r w:rsidRPr="00502E64">
        <w:rPr>
          <w:rFonts w:ascii="Helvetica" w:hAnsi="Helvetica" w:cs="Helvetica"/>
          <w:b/>
          <w:bCs/>
          <w:color w:val="222222"/>
          <w:sz w:val="21"/>
          <w:szCs w:val="21"/>
        </w:rPr>
        <w:t>. 1,.</w:t>
      </w:r>
    </w:p>
    <w:p w14:paraId="13BCF702" w14:textId="77777777" w:rsidR="00502E64" w:rsidRPr="00502E64" w:rsidRDefault="00502E64" w:rsidP="00502E64">
      <w:pPr>
        <w:rPr>
          <w:rFonts w:ascii="Helvetica" w:hAnsi="Helvetica" w:cs="Helvetica"/>
          <w:b/>
          <w:bCs/>
          <w:color w:val="222222"/>
          <w:sz w:val="21"/>
          <w:szCs w:val="21"/>
        </w:rPr>
      </w:pPr>
    </w:p>
    <w:p w14:paraId="535CB402"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b/>
          <w:bCs/>
          <w:color w:val="222222"/>
          <w:sz w:val="21"/>
          <w:szCs w:val="21"/>
        </w:rPr>
        <w:t xml:space="preserve">4. </w:t>
      </w:r>
      <w:r w:rsidRPr="00502E64">
        <w:rPr>
          <w:rFonts w:ascii="Helvetica" w:hAnsi="Helvetica" w:cs="Helvetica" w:hint="eastAsia"/>
          <w:b/>
          <w:bCs/>
          <w:color w:val="222222"/>
          <w:sz w:val="21"/>
          <w:szCs w:val="21"/>
        </w:rPr>
        <w:t>Микробная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трофическая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цепь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пластах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основывается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биодеградации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которая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ускоряется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при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поступлении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кислорода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нагнетаемыми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водами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Показано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что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пластовые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микроорганизмы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образуют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из</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биотехнологически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ценные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метаболиты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органические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кислоты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спирты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экзополисахариды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ПАВ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газы</w:t>
      </w:r>
      <w:r w:rsidRPr="00502E64">
        <w:rPr>
          <w:rFonts w:ascii="Helvetica" w:hAnsi="Helvetica" w:cs="Helvetica"/>
          <w:b/>
          <w:bCs/>
          <w:color w:val="222222"/>
          <w:sz w:val="21"/>
          <w:szCs w:val="21"/>
        </w:rPr>
        <w:t xml:space="preserve"> -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02, </w:t>
      </w:r>
      <w:r w:rsidRPr="00502E64">
        <w:rPr>
          <w:rFonts w:ascii="Helvetica" w:hAnsi="Helvetica" w:cs="Helvetica" w:hint="eastAsia"/>
          <w:b/>
          <w:bCs/>
          <w:color w:val="222222"/>
          <w:sz w:val="21"/>
          <w:szCs w:val="21"/>
        </w:rPr>
        <w:t>Н</w:t>
      </w:r>
      <w:r w:rsidRPr="00502E64">
        <w:rPr>
          <w:rFonts w:ascii="Helvetica" w:hAnsi="Helvetica" w:cs="Helvetica"/>
          <w:b/>
          <w:bCs/>
          <w:color w:val="222222"/>
          <w:sz w:val="21"/>
          <w:szCs w:val="21"/>
        </w:rPr>
        <w:t xml:space="preserve">2, </w:t>
      </w:r>
      <w:r w:rsidRPr="00502E64">
        <w:rPr>
          <w:rFonts w:ascii="Helvetica" w:hAnsi="Helvetica" w:cs="Helvetica" w:hint="eastAsia"/>
          <w:b/>
          <w:bCs/>
          <w:color w:val="222222"/>
          <w:sz w:val="21"/>
          <w:szCs w:val="21"/>
        </w:rPr>
        <w:t>СН</w:t>
      </w:r>
      <w:r w:rsidRPr="00502E64">
        <w:rPr>
          <w:rFonts w:ascii="Helvetica" w:hAnsi="Helvetica" w:cs="Helvetica"/>
          <w:b/>
          <w:bCs/>
          <w:color w:val="222222"/>
          <w:sz w:val="21"/>
          <w:szCs w:val="21"/>
        </w:rPr>
        <w:t xml:space="preserve">4,)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биомассу</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обладающие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нефтевытесняющими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свойствами</w:t>
      </w:r>
      <w:r w:rsidRPr="00502E64">
        <w:rPr>
          <w:rFonts w:ascii="Helvetica" w:hAnsi="Helvetica" w:cs="Helvetica"/>
          <w:b/>
          <w:bCs/>
          <w:color w:val="222222"/>
          <w:sz w:val="21"/>
          <w:szCs w:val="21"/>
        </w:rPr>
        <w:t>.</w:t>
      </w:r>
    </w:p>
    <w:p w14:paraId="267297FB" w14:textId="77777777" w:rsidR="00502E64" w:rsidRPr="00502E64" w:rsidRDefault="00502E64" w:rsidP="00502E64">
      <w:pPr>
        <w:rPr>
          <w:rFonts w:ascii="Helvetica" w:hAnsi="Helvetica" w:cs="Helvetica"/>
          <w:b/>
          <w:bCs/>
          <w:color w:val="222222"/>
          <w:sz w:val="21"/>
          <w:szCs w:val="21"/>
        </w:rPr>
      </w:pPr>
    </w:p>
    <w:p w14:paraId="153D3734"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b/>
          <w:bCs/>
          <w:color w:val="222222"/>
          <w:sz w:val="21"/>
          <w:szCs w:val="21"/>
        </w:rPr>
        <w:t xml:space="preserve">5. </w:t>
      </w:r>
      <w:r w:rsidRPr="00502E64">
        <w:rPr>
          <w:rFonts w:ascii="Helvetica" w:hAnsi="Helvetica" w:cs="Helvetica" w:hint="eastAsia"/>
          <w:b/>
          <w:bCs/>
          <w:color w:val="222222"/>
          <w:sz w:val="21"/>
          <w:szCs w:val="21"/>
        </w:rPr>
        <w:t>Впервые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экспериментально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подтверждено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примере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залежи</w:t>
      </w:r>
      <w:r w:rsidRPr="00502E64">
        <w:rPr>
          <w:rFonts w:ascii="Helvetica" w:hAnsi="Helvetica" w:cs="Helvetica"/>
          <w:b/>
          <w:bCs/>
          <w:color w:val="222222"/>
          <w:sz w:val="21"/>
          <w:szCs w:val="21"/>
        </w:rPr>
        <w:t xml:space="preserve"> 302 </w:t>
      </w:r>
      <w:r w:rsidRPr="00502E64">
        <w:rPr>
          <w:rFonts w:ascii="Helvetica" w:hAnsi="Helvetica" w:cs="Helvetica" w:hint="eastAsia"/>
          <w:b/>
          <w:bCs/>
          <w:color w:val="222222"/>
          <w:sz w:val="21"/>
          <w:szCs w:val="21"/>
        </w:rPr>
        <w:t>Ромашкинского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нефтяного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месторождения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что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представляет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собой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целостную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экосистему</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которой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биотическое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сообщество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взаимодействует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абиотической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средой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таким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образом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что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поток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энергии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создает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определенную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трофическую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структуру</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Энергетические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потоки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основаны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биотрансформации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или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экзогенных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органических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субстратов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четко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определенной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трофической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цепи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могут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подвергаться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целенаправленному</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регулированию</w:t>
      </w:r>
      <w:r w:rsidRPr="00502E64">
        <w:rPr>
          <w:rFonts w:ascii="Helvetica" w:hAnsi="Helvetica" w:cs="Helvetica"/>
          <w:b/>
          <w:bCs/>
          <w:color w:val="222222"/>
          <w:sz w:val="21"/>
          <w:szCs w:val="21"/>
        </w:rPr>
        <w:t>.</w:t>
      </w:r>
    </w:p>
    <w:p w14:paraId="687B7026" w14:textId="77777777" w:rsidR="00502E64" w:rsidRPr="00502E64" w:rsidRDefault="00502E64" w:rsidP="00502E64">
      <w:pPr>
        <w:rPr>
          <w:rFonts w:ascii="Helvetica" w:hAnsi="Helvetica" w:cs="Helvetica"/>
          <w:b/>
          <w:bCs/>
          <w:color w:val="222222"/>
          <w:sz w:val="21"/>
          <w:szCs w:val="21"/>
        </w:rPr>
      </w:pPr>
    </w:p>
    <w:p w14:paraId="628A4CBA"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b/>
          <w:bCs/>
          <w:color w:val="222222"/>
          <w:sz w:val="21"/>
          <w:szCs w:val="21"/>
        </w:rPr>
        <w:t xml:space="preserve">6. </w:t>
      </w:r>
      <w:r w:rsidRPr="00502E64">
        <w:rPr>
          <w:rFonts w:ascii="Helvetica" w:hAnsi="Helvetica" w:cs="Helvetica" w:hint="eastAsia"/>
          <w:b/>
          <w:bCs/>
          <w:color w:val="222222"/>
          <w:sz w:val="21"/>
          <w:szCs w:val="21"/>
        </w:rPr>
        <w:t>Обнаруженные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закономерности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распространения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микроорганизмов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пластах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результаты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изучения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биологии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моделирования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биодеградации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лабораторных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условиях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позволили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разработать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биотехнологию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увеличения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нефтеотдачи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основанную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активации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жизнедеятельности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микроорганизмов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относящихся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разным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физиологическим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группам</w:t>
      </w:r>
      <w:r w:rsidRPr="00502E64">
        <w:rPr>
          <w:rFonts w:ascii="Helvetica" w:hAnsi="Helvetica" w:cs="Helvetica"/>
          <w:b/>
          <w:bCs/>
          <w:color w:val="222222"/>
          <w:sz w:val="21"/>
          <w:szCs w:val="21"/>
        </w:rPr>
        <w:t>.</w:t>
      </w:r>
    </w:p>
    <w:p w14:paraId="6EAE5D20" w14:textId="77777777" w:rsidR="00502E64" w:rsidRPr="00502E64" w:rsidRDefault="00502E64" w:rsidP="00502E64">
      <w:pPr>
        <w:rPr>
          <w:rFonts w:ascii="Helvetica" w:hAnsi="Helvetica" w:cs="Helvetica"/>
          <w:b/>
          <w:bCs/>
          <w:color w:val="222222"/>
          <w:sz w:val="21"/>
          <w:szCs w:val="21"/>
        </w:rPr>
      </w:pPr>
    </w:p>
    <w:p w14:paraId="3237817F" w14:textId="77777777" w:rsidR="00502E64" w:rsidRPr="00502E64" w:rsidRDefault="00502E64" w:rsidP="00502E64">
      <w:pPr>
        <w:rPr>
          <w:rFonts w:ascii="Helvetica" w:hAnsi="Helvetica" w:cs="Helvetica"/>
          <w:b/>
          <w:bCs/>
          <w:color w:val="222222"/>
          <w:sz w:val="21"/>
          <w:szCs w:val="21"/>
        </w:rPr>
      </w:pPr>
      <w:r w:rsidRPr="00502E64">
        <w:rPr>
          <w:rFonts w:ascii="Helvetica" w:hAnsi="Helvetica" w:cs="Helvetica"/>
          <w:b/>
          <w:bCs/>
          <w:color w:val="222222"/>
          <w:sz w:val="21"/>
          <w:szCs w:val="21"/>
        </w:rPr>
        <w:t xml:space="preserve">7. </w:t>
      </w:r>
      <w:r w:rsidRPr="00502E64">
        <w:rPr>
          <w:rFonts w:ascii="Helvetica" w:hAnsi="Helvetica" w:cs="Helvetica" w:hint="eastAsia"/>
          <w:b/>
          <w:bCs/>
          <w:color w:val="222222"/>
          <w:sz w:val="21"/>
          <w:szCs w:val="21"/>
        </w:rPr>
        <w:t>Биотехнология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увеличения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нефтеотдачи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основанная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интродукции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tyrobutyricum, </w:t>
      </w:r>
      <w:r w:rsidRPr="00502E64">
        <w:rPr>
          <w:rFonts w:ascii="Helvetica" w:hAnsi="Helvetica" w:cs="Helvetica" w:hint="eastAsia"/>
          <w:b/>
          <w:bCs/>
          <w:color w:val="222222"/>
          <w:sz w:val="21"/>
          <w:szCs w:val="21"/>
        </w:rPr>
        <w:t>мелассы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солей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азот</w:t>
      </w:r>
      <w:r w:rsidRPr="00502E64">
        <w:rPr>
          <w:rFonts w:ascii="Helvetica" w:hAnsi="Helvetica" w:cs="Helvetica" w:hint="eastAsia"/>
          <w:b/>
          <w:bCs/>
          <w:color w:val="222222"/>
          <w:sz w:val="21"/>
          <w:szCs w:val="21"/>
        </w:rPr>
        <w:lastRenderedPageBreak/>
        <w:t>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фосфора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была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испытана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Ромашкинском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нефтяном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месторождении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результате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чего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дополнительно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получено</w:t>
      </w:r>
      <w:r w:rsidRPr="00502E64">
        <w:rPr>
          <w:rFonts w:ascii="Helvetica" w:hAnsi="Helvetica" w:cs="Helvetica"/>
          <w:b/>
          <w:bCs/>
          <w:color w:val="222222"/>
          <w:sz w:val="21"/>
          <w:szCs w:val="21"/>
        </w:rPr>
        <w:t xml:space="preserve"> 4200 </w:t>
      </w:r>
      <w:r w:rsidRPr="00502E64">
        <w:rPr>
          <w:rFonts w:ascii="Helvetica" w:hAnsi="Helvetica" w:cs="Helvetica" w:hint="eastAsia"/>
          <w:b/>
          <w:bCs/>
          <w:color w:val="222222"/>
          <w:sz w:val="21"/>
          <w:szCs w:val="21"/>
        </w:rPr>
        <w:t>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что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составило</w:t>
      </w:r>
      <w:r w:rsidRPr="00502E64">
        <w:rPr>
          <w:rFonts w:ascii="Helvetica" w:hAnsi="Helvetica" w:cs="Helvetica"/>
          <w:b/>
          <w:bCs/>
          <w:color w:val="222222"/>
          <w:sz w:val="21"/>
          <w:szCs w:val="21"/>
        </w:rPr>
        <w:t xml:space="preserve"> 28.9% </w:t>
      </w:r>
      <w:r w:rsidRPr="00502E64">
        <w:rPr>
          <w:rFonts w:ascii="Helvetica" w:hAnsi="Helvetica" w:cs="Helvetica" w:hint="eastAsia"/>
          <w:b/>
          <w:bCs/>
          <w:color w:val="222222"/>
          <w:sz w:val="21"/>
          <w:szCs w:val="21"/>
        </w:rPr>
        <w:t>от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общей</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добычи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опытном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участке</w:t>
      </w:r>
      <w:r w:rsidRPr="00502E64">
        <w:rPr>
          <w:rFonts w:ascii="Helvetica" w:hAnsi="Helvetica" w:cs="Helvetica"/>
          <w:b/>
          <w:bCs/>
          <w:color w:val="222222"/>
          <w:sz w:val="21"/>
          <w:szCs w:val="21"/>
        </w:rPr>
        <w:t>.</w:t>
      </w:r>
    </w:p>
    <w:p w14:paraId="166FBC22" w14:textId="77777777" w:rsidR="00502E64" w:rsidRPr="00502E64" w:rsidRDefault="00502E64" w:rsidP="00502E64">
      <w:pPr>
        <w:rPr>
          <w:rFonts w:ascii="Helvetica" w:hAnsi="Helvetica" w:cs="Helvetica"/>
          <w:b/>
          <w:bCs/>
          <w:color w:val="222222"/>
          <w:sz w:val="21"/>
          <w:szCs w:val="21"/>
        </w:rPr>
      </w:pPr>
    </w:p>
    <w:p w14:paraId="57911368" w14:textId="77777777" w:rsidR="00502E64" w:rsidRPr="00502E64" w:rsidRDefault="00502E64" w:rsidP="00502E64">
      <w:pPr>
        <w:rPr>
          <w:rFonts w:ascii="Helvetica" w:hAnsi="Helvetica" w:cs="Helvetica"/>
          <w:b/>
          <w:bCs/>
          <w:color w:val="222222"/>
          <w:sz w:val="21"/>
          <w:szCs w:val="21"/>
        </w:rPr>
      </w:pPr>
    </w:p>
    <w:p w14:paraId="109CC004" w14:textId="73A25951" w:rsidR="00484EB4" w:rsidRPr="00502E64" w:rsidRDefault="00502E64" w:rsidP="00502E64">
      <w:r w:rsidRPr="00502E64">
        <w:rPr>
          <w:rFonts w:ascii="Helvetica" w:hAnsi="Helvetica" w:cs="Helvetica" w:hint="eastAsia"/>
          <w:b/>
          <w:bCs/>
          <w:color w:val="222222"/>
          <w:sz w:val="21"/>
          <w:szCs w:val="21"/>
        </w:rPr>
        <w:t>Совокупность</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микробиологических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биогеохимических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данных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свидетельствует</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том</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что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все</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группы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микробных</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метаболитов</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образовавшиеся</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из</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мелассы</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сама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биомасса</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взаимодействовали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с</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вмещающими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породами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пластовыми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флюидами</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что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приводило</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к</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увеличению</w:t>
      </w:r>
      <w:r w:rsidRPr="00502E64">
        <w:rPr>
          <w:rFonts w:ascii="Helvetica" w:hAnsi="Helvetica" w:cs="Helvetica"/>
          <w:b/>
          <w:bCs/>
          <w:color w:val="222222"/>
          <w:sz w:val="21"/>
          <w:szCs w:val="21"/>
        </w:rPr>
        <w:t xml:space="preserve"> </w:t>
      </w:r>
      <w:r w:rsidRPr="00502E64">
        <w:rPr>
          <w:rFonts w:ascii="Helvetica" w:hAnsi="Helvetica" w:cs="Helvetica" w:hint="eastAsia"/>
          <w:b/>
          <w:bCs/>
          <w:color w:val="222222"/>
          <w:sz w:val="21"/>
          <w:szCs w:val="21"/>
        </w:rPr>
        <w:t>нефтеотдачи</w:t>
      </w:r>
      <w:r w:rsidRPr="00502E64">
        <w:rPr>
          <w:rFonts w:ascii="Helvetica" w:hAnsi="Helvetica" w:cs="Helvetica"/>
          <w:b/>
          <w:bCs/>
          <w:color w:val="222222"/>
          <w:sz w:val="21"/>
          <w:szCs w:val="21"/>
        </w:rPr>
        <w:t>.</w:t>
      </w:r>
    </w:p>
    <w:sectPr w:rsidR="00484EB4" w:rsidRPr="00502E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FDA5" w14:textId="77777777" w:rsidR="00EC71A2" w:rsidRDefault="00EC71A2">
      <w:pPr>
        <w:spacing w:after="0" w:line="240" w:lineRule="auto"/>
      </w:pPr>
      <w:r>
        <w:separator/>
      </w:r>
    </w:p>
  </w:endnote>
  <w:endnote w:type="continuationSeparator" w:id="0">
    <w:p w14:paraId="3A3EB1E4" w14:textId="77777777" w:rsidR="00EC71A2" w:rsidRDefault="00EC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17D9" w14:textId="77777777" w:rsidR="00EC71A2" w:rsidRDefault="00EC71A2"/>
    <w:p w14:paraId="60428BF7" w14:textId="77777777" w:rsidR="00EC71A2" w:rsidRDefault="00EC71A2"/>
    <w:p w14:paraId="74005C0B" w14:textId="77777777" w:rsidR="00EC71A2" w:rsidRDefault="00EC71A2"/>
    <w:p w14:paraId="4CD7FF9E" w14:textId="77777777" w:rsidR="00EC71A2" w:rsidRDefault="00EC71A2"/>
    <w:p w14:paraId="1576205A" w14:textId="77777777" w:rsidR="00EC71A2" w:rsidRDefault="00EC71A2"/>
    <w:p w14:paraId="6FC3C8E7" w14:textId="77777777" w:rsidR="00EC71A2" w:rsidRDefault="00EC71A2"/>
    <w:p w14:paraId="44FF2633" w14:textId="77777777" w:rsidR="00EC71A2" w:rsidRDefault="00EC71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004D0C" wp14:editId="5E987C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FDA7D" w14:textId="77777777" w:rsidR="00EC71A2" w:rsidRDefault="00EC71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04D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1FDA7D" w14:textId="77777777" w:rsidR="00EC71A2" w:rsidRDefault="00EC71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695C1B" w14:textId="77777777" w:rsidR="00EC71A2" w:rsidRDefault="00EC71A2"/>
    <w:p w14:paraId="63FF28A9" w14:textId="77777777" w:rsidR="00EC71A2" w:rsidRDefault="00EC71A2"/>
    <w:p w14:paraId="4EC7C5B8" w14:textId="77777777" w:rsidR="00EC71A2" w:rsidRDefault="00EC71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FE944E" wp14:editId="338C2A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76A7" w14:textId="77777777" w:rsidR="00EC71A2" w:rsidRDefault="00EC71A2"/>
                          <w:p w14:paraId="4192CE8B" w14:textId="77777777" w:rsidR="00EC71A2" w:rsidRDefault="00EC71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FE94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D676A7" w14:textId="77777777" w:rsidR="00EC71A2" w:rsidRDefault="00EC71A2"/>
                    <w:p w14:paraId="4192CE8B" w14:textId="77777777" w:rsidR="00EC71A2" w:rsidRDefault="00EC71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F8F404" w14:textId="77777777" w:rsidR="00EC71A2" w:rsidRDefault="00EC71A2"/>
    <w:p w14:paraId="49B624EE" w14:textId="77777777" w:rsidR="00EC71A2" w:rsidRDefault="00EC71A2">
      <w:pPr>
        <w:rPr>
          <w:sz w:val="2"/>
          <w:szCs w:val="2"/>
        </w:rPr>
      </w:pPr>
    </w:p>
    <w:p w14:paraId="6BB39261" w14:textId="77777777" w:rsidR="00EC71A2" w:rsidRDefault="00EC71A2"/>
    <w:p w14:paraId="63037DDC" w14:textId="77777777" w:rsidR="00EC71A2" w:rsidRDefault="00EC71A2">
      <w:pPr>
        <w:spacing w:after="0" w:line="240" w:lineRule="auto"/>
      </w:pPr>
    </w:p>
  </w:footnote>
  <w:footnote w:type="continuationSeparator" w:id="0">
    <w:p w14:paraId="35BB54B4" w14:textId="77777777" w:rsidR="00EC71A2" w:rsidRDefault="00EC7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A2"/>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206221</TotalTime>
  <Pages>4</Pages>
  <Words>735</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1647</cp:revision>
  <cp:lastPrinted>2009-02-06T05:36:00Z</cp:lastPrinted>
  <dcterms:created xsi:type="dcterms:W3CDTF">2024-01-07T13:43:00Z</dcterms:created>
  <dcterms:modified xsi:type="dcterms:W3CDTF">2025-11-14T23:24:00Z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