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9290" w14:textId="5EBFD5B0" w:rsidR="00F445D6" w:rsidRDefault="00490715" w:rsidP="00490715">
      <w:r w:rsidRPr="00490715">
        <w:rPr>
          <w:rFonts w:hint="eastAsia"/>
        </w:rPr>
        <w:t>Стрелкова</w:t>
      </w:r>
      <w:r w:rsidRPr="00490715">
        <w:t xml:space="preserve">, </w:t>
      </w:r>
      <w:r w:rsidRPr="00490715">
        <w:rPr>
          <w:rFonts w:hint="eastAsia"/>
        </w:rPr>
        <w:t>Юлия</w:t>
      </w:r>
      <w:r w:rsidRPr="00490715">
        <w:t xml:space="preserve"> </w:t>
      </w:r>
      <w:r w:rsidRPr="00490715">
        <w:rPr>
          <w:rFonts w:hint="eastAsia"/>
        </w:rPr>
        <w:t>Владимировна</w:t>
      </w:r>
      <w:r>
        <w:t xml:space="preserve"> </w:t>
      </w:r>
      <w:r w:rsidRPr="00490715">
        <w:rPr>
          <w:rFonts w:hint="eastAsia"/>
        </w:rPr>
        <w:t>Вердикт</w:t>
      </w:r>
      <w:r w:rsidRPr="00490715">
        <w:t xml:space="preserve"> </w:t>
      </w:r>
      <w:r w:rsidRPr="00490715">
        <w:rPr>
          <w:rFonts w:hint="eastAsia"/>
        </w:rPr>
        <w:t>присяжных</w:t>
      </w:r>
      <w:r w:rsidRPr="00490715">
        <w:t xml:space="preserve"> </w:t>
      </w:r>
      <w:r w:rsidRPr="00490715">
        <w:rPr>
          <w:rFonts w:hint="eastAsia"/>
        </w:rPr>
        <w:t>заседателей</w:t>
      </w:r>
      <w:r w:rsidRPr="00490715">
        <w:t xml:space="preserve"> </w:t>
      </w:r>
      <w:r w:rsidRPr="00490715">
        <w:rPr>
          <w:rFonts w:hint="eastAsia"/>
        </w:rPr>
        <w:t>в</w:t>
      </w:r>
      <w:r w:rsidRPr="00490715">
        <w:t xml:space="preserve"> </w:t>
      </w:r>
      <w:r w:rsidRPr="00490715">
        <w:rPr>
          <w:rFonts w:hint="eastAsia"/>
        </w:rPr>
        <w:t>уголовном</w:t>
      </w:r>
      <w:r w:rsidRPr="00490715">
        <w:t xml:space="preserve"> </w:t>
      </w:r>
      <w:r w:rsidRPr="00490715">
        <w:rPr>
          <w:rFonts w:hint="eastAsia"/>
        </w:rPr>
        <w:t>судопроизводстве</w:t>
      </w:r>
      <w:r w:rsidRPr="00490715">
        <w:t xml:space="preserve">: </w:t>
      </w:r>
      <w:r w:rsidRPr="00490715">
        <w:rPr>
          <w:rFonts w:hint="eastAsia"/>
        </w:rPr>
        <w:t>теоретические</w:t>
      </w:r>
      <w:r w:rsidRPr="00490715">
        <w:t xml:space="preserve"> </w:t>
      </w:r>
      <w:r w:rsidRPr="00490715">
        <w:rPr>
          <w:rFonts w:hint="eastAsia"/>
        </w:rPr>
        <w:t>основы</w:t>
      </w:r>
      <w:r w:rsidRPr="00490715">
        <w:t xml:space="preserve"> </w:t>
      </w:r>
      <w:r w:rsidRPr="00490715">
        <w:rPr>
          <w:rFonts w:hint="eastAsia"/>
        </w:rPr>
        <w:t>и</w:t>
      </w:r>
      <w:r w:rsidRPr="00490715">
        <w:t xml:space="preserve"> </w:t>
      </w:r>
      <w:r w:rsidRPr="00490715">
        <w:rPr>
          <w:rFonts w:hint="eastAsia"/>
        </w:rPr>
        <w:t>правоприменительная</w:t>
      </w:r>
      <w:r w:rsidRPr="00490715">
        <w:t xml:space="preserve"> </w:t>
      </w:r>
      <w:r w:rsidRPr="00490715">
        <w:rPr>
          <w:rFonts w:hint="eastAsia"/>
        </w:rPr>
        <w:t>практика</w:t>
      </w:r>
    </w:p>
    <w:p w14:paraId="3B882446" w14:textId="77777777" w:rsidR="00490715" w:rsidRDefault="00490715" w:rsidP="00490715">
      <w:r>
        <w:rPr>
          <w:rFonts w:hint="eastAsia"/>
        </w:rPr>
        <w:t>ОГЛАВЛЕНИЕ</w:t>
      </w:r>
      <w:r>
        <w:t xml:space="preserve"> </w:t>
      </w:r>
      <w:r>
        <w:rPr>
          <w:rFonts w:hint="eastAsia"/>
        </w:rPr>
        <w:t>ДИССЕРТАЦИИ</w:t>
      </w:r>
    </w:p>
    <w:p w14:paraId="70E45503" w14:textId="77777777" w:rsidR="00490715" w:rsidRDefault="00490715" w:rsidP="00490715">
      <w:r>
        <w:rPr>
          <w:rFonts w:hint="eastAsia"/>
        </w:rPr>
        <w:t>кандидат</w:t>
      </w:r>
      <w:r>
        <w:t xml:space="preserve"> </w:t>
      </w:r>
      <w:r>
        <w:rPr>
          <w:rFonts w:hint="eastAsia"/>
        </w:rPr>
        <w:t>наук</w:t>
      </w:r>
      <w:r>
        <w:t xml:space="preserve"> </w:t>
      </w:r>
      <w:r>
        <w:rPr>
          <w:rFonts w:hint="eastAsia"/>
        </w:rPr>
        <w:t>Стрелкова</w:t>
      </w:r>
      <w:r>
        <w:t xml:space="preserve">, </w:t>
      </w:r>
      <w:r>
        <w:rPr>
          <w:rFonts w:hint="eastAsia"/>
        </w:rPr>
        <w:t>Юлия</w:t>
      </w:r>
      <w:r>
        <w:t xml:space="preserve"> </w:t>
      </w:r>
      <w:r>
        <w:rPr>
          <w:rFonts w:hint="eastAsia"/>
        </w:rPr>
        <w:t>Владимировна</w:t>
      </w:r>
    </w:p>
    <w:p w14:paraId="029E4E27" w14:textId="77777777" w:rsidR="00490715" w:rsidRDefault="00490715" w:rsidP="00490715">
      <w:r>
        <w:rPr>
          <w:rFonts w:hint="eastAsia"/>
        </w:rPr>
        <w:t>Оглавление</w:t>
      </w:r>
    </w:p>
    <w:p w14:paraId="0E28DD9A" w14:textId="77777777" w:rsidR="00490715" w:rsidRDefault="00490715" w:rsidP="00490715"/>
    <w:p w14:paraId="50CA0F99" w14:textId="77777777" w:rsidR="00490715" w:rsidRDefault="00490715" w:rsidP="00490715">
      <w:r>
        <w:rPr>
          <w:rFonts w:hint="eastAsia"/>
        </w:rPr>
        <w:t>Введение</w:t>
      </w:r>
    </w:p>
    <w:p w14:paraId="72C54954" w14:textId="77777777" w:rsidR="00490715" w:rsidRDefault="00490715" w:rsidP="00490715"/>
    <w:p w14:paraId="159B192C" w14:textId="77777777" w:rsidR="00490715" w:rsidRDefault="00490715" w:rsidP="00490715">
      <w:r>
        <w:rPr>
          <w:rFonts w:hint="eastAsia"/>
        </w:rPr>
        <w:t>Глава</w:t>
      </w:r>
      <w:r>
        <w:t xml:space="preserve"> 1. </w:t>
      </w:r>
      <w:r>
        <w:rPr>
          <w:rFonts w:hint="eastAsia"/>
        </w:rPr>
        <w:t>Генезис</w:t>
      </w:r>
      <w:r>
        <w:t xml:space="preserve"> </w:t>
      </w:r>
      <w:r>
        <w:rPr>
          <w:rFonts w:hint="eastAsia"/>
        </w:rPr>
        <w:t>и</w:t>
      </w:r>
      <w:r>
        <w:t xml:space="preserve"> </w:t>
      </w:r>
      <w:r>
        <w:rPr>
          <w:rFonts w:hint="eastAsia"/>
        </w:rPr>
        <w:t>правовая</w:t>
      </w:r>
      <w:r>
        <w:t xml:space="preserve"> </w:t>
      </w:r>
      <w:r>
        <w:rPr>
          <w:rFonts w:hint="eastAsia"/>
        </w:rPr>
        <w:t>сущность</w:t>
      </w:r>
      <w:r>
        <w:t xml:space="preserve"> </w:t>
      </w:r>
      <w:r>
        <w:rPr>
          <w:rFonts w:hint="eastAsia"/>
        </w:rPr>
        <w:t>вердикта</w:t>
      </w:r>
      <w:r>
        <w:t xml:space="preserve"> </w:t>
      </w:r>
      <w:r>
        <w:rPr>
          <w:rFonts w:hint="eastAsia"/>
        </w:rPr>
        <w:t>присяжных</w:t>
      </w:r>
      <w:r>
        <w:t xml:space="preserve"> </w:t>
      </w:r>
      <w:r>
        <w:rPr>
          <w:rFonts w:hint="eastAsia"/>
        </w:rPr>
        <w:t>заседателей</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7A2177FC" w14:textId="77777777" w:rsidR="00490715" w:rsidRDefault="00490715" w:rsidP="00490715"/>
    <w:p w14:paraId="7104F7EE" w14:textId="77777777" w:rsidR="00490715" w:rsidRDefault="00490715" w:rsidP="00490715">
      <w:r>
        <w:rPr>
          <w:rFonts w:hint="eastAsia"/>
        </w:rPr>
        <w:t>§</w:t>
      </w:r>
      <w:r>
        <w:t xml:space="preserve"> 1. </w:t>
      </w:r>
      <w:r>
        <w:rPr>
          <w:rFonts w:hint="eastAsia"/>
        </w:rPr>
        <w:t>История</w:t>
      </w:r>
      <w:r>
        <w:t xml:space="preserve"> </w:t>
      </w:r>
      <w:r>
        <w:rPr>
          <w:rFonts w:hint="eastAsia"/>
        </w:rPr>
        <w:t>становления</w:t>
      </w:r>
      <w:r>
        <w:t xml:space="preserve"> </w:t>
      </w:r>
      <w:r>
        <w:rPr>
          <w:rFonts w:hint="eastAsia"/>
        </w:rPr>
        <w:t>вердикта</w:t>
      </w:r>
      <w:r>
        <w:t xml:space="preserve"> </w:t>
      </w:r>
      <w:r>
        <w:rPr>
          <w:rFonts w:hint="eastAsia"/>
        </w:rPr>
        <w:t>в</w:t>
      </w:r>
      <w:r>
        <w:t xml:space="preserve"> </w:t>
      </w:r>
      <w:r>
        <w:rPr>
          <w:rFonts w:hint="eastAsia"/>
        </w:rPr>
        <w:t>английском</w:t>
      </w:r>
      <w:r>
        <w:t xml:space="preserve"> </w:t>
      </w:r>
      <w:r>
        <w:rPr>
          <w:rFonts w:hint="eastAsia"/>
        </w:rPr>
        <w:t>уголовном</w:t>
      </w:r>
      <w:r>
        <w:t xml:space="preserve"> </w:t>
      </w:r>
      <w:r>
        <w:rPr>
          <w:rFonts w:hint="eastAsia"/>
        </w:rPr>
        <w:t>судопроизводстве</w:t>
      </w:r>
      <w:r>
        <w:t xml:space="preserve"> 12 -17 </w:t>
      </w:r>
      <w:r>
        <w:rPr>
          <w:rFonts w:hint="eastAsia"/>
        </w:rPr>
        <w:t>веков</w:t>
      </w:r>
    </w:p>
    <w:p w14:paraId="66A84930" w14:textId="77777777" w:rsidR="00490715" w:rsidRDefault="00490715" w:rsidP="00490715"/>
    <w:p w14:paraId="610CADA6" w14:textId="77777777" w:rsidR="00490715" w:rsidRDefault="00490715" w:rsidP="00490715">
      <w:r>
        <w:rPr>
          <w:rFonts w:hint="eastAsia"/>
        </w:rPr>
        <w:t>§</w:t>
      </w:r>
      <w:r>
        <w:t xml:space="preserve"> 2. </w:t>
      </w:r>
      <w:r>
        <w:rPr>
          <w:rFonts w:hint="eastAsia"/>
        </w:rPr>
        <w:t>Модели</w:t>
      </w:r>
      <w:r>
        <w:t xml:space="preserve"> </w:t>
      </w:r>
      <w:r>
        <w:rPr>
          <w:rFonts w:hint="eastAsia"/>
        </w:rPr>
        <w:t>вердикта</w:t>
      </w:r>
      <w:r>
        <w:t xml:space="preserve"> </w:t>
      </w:r>
      <w:r>
        <w:rPr>
          <w:rFonts w:hint="eastAsia"/>
        </w:rPr>
        <w:t>присяжных</w:t>
      </w:r>
      <w:r>
        <w:t xml:space="preserve"> </w:t>
      </w:r>
      <w:r>
        <w:rPr>
          <w:rFonts w:hint="eastAsia"/>
        </w:rPr>
        <w:t>заседателей</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3E6E92C5" w14:textId="77777777" w:rsidR="00490715" w:rsidRDefault="00490715" w:rsidP="00490715"/>
    <w:p w14:paraId="330164C3" w14:textId="77777777" w:rsidR="00490715" w:rsidRDefault="00490715" w:rsidP="00490715">
      <w:r>
        <w:rPr>
          <w:rFonts w:hint="eastAsia"/>
        </w:rPr>
        <w:t>§</w:t>
      </w:r>
      <w:r>
        <w:t xml:space="preserve"> 3. </w:t>
      </w:r>
      <w:r>
        <w:rPr>
          <w:rFonts w:hint="eastAsia"/>
        </w:rPr>
        <w:t>Правовая</w:t>
      </w:r>
      <w:r>
        <w:t xml:space="preserve"> </w:t>
      </w:r>
      <w:r>
        <w:rPr>
          <w:rFonts w:hint="eastAsia"/>
        </w:rPr>
        <w:t>природа</w:t>
      </w:r>
      <w:r>
        <w:t xml:space="preserve"> </w:t>
      </w:r>
      <w:r>
        <w:rPr>
          <w:rFonts w:hint="eastAsia"/>
        </w:rPr>
        <w:t>и</w:t>
      </w:r>
      <w:r>
        <w:t xml:space="preserve"> </w:t>
      </w:r>
      <w:r>
        <w:rPr>
          <w:rFonts w:hint="eastAsia"/>
        </w:rPr>
        <w:t>признаки</w:t>
      </w:r>
      <w:r>
        <w:t xml:space="preserve"> </w:t>
      </w:r>
      <w:r>
        <w:rPr>
          <w:rFonts w:hint="eastAsia"/>
        </w:rPr>
        <w:t>вердикта</w:t>
      </w:r>
      <w:r>
        <w:t xml:space="preserve"> </w:t>
      </w:r>
      <w:r>
        <w:rPr>
          <w:rFonts w:hint="eastAsia"/>
        </w:rPr>
        <w:t>присяжных</w:t>
      </w:r>
      <w:r>
        <w:t xml:space="preserve"> </w:t>
      </w:r>
      <w:r>
        <w:rPr>
          <w:rFonts w:hint="eastAsia"/>
        </w:rPr>
        <w:t>заседателей</w:t>
      </w:r>
    </w:p>
    <w:p w14:paraId="57835478" w14:textId="77777777" w:rsidR="00490715" w:rsidRDefault="00490715" w:rsidP="00490715"/>
    <w:p w14:paraId="644C724F" w14:textId="77777777" w:rsidR="00490715" w:rsidRDefault="00490715" w:rsidP="00490715">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практика</w:t>
      </w:r>
      <w:r>
        <w:t xml:space="preserve"> </w:t>
      </w:r>
      <w:r>
        <w:rPr>
          <w:rFonts w:hint="eastAsia"/>
        </w:rPr>
        <w:t>познания</w:t>
      </w:r>
      <w:r>
        <w:t xml:space="preserve"> </w:t>
      </w:r>
      <w:r>
        <w:rPr>
          <w:rFonts w:hint="eastAsia"/>
        </w:rPr>
        <w:t>вердикта</w:t>
      </w:r>
      <w:r>
        <w:t xml:space="preserve"> </w:t>
      </w:r>
      <w:r>
        <w:rPr>
          <w:rFonts w:hint="eastAsia"/>
        </w:rPr>
        <w:t>присяжных</w:t>
      </w:r>
      <w:r>
        <w:t xml:space="preserve"> </w:t>
      </w:r>
      <w:r>
        <w:rPr>
          <w:rFonts w:hint="eastAsia"/>
        </w:rPr>
        <w:t>заседателей</w:t>
      </w:r>
    </w:p>
    <w:p w14:paraId="63CA1E0F" w14:textId="77777777" w:rsidR="00490715" w:rsidRDefault="00490715" w:rsidP="00490715"/>
    <w:p w14:paraId="5BF00BBA" w14:textId="77777777" w:rsidR="00490715" w:rsidRDefault="00490715" w:rsidP="00490715">
      <w:r>
        <w:rPr>
          <w:rFonts w:hint="eastAsia"/>
        </w:rPr>
        <w:t>§</w:t>
      </w:r>
      <w:r>
        <w:t xml:space="preserve"> 1. </w:t>
      </w:r>
      <w:r>
        <w:rPr>
          <w:rFonts w:hint="eastAsia"/>
        </w:rPr>
        <w:t>Методы</w:t>
      </w:r>
      <w:r>
        <w:t xml:space="preserve"> </w:t>
      </w:r>
      <w:r>
        <w:rPr>
          <w:rFonts w:hint="eastAsia"/>
        </w:rPr>
        <w:t>и</w:t>
      </w:r>
      <w:r>
        <w:t xml:space="preserve"> </w:t>
      </w:r>
      <w:r>
        <w:rPr>
          <w:rFonts w:hint="eastAsia"/>
        </w:rPr>
        <w:t>цели</w:t>
      </w:r>
      <w:r>
        <w:t xml:space="preserve"> </w:t>
      </w:r>
      <w:r>
        <w:rPr>
          <w:rFonts w:hint="eastAsia"/>
        </w:rPr>
        <w:t>познания</w:t>
      </w:r>
      <w:r>
        <w:t xml:space="preserve"> </w:t>
      </w:r>
      <w:r>
        <w:rPr>
          <w:rFonts w:hint="eastAsia"/>
        </w:rPr>
        <w:t>вердикта</w:t>
      </w:r>
      <w:r>
        <w:t xml:space="preserve"> </w:t>
      </w:r>
      <w:r>
        <w:rPr>
          <w:rFonts w:hint="eastAsia"/>
        </w:rPr>
        <w:t>присяжных</w:t>
      </w:r>
      <w:r>
        <w:t xml:space="preserve"> </w:t>
      </w:r>
      <w:r>
        <w:rPr>
          <w:rFonts w:hint="eastAsia"/>
        </w:rPr>
        <w:t>заседателей</w:t>
      </w:r>
    </w:p>
    <w:p w14:paraId="22FEB617" w14:textId="77777777" w:rsidR="00490715" w:rsidRDefault="00490715" w:rsidP="00490715"/>
    <w:p w14:paraId="209C49D4" w14:textId="77777777" w:rsidR="00490715" w:rsidRDefault="00490715" w:rsidP="00490715">
      <w:r>
        <w:rPr>
          <w:rFonts w:hint="eastAsia"/>
        </w:rPr>
        <w:t>§</w:t>
      </w:r>
      <w:r>
        <w:t xml:space="preserve"> 2. </w:t>
      </w:r>
      <w:r>
        <w:rPr>
          <w:rFonts w:hint="eastAsia"/>
        </w:rPr>
        <w:t>Несоответствие</w:t>
      </w:r>
      <w:r>
        <w:t xml:space="preserve"> </w:t>
      </w:r>
      <w:r>
        <w:rPr>
          <w:rFonts w:hint="eastAsia"/>
        </w:rPr>
        <w:t>вердикта</w:t>
      </w:r>
      <w:r>
        <w:t xml:space="preserve"> </w:t>
      </w:r>
      <w:r>
        <w:rPr>
          <w:rFonts w:hint="eastAsia"/>
        </w:rPr>
        <w:t>и</w:t>
      </w:r>
      <w:r>
        <w:t xml:space="preserve"> </w:t>
      </w:r>
      <w:r>
        <w:rPr>
          <w:rFonts w:hint="eastAsia"/>
        </w:rPr>
        <w:t>приговора</w:t>
      </w:r>
      <w:r>
        <w:t xml:space="preserve"> </w:t>
      </w:r>
      <w:r>
        <w:rPr>
          <w:rFonts w:hint="eastAsia"/>
        </w:rPr>
        <w:t>требованиям</w:t>
      </w:r>
      <w:r>
        <w:t xml:space="preserve"> </w:t>
      </w:r>
      <w:r>
        <w:rPr>
          <w:rFonts w:hint="eastAsia"/>
        </w:rPr>
        <w:t>национального</w:t>
      </w:r>
      <w:r>
        <w:t xml:space="preserve"> </w:t>
      </w:r>
      <w:r>
        <w:rPr>
          <w:rFonts w:hint="eastAsia"/>
        </w:rPr>
        <w:t>законодательства</w:t>
      </w:r>
      <w:r>
        <w:t xml:space="preserve"> </w:t>
      </w:r>
      <w:r>
        <w:rPr>
          <w:rFonts w:hint="eastAsia"/>
        </w:rPr>
        <w:t>и</w:t>
      </w:r>
      <w:r>
        <w:t xml:space="preserve"> </w:t>
      </w:r>
      <w:r>
        <w:rPr>
          <w:rFonts w:hint="eastAsia"/>
        </w:rPr>
        <w:t>международным</w:t>
      </w:r>
      <w:r>
        <w:t xml:space="preserve"> </w:t>
      </w:r>
      <w:r>
        <w:rPr>
          <w:rFonts w:hint="eastAsia"/>
        </w:rPr>
        <w:t>стандартам</w:t>
      </w:r>
      <w:r>
        <w:t xml:space="preserve"> </w:t>
      </w:r>
      <w:r>
        <w:rPr>
          <w:rFonts w:hint="eastAsia"/>
        </w:rPr>
        <w:t>прав</w:t>
      </w:r>
      <w:r>
        <w:t xml:space="preserve"> </w:t>
      </w:r>
      <w:r>
        <w:rPr>
          <w:rFonts w:hint="eastAsia"/>
        </w:rPr>
        <w:t>человека</w:t>
      </w:r>
    </w:p>
    <w:p w14:paraId="26C909B5" w14:textId="77777777" w:rsidR="00490715" w:rsidRDefault="00490715" w:rsidP="00490715"/>
    <w:p w14:paraId="0986275E" w14:textId="77777777" w:rsidR="00490715" w:rsidRDefault="00490715" w:rsidP="00490715">
      <w:r>
        <w:rPr>
          <w:rFonts w:hint="eastAsia"/>
        </w:rPr>
        <w:t>§</w:t>
      </w:r>
      <w:r>
        <w:t xml:space="preserve"> 3. </w:t>
      </w:r>
      <w:r>
        <w:rPr>
          <w:rFonts w:hint="eastAsia"/>
        </w:rPr>
        <w:t>Возможности</w:t>
      </w:r>
      <w:r>
        <w:t xml:space="preserve"> </w:t>
      </w:r>
      <w:r>
        <w:rPr>
          <w:rFonts w:hint="eastAsia"/>
        </w:rPr>
        <w:t>расширения</w:t>
      </w:r>
      <w:r>
        <w:t xml:space="preserve"> </w:t>
      </w:r>
      <w:r>
        <w:rPr>
          <w:rFonts w:hint="eastAsia"/>
        </w:rPr>
        <w:t>познавательных</w:t>
      </w:r>
      <w:r>
        <w:t xml:space="preserve"> </w:t>
      </w:r>
      <w:r>
        <w:rPr>
          <w:rFonts w:hint="eastAsia"/>
        </w:rPr>
        <w:t>пределов</w:t>
      </w:r>
      <w:r>
        <w:t xml:space="preserve"> </w:t>
      </w:r>
      <w:r>
        <w:rPr>
          <w:rFonts w:hint="eastAsia"/>
        </w:rPr>
        <w:t>вердикта</w:t>
      </w:r>
      <w:r>
        <w:t xml:space="preserve"> </w:t>
      </w:r>
      <w:r>
        <w:rPr>
          <w:rFonts w:hint="eastAsia"/>
        </w:rPr>
        <w:t>за</w:t>
      </w:r>
      <w:r>
        <w:t xml:space="preserve"> </w:t>
      </w:r>
      <w:r>
        <w:rPr>
          <w:rFonts w:hint="eastAsia"/>
        </w:rPr>
        <w:t>счет</w:t>
      </w:r>
      <w:r>
        <w:t xml:space="preserve"> </w:t>
      </w:r>
      <w:r>
        <w:rPr>
          <w:rFonts w:hint="eastAsia"/>
        </w:rPr>
        <w:t>изменения</w:t>
      </w:r>
      <w:r>
        <w:t xml:space="preserve"> </w:t>
      </w:r>
      <w:r>
        <w:rPr>
          <w:rFonts w:hint="eastAsia"/>
        </w:rPr>
        <w:t>его</w:t>
      </w:r>
      <w:r>
        <w:t xml:space="preserve"> </w:t>
      </w:r>
      <w:r>
        <w:rPr>
          <w:rFonts w:hint="eastAsia"/>
        </w:rPr>
        <w:t>формы</w:t>
      </w:r>
    </w:p>
    <w:p w14:paraId="7AA106FA" w14:textId="77777777" w:rsidR="00490715" w:rsidRDefault="00490715" w:rsidP="00490715"/>
    <w:p w14:paraId="0E95B01E" w14:textId="77777777" w:rsidR="00490715" w:rsidRDefault="00490715" w:rsidP="00490715">
      <w:r>
        <w:rPr>
          <w:rFonts w:hint="eastAsia"/>
        </w:rPr>
        <w:t>Глава</w:t>
      </w:r>
      <w:r>
        <w:t xml:space="preserve"> 3. </w:t>
      </w:r>
      <w:r>
        <w:rPr>
          <w:rFonts w:hint="eastAsia"/>
        </w:rPr>
        <w:t>Детерминированность</w:t>
      </w:r>
      <w:r>
        <w:t xml:space="preserve"> </w:t>
      </w:r>
      <w:r>
        <w:rPr>
          <w:rFonts w:hint="eastAsia"/>
        </w:rPr>
        <w:t>вердикта</w:t>
      </w:r>
      <w:r>
        <w:t xml:space="preserve"> </w:t>
      </w:r>
      <w:r>
        <w:rPr>
          <w:rFonts w:hint="eastAsia"/>
        </w:rPr>
        <w:t>присяжных</w:t>
      </w:r>
      <w:r>
        <w:t xml:space="preserve"> </w:t>
      </w:r>
      <w:r>
        <w:rPr>
          <w:rFonts w:hint="eastAsia"/>
        </w:rPr>
        <w:lastRenderedPageBreak/>
        <w:t>заседателей</w:t>
      </w:r>
      <w:r>
        <w:t xml:space="preserve">: </w:t>
      </w:r>
      <w:r>
        <w:rPr>
          <w:rFonts w:hint="eastAsia"/>
        </w:rPr>
        <w:t>факторы</w:t>
      </w:r>
      <w:r>
        <w:t xml:space="preserve">, </w:t>
      </w:r>
      <w:r>
        <w:rPr>
          <w:rFonts w:hint="eastAsia"/>
        </w:rPr>
        <w:t>обуславливающие</w:t>
      </w:r>
      <w:r>
        <w:t xml:space="preserve"> </w:t>
      </w:r>
      <w:r>
        <w:rPr>
          <w:rFonts w:hint="eastAsia"/>
        </w:rPr>
        <w:t>содержание</w:t>
      </w:r>
      <w:r>
        <w:t xml:space="preserve"> </w:t>
      </w:r>
      <w:r>
        <w:rPr>
          <w:rFonts w:hint="eastAsia"/>
        </w:rPr>
        <w:t>вердикта</w:t>
      </w:r>
      <w:r>
        <w:t xml:space="preserve">, </w:t>
      </w:r>
      <w:r>
        <w:rPr>
          <w:rFonts w:hint="eastAsia"/>
        </w:rPr>
        <w:t>и</w:t>
      </w:r>
      <w:r>
        <w:t xml:space="preserve"> </w:t>
      </w:r>
      <w:r>
        <w:rPr>
          <w:rFonts w:hint="eastAsia"/>
        </w:rPr>
        <w:t>процессуальные</w:t>
      </w:r>
      <w:r>
        <w:t xml:space="preserve"> </w:t>
      </w:r>
      <w:r>
        <w:rPr>
          <w:rFonts w:hint="eastAsia"/>
        </w:rPr>
        <w:t>средства</w:t>
      </w:r>
      <w:r>
        <w:t xml:space="preserve"> </w:t>
      </w:r>
      <w:r>
        <w:rPr>
          <w:rFonts w:hint="eastAsia"/>
        </w:rPr>
        <w:t>влияния</w:t>
      </w:r>
      <w:r>
        <w:t xml:space="preserve"> </w:t>
      </w:r>
      <w:r>
        <w:rPr>
          <w:rFonts w:hint="eastAsia"/>
        </w:rPr>
        <w:t>на</w:t>
      </w:r>
      <w:r>
        <w:t xml:space="preserve"> </w:t>
      </w:r>
      <w:r>
        <w:rPr>
          <w:rFonts w:hint="eastAsia"/>
        </w:rPr>
        <w:t>них</w:t>
      </w:r>
    </w:p>
    <w:p w14:paraId="1F9215CA" w14:textId="77777777" w:rsidR="00490715" w:rsidRDefault="00490715" w:rsidP="00490715"/>
    <w:p w14:paraId="425AA446" w14:textId="77777777" w:rsidR="00490715" w:rsidRDefault="00490715" w:rsidP="00490715">
      <w:r>
        <w:rPr>
          <w:rFonts w:hint="eastAsia"/>
        </w:rPr>
        <w:t>§</w:t>
      </w:r>
      <w:r>
        <w:t xml:space="preserve"> 1. </w:t>
      </w:r>
      <w:r>
        <w:rPr>
          <w:rFonts w:hint="eastAsia"/>
        </w:rPr>
        <w:t>Содержание</w:t>
      </w:r>
      <w:r>
        <w:t xml:space="preserve"> </w:t>
      </w:r>
      <w:r>
        <w:rPr>
          <w:rFonts w:hint="eastAsia"/>
        </w:rPr>
        <w:t>и</w:t>
      </w:r>
      <w:r>
        <w:t xml:space="preserve"> </w:t>
      </w:r>
      <w:r>
        <w:rPr>
          <w:rFonts w:hint="eastAsia"/>
        </w:rPr>
        <w:t>классификация</w:t>
      </w:r>
      <w:r>
        <w:t xml:space="preserve"> </w:t>
      </w:r>
      <w:r>
        <w:rPr>
          <w:rFonts w:hint="eastAsia"/>
        </w:rPr>
        <w:t>факторов</w:t>
      </w:r>
      <w:r>
        <w:t xml:space="preserve">, </w:t>
      </w:r>
      <w:r>
        <w:rPr>
          <w:rFonts w:hint="eastAsia"/>
        </w:rPr>
        <w:t>детерминирующих</w:t>
      </w:r>
      <w:r>
        <w:t xml:space="preserve"> </w:t>
      </w:r>
      <w:r>
        <w:rPr>
          <w:rFonts w:hint="eastAsia"/>
        </w:rPr>
        <w:t>вердикт</w:t>
      </w:r>
      <w:r>
        <w:t xml:space="preserve"> </w:t>
      </w:r>
      <w:r>
        <w:rPr>
          <w:rFonts w:hint="eastAsia"/>
        </w:rPr>
        <w:t>присяжных</w:t>
      </w:r>
    </w:p>
    <w:p w14:paraId="2A5CEC9E" w14:textId="77777777" w:rsidR="00490715" w:rsidRDefault="00490715" w:rsidP="00490715"/>
    <w:p w14:paraId="49EE4569" w14:textId="77777777" w:rsidR="00490715" w:rsidRDefault="00490715" w:rsidP="00490715">
      <w:r>
        <w:rPr>
          <w:rFonts w:hint="eastAsia"/>
        </w:rPr>
        <w:t>§</w:t>
      </w:r>
      <w:r>
        <w:t xml:space="preserve"> 2. </w:t>
      </w:r>
      <w:r>
        <w:rPr>
          <w:rFonts w:hint="eastAsia"/>
        </w:rPr>
        <w:t>Содержательная</w:t>
      </w:r>
      <w:r>
        <w:t xml:space="preserve"> </w:t>
      </w:r>
      <w:r>
        <w:rPr>
          <w:rFonts w:hint="eastAsia"/>
        </w:rPr>
        <w:t>специфика</w:t>
      </w:r>
      <w:r>
        <w:t xml:space="preserve"> </w:t>
      </w:r>
      <w:r>
        <w:rPr>
          <w:rFonts w:hint="eastAsia"/>
        </w:rPr>
        <w:t>факторов</w:t>
      </w:r>
      <w:r>
        <w:t xml:space="preserve">, </w:t>
      </w:r>
      <w:r>
        <w:rPr>
          <w:rFonts w:hint="eastAsia"/>
        </w:rPr>
        <w:t>детерминирующих</w:t>
      </w:r>
      <w:r>
        <w:t xml:space="preserve"> </w:t>
      </w:r>
      <w:r>
        <w:rPr>
          <w:rFonts w:hint="eastAsia"/>
        </w:rPr>
        <w:t>вердикт</w:t>
      </w:r>
      <w:r>
        <w:t xml:space="preserve"> </w:t>
      </w:r>
      <w:r>
        <w:rPr>
          <w:rFonts w:hint="eastAsia"/>
        </w:rPr>
        <w:t>присяжных</w:t>
      </w:r>
      <w:r>
        <w:t xml:space="preserve"> </w:t>
      </w:r>
      <w:r>
        <w:rPr>
          <w:rFonts w:hint="eastAsia"/>
        </w:rPr>
        <w:t>заседателей</w:t>
      </w:r>
    </w:p>
    <w:p w14:paraId="54E9A915" w14:textId="77777777" w:rsidR="00490715" w:rsidRDefault="00490715" w:rsidP="00490715"/>
    <w:p w14:paraId="23085F9A" w14:textId="77777777" w:rsidR="00490715" w:rsidRDefault="00490715" w:rsidP="00490715">
      <w:r>
        <w:rPr>
          <w:rFonts w:hint="eastAsia"/>
        </w:rPr>
        <w:t>§</w:t>
      </w:r>
      <w:r>
        <w:t xml:space="preserve"> 3. </w:t>
      </w:r>
      <w:r>
        <w:rPr>
          <w:rFonts w:hint="eastAsia"/>
        </w:rPr>
        <w:t>Теоретические</w:t>
      </w:r>
      <w:r>
        <w:t xml:space="preserve"> </w:t>
      </w:r>
      <w:r>
        <w:rPr>
          <w:rFonts w:hint="eastAsia"/>
        </w:rPr>
        <w:t>и</w:t>
      </w:r>
      <w:r>
        <w:t xml:space="preserve"> </w:t>
      </w:r>
      <w:r>
        <w:rPr>
          <w:rFonts w:hint="eastAsia"/>
        </w:rPr>
        <w:t>нормативные</w:t>
      </w:r>
      <w:r>
        <w:t xml:space="preserve"> </w:t>
      </w:r>
      <w:r>
        <w:rPr>
          <w:rFonts w:hint="eastAsia"/>
        </w:rPr>
        <w:t>модели</w:t>
      </w:r>
      <w:r>
        <w:t xml:space="preserve"> </w:t>
      </w:r>
      <w:r>
        <w:rPr>
          <w:rFonts w:hint="eastAsia"/>
        </w:rPr>
        <w:t>вынесения</w:t>
      </w:r>
      <w:r>
        <w:t xml:space="preserve"> </w:t>
      </w:r>
      <w:r>
        <w:rPr>
          <w:rFonts w:hint="eastAsia"/>
        </w:rPr>
        <w:t>вердикта</w:t>
      </w:r>
    </w:p>
    <w:p w14:paraId="134849AD" w14:textId="77777777" w:rsidR="00490715" w:rsidRDefault="00490715" w:rsidP="00490715"/>
    <w:p w14:paraId="573F2433" w14:textId="77777777" w:rsidR="00490715" w:rsidRDefault="00490715" w:rsidP="00490715">
      <w:r>
        <w:rPr>
          <w:rFonts w:hint="eastAsia"/>
        </w:rPr>
        <w:t>§</w:t>
      </w:r>
      <w:r>
        <w:t xml:space="preserve"> 4. </w:t>
      </w:r>
      <w:r>
        <w:rPr>
          <w:rFonts w:hint="eastAsia"/>
        </w:rPr>
        <w:t>Процессуальные</w:t>
      </w:r>
      <w:r>
        <w:t xml:space="preserve"> </w:t>
      </w:r>
      <w:r>
        <w:rPr>
          <w:rFonts w:hint="eastAsia"/>
        </w:rPr>
        <w:t>средства</w:t>
      </w:r>
      <w:r>
        <w:t xml:space="preserve"> </w:t>
      </w:r>
      <w:r>
        <w:rPr>
          <w:rFonts w:hint="eastAsia"/>
        </w:rPr>
        <w:t>воздействия</w:t>
      </w:r>
      <w:r>
        <w:t xml:space="preserve"> </w:t>
      </w:r>
      <w:r>
        <w:rPr>
          <w:rFonts w:hint="eastAsia"/>
        </w:rPr>
        <w:t>на</w:t>
      </w:r>
      <w:r>
        <w:t xml:space="preserve"> </w:t>
      </w:r>
      <w:r>
        <w:rPr>
          <w:rFonts w:hint="eastAsia"/>
        </w:rPr>
        <w:t>факторы</w:t>
      </w:r>
      <w:r>
        <w:t xml:space="preserve">, </w:t>
      </w:r>
      <w:r>
        <w:rPr>
          <w:rFonts w:hint="eastAsia"/>
        </w:rPr>
        <w:t>детерминирующие</w:t>
      </w:r>
      <w:r>
        <w:t xml:space="preserve"> </w:t>
      </w:r>
      <w:r>
        <w:rPr>
          <w:rFonts w:hint="eastAsia"/>
        </w:rPr>
        <w:t>вердикт</w:t>
      </w:r>
      <w:r>
        <w:t xml:space="preserve"> </w:t>
      </w:r>
      <w:r>
        <w:rPr>
          <w:rFonts w:hint="eastAsia"/>
        </w:rPr>
        <w:t>присяжных</w:t>
      </w:r>
      <w:r>
        <w:t xml:space="preserve">: </w:t>
      </w:r>
      <w:r>
        <w:rPr>
          <w:rFonts w:hint="eastAsia"/>
        </w:rPr>
        <w:t>механизм</w:t>
      </w:r>
      <w:r>
        <w:t xml:space="preserve"> </w:t>
      </w:r>
      <w:r>
        <w:rPr>
          <w:rFonts w:hint="eastAsia"/>
        </w:rPr>
        <w:t>объективизации</w:t>
      </w:r>
      <w:r>
        <w:t xml:space="preserve"> </w:t>
      </w:r>
      <w:r>
        <w:rPr>
          <w:rFonts w:hint="eastAsia"/>
        </w:rPr>
        <w:t>вердикта</w:t>
      </w:r>
    </w:p>
    <w:p w14:paraId="2C5C94C4" w14:textId="77777777" w:rsidR="00490715" w:rsidRDefault="00490715" w:rsidP="00490715"/>
    <w:p w14:paraId="76C3EDAE" w14:textId="77777777" w:rsidR="00490715" w:rsidRDefault="00490715" w:rsidP="00490715">
      <w:r>
        <w:rPr>
          <w:rFonts w:hint="eastAsia"/>
        </w:rPr>
        <w:t>Заключение</w:t>
      </w:r>
    </w:p>
    <w:p w14:paraId="55821B2E" w14:textId="77777777" w:rsidR="00490715" w:rsidRDefault="00490715" w:rsidP="00490715"/>
    <w:p w14:paraId="7B598DFF" w14:textId="77777777" w:rsidR="00490715" w:rsidRDefault="00490715" w:rsidP="00490715">
      <w:r>
        <w:rPr>
          <w:rFonts w:hint="eastAsia"/>
        </w:rPr>
        <w:t>Список</w:t>
      </w:r>
      <w:r>
        <w:t xml:space="preserve"> </w:t>
      </w:r>
      <w:r>
        <w:rPr>
          <w:rFonts w:hint="eastAsia"/>
        </w:rPr>
        <w:t>литературы</w:t>
      </w:r>
    </w:p>
    <w:p w14:paraId="35A96B1F" w14:textId="77777777" w:rsidR="00490715" w:rsidRDefault="00490715" w:rsidP="00490715"/>
    <w:p w14:paraId="3F7F44ED" w14:textId="77777777" w:rsidR="00490715" w:rsidRDefault="00490715" w:rsidP="00490715">
      <w:r>
        <w:rPr>
          <w:rFonts w:hint="eastAsia"/>
        </w:rPr>
        <w:t>Приложение</w:t>
      </w:r>
      <w:r>
        <w:t xml:space="preserve"> </w:t>
      </w:r>
      <w:r>
        <w:rPr>
          <w:rFonts w:hint="eastAsia"/>
        </w:rPr>
        <w:t>№</w:t>
      </w:r>
      <w:r>
        <w:t xml:space="preserve"> 1</w:t>
      </w:r>
    </w:p>
    <w:p w14:paraId="10840893" w14:textId="77777777" w:rsidR="00490715" w:rsidRDefault="00490715" w:rsidP="00490715"/>
    <w:p w14:paraId="3D23DA6B" w14:textId="3449A607" w:rsidR="00490715" w:rsidRPr="00490715" w:rsidRDefault="00490715" w:rsidP="00490715">
      <w:r>
        <w:rPr>
          <w:rFonts w:hint="eastAsia"/>
        </w:rPr>
        <w:t>Приложение</w:t>
      </w:r>
      <w:r>
        <w:t xml:space="preserve"> </w:t>
      </w:r>
      <w:r>
        <w:rPr>
          <w:rFonts w:hint="eastAsia"/>
        </w:rPr>
        <w:t>№</w:t>
      </w:r>
      <w:r>
        <w:t xml:space="preserve"> 2</w:t>
      </w:r>
    </w:p>
    <w:sectPr w:rsidR="00490715" w:rsidRPr="00490715" w:rsidSect="004F39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137E" w14:textId="77777777" w:rsidR="004F395D" w:rsidRDefault="004F395D">
      <w:pPr>
        <w:spacing w:after="0" w:line="240" w:lineRule="auto"/>
      </w:pPr>
      <w:r>
        <w:separator/>
      </w:r>
    </w:p>
  </w:endnote>
  <w:endnote w:type="continuationSeparator" w:id="0">
    <w:p w14:paraId="6DAE6EF0" w14:textId="77777777" w:rsidR="004F395D" w:rsidRDefault="004F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5653" w14:textId="77777777" w:rsidR="004F395D" w:rsidRDefault="004F395D"/>
    <w:p w14:paraId="776AA669" w14:textId="77777777" w:rsidR="004F395D" w:rsidRDefault="004F395D"/>
    <w:p w14:paraId="517EF883" w14:textId="77777777" w:rsidR="004F395D" w:rsidRDefault="004F395D"/>
    <w:p w14:paraId="0F10A8DD" w14:textId="77777777" w:rsidR="004F395D" w:rsidRDefault="004F395D"/>
    <w:p w14:paraId="0D2ACFA6" w14:textId="77777777" w:rsidR="004F395D" w:rsidRDefault="004F395D"/>
    <w:p w14:paraId="3E6CD0F9" w14:textId="77777777" w:rsidR="004F395D" w:rsidRDefault="004F395D"/>
    <w:p w14:paraId="6F99A6BD" w14:textId="77777777" w:rsidR="004F395D" w:rsidRDefault="004F39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B5B713" wp14:editId="463D18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B064" w14:textId="77777777" w:rsidR="004F395D" w:rsidRDefault="004F3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5B7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BCB064" w14:textId="77777777" w:rsidR="004F395D" w:rsidRDefault="004F3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E8908" w14:textId="77777777" w:rsidR="004F395D" w:rsidRDefault="004F395D"/>
    <w:p w14:paraId="00FBF929" w14:textId="77777777" w:rsidR="004F395D" w:rsidRDefault="004F395D"/>
    <w:p w14:paraId="5D925A1B" w14:textId="77777777" w:rsidR="004F395D" w:rsidRDefault="004F39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DA88AF" wp14:editId="4ABA70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3695" w14:textId="77777777" w:rsidR="004F395D" w:rsidRDefault="004F395D"/>
                          <w:p w14:paraId="53F1ADFF" w14:textId="77777777" w:rsidR="004F395D" w:rsidRDefault="004F39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A88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233695" w14:textId="77777777" w:rsidR="004F395D" w:rsidRDefault="004F395D"/>
                    <w:p w14:paraId="53F1ADFF" w14:textId="77777777" w:rsidR="004F395D" w:rsidRDefault="004F39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7B133" w14:textId="77777777" w:rsidR="004F395D" w:rsidRDefault="004F395D"/>
    <w:p w14:paraId="2075CC58" w14:textId="77777777" w:rsidR="004F395D" w:rsidRDefault="004F395D">
      <w:pPr>
        <w:rPr>
          <w:sz w:val="2"/>
          <w:szCs w:val="2"/>
        </w:rPr>
      </w:pPr>
    </w:p>
    <w:p w14:paraId="622D0523" w14:textId="77777777" w:rsidR="004F395D" w:rsidRDefault="004F395D"/>
    <w:p w14:paraId="742B0041" w14:textId="77777777" w:rsidR="004F395D" w:rsidRDefault="004F395D">
      <w:pPr>
        <w:spacing w:after="0" w:line="240" w:lineRule="auto"/>
      </w:pPr>
    </w:p>
  </w:footnote>
  <w:footnote w:type="continuationSeparator" w:id="0">
    <w:p w14:paraId="14BD7D49" w14:textId="77777777" w:rsidR="004F395D" w:rsidRDefault="004F3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5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2</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351</cp:revision>
  <cp:lastPrinted>2009-02-06T05:36:00Z</cp:lastPrinted>
  <dcterms:created xsi:type="dcterms:W3CDTF">2024-04-09T10:20:00Z</dcterms:created>
  <dcterms:modified xsi:type="dcterms:W3CDTF">2024-04-12T20:42:00Z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