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ЗМІСТ</w:t>
      </w:r>
    </w:p>
    <w:p w:rsidR="005364E3" w:rsidRPr="005364E3" w:rsidRDefault="005364E3" w:rsidP="005364E3">
      <w:pPr>
        <w:rPr>
          <w:rFonts w:ascii="Trebuchet MS" w:eastAsia="Times New Roman" w:hAnsi="Trebuchet MS" w:cs="Times New Roman"/>
          <w:color w:val="000000"/>
          <w:kern w:val="0"/>
          <w:sz w:val="18"/>
          <w:szCs w:val="18"/>
          <w:lang w:eastAsia="ru-RU"/>
        </w:rPr>
      </w:pP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ВСТУП</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w:t>
      </w:r>
      <w:r w:rsidRPr="005364E3">
        <w:rPr>
          <w:rFonts w:ascii="Trebuchet MS" w:eastAsia="Times New Roman" w:hAnsi="Trebuchet MS" w:cs="Times New Roman"/>
          <w:color w:val="000000"/>
          <w:kern w:val="0"/>
          <w:sz w:val="18"/>
          <w:szCs w:val="18"/>
          <w:lang w:eastAsia="ru-RU"/>
        </w:rPr>
        <w:t>4</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РОЗДІЛ</w:t>
      </w:r>
      <w:r w:rsidRPr="005364E3">
        <w:rPr>
          <w:rFonts w:ascii="Trebuchet MS" w:eastAsia="Times New Roman" w:hAnsi="Trebuchet MS" w:cs="Times New Roman"/>
          <w:color w:val="000000"/>
          <w:kern w:val="0"/>
          <w:sz w:val="18"/>
          <w:szCs w:val="18"/>
          <w:lang w:eastAsia="ru-RU"/>
        </w:rPr>
        <w:t xml:space="preserve"> 1 </w:t>
      </w:r>
      <w:r w:rsidRPr="005364E3">
        <w:rPr>
          <w:rFonts w:ascii="Trebuchet MS" w:eastAsia="Times New Roman" w:hAnsi="Trebuchet MS" w:cs="Times New Roman" w:hint="eastAsia"/>
          <w:color w:val="000000"/>
          <w:kern w:val="0"/>
          <w:sz w:val="18"/>
          <w:szCs w:val="18"/>
          <w:lang w:eastAsia="ru-RU"/>
        </w:rPr>
        <w:t>ТЕОРЕТИКО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МЕТОДОЛОГІЧНІ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ЗАСАДИ</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ЛАНДШАФТНОГО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ЗЕМЛЕВПОРЯДКУВАННЯ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СІЛЬСЬКОГОСПОДАРСЬКИХ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ПІДПРИЄМСТВ…………………………</w:t>
      </w:r>
      <w:r w:rsidRPr="005364E3">
        <w:rPr>
          <w:rFonts w:ascii="Trebuchet MS" w:eastAsia="Times New Roman" w:hAnsi="Trebuchet MS" w:cs="Times New Roman"/>
          <w:color w:val="000000"/>
          <w:kern w:val="0"/>
          <w:sz w:val="18"/>
          <w:szCs w:val="18"/>
          <w:lang w:eastAsia="ru-RU"/>
        </w:rPr>
        <w:t>...12</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1.1. </w:t>
      </w:r>
      <w:r w:rsidRPr="005364E3">
        <w:rPr>
          <w:rFonts w:ascii="Trebuchet MS" w:eastAsia="Times New Roman" w:hAnsi="Trebuchet MS" w:cs="Times New Roman" w:hint="eastAsia"/>
          <w:color w:val="000000"/>
          <w:kern w:val="0"/>
          <w:sz w:val="18"/>
          <w:szCs w:val="18"/>
          <w:lang w:eastAsia="ru-RU"/>
        </w:rPr>
        <w:t>Природні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соціально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економічні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основи</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формування</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сталого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землекористування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на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ринкових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засадах</w:t>
      </w:r>
      <w:r w:rsidRPr="005364E3">
        <w:rPr>
          <w:rFonts w:ascii="Trebuchet MS" w:eastAsia="Times New Roman" w:hAnsi="Trebuchet MS" w:cs="Times New Roman"/>
          <w:color w:val="000000"/>
          <w:kern w:val="0"/>
          <w:sz w:val="18"/>
          <w:szCs w:val="18"/>
          <w:lang w:eastAsia="ru-RU"/>
        </w:rPr>
        <w:t xml:space="preserve"> ....12</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1.2. </w:t>
      </w: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економічна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класифікація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придатності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орних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земель</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як</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передумова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їх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раціонального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використання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w:t>
      </w:r>
      <w:r w:rsidRPr="005364E3">
        <w:rPr>
          <w:rFonts w:ascii="Trebuchet MS" w:eastAsia="Times New Roman" w:hAnsi="Trebuchet MS" w:cs="Times New Roman"/>
          <w:color w:val="000000"/>
          <w:kern w:val="0"/>
          <w:sz w:val="18"/>
          <w:szCs w:val="18"/>
          <w:lang w:eastAsia="ru-RU"/>
        </w:rPr>
        <w:t>29</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1.3. </w:t>
      </w:r>
      <w:r w:rsidRPr="005364E3">
        <w:rPr>
          <w:rFonts w:ascii="Trebuchet MS" w:eastAsia="Times New Roman" w:hAnsi="Trebuchet MS" w:cs="Times New Roman" w:hint="eastAsia"/>
          <w:color w:val="000000"/>
          <w:kern w:val="0"/>
          <w:sz w:val="18"/>
          <w:szCs w:val="18"/>
          <w:lang w:eastAsia="ru-RU"/>
        </w:rPr>
        <w:t>Методологічні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підходи</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до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землевпорядкування</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сільськогосподарських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підприємств</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на</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ландшафтній</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основі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w:t>
      </w:r>
      <w:r w:rsidRPr="005364E3">
        <w:rPr>
          <w:rFonts w:ascii="Trebuchet MS" w:eastAsia="Times New Roman" w:hAnsi="Trebuchet MS" w:cs="Times New Roman"/>
          <w:color w:val="000000"/>
          <w:kern w:val="0"/>
          <w:sz w:val="18"/>
          <w:szCs w:val="18"/>
          <w:lang w:eastAsia="ru-RU"/>
        </w:rPr>
        <w:t>38</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1.3.1. </w:t>
      </w: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ландшафтна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типізація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землекористувань</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w:t>
      </w:r>
      <w:r w:rsidRPr="005364E3">
        <w:rPr>
          <w:rFonts w:ascii="Trebuchet MS" w:eastAsia="Times New Roman" w:hAnsi="Trebuchet MS" w:cs="Times New Roman"/>
          <w:color w:val="000000"/>
          <w:kern w:val="0"/>
          <w:sz w:val="18"/>
          <w:szCs w:val="18"/>
          <w:lang w:eastAsia="ru-RU"/>
        </w:rPr>
        <w:t>38</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1.3.2. </w:t>
      </w:r>
      <w:r w:rsidRPr="005364E3">
        <w:rPr>
          <w:rFonts w:ascii="Trebuchet MS" w:eastAsia="Times New Roman" w:hAnsi="Trebuchet MS" w:cs="Times New Roman" w:hint="eastAsia"/>
          <w:color w:val="000000"/>
          <w:kern w:val="0"/>
          <w:sz w:val="18"/>
          <w:szCs w:val="18"/>
          <w:lang w:eastAsia="ru-RU"/>
        </w:rPr>
        <w:t>Удосконалення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методичних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засад</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оцінки</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екологічної</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стабільності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землекористування</w:t>
      </w:r>
      <w:r w:rsidRPr="005364E3">
        <w:rPr>
          <w:rFonts w:ascii="Trebuchet MS" w:eastAsia="Times New Roman" w:hAnsi="Trebuchet MS" w:cs="Times New Roman"/>
          <w:color w:val="000000"/>
          <w:kern w:val="0"/>
          <w:sz w:val="18"/>
          <w:szCs w:val="18"/>
          <w:lang w:eastAsia="ru-RU"/>
        </w:rPr>
        <w:t xml:space="preserve"> ...50</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1.3.3. </w:t>
      </w:r>
      <w:r w:rsidRPr="005364E3">
        <w:rPr>
          <w:rFonts w:ascii="Trebuchet MS" w:eastAsia="Times New Roman" w:hAnsi="Trebuchet MS" w:cs="Times New Roman" w:hint="eastAsia"/>
          <w:color w:val="000000"/>
          <w:kern w:val="0"/>
          <w:sz w:val="18"/>
          <w:szCs w:val="18"/>
          <w:lang w:eastAsia="ru-RU"/>
        </w:rPr>
        <w:t>Формування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інвестиційно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привабливих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типів</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землекористування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в</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ринкових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умовах</w:t>
      </w:r>
      <w:r w:rsidRPr="005364E3">
        <w:rPr>
          <w:rFonts w:ascii="Trebuchet MS" w:eastAsia="Times New Roman" w:hAnsi="Trebuchet MS" w:cs="Times New Roman"/>
          <w:color w:val="000000"/>
          <w:kern w:val="0"/>
          <w:sz w:val="18"/>
          <w:szCs w:val="18"/>
          <w:lang w:eastAsia="ru-RU"/>
        </w:rPr>
        <w:t xml:space="preserve"> ...57</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Висновки</w:t>
      </w:r>
      <w:r w:rsidRPr="005364E3">
        <w:rPr>
          <w:rFonts w:ascii="Trebuchet MS" w:eastAsia="Times New Roman" w:hAnsi="Trebuchet MS" w:cs="Times New Roman"/>
          <w:color w:val="000000"/>
          <w:kern w:val="0"/>
          <w:sz w:val="18"/>
          <w:szCs w:val="18"/>
          <w:lang w:eastAsia="ru-RU"/>
        </w:rPr>
        <w:t xml:space="preserve"> ...63</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РОЗДІЛ</w:t>
      </w:r>
      <w:r w:rsidRPr="005364E3">
        <w:rPr>
          <w:rFonts w:ascii="Trebuchet MS" w:eastAsia="Times New Roman" w:hAnsi="Trebuchet MS" w:cs="Times New Roman"/>
          <w:color w:val="000000"/>
          <w:kern w:val="0"/>
          <w:sz w:val="18"/>
          <w:szCs w:val="18"/>
          <w:lang w:eastAsia="ru-RU"/>
        </w:rPr>
        <w:t xml:space="preserve"> 2 </w:t>
      </w:r>
      <w:r w:rsidRPr="005364E3">
        <w:rPr>
          <w:rFonts w:ascii="Trebuchet MS" w:eastAsia="Times New Roman" w:hAnsi="Trebuchet MS" w:cs="Times New Roman" w:hint="eastAsia"/>
          <w:color w:val="000000"/>
          <w:kern w:val="0"/>
          <w:sz w:val="18"/>
          <w:szCs w:val="18"/>
          <w:lang w:eastAsia="ru-RU"/>
        </w:rPr>
        <w:t>ТЕНДЕНЦІЇ</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ЗЕМЛЕВПОРЯДКУВАННЯ</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СІЛЬСЬКОГОСПОДАРСЬКИХ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ПІДПРИЄМСТВ</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КИЇВСЬКОЇ</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ОБЛАСТІ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ЙОГО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ЕКОНОМІЧНА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ОЦІНКА</w:t>
      </w:r>
      <w:r w:rsidRPr="005364E3">
        <w:rPr>
          <w:rFonts w:ascii="Trebuchet MS" w:eastAsia="Times New Roman" w:hAnsi="Trebuchet MS" w:cs="Times New Roman"/>
          <w:color w:val="000000"/>
          <w:kern w:val="0"/>
          <w:sz w:val="18"/>
          <w:szCs w:val="18"/>
          <w:lang w:eastAsia="ru-RU"/>
        </w:rPr>
        <w:t xml:space="preserve"> ...65</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2.1. </w:t>
      </w:r>
      <w:r w:rsidRPr="005364E3">
        <w:rPr>
          <w:rFonts w:ascii="Trebuchet MS" w:eastAsia="Times New Roman" w:hAnsi="Trebuchet MS" w:cs="Times New Roman" w:hint="eastAsia"/>
          <w:color w:val="000000"/>
          <w:kern w:val="0"/>
          <w:sz w:val="18"/>
          <w:szCs w:val="18"/>
          <w:lang w:eastAsia="ru-RU"/>
        </w:rPr>
        <w:t>Еволюція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землевпорядкування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сільськогосподарських</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підприємств</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у</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процесі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земельної</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реформи</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його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вплив</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на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сталість</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землекористування</w:t>
      </w:r>
      <w:r w:rsidRPr="005364E3">
        <w:rPr>
          <w:rFonts w:ascii="Trebuchet MS" w:eastAsia="Times New Roman" w:hAnsi="Trebuchet MS" w:cs="Times New Roman"/>
          <w:color w:val="000000"/>
          <w:kern w:val="0"/>
          <w:sz w:val="18"/>
          <w:szCs w:val="18"/>
          <w:lang w:eastAsia="ru-RU"/>
        </w:rPr>
        <w:t xml:space="preserve"> ...65</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2.2. </w:t>
      </w:r>
      <w:r w:rsidRPr="005364E3">
        <w:rPr>
          <w:rFonts w:ascii="Trebuchet MS" w:eastAsia="Times New Roman" w:hAnsi="Trebuchet MS" w:cs="Times New Roman" w:hint="eastAsia"/>
          <w:color w:val="000000"/>
          <w:kern w:val="0"/>
          <w:sz w:val="18"/>
          <w:szCs w:val="18"/>
          <w:lang w:eastAsia="ru-RU"/>
        </w:rPr>
        <w:t>Динаміка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змін</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економічного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стану</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сільськогосподарського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землекористування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його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оцінка</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в</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результаті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земельних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перетворень</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w:t>
      </w:r>
      <w:r w:rsidRPr="005364E3">
        <w:rPr>
          <w:rFonts w:ascii="Trebuchet MS" w:eastAsia="Times New Roman" w:hAnsi="Trebuchet MS" w:cs="Times New Roman"/>
          <w:color w:val="000000"/>
          <w:kern w:val="0"/>
          <w:sz w:val="18"/>
          <w:szCs w:val="18"/>
          <w:lang w:eastAsia="ru-RU"/>
        </w:rPr>
        <w:t>78</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Висновки</w:t>
      </w:r>
      <w:r w:rsidRPr="005364E3">
        <w:rPr>
          <w:rFonts w:ascii="Trebuchet MS" w:eastAsia="Times New Roman" w:hAnsi="Trebuchet MS" w:cs="Times New Roman"/>
          <w:color w:val="000000"/>
          <w:kern w:val="0"/>
          <w:sz w:val="18"/>
          <w:szCs w:val="18"/>
          <w:lang w:eastAsia="ru-RU"/>
        </w:rPr>
        <w:t xml:space="preserve"> ..100</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РОЗДІЛ</w:t>
      </w:r>
      <w:r w:rsidRPr="005364E3">
        <w:rPr>
          <w:rFonts w:ascii="Trebuchet MS" w:eastAsia="Times New Roman" w:hAnsi="Trebuchet MS" w:cs="Times New Roman"/>
          <w:color w:val="000000"/>
          <w:kern w:val="0"/>
          <w:sz w:val="18"/>
          <w:szCs w:val="18"/>
          <w:lang w:eastAsia="ru-RU"/>
        </w:rPr>
        <w:t xml:space="preserve"> 3 </w:t>
      </w:r>
      <w:r w:rsidRPr="005364E3">
        <w:rPr>
          <w:rFonts w:ascii="Trebuchet MS" w:eastAsia="Times New Roman" w:hAnsi="Trebuchet MS" w:cs="Times New Roman" w:hint="eastAsia"/>
          <w:color w:val="000000"/>
          <w:kern w:val="0"/>
          <w:sz w:val="18"/>
          <w:szCs w:val="18"/>
          <w:lang w:eastAsia="ru-RU"/>
        </w:rPr>
        <w:t>МЕТОДИКА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ЛАНДШАФТНОГО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ЗЕМЛЕВПОРЯДКУВАННЯ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СІЛЬСЬКОГОСПОДАРСЬКИХ</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ПІДПРИЄМСТВ</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В</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РИНКОВИХ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УМОВАХ</w:t>
      </w:r>
      <w:r w:rsidRPr="005364E3">
        <w:rPr>
          <w:rFonts w:ascii="Trebuchet MS" w:eastAsia="Times New Roman" w:hAnsi="Trebuchet MS" w:cs="Times New Roman"/>
          <w:color w:val="000000"/>
          <w:kern w:val="0"/>
          <w:sz w:val="18"/>
          <w:szCs w:val="18"/>
          <w:lang w:eastAsia="ru-RU"/>
        </w:rPr>
        <w:t xml:space="preserve"> ..101</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3.1. </w:t>
      </w:r>
      <w:r w:rsidRPr="005364E3">
        <w:rPr>
          <w:rFonts w:ascii="Trebuchet MS" w:eastAsia="Times New Roman" w:hAnsi="Trebuchet MS" w:cs="Times New Roman" w:hint="eastAsia"/>
          <w:color w:val="000000"/>
          <w:kern w:val="0"/>
          <w:sz w:val="18"/>
          <w:szCs w:val="18"/>
          <w:lang w:eastAsia="ru-RU"/>
        </w:rPr>
        <w:t>Оцінка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земельно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ресурсного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потенціалу</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lastRenderedPageBreak/>
        <w:t>досліджуваної</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території</w:t>
      </w:r>
      <w:r w:rsidRPr="005364E3">
        <w:rPr>
          <w:rFonts w:ascii="Trebuchet MS" w:eastAsia="Times New Roman" w:hAnsi="Trebuchet MS" w:cs="Times New Roman"/>
          <w:color w:val="000000"/>
          <w:kern w:val="0"/>
          <w:sz w:val="18"/>
          <w:szCs w:val="18"/>
          <w:lang w:eastAsia="ru-RU"/>
        </w:rPr>
        <w:t xml:space="preserve"> ..101</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3.2. </w:t>
      </w:r>
      <w:r w:rsidRPr="005364E3">
        <w:rPr>
          <w:rFonts w:ascii="Trebuchet MS" w:eastAsia="Times New Roman" w:hAnsi="Trebuchet MS" w:cs="Times New Roman" w:hint="eastAsia"/>
          <w:color w:val="000000"/>
          <w:kern w:val="0"/>
          <w:sz w:val="18"/>
          <w:szCs w:val="18"/>
          <w:lang w:eastAsia="ru-RU"/>
        </w:rPr>
        <w:t>Організація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території</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сільськогосподарського</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землекористування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на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ландшафтній</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основі</w:t>
      </w:r>
      <w:r w:rsidRPr="005364E3">
        <w:rPr>
          <w:rFonts w:ascii="Trebuchet MS" w:eastAsia="Times New Roman" w:hAnsi="Trebuchet MS" w:cs="Times New Roman"/>
          <w:color w:val="000000"/>
          <w:kern w:val="0"/>
          <w:sz w:val="18"/>
          <w:szCs w:val="18"/>
          <w:lang w:eastAsia="ru-RU"/>
        </w:rPr>
        <w:t xml:space="preserve"> ..120</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3.2.1. </w:t>
      </w:r>
      <w:r w:rsidRPr="005364E3">
        <w:rPr>
          <w:rFonts w:ascii="Trebuchet MS" w:eastAsia="Times New Roman" w:hAnsi="Trebuchet MS" w:cs="Times New Roman" w:hint="eastAsia"/>
          <w:color w:val="000000"/>
          <w:kern w:val="0"/>
          <w:sz w:val="18"/>
          <w:szCs w:val="18"/>
          <w:lang w:eastAsia="ru-RU"/>
        </w:rPr>
        <w:t>Наукові</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засади</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ландшафтного</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зонування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території</w:t>
      </w:r>
      <w:r w:rsidRPr="005364E3">
        <w:rPr>
          <w:rFonts w:ascii="Trebuchet MS" w:eastAsia="Times New Roman" w:hAnsi="Trebuchet MS" w:cs="Times New Roman"/>
          <w:color w:val="000000"/>
          <w:kern w:val="0"/>
          <w:sz w:val="18"/>
          <w:szCs w:val="18"/>
          <w:lang w:eastAsia="ru-RU"/>
        </w:rPr>
        <w:t xml:space="preserve"> ..126</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3.2.2. </w:t>
      </w:r>
      <w:r w:rsidRPr="005364E3">
        <w:rPr>
          <w:rFonts w:ascii="Trebuchet MS" w:eastAsia="Times New Roman" w:hAnsi="Trebuchet MS" w:cs="Times New Roman" w:hint="eastAsia"/>
          <w:color w:val="000000"/>
          <w:kern w:val="0"/>
          <w:sz w:val="18"/>
          <w:szCs w:val="18"/>
          <w:lang w:eastAsia="ru-RU"/>
        </w:rPr>
        <w:t>Формування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землекористувань</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обмежень</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у</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використанні</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земель</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земельних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сервітутів</w:t>
      </w:r>
      <w:r w:rsidRPr="005364E3">
        <w:rPr>
          <w:rFonts w:ascii="Trebuchet MS" w:eastAsia="Times New Roman" w:hAnsi="Trebuchet MS" w:cs="Times New Roman"/>
          <w:color w:val="000000"/>
          <w:kern w:val="0"/>
          <w:sz w:val="18"/>
          <w:szCs w:val="18"/>
          <w:lang w:eastAsia="ru-RU"/>
        </w:rPr>
        <w:t xml:space="preserve"> ..144</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3.2.3. </w:t>
      </w:r>
      <w:r w:rsidRPr="005364E3">
        <w:rPr>
          <w:rFonts w:ascii="Trebuchet MS" w:eastAsia="Times New Roman" w:hAnsi="Trebuchet MS" w:cs="Times New Roman" w:hint="eastAsia"/>
          <w:color w:val="000000"/>
          <w:kern w:val="0"/>
          <w:sz w:val="18"/>
          <w:szCs w:val="18"/>
          <w:lang w:eastAsia="ru-RU"/>
        </w:rPr>
        <w:t>Економіко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математична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модель</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землевпорядкування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сільськогосподарських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підприємств</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на</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ландшафтній</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основі</w:t>
      </w:r>
      <w:r w:rsidRPr="005364E3">
        <w:rPr>
          <w:rFonts w:ascii="Trebuchet MS" w:eastAsia="Times New Roman" w:hAnsi="Trebuchet MS" w:cs="Times New Roman"/>
          <w:color w:val="000000"/>
          <w:kern w:val="0"/>
          <w:sz w:val="18"/>
          <w:szCs w:val="18"/>
          <w:lang w:eastAsia="ru-RU"/>
        </w:rPr>
        <w:t xml:space="preserve"> ..170</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color w:val="000000"/>
          <w:kern w:val="0"/>
          <w:sz w:val="18"/>
          <w:szCs w:val="18"/>
          <w:lang w:eastAsia="ru-RU"/>
        </w:rPr>
        <w:t xml:space="preserve">3.3. </w:t>
      </w:r>
      <w:r w:rsidRPr="005364E3">
        <w:rPr>
          <w:rFonts w:ascii="Trebuchet MS" w:eastAsia="Times New Roman" w:hAnsi="Trebuchet MS" w:cs="Times New Roman" w:hint="eastAsia"/>
          <w:color w:val="000000"/>
          <w:kern w:val="0"/>
          <w:sz w:val="18"/>
          <w:szCs w:val="18"/>
          <w:lang w:eastAsia="ru-RU"/>
        </w:rPr>
        <w:t>Еколого</w:t>
      </w:r>
      <w:r w:rsidRPr="005364E3">
        <w:rPr>
          <w:rFonts w:ascii="Trebuchet MS" w:eastAsia="Times New Roman" w:hAnsi="Trebuchet MS" w:cs="Times New Roman"/>
          <w:color w:val="000000"/>
          <w:kern w:val="0"/>
          <w:sz w:val="18"/>
          <w:szCs w:val="18"/>
          <w:lang w:eastAsia="ru-RU"/>
        </w:rPr>
        <w:t>-</w:t>
      </w:r>
      <w:r w:rsidRPr="005364E3">
        <w:rPr>
          <w:rFonts w:ascii="Trebuchet MS" w:eastAsia="Times New Roman" w:hAnsi="Trebuchet MS" w:cs="Times New Roman" w:hint="eastAsia"/>
          <w:color w:val="000000"/>
          <w:kern w:val="0"/>
          <w:sz w:val="18"/>
          <w:szCs w:val="18"/>
          <w:lang w:eastAsia="ru-RU"/>
        </w:rPr>
        <w:t>економічна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соціальна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ефективність</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оптимізації</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використання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та</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охорони</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земельних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ресурсів</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у</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процесі</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землевпорядкування</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сільськогосподарських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підприємств</w:t>
      </w:r>
      <w:r w:rsidRPr="005364E3">
        <w:rPr>
          <w:rFonts w:ascii="Trebuchet MS" w:eastAsia="Times New Roman" w:hAnsi="Trebuchet MS" w:cs="Times New Roman"/>
          <w:color w:val="000000"/>
          <w:kern w:val="0"/>
          <w:sz w:val="18"/>
          <w:szCs w:val="18"/>
          <w:lang w:eastAsia="ru-RU"/>
        </w:rPr>
        <w:t xml:space="preserve"> ..176</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Висновки</w:t>
      </w:r>
      <w:r w:rsidRPr="005364E3">
        <w:rPr>
          <w:rFonts w:ascii="Trebuchet MS" w:eastAsia="Times New Roman" w:hAnsi="Trebuchet MS" w:cs="Times New Roman"/>
          <w:color w:val="000000"/>
          <w:kern w:val="0"/>
          <w:sz w:val="18"/>
          <w:szCs w:val="18"/>
          <w:lang w:eastAsia="ru-RU"/>
        </w:rPr>
        <w:t xml:space="preserve"> ..192</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ВИСНОВКИ</w:t>
      </w:r>
      <w:r w:rsidRPr="005364E3">
        <w:rPr>
          <w:rFonts w:ascii="Trebuchet MS" w:eastAsia="Times New Roman" w:hAnsi="Trebuchet MS" w:cs="Times New Roman"/>
          <w:color w:val="000000"/>
          <w:kern w:val="0"/>
          <w:sz w:val="18"/>
          <w:szCs w:val="18"/>
          <w:lang w:eastAsia="ru-RU"/>
        </w:rPr>
        <w:t xml:space="preserve"> ..194</w:t>
      </w:r>
    </w:p>
    <w:p w:rsidR="005364E3" w:rsidRPr="005364E3" w:rsidRDefault="005364E3" w:rsidP="005364E3">
      <w:pPr>
        <w:rPr>
          <w:rFonts w:ascii="Trebuchet MS" w:eastAsia="Times New Roman" w:hAnsi="Trebuchet MS" w:cs="Times New Roman"/>
          <w:color w:val="000000"/>
          <w:kern w:val="0"/>
          <w:sz w:val="18"/>
          <w:szCs w:val="18"/>
          <w:lang w:eastAsia="ru-RU"/>
        </w:rPr>
      </w:pPr>
      <w:r w:rsidRPr="005364E3">
        <w:rPr>
          <w:rFonts w:ascii="Trebuchet MS" w:eastAsia="Times New Roman" w:hAnsi="Trebuchet MS" w:cs="Times New Roman" w:hint="eastAsia"/>
          <w:color w:val="000000"/>
          <w:kern w:val="0"/>
          <w:sz w:val="18"/>
          <w:szCs w:val="18"/>
          <w:lang w:eastAsia="ru-RU"/>
        </w:rPr>
        <w:t>ДОДАТКИ</w:t>
      </w:r>
      <w:r w:rsidRPr="005364E3">
        <w:rPr>
          <w:rFonts w:ascii="Trebuchet MS" w:eastAsia="Times New Roman" w:hAnsi="Trebuchet MS" w:cs="Times New Roman"/>
          <w:color w:val="000000"/>
          <w:kern w:val="0"/>
          <w:sz w:val="18"/>
          <w:szCs w:val="18"/>
          <w:lang w:eastAsia="ru-RU"/>
        </w:rPr>
        <w:t xml:space="preserve"> ..198</w:t>
      </w:r>
    </w:p>
    <w:p w:rsidR="00985DAE" w:rsidRPr="005364E3" w:rsidRDefault="005364E3" w:rsidP="005364E3">
      <w:r w:rsidRPr="005364E3">
        <w:rPr>
          <w:rFonts w:ascii="Trebuchet MS" w:eastAsia="Times New Roman" w:hAnsi="Trebuchet MS" w:cs="Times New Roman" w:hint="eastAsia"/>
          <w:color w:val="000000"/>
          <w:kern w:val="0"/>
          <w:sz w:val="18"/>
          <w:szCs w:val="18"/>
          <w:lang w:eastAsia="ru-RU"/>
        </w:rPr>
        <w:t>СПИСОК</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ВИКОРИСТАНИХ</w:t>
      </w:r>
      <w:r w:rsidRPr="005364E3">
        <w:rPr>
          <w:rFonts w:ascii="Trebuchet MS" w:eastAsia="Times New Roman" w:hAnsi="Trebuchet MS" w:cs="Times New Roman"/>
          <w:color w:val="000000"/>
          <w:kern w:val="0"/>
          <w:sz w:val="18"/>
          <w:szCs w:val="18"/>
          <w:lang w:eastAsia="ru-RU"/>
        </w:rPr>
        <w:t xml:space="preserve"> </w:t>
      </w:r>
      <w:r w:rsidRPr="005364E3">
        <w:rPr>
          <w:rFonts w:ascii="Trebuchet MS" w:eastAsia="Times New Roman" w:hAnsi="Trebuchet MS" w:cs="Times New Roman" w:hint="eastAsia"/>
          <w:color w:val="000000"/>
          <w:kern w:val="0"/>
          <w:sz w:val="18"/>
          <w:szCs w:val="18"/>
          <w:lang w:eastAsia="ru-RU"/>
        </w:rPr>
        <w:t>ДЖЕРЕЛ</w:t>
      </w:r>
      <w:r w:rsidRPr="005364E3">
        <w:rPr>
          <w:rFonts w:ascii="Trebuchet MS" w:eastAsia="Times New Roman" w:hAnsi="Trebuchet MS" w:cs="Times New Roman"/>
          <w:color w:val="000000"/>
          <w:kern w:val="0"/>
          <w:sz w:val="18"/>
          <w:szCs w:val="18"/>
          <w:lang w:eastAsia="ru-RU"/>
        </w:rPr>
        <w:t>.........................................................</w:t>
      </w:r>
      <w:bookmarkStart w:id="0" w:name="_GoBack"/>
      <w:bookmarkEnd w:id="0"/>
    </w:p>
    <w:sectPr w:rsidR="00985DAE" w:rsidRPr="005364E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45C" w:rsidRDefault="00E4245C">
      <w:pPr>
        <w:spacing w:after="0" w:line="240" w:lineRule="auto"/>
      </w:pPr>
      <w:r>
        <w:separator/>
      </w:r>
    </w:p>
  </w:endnote>
  <w:endnote w:type="continuationSeparator" w:id="0">
    <w:p w:rsidR="00E4245C" w:rsidRDefault="00E4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45C" w:rsidRDefault="00E4245C"/>
    <w:p w:rsidR="00E4245C" w:rsidRDefault="00E4245C"/>
    <w:p w:rsidR="00E4245C" w:rsidRDefault="00E4245C"/>
    <w:p w:rsidR="00E4245C" w:rsidRDefault="00E4245C"/>
    <w:p w:rsidR="00E4245C" w:rsidRDefault="00E4245C"/>
    <w:p w:rsidR="00E4245C" w:rsidRDefault="00E4245C"/>
    <w:p w:rsidR="00E4245C" w:rsidRDefault="00E4245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45C" w:rsidRDefault="00E42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4245C" w:rsidRDefault="00E42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4245C" w:rsidRDefault="00E4245C"/>
    <w:p w:rsidR="00E4245C" w:rsidRDefault="00E4245C"/>
    <w:p w:rsidR="00E4245C" w:rsidRDefault="00E4245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45C" w:rsidRDefault="00E4245C"/>
                          <w:p w:rsidR="00E4245C" w:rsidRDefault="00E4245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4245C" w:rsidRDefault="00E4245C"/>
                    <w:p w:rsidR="00E4245C" w:rsidRDefault="00E4245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4245C" w:rsidRDefault="00E4245C"/>
    <w:p w:rsidR="00E4245C" w:rsidRDefault="00E4245C">
      <w:pPr>
        <w:rPr>
          <w:sz w:val="2"/>
          <w:szCs w:val="2"/>
        </w:rPr>
      </w:pPr>
    </w:p>
    <w:p w:rsidR="00E4245C" w:rsidRDefault="00E4245C"/>
    <w:p w:rsidR="00E4245C" w:rsidRDefault="00E4245C">
      <w:pPr>
        <w:spacing w:after="0" w:line="240" w:lineRule="auto"/>
      </w:pPr>
    </w:p>
  </w:footnote>
  <w:footnote w:type="continuationSeparator" w:id="0">
    <w:p w:rsidR="00E4245C" w:rsidRDefault="00E42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5C"/>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65B0F-FABC-456F-9975-A43D8FC0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23516</TotalTime>
  <Pages>2</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1654</cp:revision>
  <cp:lastPrinted>2009-02-06T05:36:00Z</cp:lastPrinted>
  <dcterms:created xsi:type="dcterms:W3CDTF">2023-09-07T12:38:00Z</dcterms:created>
  <dcterms:modified xsi:type="dcterms:W3CDTF">2023-12-04T18:42:00Z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