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D3B6" w14:textId="3515949B" w:rsidR="001C54F9" w:rsidRDefault="009E1BBD" w:rsidP="009E1BBD">
      <w:r w:rsidRPr="009E1BBD">
        <w:rPr>
          <w:rFonts w:hint="eastAsia"/>
        </w:rPr>
        <w:t>Руднова</w:t>
      </w:r>
      <w:r w:rsidRPr="009E1BBD">
        <w:t xml:space="preserve"> </w:t>
      </w:r>
      <w:r w:rsidRPr="009E1BBD">
        <w:rPr>
          <w:rFonts w:hint="eastAsia"/>
        </w:rPr>
        <w:t>Наталья</w:t>
      </w:r>
      <w:r w:rsidRPr="009E1BBD">
        <w:t xml:space="preserve"> </w:t>
      </w:r>
      <w:r w:rsidRPr="009E1BBD">
        <w:rPr>
          <w:rFonts w:hint="eastAsia"/>
        </w:rPr>
        <w:t>Александровна</w:t>
      </w:r>
      <w:r>
        <w:rPr>
          <w:rFonts w:hint="cs"/>
        </w:rPr>
        <w:t xml:space="preserve"> </w:t>
      </w:r>
      <w:r w:rsidRPr="009E1BBD">
        <w:rPr>
          <w:rFonts w:hint="eastAsia"/>
        </w:rPr>
        <w:t>Индивидуально</w:t>
      </w:r>
      <w:r w:rsidRPr="009E1BBD">
        <w:t>-</w:t>
      </w:r>
      <w:r w:rsidRPr="009E1BBD">
        <w:rPr>
          <w:rFonts w:hint="eastAsia"/>
        </w:rPr>
        <w:t>личностные</w:t>
      </w:r>
      <w:r w:rsidRPr="009E1BBD">
        <w:t xml:space="preserve"> </w:t>
      </w:r>
      <w:r w:rsidRPr="009E1BBD">
        <w:rPr>
          <w:rFonts w:hint="eastAsia"/>
        </w:rPr>
        <w:t>предикторы</w:t>
      </w:r>
      <w:r w:rsidRPr="009E1BBD">
        <w:t xml:space="preserve"> </w:t>
      </w:r>
      <w:r w:rsidRPr="009E1BBD">
        <w:rPr>
          <w:rFonts w:hint="eastAsia"/>
        </w:rPr>
        <w:t>прокрастинации</w:t>
      </w:r>
      <w:r w:rsidRPr="009E1BBD">
        <w:t xml:space="preserve"> </w:t>
      </w:r>
      <w:r w:rsidRPr="009E1BBD">
        <w:rPr>
          <w:rFonts w:hint="eastAsia"/>
        </w:rPr>
        <w:t>в</w:t>
      </w:r>
      <w:r w:rsidRPr="009E1BBD">
        <w:t xml:space="preserve"> </w:t>
      </w:r>
      <w:r w:rsidRPr="009E1BBD">
        <w:rPr>
          <w:rFonts w:hint="eastAsia"/>
        </w:rPr>
        <w:t>разные</w:t>
      </w:r>
      <w:r w:rsidRPr="009E1BBD">
        <w:t xml:space="preserve"> </w:t>
      </w:r>
      <w:r w:rsidRPr="009E1BBD">
        <w:rPr>
          <w:rFonts w:hint="eastAsia"/>
        </w:rPr>
        <w:t>периоды</w:t>
      </w:r>
      <w:r w:rsidRPr="009E1BBD">
        <w:t xml:space="preserve"> </w:t>
      </w:r>
      <w:r w:rsidRPr="009E1BBD">
        <w:rPr>
          <w:rFonts w:hint="eastAsia"/>
        </w:rPr>
        <w:t>взрослости</w:t>
      </w:r>
    </w:p>
    <w:p w14:paraId="31AA04D9" w14:textId="77777777" w:rsidR="009E1BBD" w:rsidRDefault="009E1BBD" w:rsidP="009E1BBD">
      <w:r>
        <w:rPr>
          <w:rFonts w:hint="eastAsia"/>
        </w:rPr>
        <w:t>ОГЛАВЛЕНИЕ</w:t>
      </w:r>
      <w:r>
        <w:t xml:space="preserve"> </w:t>
      </w:r>
      <w:r>
        <w:rPr>
          <w:rFonts w:hint="eastAsia"/>
        </w:rPr>
        <w:t>ДИССЕРТАЦИИ</w:t>
      </w:r>
    </w:p>
    <w:p w14:paraId="6288B97E" w14:textId="77777777" w:rsidR="009E1BBD" w:rsidRDefault="009E1BBD" w:rsidP="009E1BBD">
      <w:r>
        <w:rPr>
          <w:rFonts w:hint="eastAsia"/>
        </w:rPr>
        <w:t>кандидат</w:t>
      </w:r>
      <w:r>
        <w:t xml:space="preserve"> </w:t>
      </w:r>
      <w:r>
        <w:rPr>
          <w:rFonts w:hint="eastAsia"/>
        </w:rPr>
        <w:t>наук</w:t>
      </w:r>
      <w:r>
        <w:t xml:space="preserve"> </w:t>
      </w:r>
      <w:r>
        <w:rPr>
          <w:rFonts w:hint="eastAsia"/>
        </w:rPr>
        <w:t>Руднова</w:t>
      </w:r>
      <w:r>
        <w:t xml:space="preserve"> </w:t>
      </w:r>
      <w:r>
        <w:rPr>
          <w:rFonts w:hint="eastAsia"/>
        </w:rPr>
        <w:t>Наталья</w:t>
      </w:r>
      <w:r>
        <w:t xml:space="preserve"> </w:t>
      </w:r>
      <w:r>
        <w:rPr>
          <w:rFonts w:hint="eastAsia"/>
        </w:rPr>
        <w:t>Александровна</w:t>
      </w:r>
    </w:p>
    <w:p w14:paraId="32410D9C" w14:textId="77777777" w:rsidR="009E1BBD" w:rsidRDefault="009E1BBD" w:rsidP="009E1BBD">
      <w:r>
        <w:rPr>
          <w:rFonts w:hint="eastAsia"/>
        </w:rPr>
        <w:t>ОГЛАВЛЕНИЕ</w:t>
      </w:r>
    </w:p>
    <w:p w14:paraId="04B3F6A9" w14:textId="77777777" w:rsidR="009E1BBD" w:rsidRDefault="009E1BBD" w:rsidP="009E1BBD"/>
    <w:p w14:paraId="070A74D5" w14:textId="77777777" w:rsidR="009E1BBD" w:rsidRDefault="009E1BBD" w:rsidP="009E1BBD">
      <w:r>
        <w:rPr>
          <w:rFonts w:hint="eastAsia"/>
        </w:rPr>
        <w:t>Введение</w:t>
      </w:r>
    </w:p>
    <w:p w14:paraId="3730D523" w14:textId="77777777" w:rsidR="009E1BBD" w:rsidRDefault="009E1BBD" w:rsidP="009E1BBD"/>
    <w:p w14:paraId="676D7DAC" w14:textId="77777777" w:rsidR="009E1BBD" w:rsidRDefault="009E1BBD" w:rsidP="009E1BBD">
      <w:r>
        <w:rPr>
          <w:rFonts w:hint="eastAsia"/>
        </w:rPr>
        <w:t>Глава</w:t>
      </w:r>
      <w:r>
        <w:t xml:space="preserve"> 1. </w:t>
      </w:r>
      <w:r>
        <w:rPr>
          <w:rFonts w:hint="eastAsia"/>
        </w:rPr>
        <w:t>Теоретико</w:t>
      </w:r>
      <w:r>
        <w:t>-</w:t>
      </w:r>
      <w:r>
        <w:rPr>
          <w:rFonts w:hint="eastAsia"/>
        </w:rPr>
        <w:t>методологический</w:t>
      </w:r>
      <w:r>
        <w:t xml:space="preserve"> </w:t>
      </w:r>
      <w:r>
        <w:rPr>
          <w:rFonts w:hint="eastAsia"/>
        </w:rPr>
        <w:t>обзор</w:t>
      </w:r>
      <w:r>
        <w:t xml:space="preserve"> </w:t>
      </w:r>
      <w:r>
        <w:rPr>
          <w:rFonts w:hint="eastAsia"/>
        </w:rPr>
        <w:t>проблемы</w:t>
      </w:r>
      <w:r>
        <w:t xml:space="preserve"> </w:t>
      </w:r>
      <w:r>
        <w:rPr>
          <w:rFonts w:hint="eastAsia"/>
        </w:rPr>
        <w:t>прокрастинации</w:t>
      </w:r>
    </w:p>
    <w:p w14:paraId="6E7B2724" w14:textId="77777777" w:rsidR="009E1BBD" w:rsidRDefault="009E1BBD" w:rsidP="009E1BBD"/>
    <w:p w14:paraId="0599935B" w14:textId="77777777" w:rsidR="009E1BBD" w:rsidRDefault="009E1BBD" w:rsidP="009E1BBD">
      <w:r>
        <w:t xml:space="preserve">1.1. </w:t>
      </w:r>
      <w:r>
        <w:rPr>
          <w:rFonts w:hint="eastAsia"/>
        </w:rPr>
        <w:t>История</w:t>
      </w:r>
      <w:r>
        <w:t xml:space="preserve"> </w:t>
      </w:r>
      <w:r>
        <w:rPr>
          <w:rFonts w:hint="eastAsia"/>
        </w:rPr>
        <w:t>изучения</w:t>
      </w:r>
      <w:r>
        <w:t xml:space="preserve"> </w:t>
      </w:r>
      <w:r>
        <w:rPr>
          <w:rFonts w:hint="eastAsia"/>
        </w:rPr>
        <w:t>и</w:t>
      </w:r>
      <w:r>
        <w:t xml:space="preserve"> </w:t>
      </w:r>
      <w:r>
        <w:rPr>
          <w:rFonts w:hint="eastAsia"/>
        </w:rPr>
        <w:t>трактовка</w:t>
      </w:r>
      <w:r>
        <w:t xml:space="preserve"> </w:t>
      </w:r>
      <w:r>
        <w:rPr>
          <w:rFonts w:hint="eastAsia"/>
        </w:rPr>
        <w:t>понятия</w:t>
      </w:r>
      <w:r>
        <w:t xml:space="preserve"> </w:t>
      </w:r>
      <w:r>
        <w:rPr>
          <w:rFonts w:hint="eastAsia"/>
        </w:rPr>
        <w:t>прокрастинации</w:t>
      </w:r>
      <w:r>
        <w:t xml:space="preserve"> </w:t>
      </w:r>
      <w:r>
        <w:rPr>
          <w:rFonts w:hint="eastAsia"/>
        </w:rPr>
        <w:t>в</w:t>
      </w:r>
      <w:r>
        <w:t xml:space="preserve"> </w:t>
      </w:r>
      <w:r>
        <w:rPr>
          <w:rFonts w:hint="eastAsia"/>
        </w:rPr>
        <w:t>рамках</w:t>
      </w:r>
      <w:r>
        <w:t xml:space="preserve"> </w:t>
      </w:r>
      <w:r>
        <w:rPr>
          <w:rFonts w:hint="eastAsia"/>
        </w:rPr>
        <w:t>различных</w:t>
      </w:r>
      <w:r>
        <w:t xml:space="preserve"> </w:t>
      </w:r>
      <w:r>
        <w:rPr>
          <w:rFonts w:hint="eastAsia"/>
        </w:rPr>
        <w:t>психологических</w:t>
      </w:r>
      <w:r>
        <w:t xml:space="preserve"> </w:t>
      </w:r>
      <w:r>
        <w:rPr>
          <w:rFonts w:hint="eastAsia"/>
        </w:rPr>
        <w:t>концепций</w:t>
      </w:r>
    </w:p>
    <w:p w14:paraId="6FB6C686" w14:textId="77777777" w:rsidR="009E1BBD" w:rsidRDefault="009E1BBD" w:rsidP="009E1BBD"/>
    <w:p w14:paraId="51EAF2EC" w14:textId="77777777" w:rsidR="009E1BBD" w:rsidRDefault="009E1BBD" w:rsidP="009E1BBD">
      <w:r>
        <w:t xml:space="preserve">1.2.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феномену</w:t>
      </w:r>
      <w:r>
        <w:t xml:space="preserve"> </w:t>
      </w:r>
      <w:r>
        <w:rPr>
          <w:rFonts w:hint="eastAsia"/>
        </w:rPr>
        <w:t>и</w:t>
      </w:r>
      <w:r>
        <w:t xml:space="preserve"> </w:t>
      </w:r>
      <w:r>
        <w:rPr>
          <w:rFonts w:hint="eastAsia"/>
        </w:rPr>
        <w:t>классификации</w:t>
      </w:r>
      <w:r>
        <w:t xml:space="preserve"> </w:t>
      </w:r>
      <w:r>
        <w:rPr>
          <w:rFonts w:hint="eastAsia"/>
        </w:rPr>
        <w:t>типов</w:t>
      </w:r>
      <w:r>
        <w:t xml:space="preserve"> </w:t>
      </w:r>
      <w:r>
        <w:rPr>
          <w:rFonts w:hint="eastAsia"/>
        </w:rPr>
        <w:t>прокрастинации</w:t>
      </w:r>
    </w:p>
    <w:p w14:paraId="3D762578" w14:textId="77777777" w:rsidR="009E1BBD" w:rsidRDefault="009E1BBD" w:rsidP="009E1BBD"/>
    <w:p w14:paraId="78884F59" w14:textId="77777777" w:rsidR="009E1BBD" w:rsidRDefault="009E1BBD" w:rsidP="009E1BBD">
      <w:r>
        <w:t xml:space="preserve">1.2.1. </w:t>
      </w:r>
      <w:r>
        <w:rPr>
          <w:rFonts w:hint="eastAsia"/>
        </w:rPr>
        <w:t>Классификации</w:t>
      </w:r>
      <w:r>
        <w:t xml:space="preserve"> </w:t>
      </w:r>
      <w:r>
        <w:rPr>
          <w:rFonts w:hint="eastAsia"/>
        </w:rPr>
        <w:t>типов</w:t>
      </w:r>
      <w:r>
        <w:t xml:space="preserve"> </w:t>
      </w:r>
      <w:r>
        <w:rPr>
          <w:rFonts w:hint="eastAsia"/>
        </w:rPr>
        <w:t>прокрастинации</w:t>
      </w:r>
    </w:p>
    <w:p w14:paraId="2058F29C" w14:textId="77777777" w:rsidR="009E1BBD" w:rsidRDefault="009E1BBD" w:rsidP="009E1BBD"/>
    <w:p w14:paraId="0F600618" w14:textId="77777777" w:rsidR="009E1BBD" w:rsidRDefault="009E1BBD" w:rsidP="009E1BBD">
      <w:r>
        <w:t xml:space="preserve">1.3. </w:t>
      </w:r>
      <w:r>
        <w:rPr>
          <w:rFonts w:hint="eastAsia"/>
        </w:rPr>
        <w:t>Основные</w:t>
      </w:r>
      <w:r>
        <w:t xml:space="preserve"> </w:t>
      </w:r>
      <w:r>
        <w:rPr>
          <w:rFonts w:hint="eastAsia"/>
        </w:rPr>
        <w:t>направления</w:t>
      </w:r>
      <w:r>
        <w:t xml:space="preserve"> </w:t>
      </w:r>
      <w:r>
        <w:rPr>
          <w:rFonts w:hint="eastAsia"/>
        </w:rPr>
        <w:t>изучения</w:t>
      </w:r>
      <w:r>
        <w:t xml:space="preserve"> </w:t>
      </w:r>
      <w:r>
        <w:rPr>
          <w:rFonts w:hint="eastAsia"/>
        </w:rPr>
        <w:t>прокрастинации</w:t>
      </w:r>
    </w:p>
    <w:p w14:paraId="71D67BC4" w14:textId="77777777" w:rsidR="009E1BBD" w:rsidRDefault="009E1BBD" w:rsidP="009E1BBD"/>
    <w:p w14:paraId="4C56FF1F" w14:textId="77777777" w:rsidR="009E1BBD" w:rsidRDefault="009E1BBD" w:rsidP="009E1BBD">
      <w:r>
        <w:t xml:space="preserve">1.3.1. </w:t>
      </w:r>
      <w:r>
        <w:rPr>
          <w:rFonts w:hint="eastAsia"/>
        </w:rPr>
        <w:t>Возрастные</w:t>
      </w:r>
      <w:r>
        <w:t xml:space="preserve"> </w:t>
      </w:r>
      <w:r>
        <w:rPr>
          <w:rFonts w:hint="eastAsia"/>
        </w:rPr>
        <w:t>особенности</w:t>
      </w:r>
      <w:r>
        <w:t xml:space="preserve"> </w:t>
      </w:r>
      <w:r>
        <w:rPr>
          <w:rFonts w:hint="eastAsia"/>
        </w:rPr>
        <w:t>прокрастинации</w:t>
      </w:r>
    </w:p>
    <w:p w14:paraId="408617E9" w14:textId="77777777" w:rsidR="009E1BBD" w:rsidRDefault="009E1BBD" w:rsidP="009E1BBD"/>
    <w:p w14:paraId="735022B4" w14:textId="77777777" w:rsidR="009E1BBD" w:rsidRDefault="009E1BBD" w:rsidP="009E1BBD">
      <w:r>
        <w:t xml:space="preserve">1.3.2. </w:t>
      </w:r>
      <w:r>
        <w:rPr>
          <w:rFonts w:hint="eastAsia"/>
        </w:rPr>
        <w:t>Личностные</w:t>
      </w:r>
      <w:r>
        <w:t xml:space="preserve"> </w:t>
      </w:r>
      <w:r>
        <w:rPr>
          <w:rFonts w:hint="eastAsia"/>
        </w:rPr>
        <w:t>свойства</w:t>
      </w:r>
      <w:r>
        <w:t xml:space="preserve"> </w:t>
      </w:r>
      <w:r>
        <w:rPr>
          <w:rFonts w:hint="eastAsia"/>
        </w:rPr>
        <w:t>и</w:t>
      </w:r>
      <w:r>
        <w:t xml:space="preserve"> </w:t>
      </w:r>
      <w:r>
        <w:rPr>
          <w:rFonts w:hint="eastAsia"/>
        </w:rPr>
        <w:t>их</w:t>
      </w:r>
      <w:r>
        <w:t xml:space="preserve"> </w:t>
      </w:r>
      <w:r>
        <w:rPr>
          <w:rFonts w:hint="eastAsia"/>
        </w:rPr>
        <w:t>вклад</w:t>
      </w:r>
      <w:r>
        <w:t xml:space="preserve"> </w:t>
      </w:r>
      <w:r>
        <w:rPr>
          <w:rFonts w:hint="eastAsia"/>
        </w:rPr>
        <w:t>в</w:t>
      </w:r>
      <w:r>
        <w:t xml:space="preserve"> </w:t>
      </w:r>
      <w:r>
        <w:rPr>
          <w:rFonts w:hint="eastAsia"/>
        </w:rPr>
        <w:t>прокрастинацию</w:t>
      </w:r>
    </w:p>
    <w:p w14:paraId="64504428" w14:textId="77777777" w:rsidR="009E1BBD" w:rsidRDefault="009E1BBD" w:rsidP="009E1BBD"/>
    <w:p w14:paraId="76539A9B" w14:textId="77777777" w:rsidR="009E1BBD" w:rsidRDefault="009E1BBD" w:rsidP="009E1BBD">
      <w:r>
        <w:t xml:space="preserve">1.4. </w:t>
      </w:r>
      <w:r>
        <w:rPr>
          <w:rFonts w:hint="eastAsia"/>
        </w:rPr>
        <w:t>Роль</w:t>
      </w:r>
      <w:r>
        <w:t xml:space="preserve"> </w:t>
      </w:r>
      <w:r>
        <w:rPr>
          <w:rFonts w:hint="eastAsia"/>
        </w:rPr>
        <w:t>прокрастинации</w:t>
      </w:r>
      <w:r>
        <w:t xml:space="preserve"> </w:t>
      </w:r>
      <w:r>
        <w:rPr>
          <w:rFonts w:hint="eastAsia"/>
        </w:rPr>
        <w:t>в</w:t>
      </w:r>
      <w:r>
        <w:t xml:space="preserve"> </w:t>
      </w:r>
      <w:r>
        <w:rPr>
          <w:rFonts w:hint="eastAsia"/>
        </w:rPr>
        <w:t>отдельных</w:t>
      </w:r>
      <w:r>
        <w:t xml:space="preserve"> </w:t>
      </w:r>
      <w:r>
        <w:rPr>
          <w:rFonts w:hint="eastAsia"/>
        </w:rPr>
        <w:t>сферах</w:t>
      </w:r>
      <w:r>
        <w:t xml:space="preserve"> </w:t>
      </w:r>
      <w:r>
        <w:rPr>
          <w:rFonts w:hint="eastAsia"/>
        </w:rPr>
        <w:t>жизни</w:t>
      </w:r>
      <w:r>
        <w:t xml:space="preserve"> </w:t>
      </w:r>
      <w:r>
        <w:rPr>
          <w:rFonts w:hint="eastAsia"/>
        </w:rPr>
        <w:t>человека</w:t>
      </w:r>
    </w:p>
    <w:p w14:paraId="005F119E" w14:textId="77777777" w:rsidR="009E1BBD" w:rsidRDefault="009E1BBD" w:rsidP="009E1BBD"/>
    <w:p w14:paraId="5A337DB0" w14:textId="77777777" w:rsidR="009E1BBD" w:rsidRDefault="009E1BBD" w:rsidP="009E1BBD">
      <w:r>
        <w:t xml:space="preserve">1.5. </w:t>
      </w:r>
      <w:r>
        <w:rPr>
          <w:rFonts w:hint="eastAsia"/>
        </w:rPr>
        <w:t>Постановка</w:t>
      </w:r>
      <w:r>
        <w:t xml:space="preserve"> </w:t>
      </w:r>
      <w:r>
        <w:rPr>
          <w:rFonts w:hint="eastAsia"/>
        </w:rPr>
        <w:t>проблемы</w:t>
      </w:r>
      <w:r>
        <w:t xml:space="preserve"> </w:t>
      </w:r>
      <w:r>
        <w:rPr>
          <w:rFonts w:hint="eastAsia"/>
        </w:rPr>
        <w:t>исследования</w:t>
      </w:r>
      <w:r>
        <w:t xml:space="preserve"> </w:t>
      </w:r>
      <w:r>
        <w:rPr>
          <w:rFonts w:hint="eastAsia"/>
        </w:rPr>
        <w:t>индивидуально</w:t>
      </w:r>
      <w:r>
        <w:t>-</w:t>
      </w:r>
      <w:r>
        <w:rPr>
          <w:rFonts w:hint="eastAsia"/>
        </w:rPr>
        <w:t>личностных</w:t>
      </w:r>
      <w:r>
        <w:t xml:space="preserve"> </w:t>
      </w:r>
      <w:r>
        <w:rPr>
          <w:rFonts w:hint="eastAsia"/>
        </w:rPr>
        <w:t>предикторов</w:t>
      </w:r>
      <w:r>
        <w:t xml:space="preserve"> </w:t>
      </w:r>
      <w:r>
        <w:rPr>
          <w:rFonts w:hint="eastAsia"/>
        </w:rPr>
        <w:t>прокрастинации</w:t>
      </w:r>
      <w:r>
        <w:t xml:space="preserve"> </w:t>
      </w:r>
      <w:r>
        <w:rPr>
          <w:rFonts w:hint="eastAsia"/>
        </w:rPr>
        <w:t>в</w:t>
      </w:r>
      <w:r>
        <w:t xml:space="preserve"> </w:t>
      </w:r>
      <w:r>
        <w:rPr>
          <w:rFonts w:hint="eastAsia"/>
        </w:rPr>
        <w:t>разных</w:t>
      </w:r>
      <w:r>
        <w:t xml:space="preserve"> </w:t>
      </w:r>
      <w:r>
        <w:rPr>
          <w:rFonts w:hint="eastAsia"/>
        </w:rPr>
        <w:t>периодах</w:t>
      </w:r>
      <w:r>
        <w:t xml:space="preserve"> </w:t>
      </w:r>
      <w:r>
        <w:rPr>
          <w:rFonts w:hint="eastAsia"/>
        </w:rPr>
        <w:t>взрослости</w:t>
      </w:r>
    </w:p>
    <w:p w14:paraId="0469B7FD" w14:textId="77777777" w:rsidR="009E1BBD" w:rsidRDefault="009E1BBD" w:rsidP="009E1BBD"/>
    <w:p w14:paraId="66C407C0" w14:textId="77777777" w:rsidR="009E1BBD" w:rsidRDefault="009E1BBD" w:rsidP="009E1BBD">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индивидуально</w:t>
      </w:r>
      <w:r>
        <w:t>-</w:t>
      </w:r>
      <w:r>
        <w:rPr>
          <w:rFonts w:hint="eastAsia"/>
        </w:rPr>
        <w:t>личностных</w:t>
      </w:r>
      <w:r>
        <w:t xml:space="preserve"> </w:t>
      </w:r>
      <w:r>
        <w:rPr>
          <w:rFonts w:hint="eastAsia"/>
        </w:rPr>
        <w:t>предикторов</w:t>
      </w:r>
      <w:r>
        <w:t xml:space="preserve"> </w:t>
      </w:r>
      <w:r>
        <w:rPr>
          <w:rFonts w:hint="eastAsia"/>
        </w:rPr>
        <w:t>прокрастинации</w:t>
      </w:r>
      <w:r>
        <w:t xml:space="preserve"> </w:t>
      </w:r>
      <w:r>
        <w:rPr>
          <w:rFonts w:hint="eastAsia"/>
        </w:rPr>
        <w:t>в</w:t>
      </w:r>
      <w:r>
        <w:t xml:space="preserve"> </w:t>
      </w:r>
      <w:r>
        <w:rPr>
          <w:rFonts w:hint="eastAsia"/>
        </w:rPr>
        <w:t>разные</w:t>
      </w:r>
      <w:r>
        <w:t xml:space="preserve"> </w:t>
      </w:r>
      <w:r>
        <w:rPr>
          <w:rFonts w:hint="eastAsia"/>
        </w:rPr>
        <w:t>периоды</w:t>
      </w:r>
      <w:r>
        <w:t xml:space="preserve"> </w:t>
      </w:r>
      <w:r>
        <w:rPr>
          <w:rFonts w:hint="eastAsia"/>
        </w:rPr>
        <w:t>взрослости</w:t>
      </w:r>
    </w:p>
    <w:p w14:paraId="096A3C5A" w14:textId="77777777" w:rsidR="009E1BBD" w:rsidRDefault="009E1BBD" w:rsidP="009E1BBD"/>
    <w:p w14:paraId="4B99F5E0" w14:textId="77777777" w:rsidR="009E1BBD" w:rsidRDefault="009E1BBD" w:rsidP="009E1BBD">
      <w:r>
        <w:t xml:space="preserve">2.1. </w:t>
      </w:r>
      <w:r>
        <w:rPr>
          <w:rFonts w:hint="eastAsia"/>
        </w:rPr>
        <w:t>Организация</w:t>
      </w:r>
      <w:r>
        <w:t xml:space="preserve"> </w:t>
      </w:r>
      <w:r>
        <w:rPr>
          <w:rFonts w:hint="eastAsia"/>
        </w:rPr>
        <w:t>исследования</w:t>
      </w:r>
      <w:r>
        <w:t xml:space="preserve"> </w:t>
      </w:r>
      <w:r>
        <w:rPr>
          <w:rFonts w:hint="eastAsia"/>
        </w:rPr>
        <w:t>индивидуально</w:t>
      </w:r>
      <w:r>
        <w:t>-</w:t>
      </w:r>
      <w:r>
        <w:rPr>
          <w:rFonts w:hint="eastAsia"/>
        </w:rPr>
        <w:t>личностных</w:t>
      </w:r>
      <w:r>
        <w:t xml:space="preserve"> </w:t>
      </w:r>
      <w:r>
        <w:rPr>
          <w:rFonts w:hint="eastAsia"/>
        </w:rPr>
        <w:t>предикторов</w:t>
      </w:r>
      <w:r>
        <w:t xml:space="preserve"> </w:t>
      </w:r>
      <w:r>
        <w:rPr>
          <w:rFonts w:hint="eastAsia"/>
        </w:rPr>
        <w:t>прокрастинации</w:t>
      </w:r>
      <w:r>
        <w:t xml:space="preserve"> </w:t>
      </w:r>
      <w:r>
        <w:rPr>
          <w:rFonts w:hint="eastAsia"/>
        </w:rPr>
        <w:t>в</w:t>
      </w:r>
      <w:r>
        <w:t xml:space="preserve"> </w:t>
      </w:r>
      <w:r>
        <w:rPr>
          <w:rFonts w:hint="eastAsia"/>
        </w:rPr>
        <w:t>разные</w:t>
      </w:r>
      <w:r>
        <w:t xml:space="preserve"> </w:t>
      </w:r>
      <w:r>
        <w:rPr>
          <w:rFonts w:hint="eastAsia"/>
        </w:rPr>
        <w:t>периоды</w:t>
      </w:r>
      <w:r>
        <w:t xml:space="preserve"> </w:t>
      </w:r>
      <w:r>
        <w:rPr>
          <w:rFonts w:hint="eastAsia"/>
        </w:rPr>
        <w:t>взрослости</w:t>
      </w:r>
      <w:r>
        <w:t xml:space="preserve">: </w:t>
      </w:r>
      <w:r>
        <w:rPr>
          <w:rFonts w:hint="eastAsia"/>
        </w:rPr>
        <w:t>характеристика</w:t>
      </w:r>
      <w:r>
        <w:t xml:space="preserve"> </w:t>
      </w:r>
      <w:r>
        <w:rPr>
          <w:rFonts w:hint="eastAsia"/>
        </w:rPr>
        <w:t>выборки</w:t>
      </w:r>
    </w:p>
    <w:p w14:paraId="6C7A8084" w14:textId="77777777" w:rsidR="009E1BBD" w:rsidRDefault="009E1BBD" w:rsidP="009E1BBD"/>
    <w:p w14:paraId="32A1489B" w14:textId="77777777" w:rsidR="009E1BBD" w:rsidRDefault="009E1BBD" w:rsidP="009E1BBD">
      <w:r>
        <w:t xml:space="preserve">2.2. </w:t>
      </w:r>
      <w:r>
        <w:rPr>
          <w:rFonts w:hint="eastAsia"/>
        </w:rPr>
        <w:t>Методы</w:t>
      </w:r>
      <w:r>
        <w:t xml:space="preserve"> </w:t>
      </w:r>
      <w:r>
        <w:rPr>
          <w:rFonts w:hint="eastAsia"/>
        </w:rPr>
        <w:t>исследования</w:t>
      </w:r>
      <w:r>
        <w:t xml:space="preserve"> </w:t>
      </w:r>
      <w:r>
        <w:rPr>
          <w:rFonts w:hint="eastAsia"/>
        </w:rPr>
        <w:t>индивидуально</w:t>
      </w:r>
      <w:r>
        <w:t>-</w:t>
      </w:r>
      <w:r>
        <w:rPr>
          <w:rFonts w:hint="eastAsia"/>
        </w:rPr>
        <w:t>личностных</w:t>
      </w:r>
      <w:r>
        <w:t xml:space="preserve"> </w:t>
      </w:r>
      <w:r>
        <w:rPr>
          <w:rFonts w:hint="eastAsia"/>
        </w:rPr>
        <w:t>предикторов</w:t>
      </w:r>
      <w:r>
        <w:t xml:space="preserve"> </w:t>
      </w:r>
      <w:r>
        <w:rPr>
          <w:rFonts w:hint="eastAsia"/>
        </w:rPr>
        <w:t>прокрастинации</w:t>
      </w:r>
      <w:r>
        <w:t xml:space="preserve"> </w:t>
      </w:r>
      <w:r>
        <w:rPr>
          <w:rFonts w:hint="eastAsia"/>
        </w:rPr>
        <w:t>в</w:t>
      </w:r>
      <w:r>
        <w:t xml:space="preserve"> </w:t>
      </w:r>
      <w:r>
        <w:rPr>
          <w:rFonts w:hint="eastAsia"/>
        </w:rPr>
        <w:t>разные</w:t>
      </w:r>
      <w:r>
        <w:t xml:space="preserve"> </w:t>
      </w:r>
      <w:r>
        <w:rPr>
          <w:rFonts w:hint="eastAsia"/>
        </w:rPr>
        <w:t>периоды</w:t>
      </w:r>
      <w:r>
        <w:t xml:space="preserve"> </w:t>
      </w:r>
      <w:r>
        <w:rPr>
          <w:rFonts w:hint="eastAsia"/>
        </w:rPr>
        <w:t>взрослости</w:t>
      </w:r>
    </w:p>
    <w:p w14:paraId="706B3780" w14:textId="77777777" w:rsidR="009E1BBD" w:rsidRDefault="009E1BBD" w:rsidP="009E1BBD"/>
    <w:p w14:paraId="5C3D177E" w14:textId="77777777" w:rsidR="009E1BBD" w:rsidRDefault="009E1BBD" w:rsidP="009E1BBD">
      <w:r>
        <w:t xml:space="preserve">2.3. </w:t>
      </w:r>
      <w:r>
        <w:rPr>
          <w:rFonts w:hint="eastAsia"/>
        </w:rPr>
        <w:t>Математические</w:t>
      </w:r>
      <w:r>
        <w:t xml:space="preserve"> </w:t>
      </w:r>
      <w:r>
        <w:rPr>
          <w:rFonts w:hint="eastAsia"/>
        </w:rPr>
        <w:t>методы</w:t>
      </w:r>
      <w:r>
        <w:t xml:space="preserve"> </w:t>
      </w:r>
      <w:r>
        <w:rPr>
          <w:rFonts w:hint="eastAsia"/>
        </w:rPr>
        <w:t>обработки</w:t>
      </w:r>
      <w:r>
        <w:t xml:space="preserve"> </w:t>
      </w:r>
      <w:r>
        <w:rPr>
          <w:rFonts w:hint="eastAsia"/>
        </w:rPr>
        <w:t>данных</w:t>
      </w:r>
      <w:r>
        <w:t xml:space="preserve"> 77 </w:t>
      </w:r>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индивидуально</w:t>
      </w:r>
      <w:r>
        <w:t>-</w:t>
      </w:r>
      <w:r>
        <w:rPr>
          <w:rFonts w:hint="eastAsia"/>
        </w:rPr>
        <w:t>личностных</w:t>
      </w:r>
      <w:r>
        <w:t xml:space="preserve"> </w:t>
      </w:r>
      <w:r>
        <w:rPr>
          <w:rFonts w:hint="eastAsia"/>
        </w:rPr>
        <w:t>предикторов</w:t>
      </w:r>
      <w:r>
        <w:t xml:space="preserve"> </w:t>
      </w:r>
      <w:r>
        <w:rPr>
          <w:rFonts w:hint="eastAsia"/>
        </w:rPr>
        <w:t>прокрастинации</w:t>
      </w:r>
      <w:r>
        <w:t xml:space="preserve"> </w:t>
      </w:r>
      <w:r>
        <w:rPr>
          <w:rFonts w:hint="eastAsia"/>
        </w:rPr>
        <w:t>в</w:t>
      </w:r>
      <w:r>
        <w:t xml:space="preserve"> </w:t>
      </w:r>
      <w:r>
        <w:rPr>
          <w:rFonts w:hint="eastAsia"/>
        </w:rPr>
        <w:t>разные</w:t>
      </w:r>
      <w:r>
        <w:t xml:space="preserve"> </w:t>
      </w:r>
      <w:r>
        <w:rPr>
          <w:rFonts w:hint="eastAsia"/>
        </w:rPr>
        <w:t>периоды</w:t>
      </w:r>
      <w:r>
        <w:t xml:space="preserve"> </w:t>
      </w:r>
      <w:r>
        <w:rPr>
          <w:rFonts w:hint="eastAsia"/>
        </w:rPr>
        <w:t>взрослости</w:t>
      </w:r>
    </w:p>
    <w:p w14:paraId="2EBB2F7D" w14:textId="77777777" w:rsidR="009E1BBD" w:rsidRDefault="009E1BBD" w:rsidP="009E1BBD"/>
    <w:p w14:paraId="5E19ABC5" w14:textId="77777777" w:rsidR="009E1BBD" w:rsidRDefault="009E1BBD" w:rsidP="009E1BBD">
      <w:r>
        <w:t xml:space="preserve">3.1. </w:t>
      </w:r>
      <w:r>
        <w:rPr>
          <w:rFonts w:hint="eastAsia"/>
        </w:rPr>
        <w:t>Особенности</w:t>
      </w:r>
      <w:r>
        <w:t xml:space="preserve"> </w:t>
      </w:r>
      <w:r>
        <w:rPr>
          <w:rFonts w:hint="eastAsia"/>
        </w:rPr>
        <w:t>взаимосвязи</w:t>
      </w:r>
      <w:r>
        <w:t xml:space="preserve"> </w:t>
      </w:r>
      <w:r>
        <w:rPr>
          <w:rFonts w:hint="eastAsia"/>
        </w:rPr>
        <w:t>прокрастинации</w:t>
      </w:r>
      <w:r>
        <w:t xml:space="preserve"> </w:t>
      </w:r>
      <w:r>
        <w:rPr>
          <w:rFonts w:hint="eastAsia"/>
        </w:rPr>
        <w:t>и</w:t>
      </w:r>
      <w:r>
        <w:t xml:space="preserve"> </w:t>
      </w:r>
      <w:r>
        <w:rPr>
          <w:rFonts w:hint="eastAsia"/>
        </w:rPr>
        <w:t>личностных</w:t>
      </w:r>
      <w:r>
        <w:t xml:space="preserve"> </w:t>
      </w:r>
      <w:r>
        <w:rPr>
          <w:rFonts w:hint="eastAsia"/>
        </w:rPr>
        <w:t>черт</w:t>
      </w:r>
      <w:r>
        <w:t xml:space="preserve">, </w:t>
      </w:r>
      <w:r>
        <w:rPr>
          <w:rFonts w:hint="eastAsia"/>
        </w:rPr>
        <w:t>входящих</w:t>
      </w:r>
      <w:r>
        <w:t xml:space="preserve"> </w:t>
      </w:r>
      <w:r>
        <w:rPr>
          <w:rFonts w:hint="eastAsia"/>
        </w:rPr>
        <w:t>в</w:t>
      </w:r>
      <w:r>
        <w:t xml:space="preserve"> </w:t>
      </w:r>
      <w:r>
        <w:rPr>
          <w:rFonts w:hint="eastAsia"/>
        </w:rPr>
        <w:t>модель</w:t>
      </w:r>
      <w:r>
        <w:t xml:space="preserve"> </w:t>
      </w:r>
      <w:r>
        <w:rPr>
          <w:rFonts w:hint="eastAsia"/>
        </w:rPr>
        <w:t>«</w:t>
      </w:r>
      <w:r>
        <w:rPr>
          <w:rFonts w:hint="eastAsia"/>
        </w:rPr>
        <w:t>Большая</w:t>
      </w:r>
      <w:r>
        <w:t xml:space="preserve"> </w:t>
      </w:r>
      <w:r>
        <w:rPr>
          <w:rFonts w:hint="eastAsia"/>
        </w:rPr>
        <w:t>пятерка</w:t>
      </w:r>
      <w:r>
        <w:rPr>
          <w:rFonts w:hint="eastAsia"/>
        </w:rPr>
        <w:t>»</w:t>
      </w:r>
      <w:r>
        <w:t xml:space="preserve"> </w:t>
      </w:r>
      <w:r>
        <w:rPr>
          <w:rFonts w:hint="eastAsia"/>
        </w:rPr>
        <w:t>и</w:t>
      </w:r>
      <w:r>
        <w:t xml:space="preserve"> </w:t>
      </w:r>
      <w:r>
        <w:rPr>
          <w:rFonts w:hint="eastAsia"/>
        </w:rPr>
        <w:t>модель</w:t>
      </w:r>
      <w:r>
        <w:t xml:space="preserve"> </w:t>
      </w:r>
      <w:r>
        <w:rPr>
          <w:rFonts w:hint="eastAsia"/>
        </w:rPr>
        <w:t>НЕХАСО</w:t>
      </w:r>
    </w:p>
    <w:p w14:paraId="19DF8AD9" w14:textId="77777777" w:rsidR="009E1BBD" w:rsidRDefault="009E1BBD" w:rsidP="009E1BBD"/>
    <w:p w14:paraId="2FDE57FC" w14:textId="77777777" w:rsidR="009E1BBD" w:rsidRDefault="009E1BBD" w:rsidP="009E1BBD">
      <w:r>
        <w:t xml:space="preserve">3.2. </w:t>
      </w:r>
      <w:r>
        <w:rPr>
          <w:rFonts w:hint="eastAsia"/>
        </w:rPr>
        <w:t>Выявление</w:t>
      </w:r>
      <w:r>
        <w:t xml:space="preserve"> </w:t>
      </w:r>
      <w:r>
        <w:rPr>
          <w:rFonts w:hint="eastAsia"/>
        </w:rPr>
        <w:t>особенностей</w:t>
      </w:r>
      <w:r>
        <w:t xml:space="preserve"> </w:t>
      </w:r>
      <w:r>
        <w:rPr>
          <w:rFonts w:hint="eastAsia"/>
        </w:rPr>
        <w:t>взаимосвязи</w:t>
      </w:r>
      <w:r>
        <w:t xml:space="preserve"> </w:t>
      </w:r>
      <w:r>
        <w:rPr>
          <w:rFonts w:hint="eastAsia"/>
        </w:rPr>
        <w:t>прокрастинации</w:t>
      </w:r>
      <w:r>
        <w:t xml:space="preserve"> </w:t>
      </w:r>
      <w:r>
        <w:rPr>
          <w:rFonts w:hint="eastAsia"/>
        </w:rPr>
        <w:t>и</w:t>
      </w:r>
      <w:r>
        <w:t xml:space="preserve"> </w:t>
      </w:r>
      <w:r>
        <w:rPr>
          <w:rFonts w:hint="eastAsia"/>
        </w:rPr>
        <w:t>перфекционизма</w:t>
      </w:r>
    </w:p>
    <w:p w14:paraId="7FE23E60" w14:textId="77777777" w:rsidR="009E1BBD" w:rsidRDefault="009E1BBD" w:rsidP="009E1BBD"/>
    <w:p w14:paraId="257FF54B" w14:textId="77777777" w:rsidR="009E1BBD" w:rsidRDefault="009E1BBD" w:rsidP="009E1BBD">
      <w:r>
        <w:t xml:space="preserve">3.3. </w:t>
      </w:r>
      <w:r>
        <w:rPr>
          <w:rFonts w:hint="eastAsia"/>
        </w:rPr>
        <w:t>Прогностический</w:t>
      </w:r>
      <w:r>
        <w:t xml:space="preserve"> </w:t>
      </w:r>
      <w:r>
        <w:rPr>
          <w:rFonts w:hint="eastAsia"/>
        </w:rPr>
        <w:t>вклад</w:t>
      </w:r>
      <w:r>
        <w:t xml:space="preserve"> </w:t>
      </w:r>
      <w:r>
        <w:rPr>
          <w:rFonts w:hint="eastAsia"/>
        </w:rPr>
        <w:t>мотивационных</w:t>
      </w:r>
      <w:r>
        <w:t xml:space="preserve"> </w:t>
      </w:r>
      <w:r>
        <w:rPr>
          <w:rFonts w:hint="eastAsia"/>
        </w:rPr>
        <w:t>характеристик</w:t>
      </w:r>
      <w:r>
        <w:t xml:space="preserve"> </w:t>
      </w:r>
      <w:r>
        <w:rPr>
          <w:rFonts w:hint="eastAsia"/>
        </w:rPr>
        <w:t>в</w:t>
      </w:r>
      <w:r>
        <w:t xml:space="preserve"> </w:t>
      </w:r>
      <w:r>
        <w:rPr>
          <w:rFonts w:hint="eastAsia"/>
        </w:rPr>
        <w:t>прокрастинацию</w:t>
      </w:r>
    </w:p>
    <w:p w14:paraId="38F20102" w14:textId="77777777" w:rsidR="009E1BBD" w:rsidRDefault="009E1BBD" w:rsidP="009E1BBD"/>
    <w:p w14:paraId="371D7D7F" w14:textId="77777777" w:rsidR="009E1BBD" w:rsidRDefault="009E1BBD" w:rsidP="009E1BBD">
      <w:r>
        <w:t xml:space="preserve">3.3.1 </w:t>
      </w:r>
      <w:r>
        <w:rPr>
          <w:rFonts w:hint="eastAsia"/>
        </w:rPr>
        <w:t>Академическая</w:t>
      </w:r>
      <w:r>
        <w:t xml:space="preserve"> </w:t>
      </w:r>
      <w:r>
        <w:rPr>
          <w:rFonts w:hint="eastAsia"/>
        </w:rPr>
        <w:t>мотивация</w:t>
      </w:r>
      <w:r>
        <w:t xml:space="preserve"> </w:t>
      </w:r>
      <w:r>
        <w:rPr>
          <w:rFonts w:hint="eastAsia"/>
        </w:rPr>
        <w:t>и</w:t>
      </w:r>
      <w:r>
        <w:t xml:space="preserve"> </w:t>
      </w:r>
      <w:r>
        <w:rPr>
          <w:rFonts w:hint="eastAsia"/>
        </w:rPr>
        <w:t>прокрастинация</w:t>
      </w:r>
    </w:p>
    <w:p w14:paraId="01644DD4" w14:textId="77777777" w:rsidR="009E1BBD" w:rsidRDefault="009E1BBD" w:rsidP="009E1BBD"/>
    <w:p w14:paraId="000A6595" w14:textId="77777777" w:rsidR="009E1BBD" w:rsidRDefault="009E1BBD" w:rsidP="009E1BBD">
      <w:r>
        <w:t xml:space="preserve">3.3.2 </w:t>
      </w:r>
      <w:r>
        <w:rPr>
          <w:rFonts w:hint="eastAsia"/>
        </w:rPr>
        <w:t>Профессиональная</w:t>
      </w:r>
      <w:r>
        <w:t xml:space="preserve"> </w:t>
      </w:r>
      <w:r>
        <w:rPr>
          <w:rFonts w:hint="eastAsia"/>
        </w:rPr>
        <w:t>мотивация</w:t>
      </w:r>
      <w:r>
        <w:t xml:space="preserve"> </w:t>
      </w:r>
      <w:r>
        <w:rPr>
          <w:rFonts w:hint="eastAsia"/>
        </w:rPr>
        <w:t>и</w:t>
      </w:r>
      <w:r>
        <w:t xml:space="preserve"> </w:t>
      </w:r>
      <w:r>
        <w:rPr>
          <w:rFonts w:hint="eastAsia"/>
        </w:rPr>
        <w:t>прокрастинация</w:t>
      </w:r>
    </w:p>
    <w:p w14:paraId="29E7B503" w14:textId="77777777" w:rsidR="009E1BBD" w:rsidRDefault="009E1BBD" w:rsidP="009E1BBD"/>
    <w:p w14:paraId="3917F5B0" w14:textId="77777777" w:rsidR="009E1BBD" w:rsidRDefault="009E1BBD" w:rsidP="009E1BBD">
      <w:r>
        <w:t xml:space="preserve">3.4. </w:t>
      </w:r>
      <w:r>
        <w:rPr>
          <w:rFonts w:hint="eastAsia"/>
        </w:rPr>
        <w:t>Вклад</w:t>
      </w:r>
      <w:r>
        <w:t xml:space="preserve"> </w:t>
      </w:r>
      <w:r>
        <w:rPr>
          <w:rFonts w:hint="eastAsia"/>
        </w:rPr>
        <w:t>компонентов</w:t>
      </w:r>
      <w:r>
        <w:t xml:space="preserve"> </w:t>
      </w:r>
      <w:r>
        <w:rPr>
          <w:rFonts w:hint="eastAsia"/>
        </w:rPr>
        <w:t>саморегуляции</w:t>
      </w:r>
      <w:r>
        <w:t xml:space="preserve"> </w:t>
      </w:r>
      <w:r>
        <w:rPr>
          <w:rFonts w:hint="eastAsia"/>
        </w:rPr>
        <w:t>в</w:t>
      </w:r>
      <w:r>
        <w:t xml:space="preserve"> </w:t>
      </w:r>
      <w:r>
        <w:rPr>
          <w:rFonts w:hint="eastAsia"/>
        </w:rPr>
        <w:t>прокрастинацию</w:t>
      </w:r>
    </w:p>
    <w:p w14:paraId="67393A23" w14:textId="77777777" w:rsidR="009E1BBD" w:rsidRDefault="009E1BBD" w:rsidP="009E1BBD"/>
    <w:p w14:paraId="1978471B" w14:textId="77777777" w:rsidR="009E1BBD" w:rsidRDefault="009E1BBD" w:rsidP="009E1BBD">
      <w:r>
        <w:t xml:space="preserve">3.5. </w:t>
      </w:r>
      <w:r>
        <w:rPr>
          <w:rFonts w:hint="eastAsia"/>
        </w:rPr>
        <w:t>Вклад</w:t>
      </w:r>
      <w:r>
        <w:t xml:space="preserve"> </w:t>
      </w:r>
      <w:r>
        <w:rPr>
          <w:rFonts w:hint="eastAsia"/>
        </w:rPr>
        <w:t>индивидуально</w:t>
      </w:r>
      <w:r>
        <w:t>-</w:t>
      </w:r>
      <w:r>
        <w:rPr>
          <w:rFonts w:hint="eastAsia"/>
        </w:rPr>
        <w:t>личностных</w:t>
      </w:r>
      <w:r>
        <w:t xml:space="preserve"> </w:t>
      </w:r>
      <w:r>
        <w:rPr>
          <w:rFonts w:hint="eastAsia"/>
        </w:rPr>
        <w:t>предикторов</w:t>
      </w:r>
      <w:r>
        <w:t xml:space="preserve"> </w:t>
      </w:r>
      <w:r>
        <w:rPr>
          <w:rFonts w:hint="eastAsia"/>
        </w:rPr>
        <w:t>в</w:t>
      </w:r>
      <w:r>
        <w:lastRenderedPageBreak/>
        <w:t xml:space="preserve"> </w:t>
      </w:r>
      <w:r>
        <w:rPr>
          <w:rFonts w:hint="eastAsia"/>
        </w:rPr>
        <w:t>уровень</w:t>
      </w:r>
      <w:r>
        <w:t xml:space="preserve"> </w:t>
      </w:r>
      <w:r>
        <w:rPr>
          <w:rFonts w:hint="eastAsia"/>
        </w:rPr>
        <w:t>прокрастинации</w:t>
      </w:r>
    </w:p>
    <w:p w14:paraId="364C89FC" w14:textId="77777777" w:rsidR="009E1BBD" w:rsidRDefault="009E1BBD" w:rsidP="009E1BBD"/>
    <w:p w14:paraId="315664B6" w14:textId="77777777" w:rsidR="009E1BBD" w:rsidRDefault="009E1BBD" w:rsidP="009E1BBD">
      <w:r>
        <w:t xml:space="preserve">3.6. </w:t>
      </w:r>
      <w:r>
        <w:rPr>
          <w:rFonts w:hint="eastAsia"/>
        </w:rPr>
        <w:t>Возрастные</w:t>
      </w:r>
      <w:r>
        <w:t xml:space="preserve"> </w:t>
      </w:r>
      <w:r>
        <w:rPr>
          <w:rFonts w:hint="eastAsia"/>
        </w:rPr>
        <w:t>особенности</w:t>
      </w:r>
      <w:r>
        <w:t xml:space="preserve"> </w:t>
      </w:r>
      <w:r>
        <w:rPr>
          <w:rFonts w:hint="eastAsia"/>
        </w:rPr>
        <w:t>прокрастинации</w:t>
      </w:r>
    </w:p>
    <w:p w14:paraId="5A625DA0" w14:textId="77777777" w:rsidR="009E1BBD" w:rsidRDefault="009E1BBD" w:rsidP="009E1BBD"/>
    <w:p w14:paraId="0AAEB638" w14:textId="77777777" w:rsidR="009E1BBD" w:rsidRDefault="009E1BBD" w:rsidP="009E1BBD">
      <w:r>
        <w:t xml:space="preserve">3.7. </w:t>
      </w:r>
      <w:r>
        <w:rPr>
          <w:rFonts w:hint="eastAsia"/>
        </w:rPr>
        <w:t>Прокрастинация</w:t>
      </w:r>
      <w:r>
        <w:t xml:space="preserve"> </w:t>
      </w:r>
      <w:r>
        <w:rPr>
          <w:rFonts w:hint="eastAsia"/>
        </w:rPr>
        <w:t>в</w:t>
      </w:r>
      <w:r>
        <w:t xml:space="preserve"> </w:t>
      </w:r>
      <w:r>
        <w:rPr>
          <w:rFonts w:hint="eastAsia"/>
        </w:rPr>
        <w:t>отдельных</w:t>
      </w:r>
      <w:r>
        <w:t xml:space="preserve"> </w:t>
      </w:r>
      <w:r>
        <w:rPr>
          <w:rFonts w:hint="eastAsia"/>
        </w:rPr>
        <w:t>сферах</w:t>
      </w:r>
      <w:r>
        <w:t xml:space="preserve"> </w:t>
      </w:r>
      <w:r>
        <w:rPr>
          <w:rFonts w:hint="eastAsia"/>
        </w:rPr>
        <w:t>жизни</w:t>
      </w:r>
      <w:r>
        <w:t xml:space="preserve"> (</w:t>
      </w:r>
      <w:r>
        <w:rPr>
          <w:rFonts w:hint="eastAsia"/>
        </w:rPr>
        <w:t>на</w:t>
      </w:r>
      <w:r>
        <w:t xml:space="preserve"> </w:t>
      </w:r>
      <w:r>
        <w:rPr>
          <w:rFonts w:hint="eastAsia"/>
        </w:rPr>
        <w:t>примере</w:t>
      </w:r>
      <w:r>
        <w:t xml:space="preserve"> </w:t>
      </w:r>
      <w:r>
        <w:rPr>
          <w:rFonts w:hint="eastAsia"/>
        </w:rPr>
        <w:t>учебной</w:t>
      </w:r>
      <w:r>
        <w:t xml:space="preserve"> </w:t>
      </w:r>
      <w:r>
        <w:rPr>
          <w:rFonts w:hint="eastAsia"/>
        </w:rPr>
        <w:t>деятельности</w:t>
      </w:r>
      <w:r>
        <w:t xml:space="preserve">, </w:t>
      </w:r>
      <w:r>
        <w:rPr>
          <w:rFonts w:hint="eastAsia"/>
        </w:rPr>
        <w:t>использования</w:t>
      </w:r>
      <w:r>
        <w:t xml:space="preserve"> </w:t>
      </w:r>
      <w:r>
        <w:rPr>
          <w:rFonts w:hint="eastAsia"/>
        </w:rPr>
        <w:t>социальных</w:t>
      </w:r>
      <w:r>
        <w:t xml:space="preserve"> </w:t>
      </w:r>
      <w:r>
        <w:rPr>
          <w:rFonts w:hint="eastAsia"/>
        </w:rPr>
        <w:t>сетей</w:t>
      </w:r>
      <w:r>
        <w:t xml:space="preserve"> </w:t>
      </w:r>
      <w:r>
        <w:rPr>
          <w:rFonts w:hint="eastAsia"/>
        </w:rPr>
        <w:t>и</w:t>
      </w:r>
      <w:r>
        <w:t xml:space="preserve"> </w:t>
      </w:r>
      <w:r>
        <w:rPr>
          <w:rFonts w:hint="eastAsia"/>
        </w:rPr>
        <w:t>сферы</w:t>
      </w:r>
      <w:r>
        <w:t xml:space="preserve"> </w:t>
      </w:r>
      <w:r>
        <w:rPr>
          <w:rFonts w:hint="eastAsia"/>
        </w:rPr>
        <w:t>здоровья</w:t>
      </w:r>
      <w:r>
        <w:t>)</w:t>
      </w:r>
    </w:p>
    <w:p w14:paraId="6B9135D1" w14:textId="77777777" w:rsidR="009E1BBD" w:rsidRDefault="009E1BBD" w:rsidP="009E1BBD"/>
    <w:p w14:paraId="3CCA8AF6" w14:textId="77777777" w:rsidR="009E1BBD" w:rsidRDefault="009E1BBD" w:rsidP="009E1BBD">
      <w:r>
        <w:t xml:space="preserve">3.7.1 </w:t>
      </w:r>
      <w:r>
        <w:rPr>
          <w:rFonts w:hint="eastAsia"/>
        </w:rPr>
        <w:t>Взаимосвязь</w:t>
      </w:r>
      <w:r>
        <w:t xml:space="preserve"> </w:t>
      </w:r>
      <w:r>
        <w:rPr>
          <w:rFonts w:hint="eastAsia"/>
        </w:rPr>
        <w:t>прокрастинации</w:t>
      </w:r>
      <w:r>
        <w:t xml:space="preserve"> </w:t>
      </w:r>
      <w:r>
        <w:rPr>
          <w:rFonts w:hint="eastAsia"/>
        </w:rPr>
        <w:t>и</w:t>
      </w:r>
      <w:r>
        <w:t xml:space="preserve"> </w:t>
      </w:r>
      <w:r>
        <w:rPr>
          <w:rFonts w:hint="eastAsia"/>
        </w:rPr>
        <w:t>учебной</w:t>
      </w:r>
      <w:r>
        <w:t xml:space="preserve"> </w:t>
      </w:r>
      <w:r>
        <w:rPr>
          <w:rFonts w:hint="eastAsia"/>
        </w:rPr>
        <w:t>успеваемости</w:t>
      </w:r>
    </w:p>
    <w:p w14:paraId="4141D8E8" w14:textId="77777777" w:rsidR="009E1BBD" w:rsidRDefault="009E1BBD" w:rsidP="009E1BBD"/>
    <w:p w14:paraId="162B1872" w14:textId="77777777" w:rsidR="009E1BBD" w:rsidRDefault="009E1BBD" w:rsidP="009E1BBD">
      <w:r>
        <w:t xml:space="preserve">3.7.2 </w:t>
      </w:r>
      <w:r>
        <w:rPr>
          <w:rFonts w:hint="eastAsia"/>
        </w:rPr>
        <w:t>Вклад</w:t>
      </w:r>
      <w:r>
        <w:t xml:space="preserve"> </w:t>
      </w:r>
      <w:r>
        <w:rPr>
          <w:rFonts w:hint="eastAsia"/>
        </w:rPr>
        <w:t>прокрастинации</w:t>
      </w:r>
      <w:r>
        <w:t xml:space="preserve"> </w:t>
      </w:r>
      <w:r>
        <w:rPr>
          <w:rFonts w:hint="eastAsia"/>
        </w:rPr>
        <w:t>в</w:t>
      </w:r>
      <w:r>
        <w:t xml:space="preserve"> </w:t>
      </w:r>
      <w:r>
        <w:rPr>
          <w:rFonts w:hint="eastAsia"/>
        </w:rPr>
        <w:t>использование</w:t>
      </w:r>
      <w:r>
        <w:t xml:space="preserve"> </w:t>
      </w:r>
      <w:r>
        <w:rPr>
          <w:rFonts w:hint="eastAsia"/>
        </w:rPr>
        <w:t>социальных</w:t>
      </w:r>
      <w:r>
        <w:t xml:space="preserve"> </w:t>
      </w:r>
      <w:r>
        <w:rPr>
          <w:rFonts w:hint="eastAsia"/>
        </w:rPr>
        <w:t>сетей</w:t>
      </w:r>
    </w:p>
    <w:p w14:paraId="0E5590EE" w14:textId="77777777" w:rsidR="009E1BBD" w:rsidRDefault="009E1BBD" w:rsidP="009E1BBD"/>
    <w:p w14:paraId="59DC812A" w14:textId="03A5A0D4" w:rsidR="009E1BBD" w:rsidRPr="009E1BBD" w:rsidRDefault="009E1BBD" w:rsidP="009E1BBD">
      <w:r>
        <w:t xml:space="preserve">3.7.3 </w:t>
      </w:r>
      <w:r>
        <w:rPr>
          <w:rFonts w:hint="eastAsia"/>
        </w:rPr>
        <w:t>Прокрастинация</w:t>
      </w:r>
      <w:r>
        <w:t xml:space="preserve"> </w:t>
      </w:r>
      <w:r>
        <w:rPr>
          <w:rFonts w:hint="eastAsia"/>
        </w:rPr>
        <w:t>и</w:t>
      </w:r>
      <w:r>
        <w:t xml:space="preserve"> </w:t>
      </w:r>
      <w:r>
        <w:rPr>
          <w:rFonts w:hint="eastAsia"/>
        </w:rPr>
        <w:t>показатели</w:t>
      </w:r>
      <w:r>
        <w:t xml:space="preserve"> </w:t>
      </w:r>
      <w:r>
        <w:rPr>
          <w:rFonts w:hint="eastAsia"/>
        </w:rPr>
        <w:t>здоровья</w:t>
      </w:r>
      <w:r>
        <w:t xml:space="preserve"> 124 </w:t>
      </w:r>
      <w:r>
        <w:rPr>
          <w:rFonts w:hint="eastAsia"/>
        </w:rPr>
        <w:t>Выводы</w:t>
      </w:r>
      <w:r>
        <w:t xml:space="preserve"> 129 </w:t>
      </w:r>
      <w:r>
        <w:rPr>
          <w:rFonts w:hint="eastAsia"/>
        </w:rPr>
        <w:t>Заключение</w:t>
      </w:r>
      <w:r>
        <w:t xml:space="preserve"> 131 </w:t>
      </w:r>
      <w:r>
        <w:rPr>
          <w:rFonts w:hint="eastAsia"/>
        </w:rPr>
        <w:t>Список</w:t>
      </w:r>
      <w:r>
        <w:t xml:space="preserve"> </w:t>
      </w:r>
      <w:r>
        <w:rPr>
          <w:rFonts w:hint="eastAsia"/>
        </w:rPr>
        <w:t>литературы</w:t>
      </w:r>
      <w:r>
        <w:t xml:space="preserve"> 133 </w:t>
      </w:r>
      <w:r>
        <w:rPr>
          <w:rFonts w:hint="eastAsia"/>
        </w:rPr>
        <w:t>Приложения</w:t>
      </w:r>
    </w:p>
    <w:sectPr w:rsidR="009E1BBD" w:rsidRPr="009E1BBD" w:rsidSect="00365FE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99DC" w14:textId="77777777" w:rsidR="00365FED" w:rsidRDefault="00365FED">
      <w:pPr>
        <w:spacing w:after="0" w:line="240" w:lineRule="auto"/>
      </w:pPr>
      <w:r>
        <w:separator/>
      </w:r>
    </w:p>
  </w:endnote>
  <w:endnote w:type="continuationSeparator" w:id="0">
    <w:p w14:paraId="2CA57B3C" w14:textId="77777777" w:rsidR="00365FED" w:rsidRDefault="0036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E06A" w14:textId="77777777" w:rsidR="00365FED" w:rsidRDefault="00365FED"/>
    <w:p w14:paraId="0A04F6D0" w14:textId="77777777" w:rsidR="00365FED" w:rsidRDefault="00365FED"/>
    <w:p w14:paraId="7B7D34CB" w14:textId="77777777" w:rsidR="00365FED" w:rsidRDefault="00365FED"/>
    <w:p w14:paraId="0D5F4889" w14:textId="77777777" w:rsidR="00365FED" w:rsidRDefault="00365FED"/>
    <w:p w14:paraId="1B6E5BC1" w14:textId="77777777" w:rsidR="00365FED" w:rsidRDefault="00365FED"/>
    <w:p w14:paraId="73C2C67D" w14:textId="77777777" w:rsidR="00365FED" w:rsidRDefault="00365FED"/>
    <w:p w14:paraId="12459F47" w14:textId="77777777" w:rsidR="00365FED" w:rsidRDefault="00365F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205564" wp14:editId="3C78B9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14ABA" w14:textId="77777777" w:rsidR="00365FED" w:rsidRDefault="00365F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2055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B14ABA" w14:textId="77777777" w:rsidR="00365FED" w:rsidRDefault="00365F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FC0FA2" w14:textId="77777777" w:rsidR="00365FED" w:rsidRDefault="00365FED"/>
    <w:p w14:paraId="47F06D1A" w14:textId="77777777" w:rsidR="00365FED" w:rsidRDefault="00365FED"/>
    <w:p w14:paraId="6D966193" w14:textId="77777777" w:rsidR="00365FED" w:rsidRDefault="00365F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683AAB" wp14:editId="7F9FB1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7784A" w14:textId="77777777" w:rsidR="00365FED" w:rsidRDefault="00365FED"/>
                          <w:p w14:paraId="7EEE917C" w14:textId="77777777" w:rsidR="00365FED" w:rsidRDefault="00365F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683A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97784A" w14:textId="77777777" w:rsidR="00365FED" w:rsidRDefault="00365FED"/>
                    <w:p w14:paraId="7EEE917C" w14:textId="77777777" w:rsidR="00365FED" w:rsidRDefault="00365F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2A2A28" w14:textId="77777777" w:rsidR="00365FED" w:rsidRDefault="00365FED"/>
    <w:p w14:paraId="15A00DC9" w14:textId="77777777" w:rsidR="00365FED" w:rsidRDefault="00365FED">
      <w:pPr>
        <w:rPr>
          <w:sz w:val="2"/>
          <w:szCs w:val="2"/>
        </w:rPr>
      </w:pPr>
    </w:p>
    <w:p w14:paraId="383D95E9" w14:textId="77777777" w:rsidR="00365FED" w:rsidRDefault="00365FED"/>
    <w:p w14:paraId="2DACE6D5" w14:textId="77777777" w:rsidR="00365FED" w:rsidRDefault="00365FED">
      <w:pPr>
        <w:spacing w:after="0" w:line="240" w:lineRule="auto"/>
      </w:pPr>
    </w:p>
  </w:footnote>
  <w:footnote w:type="continuationSeparator" w:id="0">
    <w:p w14:paraId="4D0E9415" w14:textId="77777777" w:rsidR="00365FED" w:rsidRDefault="00365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5FED"/>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35395</TotalTime>
  <Pages>3</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4740</cp:revision>
  <cp:lastPrinted>2009-02-06T05:36:00Z</cp:lastPrinted>
  <dcterms:created xsi:type="dcterms:W3CDTF">2024-01-07T13:43:00Z</dcterms:created>
  <dcterms:modified xsi:type="dcterms:W3CDTF">2024-03-05T17:41:00Z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