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765E"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Оксенченко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Тарас</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Петрович</w:t>
      </w:r>
      <w:r w:rsidRPr="00885AAD">
        <w:rPr>
          <w:rFonts w:ascii="Arial" w:hAnsi="Arial" w:cs="Arial"/>
          <w:caps/>
          <w:color w:val="333333"/>
          <w:sz w:val="27"/>
          <w:szCs w:val="27"/>
        </w:rPr>
        <w:t>.</w:t>
      </w:r>
    </w:p>
    <w:p w14:paraId="1A7CB5F1"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Тенденции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второй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половине</w:t>
      </w:r>
      <w:r w:rsidRPr="00885AAD">
        <w:rPr>
          <w:rFonts w:ascii="Arial" w:hAnsi="Arial" w:cs="Arial"/>
          <w:caps/>
          <w:color w:val="333333"/>
          <w:sz w:val="27"/>
          <w:szCs w:val="27"/>
        </w:rPr>
        <w:t xml:space="preserve"> XX </w:t>
      </w:r>
      <w:r w:rsidRPr="00885AAD">
        <w:rPr>
          <w:rFonts w:ascii="Arial" w:hAnsi="Arial" w:cs="Arial" w:hint="eastAsia"/>
          <w:caps/>
          <w:color w:val="333333"/>
          <w:sz w:val="27"/>
          <w:szCs w:val="27"/>
        </w:rPr>
        <w:t>века</w:t>
      </w:r>
      <w:r w:rsidRPr="00885AAD">
        <w:rPr>
          <w:rFonts w:ascii="Arial" w:hAnsi="Arial" w:cs="Arial"/>
          <w:caps/>
          <w:color w:val="333333"/>
          <w:sz w:val="27"/>
          <w:szCs w:val="27"/>
        </w:rPr>
        <w:t xml:space="preserve"> : </w:t>
      </w:r>
      <w:r w:rsidRPr="00885AAD">
        <w:rPr>
          <w:rFonts w:ascii="Arial" w:hAnsi="Arial" w:cs="Arial" w:hint="eastAsia"/>
          <w:caps/>
          <w:color w:val="333333"/>
          <w:sz w:val="27"/>
          <w:szCs w:val="27"/>
        </w:rPr>
        <w:t>По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материалам</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социологических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исследований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Алтайского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края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2000 - 2001 </w:t>
      </w:r>
      <w:r w:rsidRPr="00885AAD">
        <w:rPr>
          <w:rFonts w:ascii="Arial" w:hAnsi="Arial" w:cs="Arial" w:hint="eastAsia"/>
          <w:caps/>
          <w:color w:val="333333"/>
          <w:sz w:val="27"/>
          <w:szCs w:val="27"/>
        </w:rPr>
        <w:t>гг</w:t>
      </w:r>
      <w:r w:rsidRPr="00885AAD">
        <w:rPr>
          <w:rFonts w:ascii="Arial" w:hAnsi="Arial" w:cs="Arial"/>
          <w:caps/>
          <w:color w:val="333333"/>
          <w:sz w:val="27"/>
          <w:szCs w:val="27"/>
        </w:rPr>
        <w:t xml:space="preserve">. : </w:t>
      </w:r>
      <w:r w:rsidRPr="00885AAD">
        <w:rPr>
          <w:rFonts w:ascii="Arial" w:hAnsi="Arial" w:cs="Arial" w:hint="eastAsia"/>
          <w:caps/>
          <w:color w:val="333333"/>
          <w:sz w:val="27"/>
          <w:szCs w:val="27"/>
        </w:rPr>
        <w:t>диссертация</w:t>
      </w:r>
      <w:r w:rsidRPr="00885AAD">
        <w:rPr>
          <w:rFonts w:ascii="Arial" w:hAnsi="Arial" w:cs="Arial"/>
          <w:caps/>
          <w:color w:val="333333"/>
          <w:sz w:val="27"/>
          <w:szCs w:val="27"/>
        </w:rPr>
        <w:t xml:space="preserve"> ... </w:t>
      </w:r>
      <w:r w:rsidRPr="00885AAD">
        <w:rPr>
          <w:rFonts w:ascii="Arial" w:hAnsi="Arial" w:cs="Arial" w:hint="eastAsia"/>
          <w:caps/>
          <w:color w:val="333333"/>
          <w:sz w:val="27"/>
          <w:szCs w:val="27"/>
        </w:rPr>
        <w:t>кандидата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социологических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наук</w:t>
      </w:r>
      <w:r w:rsidRPr="00885AAD">
        <w:rPr>
          <w:rFonts w:ascii="Arial" w:hAnsi="Arial" w:cs="Arial"/>
          <w:caps/>
          <w:color w:val="333333"/>
          <w:sz w:val="27"/>
          <w:szCs w:val="27"/>
        </w:rPr>
        <w:t xml:space="preserve"> : 22.00.04. - </w:t>
      </w:r>
      <w:r w:rsidRPr="00885AAD">
        <w:rPr>
          <w:rFonts w:ascii="Arial" w:hAnsi="Arial" w:cs="Arial" w:hint="eastAsia"/>
          <w:caps/>
          <w:color w:val="333333"/>
          <w:sz w:val="27"/>
          <w:szCs w:val="27"/>
        </w:rPr>
        <w:t>Барнаул</w:t>
      </w:r>
      <w:r w:rsidRPr="00885AAD">
        <w:rPr>
          <w:rFonts w:ascii="Arial" w:hAnsi="Arial" w:cs="Arial"/>
          <w:caps/>
          <w:color w:val="333333"/>
          <w:sz w:val="27"/>
          <w:szCs w:val="27"/>
        </w:rPr>
        <w:t xml:space="preserve">, 2002. - 205 </w:t>
      </w:r>
      <w:r w:rsidRPr="00885AAD">
        <w:rPr>
          <w:rFonts w:ascii="Arial" w:hAnsi="Arial" w:cs="Arial" w:hint="eastAsia"/>
          <w:caps/>
          <w:color w:val="333333"/>
          <w:sz w:val="27"/>
          <w:szCs w:val="27"/>
        </w:rPr>
        <w:t>с</w:t>
      </w:r>
      <w:r w:rsidRPr="00885AAD">
        <w:rPr>
          <w:rFonts w:ascii="Arial" w:hAnsi="Arial" w:cs="Arial"/>
          <w:caps/>
          <w:color w:val="333333"/>
          <w:sz w:val="27"/>
          <w:szCs w:val="27"/>
        </w:rPr>
        <w:t xml:space="preserve">. : </w:t>
      </w:r>
      <w:r w:rsidRPr="00885AAD">
        <w:rPr>
          <w:rFonts w:ascii="Arial" w:hAnsi="Arial" w:cs="Arial" w:hint="eastAsia"/>
          <w:caps/>
          <w:color w:val="333333"/>
          <w:sz w:val="27"/>
          <w:szCs w:val="27"/>
        </w:rPr>
        <w:t>ил</w:t>
      </w:r>
      <w:r w:rsidRPr="00885AAD">
        <w:rPr>
          <w:rFonts w:ascii="Arial" w:hAnsi="Arial" w:cs="Arial"/>
          <w:caps/>
          <w:color w:val="333333"/>
          <w:sz w:val="27"/>
          <w:szCs w:val="27"/>
        </w:rPr>
        <w:t>.</w:t>
      </w:r>
    </w:p>
    <w:p w14:paraId="3D5C9518"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больше</w:t>
      </w:r>
    </w:p>
    <w:p w14:paraId="23D094ED"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Цитаты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из</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текста</w:t>
      </w:r>
      <w:r w:rsidRPr="00885AAD">
        <w:rPr>
          <w:rFonts w:ascii="Arial" w:hAnsi="Arial" w:cs="Arial"/>
          <w:caps/>
          <w:color w:val="333333"/>
          <w:sz w:val="27"/>
          <w:szCs w:val="27"/>
        </w:rPr>
        <w:t>:</w:t>
      </w:r>
    </w:p>
    <w:p w14:paraId="13EE1C3F"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стр</w:t>
      </w:r>
      <w:r w:rsidRPr="00885AAD">
        <w:rPr>
          <w:rFonts w:ascii="Arial" w:hAnsi="Arial" w:cs="Arial"/>
          <w:caps/>
          <w:color w:val="333333"/>
          <w:sz w:val="27"/>
          <w:szCs w:val="27"/>
        </w:rPr>
        <w:t>. 1</w:t>
      </w:r>
    </w:p>
    <w:p w14:paraId="30BE4FB0"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АЛТАЙСКИЙ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ГОСУДАРСТ</w:t>
      </w:r>
      <w:r w:rsidRPr="00885AAD">
        <w:rPr>
          <w:rFonts w:ascii="Arial" w:hAnsi="Arial" w:cs="Arial"/>
          <w:caps/>
          <w:color w:val="333333"/>
          <w:sz w:val="27"/>
          <w:szCs w:val="27"/>
        </w:rPr>
        <w:t>^</w:t>
      </w:r>
      <w:r w:rsidRPr="00885AAD">
        <w:rPr>
          <w:rFonts w:ascii="Arial" w:hAnsi="Arial" w:cs="Arial" w:hint="eastAsia"/>
          <w:caps/>
          <w:color w:val="333333"/>
          <w:sz w:val="27"/>
          <w:szCs w:val="27"/>
        </w:rPr>
        <w:t>ЕЬШЫЙ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УНИВЕРСИТЕТ</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правах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рукописи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ОксЕНЧЕНко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ТАРАС</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ПЕТРОВИЧ</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Тенденции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второй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половине</w:t>
      </w:r>
      <w:r w:rsidRPr="00885AAD">
        <w:rPr>
          <w:rFonts w:ascii="Arial" w:hAnsi="Arial" w:cs="Arial"/>
          <w:caps/>
          <w:color w:val="333333"/>
          <w:sz w:val="27"/>
          <w:szCs w:val="27"/>
        </w:rPr>
        <w:t xml:space="preserve"> X </w:t>
      </w:r>
      <w:proofErr w:type="spellStart"/>
      <w:r w:rsidRPr="00885AAD">
        <w:rPr>
          <w:rFonts w:ascii="Arial" w:hAnsi="Arial" w:cs="Arial"/>
          <w:caps/>
          <w:color w:val="333333"/>
          <w:sz w:val="27"/>
          <w:szCs w:val="27"/>
        </w:rPr>
        <w:t>X</w:t>
      </w:r>
      <w:proofErr w:type="spellEnd"/>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века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материалам</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социологических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исследований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Алтайского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края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Специальность</w:t>
      </w:r>
      <w:r w:rsidRPr="00885AAD">
        <w:rPr>
          <w:rFonts w:ascii="Arial" w:hAnsi="Arial" w:cs="Arial"/>
          <w:caps/>
          <w:color w:val="333333"/>
          <w:sz w:val="27"/>
          <w:szCs w:val="27"/>
        </w:rPr>
        <w:t xml:space="preserve">: 22.00.04 - </w:t>
      </w:r>
      <w:r w:rsidRPr="00885AAD">
        <w:rPr>
          <w:rFonts w:ascii="Arial" w:hAnsi="Arial" w:cs="Arial" w:hint="eastAsia"/>
          <w:caps/>
          <w:color w:val="333333"/>
          <w:sz w:val="27"/>
          <w:szCs w:val="27"/>
        </w:rPr>
        <w:t>социальная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структура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социальные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институты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процессы</w:t>
      </w:r>
    </w:p>
    <w:p w14:paraId="1003F2A0"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стр</w:t>
      </w:r>
      <w:r w:rsidRPr="00885AAD">
        <w:rPr>
          <w:rFonts w:ascii="Arial" w:hAnsi="Arial" w:cs="Arial"/>
          <w:caps/>
          <w:color w:val="333333"/>
          <w:sz w:val="27"/>
          <w:szCs w:val="27"/>
        </w:rPr>
        <w:t>. 2</w:t>
      </w:r>
    </w:p>
    <w:p w14:paraId="027F95E2"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Концепция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жизненных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сил</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человека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как</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теоретическая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основа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анализа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1.4. </w:t>
      </w:r>
      <w:r w:rsidRPr="00885AAD">
        <w:rPr>
          <w:rFonts w:ascii="Arial" w:hAnsi="Arial" w:cs="Arial" w:hint="eastAsia"/>
          <w:caps/>
          <w:color w:val="333333"/>
          <w:sz w:val="27"/>
          <w:szCs w:val="27"/>
        </w:rPr>
        <w:t>Методология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эмпирического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тенденций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современной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2.1. </w:t>
      </w:r>
      <w:r w:rsidRPr="00885AAD">
        <w:rPr>
          <w:rFonts w:ascii="Arial" w:hAnsi="Arial" w:cs="Arial" w:hint="eastAsia"/>
          <w:caps/>
          <w:color w:val="333333"/>
          <w:sz w:val="27"/>
          <w:szCs w:val="27"/>
        </w:rPr>
        <w:t>Эволюция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жизненного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пространства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семей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второй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половине</w:t>
      </w:r>
      <w:r w:rsidRPr="00885AAD">
        <w:rPr>
          <w:rFonts w:ascii="Arial" w:hAnsi="Arial" w:cs="Arial"/>
          <w:caps/>
          <w:color w:val="333333"/>
          <w:sz w:val="27"/>
          <w:szCs w:val="27"/>
        </w:rPr>
        <w:t xml:space="preserve"> X </w:t>
      </w:r>
      <w:proofErr w:type="spellStart"/>
      <w:r w:rsidRPr="00885AAD">
        <w:rPr>
          <w:rFonts w:ascii="Arial" w:hAnsi="Arial" w:cs="Arial"/>
          <w:caps/>
          <w:color w:val="333333"/>
          <w:sz w:val="27"/>
          <w:szCs w:val="27"/>
        </w:rPr>
        <w:t>X</w:t>
      </w:r>
      <w:proofErr w:type="spellEnd"/>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века</w:t>
      </w:r>
      <w:r w:rsidRPr="00885AAD">
        <w:rPr>
          <w:rFonts w:ascii="Arial" w:hAnsi="Arial" w:cs="Arial"/>
          <w:caps/>
          <w:color w:val="333333"/>
          <w:sz w:val="27"/>
          <w:szCs w:val="27"/>
        </w:rPr>
        <w:t xml:space="preserve"> 2.2. </w:t>
      </w:r>
      <w:r w:rsidRPr="00885AAD">
        <w:rPr>
          <w:rFonts w:ascii="Arial" w:hAnsi="Arial" w:cs="Arial" w:hint="eastAsia"/>
          <w:caps/>
          <w:color w:val="333333"/>
          <w:sz w:val="27"/>
          <w:szCs w:val="27"/>
        </w:rPr>
        <w:t>Трансформация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индивидуальной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w:t>
      </w:r>
      <w:r w:rsidRPr="00885AAD">
        <w:rPr>
          <w:rFonts w:ascii="Arial" w:hAnsi="Arial" w:cs="Arial" w:hint="eastAsia"/>
          <w:caps/>
          <w:color w:val="333333"/>
          <w:sz w:val="27"/>
          <w:szCs w:val="27"/>
        </w:rPr>
        <w:lastRenderedPageBreak/>
        <w:t>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сфере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брачно</w:t>
      </w:r>
      <w:r w:rsidRPr="00885AAD">
        <w:rPr>
          <w:rFonts w:ascii="Arial" w:hAnsi="Arial" w:cs="Arial"/>
          <w:caps/>
          <w:color w:val="333333"/>
          <w:sz w:val="27"/>
          <w:szCs w:val="27"/>
        </w:rPr>
        <w:t>-</w:t>
      </w:r>
      <w:r w:rsidRPr="00885AAD">
        <w:rPr>
          <w:rFonts w:ascii="Arial" w:hAnsi="Arial" w:cs="Arial" w:hint="eastAsia"/>
          <w:caps/>
          <w:color w:val="333333"/>
          <w:sz w:val="27"/>
          <w:szCs w:val="27"/>
        </w:rPr>
        <w:t>семейных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отношений</w:t>
      </w:r>
      <w:r w:rsidRPr="00885AAD">
        <w:rPr>
          <w:rFonts w:ascii="Arial" w:hAnsi="Arial" w:cs="Arial"/>
          <w:caps/>
          <w:color w:val="333333"/>
          <w:sz w:val="27"/>
          <w:szCs w:val="27"/>
        </w:rPr>
        <w:t xml:space="preserve"> 2.3. </w:t>
      </w:r>
      <w:r w:rsidRPr="00885AAD">
        <w:rPr>
          <w:rFonts w:ascii="Arial" w:hAnsi="Arial" w:cs="Arial" w:hint="eastAsia"/>
          <w:caps/>
          <w:color w:val="333333"/>
          <w:sz w:val="27"/>
          <w:szCs w:val="27"/>
        </w:rPr>
        <w:t>Трансформация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w:t>
      </w:r>
    </w:p>
    <w:p w14:paraId="73A5A397"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стр</w:t>
      </w:r>
      <w:r w:rsidRPr="00885AAD">
        <w:rPr>
          <w:rFonts w:ascii="Arial" w:hAnsi="Arial" w:cs="Arial"/>
          <w:caps/>
          <w:color w:val="333333"/>
          <w:sz w:val="27"/>
          <w:szCs w:val="27"/>
        </w:rPr>
        <w:t>. 7</w:t>
      </w:r>
    </w:p>
    <w:p w14:paraId="3481C34E"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уровни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анализа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семейной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жизнедеятельности</w:t>
      </w:r>
      <w:r w:rsidRPr="00885AAD">
        <w:rPr>
          <w:rFonts w:ascii="Arial" w:hAnsi="Arial" w:cs="Arial"/>
          <w:caps/>
          <w:color w:val="333333"/>
          <w:sz w:val="27"/>
          <w:szCs w:val="27"/>
        </w:rPr>
        <w:t xml:space="preserve">. 4. </w:t>
      </w:r>
      <w:r w:rsidRPr="00885AAD">
        <w:rPr>
          <w:rFonts w:ascii="Arial" w:hAnsi="Arial" w:cs="Arial" w:hint="eastAsia"/>
          <w:caps/>
          <w:color w:val="333333"/>
          <w:sz w:val="27"/>
          <w:szCs w:val="27"/>
        </w:rPr>
        <w:t>Выявить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тенденции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эволюции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жизненного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пространства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семей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второй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половине</w:t>
      </w:r>
      <w:r w:rsidRPr="00885AAD">
        <w:rPr>
          <w:rFonts w:ascii="Arial" w:hAnsi="Arial" w:cs="Arial"/>
          <w:caps/>
          <w:color w:val="333333"/>
          <w:sz w:val="27"/>
          <w:szCs w:val="27"/>
        </w:rPr>
        <w:t xml:space="preserve"> X </w:t>
      </w:r>
      <w:proofErr w:type="spellStart"/>
      <w:r w:rsidRPr="00885AAD">
        <w:rPr>
          <w:rFonts w:ascii="Arial" w:hAnsi="Arial" w:cs="Arial"/>
          <w:caps/>
          <w:color w:val="333333"/>
          <w:sz w:val="27"/>
          <w:szCs w:val="27"/>
        </w:rPr>
        <w:t>X</w:t>
      </w:r>
      <w:proofErr w:type="spellEnd"/>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века</w:t>
      </w:r>
      <w:r w:rsidRPr="00885AAD">
        <w:rPr>
          <w:rFonts w:ascii="Arial" w:hAnsi="Arial" w:cs="Arial"/>
          <w:caps/>
          <w:color w:val="333333"/>
          <w:sz w:val="27"/>
          <w:szCs w:val="27"/>
        </w:rPr>
        <w:t xml:space="preserve">. 5. </w:t>
      </w:r>
      <w:r w:rsidRPr="00885AAD">
        <w:rPr>
          <w:rFonts w:ascii="Arial" w:hAnsi="Arial" w:cs="Arial" w:hint="eastAsia"/>
          <w:caps/>
          <w:color w:val="333333"/>
          <w:sz w:val="27"/>
          <w:szCs w:val="27"/>
        </w:rPr>
        <w:t>Изучить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направленность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индивидуальной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отношений</w:t>
      </w:r>
      <w:r w:rsidRPr="00885AAD">
        <w:rPr>
          <w:rFonts w:ascii="Arial" w:hAnsi="Arial" w:cs="Arial"/>
          <w:caps/>
          <w:color w:val="333333"/>
          <w:sz w:val="27"/>
          <w:szCs w:val="27"/>
        </w:rPr>
        <w:t xml:space="preserve">. 6. </w:t>
      </w:r>
      <w:r w:rsidRPr="00885AAD">
        <w:rPr>
          <w:rFonts w:ascii="Arial" w:hAnsi="Arial" w:cs="Arial" w:hint="eastAsia"/>
          <w:caps/>
          <w:color w:val="333333"/>
          <w:sz w:val="27"/>
          <w:szCs w:val="27"/>
        </w:rPr>
        <w:t>Рассмотреть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тенденции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ролевой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структуры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семей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Алтайском</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крае</w:t>
      </w:r>
      <w:r w:rsidRPr="00885AAD">
        <w:rPr>
          <w:rFonts w:ascii="Arial" w:hAnsi="Arial" w:cs="Arial"/>
          <w:caps/>
          <w:color w:val="333333"/>
          <w:sz w:val="27"/>
          <w:szCs w:val="27"/>
        </w:rPr>
        <w:t xml:space="preserve">. 7. </w:t>
      </w:r>
      <w:r w:rsidRPr="00885AAD">
        <w:rPr>
          <w:rFonts w:ascii="Arial" w:hAnsi="Arial" w:cs="Arial" w:hint="eastAsia"/>
          <w:caps/>
          <w:color w:val="333333"/>
          <w:sz w:val="27"/>
          <w:szCs w:val="27"/>
        </w:rPr>
        <w:t>Установить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направленность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w:t>
      </w:r>
    </w:p>
    <w:p w14:paraId="712E6405" w14:textId="77777777" w:rsidR="00885AAD" w:rsidRPr="00885AAD" w:rsidRDefault="00885AAD" w:rsidP="00885AAD">
      <w:pPr>
        <w:rPr>
          <w:rFonts w:ascii="Arial" w:hAnsi="Arial" w:cs="Arial"/>
          <w:caps/>
          <w:color w:val="333333"/>
          <w:sz w:val="27"/>
          <w:szCs w:val="27"/>
        </w:rPr>
      </w:pPr>
    </w:p>
    <w:p w14:paraId="1BC0081C"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Оглавление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диссертации</w:t>
      </w:r>
    </w:p>
    <w:p w14:paraId="3103CA0D"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кандидат</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социологических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наук</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Оксенченко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Тарас</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Петрович</w:t>
      </w:r>
    </w:p>
    <w:p w14:paraId="796B312E"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Введение</w:t>
      </w:r>
      <w:r w:rsidRPr="00885AAD">
        <w:rPr>
          <w:rFonts w:ascii="Arial" w:hAnsi="Arial" w:cs="Arial"/>
          <w:caps/>
          <w:color w:val="333333"/>
          <w:sz w:val="27"/>
          <w:szCs w:val="27"/>
        </w:rPr>
        <w:t>.</w:t>
      </w:r>
    </w:p>
    <w:p w14:paraId="204AB776" w14:textId="77777777" w:rsidR="00885AAD" w:rsidRPr="00885AAD" w:rsidRDefault="00885AAD" w:rsidP="00885AAD">
      <w:pPr>
        <w:rPr>
          <w:rFonts w:ascii="Arial" w:hAnsi="Arial" w:cs="Arial"/>
          <w:caps/>
          <w:color w:val="333333"/>
          <w:sz w:val="27"/>
          <w:szCs w:val="27"/>
        </w:rPr>
      </w:pPr>
    </w:p>
    <w:p w14:paraId="6D6CE62F"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Глава</w:t>
      </w:r>
      <w:r w:rsidRPr="00885AAD">
        <w:rPr>
          <w:rFonts w:ascii="Arial" w:hAnsi="Arial" w:cs="Arial"/>
          <w:caps/>
          <w:color w:val="333333"/>
          <w:sz w:val="27"/>
          <w:szCs w:val="27"/>
        </w:rPr>
        <w:t xml:space="preserve"> 1. </w:t>
      </w:r>
      <w:r w:rsidRPr="00885AAD">
        <w:rPr>
          <w:rFonts w:ascii="Arial" w:hAnsi="Arial" w:cs="Arial" w:hint="eastAsia"/>
          <w:caps/>
          <w:color w:val="333333"/>
          <w:sz w:val="27"/>
          <w:szCs w:val="27"/>
        </w:rPr>
        <w:t>Теоретико</w:t>
      </w:r>
      <w:r w:rsidRPr="00885AAD">
        <w:rPr>
          <w:rFonts w:ascii="Arial" w:hAnsi="Arial" w:cs="Arial"/>
          <w:caps/>
          <w:color w:val="333333"/>
          <w:sz w:val="27"/>
          <w:szCs w:val="27"/>
        </w:rPr>
        <w:t>-</w:t>
      </w:r>
      <w:r w:rsidRPr="00885AAD">
        <w:rPr>
          <w:rFonts w:ascii="Arial" w:hAnsi="Arial" w:cs="Arial" w:hint="eastAsia"/>
          <w:caps/>
          <w:color w:val="333333"/>
          <w:sz w:val="27"/>
          <w:szCs w:val="27"/>
        </w:rPr>
        <w:t>методологические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основы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анализа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современном</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обществе</w:t>
      </w:r>
      <w:r w:rsidRPr="00885AAD">
        <w:rPr>
          <w:rFonts w:ascii="Arial" w:hAnsi="Arial" w:cs="Arial"/>
          <w:caps/>
          <w:color w:val="333333"/>
          <w:sz w:val="27"/>
          <w:szCs w:val="27"/>
        </w:rPr>
        <w:t>.</w:t>
      </w:r>
    </w:p>
    <w:p w14:paraId="05C77B62" w14:textId="77777777" w:rsidR="00885AAD" w:rsidRPr="00885AAD" w:rsidRDefault="00885AAD" w:rsidP="00885AAD">
      <w:pPr>
        <w:rPr>
          <w:rFonts w:ascii="Arial" w:hAnsi="Arial" w:cs="Arial"/>
          <w:caps/>
          <w:color w:val="333333"/>
          <w:sz w:val="27"/>
          <w:szCs w:val="27"/>
        </w:rPr>
      </w:pPr>
    </w:p>
    <w:p w14:paraId="50D51E11"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1.1. </w:t>
      </w:r>
      <w:r w:rsidRPr="00885AAD">
        <w:rPr>
          <w:rFonts w:ascii="Arial" w:hAnsi="Arial" w:cs="Arial" w:hint="eastAsia"/>
          <w:caps/>
          <w:color w:val="333333"/>
          <w:sz w:val="27"/>
          <w:szCs w:val="27"/>
        </w:rPr>
        <w:t>Многомерность</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основные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социологические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подходы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ее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исследован</w:t>
      </w:r>
      <w:r w:rsidRPr="00885AAD">
        <w:rPr>
          <w:rFonts w:ascii="Arial" w:hAnsi="Arial" w:cs="Arial" w:hint="eastAsia"/>
          <w:caps/>
          <w:color w:val="333333"/>
          <w:sz w:val="27"/>
          <w:szCs w:val="27"/>
        </w:rPr>
        <w:lastRenderedPageBreak/>
        <w:t>ию</w:t>
      </w:r>
      <w:r w:rsidRPr="00885AAD">
        <w:rPr>
          <w:rFonts w:ascii="Arial" w:hAnsi="Arial" w:cs="Arial"/>
          <w:caps/>
          <w:color w:val="333333"/>
          <w:sz w:val="27"/>
          <w:szCs w:val="27"/>
        </w:rPr>
        <w:t>.</w:t>
      </w:r>
    </w:p>
    <w:p w14:paraId="1AEF463F" w14:textId="77777777" w:rsidR="00885AAD" w:rsidRPr="00885AAD" w:rsidRDefault="00885AAD" w:rsidP="00885AAD">
      <w:pPr>
        <w:rPr>
          <w:rFonts w:ascii="Arial" w:hAnsi="Arial" w:cs="Arial"/>
          <w:caps/>
          <w:color w:val="333333"/>
          <w:sz w:val="27"/>
          <w:szCs w:val="27"/>
        </w:rPr>
      </w:pPr>
    </w:p>
    <w:p w14:paraId="6866B115"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1.2. </w:t>
      </w:r>
      <w:r w:rsidRPr="00885AAD">
        <w:rPr>
          <w:rFonts w:ascii="Arial" w:hAnsi="Arial" w:cs="Arial" w:hint="eastAsia"/>
          <w:caps/>
          <w:color w:val="333333"/>
          <w:sz w:val="27"/>
          <w:szCs w:val="27"/>
        </w:rPr>
        <w:t>Эволюция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кризис</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современной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контексте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основных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исследовательских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подходов</w:t>
      </w:r>
      <w:r w:rsidRPr="00885AAD">
        <w:rPr>
          <w:rFonts w:ascii="Arial" w:hAnsi="Arial" w:cs="Arial"/>
          <w:caps/>
          <w:color w:val="333333"/>
          <w:sz w:val="27"/>
          <w:szCs w:val="27"/>
        </w:rPr>
        <w:t>.</w:t>
      </w:r>
    </w:p>
    <w:p w14:paraId="46A4566F" w14:textId="77777777" w:rsidR="00885AAD" w:rsidRPr="00885AAD" w:rsidRDefault="00885AAD" w:rsidP="00885AAD">
      <w:pPr>
        <w:rPr>
          <w:rFonts w:ascii="Arial" w:hAnsi="Arial" w:cs="Arial"/>
          <w:caps/>
          <w:color w:val="333333"/>
          <w:sz w:val="27"/>
          <w:szCs w:val="27"/>
        </w:rPr>
      </w:pPr>
    </w:p>
    <w:p w14:paraId="2994B811"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1.3. </w:t>
      </w:r>
      <w:r w:rsidRPr="00885AAD">
        <w:rPr>
          <w:rFonts w:ascii="Arial" w:hAnsi="Arial" w:cs="Arial" w:hint="eastAsia"/>
          <w:caps/>
          <w:color w:val="333333"/>
          <w:sz w:val="27"/>
          <w:szCs w:val="27"/>
        </w:rPr>
        <w:t>Концепция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жизненных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сил</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человека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как</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теоретическая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основа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анализа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w:t>
      </w:r>
    </w:p>
    <w:p w14:paraId="4966328D" w14:textId="77777777" w:rsidR="00885AAD" w:rsidRPr="00885AAD" w:rsidRDefault="00885AAD" w:rsidP="00885AAD">
      <w:pPr>
        <w:rPr>
          <w:rFonts w:ascii="Arial" w:hAnsi="Arial" w:cs="Arial"/>
          <w:caps/>
          <w:color w:val="333333"/>
          <w:sz w:val="27"/>
          <w:szCs w:val="27"/>
        </w:rPr>
      </w:pPr>
    </w:p>
    <w:p w14:paraId="70AE24E9"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1.4. </w:t>
      </w:r>
      <w:r w:rsidRPr="00885AAD">
        <w:rPr>
          <w:rFonts w:ascii="Arial" w:hAnsi="Arial" w:cs="Arial" w:hint="eastAsia"/>
          <w:caps/>
          <w:color w:val="333333"/>
          <w:sz w:val="27"/>
          <w:szCs w:val="27"/>
        </w:rPr>
        <w:t>Методология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эмпирического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исследования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тенденций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современной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w:t>
      </w:r>
    </w:p>
    <w:p w14:paraId="63CAE8BE" w14:textId="77777777" w:rsidR="00885AAD" w:rsidRPr="00885AAD" w:rsidRDefault="00885AAD" w:rsidP="00885AAD">
      <w:pPr>
        <w:rPr>
          <w:rFonts w:ascii="Arial" w:hAnsi="Arial" w:cs="Arial"/>
          <w:caps/>
          <w:color w:val="333333"/>
          <w:sz w:val="27"/>
          <w:szCs w:val="27"/>
        </w:rPr>
      </w:pPr>
    </w:p>
    <w:p w14:paraId="7A4FA2A7" w14:textId="77777777" w:rsidR="00885AAD" w:rsidRPr="00885AAD" w:rsidRDefault="00885AAD" w:rsidP="00885AAD">
      <w:pPr>
        <w:rPr>
          <w:rFonts w:ascii="Arial" w:hAnsi="Arial" w:cs="Arial"/>
          <w:caps/>
          <w:color w:val="333333"/>
          <w:sz w:val="27"/>
          <w:szCs w:val="27"/>
        </w:rPr>
      </w:pPr>
      <w:r w:rsidRPr="00885AAD">
        <w:rPr>
          <w:rFonts w:ascii="Arial" w:hAnsi="Arial" w:cs="Arial" w:hint="eastAsia"/>
          <w:caps/>
          <w:color w:val="333333"/>
          <w:sz w:val="27"/>
          <w:szCs w:val="27"/>
        </w:rPr>
        <w:t>Глава</w:t>
      </w:r>
      <w:r w:rsidRPr="00885AAD">
        <w:rPr>
          <w:rFonts w:ascii="Arial" w:hAnsi="Arial" w:cs="Arial"/>
          <w:caps/>
          <w:color w:val="333333"/>
          <w:sz w:val="27"/>
          <w:szCs w:val="27"/>
        </w:rPr>
        <w:t xml:space="preserve"> 2. </w:t>
      </w:r>
      <w:r w:rsidRPr="00885AAD">
        <w:rPr>
          <w:rFonts w:ascii="Arial" w:hAnsi="Arial" w:cs="Arial" w:hint="eastAsia"/>
          <w:caps/>
          <w:color w:val="333333"/>
          <w:sz w:val="27"/>
          <w:szCs w:val="27"/>
        </w:rPr>
        <w:t>Тенденции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трансформации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современной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городской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w:t>
      </w:r>
    </w:p>
    <w:p w14:paraId="5C1FD481" w14:textId="77777777" w:rsidR="00885AAD" w:rsidRPr="00885AAD" w:rsidRDefault="00885AAD" w:rsidP="00885AAD">
      <w:pPr>
        <w:rPr>
          <w:rFonts w:ascii="Arial" w:hAnsi="Arial" w:cs="Arial"/>
          <w:caps/>
          <w:color w:val="333333"/>
          <w:sz w:val="27"/>
          <w:szCs w:val="27"/>
        </w:rPr>
      </w:pPr>
    </w:p>
    <w:p w14:paraId="4C28522C"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2.1. </w:t>
      </w:r>
      <w:r w:rsidRPr="00885AAD">
        <w:rPr>
          <w:rFonts w:ascii="Arial" w:hAnsi="Arial" w:cs="Arial" w:hint="eastAsia"/>
          <w:caps/>
          <w:color w:val="333333"/>
          <w:sz w:val="27"/>
          <w:szCs w:val="27"/>
        </w:rPr>
        <w:t>Эволюция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жизненного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пространства</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семей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во</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второй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половине</w:t>
      </w:r>
      <w:r w:rsidRPr="00885AAD">
        <w:rPr>
          <w:rFonts w:ascii="Arial" w:hAnsi="Arial" w:cs="Arial"/>
          <w:caps/>
          <w:color w:val="333333"/>
          <w:sz w:val="27"/>
          <w:szCs w:val="27"/>
        </w:rPr>
        <w:t xml:space="preserve"> XX </w:t>
      </w:r>
      <w:r w:rsidRPr="00885AAD">
        <w:rPr>
          <w:rFonts w:ascii="Arial" w:hAnsi="Arial" w:cs="Arial" w:hint="eastAsia"/>
          <w:caps/>
          <w:color w:val="333333"/>
          <w:sz w:val="27"/>
          <w:szCs w:val="27"/>
        </w:rPr>
        <w:t>века</w:t>
      </w:r>
      <w:r w:rsidRPr="00885AAD">
        <w:rPr>
          <w:rFonts w:ascii="Arial" w:hAnsi="Arial" w:cs="Arial"/>
          <w:caps/>
          <w:color w:val="333333"/>
          <w:sz w:val="27"/>
          <w:szCs w:val="27"/>
        </w:rPr>
        <w:t>.</w:t>
      </w:r>
    </w:p>
    <w:p w14:paraId="41E53EBF" w14:textId="77777777" w:rsidR="00885AAD" w:rsidRPr="00885AAD" w:rsidRDefault="00885AAD" w:rsidP="00885AAD">
      <w:pPr>
        <w:rPr>
          <w:rFonts w:ascii="Arial" w:hAnsi="Arial" w:cs="Arial"/>
          <w:caps/>
          <w:color w:val="333333"/>
          <w:sz w:val="27"/>
          <w:szCs w:val="27"/>
        </w:rPr>
      </w:pPr>
    </w:p>
    <w:p w14:paraId="12A4FA49"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2.2. </w:t>
      </w:r>
      <w:r w:rsidRPr="00885AAD">
        <w:rPr>
          <w:rFonts w:ascii="Arial" w:hAnsi="Arial" w:cs="Arial" w:hint="eastAsia"/>
          <w:caps/>
          <w:color w:val="333333"/>
          <w:sz w:val="27"/>
          <w:szCs w:val="27"/>
        </w:rPr>
        <w:t>Трансформация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индивидуальной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сфере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брачно</w:t>
      </w:r>
      <w:r w:rsidRPr="00885AAD">
        <w:rPr>
          <w:rFonts w:ascii="Arial" w:hAnsi="Arial" w:cs="Arial"/>
          <w:caps/>
          <w:color w:val="333333"/>
          <w:sz w:val="27"/>
          <w:szCs w:val="27"/>
        </w:rPr>
        <w:t>-</w:t>
      </w:r>
      <w:r w:rsidRPr="00885AAD">
        <w:rPr>
          <w:rFonts w:ascii="Arial" w:hAnsi="Arial" w:cs="Arial" w:hint="eastAsia"/>
          <w:caps/>
          <w:color w:val="333333"/>
          <w:sz w:val="27"/>
          <w:szCs w:val="27"/>
        </w:rPr>
        <w:t>семейных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отношений</w:t>
      </w:r>
      <w:r w:rsidRPr="00885AAD">
        <w:rPr>
          <w:rFonts w:ascii="Arial" w:hAnsi="Arial" w:cs="Arial"/>
          <w:caps/>
          <w:color w:val="333333"/>
          <w:sz w:val="27"/>
          <w:szCs w:val="27"/>
        </w:rPr>
        <w:t>.</w:t>
      </w:r>
    </w:p>
    <w:p w14:paraId="5E226E47" w14:textId="77777777" w:rsidR="00885AAD" w:rsidRPr="00885AAD" w:rsidRDefault="00885AAD" w:rsidP="00885AAD">
      <w:pPr>
        <w:rPr>
          <w:rFonts w:ascii="Arial" w:hAnsi="Arial" w:cs="Arial"/>
          <w:caps/>
          <w:color w:val="333333"/>
          <w:sz w:val="27"/>
          <w:szCs w:val="27"/>
        </w:rPr>
      </w:pPr>
    </w:p>
    <w:p w14:paraId="69ED76A0"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2.3. </w:t>
      </w:r>
      <w:r w:rsidRPr="00885AAD">
        <w:rPr>
          <w:rFonts w:ascii="Arial" w:hAnsi="Arial" w:cs="Arial" w:hint="eastAsia"/>
          <w:caps/>
          <w:color w:val="333333"/>
          <w:sz w:val="27"/>
          <w:szCs w:val="27"/>
        </w:rPr>
        <w:t>Трансформация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социальной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субъектности</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населения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в</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сфере</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брачно</w:t>
      </w:r>
      <w:r w:rsidRPr="00885AAD">
        <w:rPr>
          <w:rFonts w:ascii="Arial" w:hAnsi="Arial" w:cs="Arial"/>
          <w:caps/>
          <w:color w:val="333333"/>
          <w:sz w:val="27"/>
          <w:szCs w:val="27"/>
        </w:rPr>
        <w:t>-</w:t>
      </w:r>
      <w:r w:rsidRPr="00885AAD">
        <w:rPr>
          <w:rFonts w:ascii="Arial" w:hAnsi="Arial" w:cs="Arial" w:hint="eastAsia"/>
          <w:caps/>
          <w:color w:val="333333"/>
          <w:sz w:val="27"/>
          <w:szCs w:val="27"/>
        </w:rPr>
        <w:t>семейны</w:t>
      </w:r>
      <w:r w:rsidRPr="00885AAD">
        <w:rPr>
          <w:rFonts w:ascii="Arial" w:hAnsi="Arial" w:cs="Arial" w:hint="eastAsia"/>
          <w:caps/>
          <w:color w:val="333333"/>
          <w:sz w:val="27"/>
          <w:szCs w:val="27"/>
        </w:rPr>
        <w:lastRenderedPageBreak/>
        <w:t>х</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отношений</w:t>
      </w:r>
      <w:r w:rsidRPr="00885AAD">
        <w:rPr>
          <w:rFonts w:ascii="Arial" w:hAnsi="Arial" w:cs="Arial"/>
          <w:caps/>
          <w:color w:val="333333"/>
          <w:sz w:val="27"/>
          <w:szCs w:val="27"/>
        </w:rPr>
        <w:t>.</w:t>
      </w:r>
    </w:p>
    <w:p w14:paraId="55ECDA59" w14:textId="77777777" w:rsidR="00885AAD" w:rsidRPr="00885AAD" w:rsidRDefault="00885AAD" w:rsidP="00885AAD">
      <w:pPr>
        <w:rPr>
          <w:rFonts w:ascii="Arial" w:hAnsi="Arial" w:cs="Arial"/>
          <w:caps/>
          <w:color w:val="333333"/>
          <w:sz w:val="27"/>
          <w:szCs w:val="27"/>
        </w:rPr>
      </w:pPr>
    </w:p>
    <w:p w14:paraId="7A817CB1" w14:textId="77777777" w:rsidR="00885AAD" w:rsidRPr="00885AAD" w:rsidRDefault="00885AAD" w:rsidP="00885AAD">
      <w:pPr>
        <w:rPr>
          <w:rFonts w:ascii="Arial" w:hAnsi="Arial" w:cs="Arial"/>
          <w:caps/>
          <w:color w:val="333333"/>
          <w:sz w:val="27"/>
          <w:szCs w:val="27"/>
        </w:rPr>
      </w:pPr>
      <w:r w:rsidRPr="00885AAD">
        <w:rPr>
          <w:rFonts w:ascii="Arial" w:hAnsi="Arial" w:cs="Arial"/>
          <w:caps/>
          <w:color w:val="333333"/>
          <w:sz w:val="27"/>
          <w:szCs w:val="27"/>
        </w:rPr>
        <w:t xml:space="preserve">2.4. </w:t>
      </w:r>
      <w:r w:rsidRPr="00885AAD">
        <w:rPr>
          <w:rFonts w:ascii="Arial" w:hAnsi="Arial" w:cs="Arial" w:hint="eastAsia"/>
          <w:caps/>
          <w:color w:val="333333"/>
          <w:sz w:val="27"/>
          <w:szCs w:val="27"/>
        </w:rPr>
        <w:t>Трансформация</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ролевой</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структуры</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семьи</w:t>
      </w:r>
      <w:r w:rsidRPr="00885AAD">
        <w:rPr>
          <w:rFonts w:ascii="Arial" w:hAnsi="Arial" w:cs="Arial"/>
          <w:caps/>
          <w:color w:val="333333"/>
          <w:sz w:val="27"/>
          <w:szCs w:val="27"/>
        </w:rPr>
        <w:t>.</w:t>
      </w:r>
    </w:p>
    <w:p w14:paraId="549995E0" w14:textId="77777777" w:rsidR="00885AAD" w:rsidRPr="00885AAD" w:rsidRDefault="00885AAD" w:rsidP="00885AAD">
      <w:pPr>
        <w:rPr>
          <w:rFonts w:ascii="Arial" w:hAnsi="Arial" w:cs="Arial"/>
          <w:caps/>
          <w:color w:val="333333"/>
          <w:sz w:val="27"/>
          <w:szCs w:val="27"/>
        </w:rPr>
      </w:pPr>
    </w:p>
    <w:p w14:paraId="4A7ADEAA" w14:textId="23178AB8" w:rsidR="00967B66" w:rsidRPr="00885AAD" w:rsidRDefault="00885AAD" w:rsidP="00885AAD">
      <w:r w:rsidRPr="00885AAD">
        <w:rPr>
          <w:rFonts w:ascii="Arial" w:hAnsi="Arial" w:cs="Arial" w:hint="eastAsia"/>
          <w:caps/>
          <w:color w:val="333333"/>
          <w:sz w:val="27"/>
          <w:szCs w:val="27"/>
        </w:rPr>
        <w:t>Заклю</w:t>
      </w:r>
      <w:r w:rsidRPr="00885AAD">
        <w:rPr>
          <w:rFonts w:ascii="Arial" w:hAnsi="Arial" w:cs="Arial"/>
          <w:caps/>
          <w:color w:val="333333"/>
          <w:sz w:val="27"/>
          <w:szCs w:val="27"/>
        </w:rPr>
        <w:t xml:space="preserve"> </w:t>
      </w:r>
      <w:r w:rsidRPr="00885AAD">
        <w:rPr>
          <w:rFonts w:ascii="Arial" w:hAnsi="Arial" w:cs="Arial" w:hint="eastAsia"/>
          <w:caps/>
          <w:color w:val="333333"/>
          <w:sz w:val="27"/>
          <w:szCs w:val="27"/>
        </w:rPr>
        <w:t>чение</w:t>
      </w:r>
      <w:r w:rsidRPr="00885AAD">
        <w:rPr>
          <w:rFonts w:ascii="Arial" w:hAnsi="Arial" w:cs="Arial"/>
          <w:caps/>
          <w:color w:val="333333"/>
          <w:sz w:val="27"/>
          <w:szCs w:val="27"/>
        </w:rPr>
        <w:t>.</w:t>
      </w:r>
    </w:p>
    <w:sectPr w:rsidR="00967B66" w:rsidRPr="00885A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2958" w14:textId="77777777" w:rsidR="003231CE" w:rsidRDefault="003231CE">
      <w:pPr>
        <w:spacing w:after="0" w:line="240" w:lineRule="auto"/>
      </w:pPr>
      <w:r>
        <w:separator/>
      </w:r>
    </w:p>
  </w:endnote>
  <w:endnote w:type="continuationSeparator" w:id="0">
    <w:p w14:paraId="461FB7A9" w14:textId="77777777" w:rsidR="003231CE" w:rsidRDefault="0032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2EC7" w14:textId="77777777" w:rsidR="003231CE" w:rsidRDefault="003231CE"/>
    <w:p w14:paraId="6DEA5458" w14:textId="77777777" w:rsidR="003231CE" w:rsidRDefault="003231CE"/>
    <w:p w14:paraId="51B29BD2" w14:textId="77777777" w:rsidR="003231CE" w:rsidRDefault="003231CE"/>
    <w:p w14:paraId="4C1097D6" w14:textId="77777777" w:rsidR="003231CE" w:rsidRDefault="003231CE"/>
    <w:p w14:paraId="339DD0B3" w14:textId="77777777" w:rsidR="003231CE" w:rsidRDefault="003231CE"/>
    <w:p w14:paraId="485C2257" w14:textId="77777777" w:rsidR="003231CE" w:rsidRDefault="003231CE"/>
    <w:p w14:paraId="119E501B" w14:textId="77777777" w:rsidR="003231CE" w:rsidRDefault="003231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9B1D82" wp14:editId="76C7D3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86A1" w14:textId="77777777" w:rsidR="003231CE" w:rsidRDefault="003231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B1D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E86A1" w14:textId="77777777" w:rsidR="003231CE" w:rsidRDefault="003231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73CFE3" w14:textId="77777777" w:rsidR="003231CE" w:rsidRDefault="003231CE"/>
    <w:p w14:paraId="52FAF428" w14:textId="77777777" w:rsidR="003231CE" w:rsidRDefault="003231CE"/>
    <w:p w14:paraId="00758152" w14:textId="77777777" w:rsidR="003231CE" w:rsidRDefault="003231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06D636" wp14:editId="0054B8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BB293" w14:textId="77777777" w:rsidR="003231CE" w:rsidRDefault="003231CE"/>
                          <w:p w14:paraId="516E73CA" w14:textId="77777777" w:rsidR="003231CE" w:rsidRDefault="003231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6D6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2BB293" w14:textId="77777777" w:rsidR="003231CE" w:rsidRDefault="003231CE"/>
                    <w:p w14:paraId="516E73CA" w14:textId="77777777" w:rsidR="003231CE" w:rsidRDefault="003231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EEDD1D" w14:textId="77777777" w:rsidR="003231CE" w:rsidRDefault="003231CE"/>
    <w:p w14:paraId="04A56F77" w14:textId="77777777" w:rsidR="003231CE" w:rsidRDefault="003231CE">
      <w:pPr>
        <w:rPr>
          <w:sz w:val="2"/>
          <w:szCs w:val="2"/>
        </w:rPr>
      </w:pPr>
    </w:p>
    <w:p w14:paraId="59B1E393" w14:textId="77777777" w:rsidR="003231CE" w:rsidRDefault="003231CE"/>
    <w:p w14:paraId="187452D9" w14:textId="77777777" w:rsidR="003231CE" w:rsidRDefault="003231CE">
      <w:pPr>
        <w:spacing w:after="0" w:line="240" w:lineRule="auto"/>
      </w:pPr>
    </w:p>
  </w:footnote>
  <w:footnote w:type="continuationSeparator" w:id="0">
    <w:p w14:paraId="3944DB0D" w14:textId="77777777" w:rsidR="003231CE" w:rsidRDefault="0032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1CE"/>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58337</TotalTime>
  <Pages>4</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2823</cp:revision>
  <cp:lastPrinted>2009-02-06T05:36:00Z</cp:lastPrinted>
  <dcterms:created xsi:type="dcterms:W3CDTF">2025-11-25T20:19:00Z</dcterms:created>
  <dcterms:modified xsi:type="dcterms:W3CDTF">2026-02-01T16:34:00Z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