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E966" w14:textId="26920105" w:rsidR="0028251A" w:rsidRDefault="00DA6B2C" w:rsidP="00DA6B2C">
      <w:pPr>
        <w:rPr>
          <w:rFonts w:ascii="Times New Roman" w:eastAsia="Arial Unicode MS" w:hAnsi="Times New Roman" w:cs="Times New Roman"/>
          <w:b/>
          <w:bCs/>
          <w:color w:val="000000"/>
          <w:kern w:val="0"/>
          <w:sz w:val="28"/>
          <w:szCs w:val="28"/>
          <w:lang w:eastAsia="ru-RU" w:bidi="uk-UA"/>
        </w:rPr>
      </w:pPr>
      <w:r w:rsidRPr="00DA6B2C">
        <w:rPr>
          <w:rFonts w:ascii="Times New Roman" w:eastAsia="Arial Unicode MS" w:hAnsi="Times New Roman" w:cs="Times New Roman" w:hint="eastAsia"/>
          <w:b/>
          <w:bCs/>
          <w:color w:val="000000"/>
          <w:kern w:val="0"/>
          <w:sz w:val="28"/>
          <w:szCs w:val="28"/>
          <w:lang w:eastAsia="ru-RU" w:bidi="uk-UA"/>
        </w:rPr>
        <w:t>Курохтин</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Вениамин</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Юрьевич</w:t>
      </w:r>
      <w:r>
        <w:rPr>
          <w:rFonts w:ascii="Times New Roman" w:eastAsia="Arial Unicode MS" w:hAnsi="Times New Roman" w:cs="Times New Roman" w:hint="eastAsia"/>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Прогнозирование</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остаточного</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ресурса</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в</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условиях</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стабильного</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роста</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усталостных</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трещин</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на</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примере</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лопастей</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несущих</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винтов</w:t>
      </w:r>
      <w:r w:rsidRPr="00DA6B2C">
        <w:rPr>
          <w:rFonts w:ascii="Times New Roman" w:eastAsia="Arial Unicode MS" w:hAnsi="Times New Roman" w:cs="Times New Roman"/>
          <w:b/>
          <w:bCs/>
          <w:color w:val="000000"/>
          <w:kern w:val="0"/>
          <w:sz w:val="28"/>
          <w:szCs w:val="28"/>
          <w:lang w:eastAsia="ru-RU" w:bidi="uk-UA"/>
        </w:rPr>
        <w:t xml:space="preserve"> </w:t>
      </w:r>
      <w:r w:rsidRPr="00DA6B2C">
        <w:rPr>
          <w:rFonts w:ascii="Times New Roman" w:eastAsia="Arial Unicode MS" w:hAnsi="Times New Roman" w:cs="Times New Roman" w:hint="eastAsia"/>
          <w:b/>
          <w:bCs/>
          <w:color w:val="000000"/>
          <w:kern w:val="0"/>
          <w:sz w:val="28"/>
          <w:szCs w:val="28"/>
          <w:lang w:eastAsia="ru-RU" w:bidi="uk-UA"/>
        </w:rPr>
        <w:t>вертолетов</w:t>
      </w:r>
    </w:p>
    <w:p w14:paraId="3754F86F" w14:textId="77777777" w:rsidR="00DA6B2C" w:rsidRDefault="00DA6B2C" w:rsidP="00DA6B2C">
      <w:r>
        <w:rPr>
          <w:rFonts w:hint="eastAsia"/>
        </w:rPr>
        <w:t>ОГЛАВЛЕНИЕ</w:t>
      </w:r>
      <w:r>
        <w:t xml:space="preserve"> </w:t>
      </w:r>
      <w:r>
        <w:rPr>
          <w:rFonts w:hint="eastAsia"/>
        </w:rPr>
        <w:t>ДИССЕРТАЦИИ</w:t>
      </w:r>
    </w:p>
    <w:p w14:paraId="51CB961C" w14:textId="77777777" w:rsidR="00DA6B2C" w:rsidRDefault="00DA6B2C" w:rsidP="00DA6B2C">
      <w:r>
        <w:rPr>
          <w:rFonts w:hint="eastAsia"/>
        </w:rPr>
        <w:t>кандидат</w:t>
      </w:r>
      <w:r>
        <w:t xml:space="preserve"> </w:t>
      </w:r>
      <w:r>
        <w:rPr>
          <w:rFonts w:hint="eastAsia"/>
        </w:rPr>
        <w:t>наук</w:t>
      </w:r>
      <w:r>
        <w:t xml:space="preserve"> </w:t>
      </w:r>
      <w:r>
        <w:rPr>
          <w:rFonts w:hint="eastAsia"/>
        </w:rPr>
        <w:t>Курохтин</w:t>
      </w:r>
      <w:r>
        <w:t xml:space="preserve"> </w:t>
      </w:r>
      <w:r>
        <w:rPr>
          <w:rFonts w:hint="eastAsia"/>
        </w:rPr>
        <w:t>Вениамин</w:t>
      </w:r>
      <w:r>
        <w:t xml:space="preserve"> </w:t>
      </w:r>
      <w:r>
        <w:rPr>
          <w:rFonts w:hint="eastAsia"/>
        </w:rPr>
        <w:t>Юрьевич</w:t>
      </w:r>
    </w:p>
    <w:p w14:paraId="0A4A9D92" w14:textId="77777777" w:rsidR="00DA6B2C" w:rsidRDefault="00DA6B2C" w:rsidP="00DA6B2C">
      <w:r>
        <w:rPr>
          <w:rFonts w:hint="eastAsia"/>
        </w:rPr>
        <w:t>Введение</w:t>
      </w:r>
    </w:p>
    <w:p w14:paraId="6B8BA501" w14:textId="77777777" w:rsidR="00DA6B2C" w:rsidRDefault="00DA6B2C" w:rsidP="00DA6B2C"/>
    <w:p w14:paraId="674615B1" w14:textId="77777777" w:rsidR="00DA6B2C" w:rsidRDefault="00DA6B2C" w:rsidP="00DA6B2C">
      <w:r>
        <w:t xml:space="preserve">1 </w:t>
      </w:r>
      <w:r>
        <w:rPr>
          <w:rFonts w:hint="eastAsia"/>
        </w:rPr>
        <w:t>Анализ</w:t>
      </w:r>
      <w:r>
        <w:t xml:space="preserve"> </w:t>
      </w:r>
      <w:r>
        <w:rPr>
          <w:rFonts w:hint="eastAsia"/>
        </w:rPr>
        <w:t>работ</w:t>
      </w:r>
      <w:r>
        <w:t xml:space="preserve"> </w:t>
      </w:r>
      <w:r>
        <w:rPr>
          <w:rFonts w:hint="eastAsia"/>
        </w:rPr>
        <w:t>по</w:t>
      </w:r>
      <w:r>
        <w:t xml:space="preserve"> </w:t>
      </w:r>
      <w:r>
        <w:rPr>
          <w:rFonts w:hint="eastAsia"/>
        </w:rPr>
        <w:t>сопротивлению</w:t>
      </w:r>
      <w:r>
        <w:t xml:space="preserve"> </w:t>
      </w:r>
      <w:r>
        <w:rPr>
          <w:rFonts w:hint="eastAsia"/>
        </w:rPr>
        <w:t>усталости</w:t>
      </w:r>
      <w:r>
        <w:t xml:space="preserve"> </w:t>
      </w:r>
      <w:r>
        <w:rPr>
          <w:rFonts w:hint="eastAsia"/>
        </w:rPr>
        <w:t>деталей</w:t>
      </w:r>
      <w:r>
        <w:t xml:space="preserve"> </w:t>
      </w:r>
      <w:r>
        <w:rPr>
          <w:rFonts w:hint="eastAsia"/>
        </w:rPr>
        <w:t>машин</w:t>
      </w:r>
      <w:r>
        <w:t xml:space="preserve"> </w:t>
      </w:r>
      <w:r>
        <w:rPr>
          <w:rFonts w:hint="eastAsia"/>
        </w:rPr>
        <w:t>и</w:t>
      </w:r>
      <w:r>
        <w:t xml:space="preserve"> </w:t>
      </w:r>
      <w:r>
        <w:rPr>
          <w:rFonts w:hint="eastAsia"/>
        </w:rPr>
        <w:t>механизмов</w:t>
      </w:r>
    </w:p>
    <w:p w14:paraId="06BB0ABC" w14:textId="77777777" w:rsidR="00DA6B2C" w:rsidRDefault="00DA6B2C" w:rsidP="00DA6B2C"/>
    <w:p w14:paraId="50978332" w14:textId="77777777" w:rsidR="00DA6B2C" w:rsidRDefault="00DA6B2C" w:rsidP="00DA6B2C">
      <w:r>
        <w:t xml:space="preserve">1.1 </w:t>
      </w:r>
      <w:r>
        <w:rPr>
          <w:rFonts w:hint="eastAsia"/>
        </w:rPr>
        <w:t>Механизмы</w:t>
      </w:r>
      <w:r>
        <w:t xml:space="preserve"> </w:t>
      </w:r>
      <w:r>
        <w:rPr>
          <w:rFonts w:hint="eastAsia"/>
        </w:rPr>
        <w:t>разрушения</w:t>
      </w:r>
      <w:r>
        <w:t xml:space="preserve">. </w:t>
      </w:r>
      <w:r>
        <w:rPr>
          <w:rFonts w:hint="eastAsia"/>
        </w:rPr>
        <w:t>Виды</w:t>
      </w:r>
      <w:r>
        <w:t xml:space="preserve"> </w:t>
      </w:r>
      <w:r>
        <w:rPr>
          <w:rFonts w:hint="eastAsia"/>
        </w:rPr>
        <w:t>циклов</w:t>
      </w:r>
      <w:r>
        <w:t xml:space="preserve"> </w:t>
      </w:r>
      <w:r>
        <w:rPr>
          <w:rFonts w:hint="eastAsia"/>
        </w:rPr>
        <w:t>напряжений</w:t>
      </w:r>
      <w:r>
        <w:t xml:space="preserve">. </w:t>
      </w:r>
      <w:r>
        <w:rPr>
          <w:rFonts w:hint="eastAsia"/>
        </w:rPr>
        <w:t>Виды</w:t>
      </w:r>
      <w:r>
        <w:t xml:space="preserve"> </w:t>
      </w:r>
      <w:r>
        <w:rPr>
          <w:rFonts w:hint="eastAsia"/>
        </w:rPr>
        <w:t>испытаний</w:t>
      </w:r>
    </w:p>
    <w:p w14:paraId="5F90F825" w14:textId="77777777" w:rsidR="00DA6B2C" w:rsidRDefault="00DA6B2C" w:rsidP="00DA6B2C"/>
    <w:p w14:paraId="578C7B42" w14:textId="77777777" w:rsidR="00DA6B2C" w:rsidRDefault="00DA6B2C" w:rsidP="00DA6B2C">
      <w:r>
        <w:t xml:space="preserve">1.2 </w:t>
      </w:r>
      <w:r>
        <w:rPr>
          <w:rFonts w:hint="eastAsia"/>
        </w:rPr>
        <w:t>Факторы</w:t>
      </w:r>
      <w:r>
        <w:t xml:space="preserve">, </w:t>
      </w:r>
      <w:r>
        <w:rPr>
          <w:rFonts w:hint="eastAsia"/>
        </w:rPr>
        <w:t>сокращающие</w:t>
      </w:r>
      <w:r>
        <w:t xml:space="preserve"> </w:t>
      </w:r>
      <w:r>
        <w:rPr>
          <w:rFonts w:hint="eastAsia"/>
        </w:rPr>
        <w:t>ресурс</w:t>
      </w:r>
      <w:r>
        <w:t xml:space="preserve">. </w:t>
      </w:r>
      <w:r>
        <w:rPr>
          <w:rFonts w:hint="eastAsia"/>
        </w:rPr>
        <w:t>Способы</w:t>
      </w:r>
      <w:r>
        <w:t xml:space="preserve"> </w:t>
      </w:r>
      <w:r>
        <w:rPr>
          <w:rFonts w:hint="eastAsia"/>
        </w:rPr>
        <w:t>поверхностной</w:t>
      </w:r>
      <w:r>
        <w:t xml:space="preserve"> </w:t>
      </w:r>
      <w:r>
        <w:rPr>
          <w:rFonts w:hint="eastAsia"/>
        </w:rPr>
        <w:t>обработки</w:t>
      </w:r>
      <w:r>
        <w:t xml:space="preserve">, </w:t>
      </w:r>
      <w:r>
        <w:rPr>
          <w:rFonts w:hint="eastAsia"/>
        </w:rPr>
        <w:t>увеличивающие</w:t>
      </w:r>
      <w:r>
        <w:t xml:space="preserve"> </w:t>
      </w:r>
      <w:r>
        <w:rPr>
          <w:rFonts w:hint="eastAsia"/>
        </w:rPr>
        <w:t>ресурс</w:t>
      </w:r>
    </w:p>
    <w:p w14:paraId="43616852" w14:textId="77777777" w:rsidR="00DA6B2C" w:rsidRDefault="00DA6B2C" w:rsidP="00DA6B2C"/>
    <w:p w14:paraId="0AEBE75C" w14:textId="77777777" w:rsidR="00DA6B2C" w:rsidRDefault="00DA6B2C" w:rsidP="00DA6B2C">
      <w:r>
        <w:t xml:space="preserve">1.3 </w:t>
      </w:r>
      <w:r>
        <w:rPr>
          <w:rFonts w:hint="eastAsia"/>
        </w:rPr>
        <w:t>Работы</w:t>
      </w:r>
      <w:r>
        <w:t xml:space="preserve"> </w:t>
      </w:r>
      <w:r>
        <w:rPr>
          <w:rFonts w:hint="eastAsia"/>
        </w:rPr>
        <w:t>ученых</w:t>
      </w:r>
      <w:r>
        <w:t xml:space="preserve"> </w:t>
      </w:r>
      <w:r>
        <w:rPr>
          <w:rFonts w:hint="eastAsia"/>
        </w:rPr>
        <w:t>по</w:t>
      </w:r>
      <w:r>
        <w:t xml:space="preserve"> </w:t>
      </w:r>
      <w:r>
        <w:rPr>
          <w:rFonts w:hint="eastAsia"/>
        </w:rPr>
        <w:t>сопротивлению</w:t>
      </w:r>
      <w:r>
        <w:t xml:space="preserve"> </w:t>
      </w:r>
      <w:r>
        <w:rPr>
          <w:rFonts w:hint="eastAsia"/>
        </w:rPr>
        <w:t>усталости</w:t>
      </w:r>
    </w:p>
    <w:p w14:paraId="17177889" w14:textId="77777777" w:rsidR="00DA6B2C" w:rsidRDefault="00DA6B2C" w:rsidP="00DA6B2C"/>
    <w:p w14:paraId="7A77D783" w14:textId="77777777" w:rsidR="00DA6B2C" w:rsidRDefault="00DA6B2C" w:rsidP="00DA6B2C">
      <w:r>
        <w:t xml:space="preserve">1.4 </w:t>
      </w:r>
      <w:r>
        <w:rPr>
          <w:rFonts w:hint="eastAsia"/>
        </w:rPr>
        <w:t>Предыдущие</w:t>
      </w:r>
      <w:r>
        <w:t xml:space="preserve"> </w:t>
      </w:r>
      <w:r>
        <w:rPr>
          <w:rFonts w:hint="eastAsia"/>
        </w:rPr>
        <w:t>исследования</w:t>
      </w:r>
      <w:r>
        <w:t xml:space="preserve"> </w:t>
      </w:r>
      <w:r>
        <w:rPr>
          <w:rFonts w:hint="eastAsia"/>
        </w:rPr>
        <w:t>образцов</w:t>
      </w:r>
      <w:r>
        <w:t xml:space="preserve"> </w:t>
      </w:r>
      <w:r>
        <w:rPr>
          <w:rFonts w:hint="eastAsia"/>
        </w:rPr>
        <w:t>лонжеронов</w:t>
      </w:r>
      <w:r>
        <w:t xml:space="preserve"> </w:t>
      </w:r>
      <w:r>
        <w:rPr>
          <w:rFonts w:hint="eastAsia"/>
        </w:rPr>
        <w:t>лопастей</w:t>
      </w:r>
      <w:r>
        <w:t xml:space="preserve"> </w:t>
      </w:r>
      <w:r>
        <w:rPr>
          <w:rFonts w:hint="eastAsia"/>
        </w:rPr>
        <w:t>винта</w:t>
      </w:r>
      <w:r>
        <w:t xml:space="preserve"> </w:t>
      </w:r>
      <w:r>
        <w:rPr>
          <w:rFonts w:hint="eastAsia"/>
        </w:rPr>
        <w:t>вертолета</w:t>
      </w:r>
      <w:r>
        <w:t xml:space="preserve"> </w:t>
      </w:r>
      <w:r>
        <w:rPr>
          <w:rFonts w:hint="eastAsia"/>
        </w:rPr>
        <w:t>на</w:t>
      </w:r>
      <w:r>
        <w:t xml:space="preserve"> </w:t>
      </w:r>
      <w:r>
        <w:rPr>
          <w:rFonts w:hint="eastAsia"/>
        </w:rPr>
        <w:t>сопротивление</w:t>
      </w:r>
      <w:r>
        <w:t xml:space="preserve"> </w:t>
      </w:r>
      <w:r>
        <w:rPr>
          <w:rFonts w:hint="eastAsia"/>
        </w:rPr>
        <w:t>усталости</w:t>
      </w:r>
    </w:p>
    <w:p w14:paraId="6293C22F" w14:textId="77777777" w:rsidR="00DA6B2C" w:rsidRDefault="00DA6B2C" w:rsidP="00DA6B2C"/>
    <w:p w14:paraId="598D802E" w14:textId="77777777" w:rsidR="00DA6B2C" w:rsidRDefault="00DA6B2C" w:rsidP="00DA6B2C">
      <w:r>
        <w:t xml:space="preserve">1.5 </w:t>
      </w:r>
      <w:r>
        <w:rPr>
          <w:rFonts w:hint="eastAsia"/>
        </w:rPr>
        <w:t>Выводы</w:t>
      </w:r>
      <w:r>
        <w:t xml:space="preserve"> </w:t>
      </w:r>
      <w:r>
        <w:rPr>
          <w:rFonts w:hint="eastAsia"/>
        </w:rPr>
        <w:t>по</w:t>
      </w:r>
      <w:r>
        <w:t xml:space="preserve"> </w:t>
      </w:r>
      <w:r>
        <w:rPr>
          <w:rFonts w:hint="eastAsia"/>
        </w:rPr>
        <w:t>главе</w:t>
      </w:r>
    </w:p>
    <w:p w14:paraId="247B4F43" w14:textId="77777777" w:rsidR="00DA6B2C" w:rsidRDefault="00DA6B2C" w:rsidP="00DA6B2C"/>
    <w:p w14:paraId="299C7C0E" w14:textId="77777777" w:rsidR="00DA6B2C" w:rsidRDefault="00DA6B2C" w:rsidP="00DA6B2C">
      <w:r>
        <w:t xml:space="preserve">2 </w:t>
      </w:r>
      <w:r>
        <w:rPr>
          <w:rFonts w:hint="eastAsia"/>
        </w:rPr>
        <w:t>Испытания</w:t>
      </w:r>
      <w:r>
        <w:t xml:space="preserve"> </w:t>
      </w:r>
      <w:r>
        <w:rPr>
          <w:rFonts w:hint="eastAsia"/>
        </w:rPr>
        <w:t>образцов</w:t>
      </w:r>
      <w:r>
        <w:t xml:space="preserve"> </w:t>
      </w:r>
      <w:r>
        <w:rPr>
          <w:rFonts w:hint="eastAsia"/>
        </w:rPr>
        <w:t>лопастей</w:t>
      </w:r>
      <w:r>
        <w:t xml:space="preserve"> </w:t>
      </w:r>
      <w:r>
        <w:rPr>
          <w:rFonts w:hint="eastAsia"/>
        </w:rPr>
        <w:t>на</w:t>
      </w:r>
      <w:r>
        <w:t xml:space="preserve"> </w:t>
      </w:r>
      <w:r>
        <w:rPr>
          <w:rFonts w:hint="eastAsia"/>
        </w:rPr>
        <w:t>сопротивление</w:t>
      </w:r>
      <w:r>
        <w:t xml:space="preserve"> </w:t>
      </w:r>
      <w:r>
        <w:rPr>
          <w:rFonts w:hint="eastAsia"/>
        </w:rPr>
        <w:t>усталости</w:t>
      </w:r>
      <w:r>
        <w:t xml:space="preserve">. </w:t>
      </w:r>
      <w:r>
        <w:rPr>
          <w:rFonts w:hint="eastAsia"/>
        </w:rPr>
        <w:t>Определение</w:t>
      </w:r>
      <w:r>
        <w:t xml:space="preserve"> </w:t>
      </w:r>
      <w:r>
        <w:rPr>
          <w:rFonts w:hint="eastAsia"/>
        </w:rPr>
        <w:t>характеристик</w:t>
      </w:r>
      <w:r>
        <w:t xml:space="preserve"> </w:t>
      </w:r>
      <w:r>
        <w:rPr>
          <w:rFonts w:hint="eastAsia"/>
        </w:rPr>
        <w:t>сопротивления</w:t>
      </w:r>
      <w:r>
        <w:t xml:space="preserve"> </w:t>
      </w:r>
      <w:r>
        <w:rPr>
          <w:rFonts w:hint="eastAsia"/>
        </w:rPr>
        <w:t>усталости</w:t>
      </w:r>
    </w:p>
    <w:p w14:paraId="73500032" w14:textId="77777777" w:rsidR="00DA6B2C" w:rsidRDefault="00DA6B2C" w:rsidP="00DA6B2C"/>
    <w:p w14:paraId="5F247992" w14:textId="77777777" w:rsidR="00DA6B2C" w:rsidRDefault="00DA6B2C" w:rsidP="00DA6B2C">
      <w:r>
        <w:t xml:space="preserve">2.1 </w:t>
      </w:r>
      <w:r>
        <w:rPr>
          <w:rFonts w:hint="eastAsia"/>
        </w:rPr>
        <w:t>Конструкция</w:t>
      </w:r>
      <w:r>
        <w:t xml:space="preserve"> </w:t>
      </w:r>
      <w:r>
        <w:rPr>
          <w:rFonts w:hint="eastAsia"/>
        </w:rPr>
        <w:t>лопасти</w:t>
      </w:r>
    </w:p>
    <w:p w14:paraId="1558B62D" w14:textId="77777777" w:rsidR="00DA6B2C" w:rsidRDefault="00DA6B2C" w:rsidP="00DA6B2C"/>
    <w:p w14:paraId="0751918D" w14:textId="77777777" w:rsidR="00DA6B2C" w:rsidRDefault="00DA6B2C" w:rsidP="00DA6B2C">
      <w:r>
        <w:t xml:space="preserve">2.2 </w:t>
      </w:r>
      <w:r>
        <w:rPr>
          <w:rFonts w:hint="eastAsia"/>
        </w:rPr>
        <w:t>Эксплуатационное</w:t>
      </w:r>
      <w:r>
        <w:t xml:space="preserve"> </w:t>
      </w:r>
      <w:r>
        <w:rPr>
          <w:rFonts w:hint="eastAsia"/>
        </w:rPr>
        <w:t>нагружение</w:t>
      </w:r>
      <w:r>
        <w:t xml:space="preserve"> </w:t>
      </w:r>
      <w:r>
        <w:rPr>
          <w:rFonts w:hint="eastAsia"/>
        </w:rPr>
        <w:t>лопасти</w:t>
      </w:r>
    </w:p>
    <w:p w14:paraId="5F498059" w14:textId="77777777" w:rsidR="00DA6B2C" w:rsidRDefault="00DA6B2C" w:rsidP="00DA6B2C"/>
    <w:p w14:paraId="21CDC407" w14:textId="77777777" w:rsidR="00DA6B2C" w:rsidRDefault="00DA6B2C" w:rsidP="00DA6B2C">
      <w:r>
        <w:t xml:space="preserve">2.3 </w:t>
      </w:r>
      <w:r>
        <w:rPr>
          <w:rFonts w:hint="eastAsia"/>
        </w:rPr>
        <w:t>Конструкция</w:t>
      </w:r>
      <w:r>
        <w:t xml:space="preserve"> </w:t>
      </w:r>
      <w:r>
        <w:rPr>
          <w:rFonts w:hint="eastAsia"/>
        </w:rPr>
        <w:t>испытательного</w:t>
      </w:r>
      <w:r>
        <w:t xml:space="preserve"> </w:t>
      </w:r>
      <w:r>
        <w:rPr>
          <w:rFonts w:hint="eastAsia"/>
        </w:rPr>
        <w:t>стенда</w:t>
      </w:r>
    </w:p>
    <w:p w14:paraId="6DE61762" w14:textId="77777777" w:rsidR="00DA6B2C" w:rsidRDefault="00DA6B2C" w:rsidP="00DA6B2C"/>
    <w:p w14:paraId="2F1BF873" w14:textId="77777777" w:rsidR="00DA6B2C" w:rsidRDefault="00DA6B2C" w:rsidP="00DA6B2C">
      <w:r>
        <w:t xml:space="preserve">2.4 </w:t>
      </w:r>
      <w:r>
        <w:rPr>
          <w:rFonts w:hint="eastAsia"/>
        </w:rPr>
        <w:t>Тензометрическая</w:t>
      </w:r>
      <w:r>
        <w:t xml:space="preserve"> </w:t>
      </w:r>
      <w:r>
        <w:rPr>
          <w:rFonts w:hint="eastAsia"/>
        </w:rPr>
        <w:t>система</w:t>
      </w:r>
      <w:r>
        <w:t xml:space="preserve"> </w:t>
      </w:r>
      <w:r>
        <w:rPr>
          <w:rFonts w:hint="eastAsia"/>
        </w:rPr>
        <w:t>испытательного</w:t>
      </w:r>
      <w:r>
        <w:t xml:space="preserve"> </w:t>
      </w:r>
      <w:r>
        <w:rPr>
          <w:rFonts w:hint="eastAsia"/>
        </w:rPr>
        <w:t>стенда</w:t>
      </w:r>
    </w:p>
    <w:p w14:paraId="5F171257" w14:textId="77777777" w:rsidR="00DA6B2C" w:rsidRDefault="00DA6B2C" w:rsidP="00DA6B2C"/>
    <w:p w14:paraId="13278726" w14:textId="77777777" w:rsidR="00DA6B2C" w:rsidRDefault="00DA6B2C" w:rsidP="00DA6B2C">
      <w:r>
        <w:t xml:space="preserve">2.5 </w:t>
      </w:r>
      <w:r>
        <w:rPr>
          <w:rFonts w:hint="eastAsia"/>
        </w:rPr>
        <w:t>Программное</w:t>
      </w:r>
      <w:r>
        <w:t xml:space="preserve"> </w:t>
      </w:r>
      <w:r>
        <w:rPr>
          <w:rFonts w:hint="eastAsia"/>
        </w:rPr>
        <w:t>обеспечение</w:t>
      </w:r>
      <w:r>
        <w:t xml:space="preserve">, </w:t>
      </w:r>
      <w:r>
        <w:rPr>
          <w:rFonts w:hint="eastAsia"/>
        </w:rPr>
        <w:t>применяющееся</w:t>
      </w:r>
      <w:r>
        <w:t xml:space="preserve"> </w:t>
      </w:r>
      <w:r>
        <w:rPr>
          <w:rFonts w:hint="eastAsia"/>
        </w:rPr>
        <w:t>при</w:t>
      </w:r>
      <w:r>
        <w:t xml:space="preserve"> </w:t>
      </w:r>
      <w:r>
        <w:rPr>
          <w:rFonts w:hint="eastAsia"/>
        </w:rPr>
        <w:t>испытаниях</w:t>
      </w:r>
    </w:p>
    <w:p w14:paraId="6E7873BA" w14:textId="77777777" w:rsidR="00DA6B2C" w:rsidRDefault="00DA6B2C" w:rsidP="00DA6B2C"/>
    <w:p w14:paraId="1DFC85E2" w14:textId="77777777" w:rsidR="00DA6B2C" w:rsidRDefault="00DA6B2C" w:rsidP="00DA6B2C">
      <w:r>
        <w:t xml:space="preserve">2.6 </w:t>
      </w:r>
      <w:r>
        <w:rPr>
          <w:rFonts w:hint="eastAsia"/>
        </w:rPr>
        <w:t>Методика</w:t>
      </w:r>
      <w:r>
        <w:t xml:space="preserve"> </w:t>
      </w:r>
      <w:r>
        <w:rPr>
          <w:rFonts w:hint="eastAsia"/>
        </w:rPr>
        <w:t>испытаний</w:t>
      </w:r>
    </w:p>
    <w:p w14:paraId="7BA8E45F" w14:textId="77777777" w:rsidR="00DA6B2C" w:rsidRDefault="00DA6B2C" w:rsidP="00DA6B2C"/>
    <w:p w14:paraId="194E1656" w14:textId="77777777" w:rsidR="00DA6B2C" w:rsidRDefault="00DA6B2C" w:rsidP="00DA6B2C">
      <w:r>
        <w:t xml:space="preserve">2.7 </w:t>
      </w:r>
      <w:r>
        <w:rPr>
          <w:rFonts w:hint="eastAsia"/>
        </w:rPr>
        <w:t>Обработка</w:t>
      </w:r>
      <w:r>
        <w:t xml:space="preserve"> </w:t>
      </w:r>
      <w:r>
        <w:rPr>
          <w:rFonts w:hint="eastAsia"/>
        </w:rPr>
        <w:t>полученных</w:t>
      </w:r>
      <w:r>
        <w:t xml:space="preserve"> </w:t>
      </w:r>
      <w:r>
        <w:rPr>
          <w:rFonts w:hint="eastAsia"/>
        </w:rPr>
        <w:t>данных</w:t>
      </w:r>
    </w:p>
    <w:p w14:paraId="63BBA49A" w14:textId="77777777" w:rsidR="00DA6B2C" w:rsidRDefault="00DA6B2C" w:rsidP="00DA6B2C"/>
    <w:p w14:paraId="30A68D1A" w14:textId="77777777" w:rsidR="00DA6B2C" w:rsidRDefault="00DA6B2C" w:rsidP="00DA6B2C">
      <w:r>
        <w:t xml:space="preserve">2.7.1 </w:t>
      </w:r>
      <w:r>
        <w:rPr>
          <w:rFonts w:hint="eastAsia"/>
        </w:rPr>
        <w:t>Кривая</w:t>
      </w:r>
      <w:r>
        <w:t xml:space="preserve"> </w:t>
      </w:r>
      <w:r>
        <w:rPr>
          <w:rFonts w:hint="eastAsia"/>
        </w:rPr>
        <w:t>Веллера</w:t>
      </w:r>
    </w:p>
    <w:p w14:paraId="007FDA2B" w14:textId="77777777" w:rsidR="00DA6B2C" w:rsidRDefault="00DA6B2C" w:rsidP="00DA6B2C"/>
    <w:p w14:paraId="43E14E2E" w14:textId="77777777" w:rsidR="00DA6B2C" w:rsidRDefault="00DA6B2C" w:rsidP="00DA6B2C">
      <w:r>
        <w:t xml:space="preserve">2.7.2 </w:t>
      </w:r>
      <w:r>
        <w:rPr>
          <w:rFonts w:hint="eastAsia"/>
        </w:rPr>
        <w:t>Кривые</w:t>
      </w:r>
      <w:r>
        <w:t xml:space="preserve"> </w:t>
      </w:r>
      <w:r>
        <w:rPr>
          <w:rFonts w:hint="eastAsia"/>
        </w:rPr>
        <w:t>распределения</w:t>
      </w:r>
      <w:r>
        <w:t xml:space="preserve"> </w:t>
      </w:r>
      <w:r>
        <w:rPr>
          <w:rFonts w:hint="eastAsia"/>
        </w:rPr>
        <w:t>долговечности</w:t>
      </w:r>
      <w:r>
        <w:t xml:space="preserve"> </w:t>
      </w:r>
      <w:r>
        <w:rPr>
          <w:rFonts w:hint="eastAsia"/>
        </w:rPr>
        <w:t>по</w:t>
      </w:r>
      <w:r>
        <w:t xml:space="preserve"> </w:t>
      </w:r>
      <w:r>
        <w:rPr>
          <w:rFonts w:hint="eastAsia"/>
        </w:rPr>
        <w:t>параметру</w:t>
      </w:r>
      <w:r>
        <w:t xml:space="preserve"> </w:t>
      </w:r>
      <w:r>
        <w:rPr>
          <w:rFonts w:hint="eastAsia"/>
        </w:rPr>
        <w:t>максимального</w:t>
      </w:r>
      <w:r>
        <w:t xml:space="preserve"> </w:t>
      </w:r>
      <w:r>
        <w:rPr>
          <w:rFonts w:hint="eastAsia"/>
        </w:rPr>
        <w:t>напряжения</w:t>
      </w:r>
    </w:p>
    <w:p w14:paraId="35811B25" w14:textId="77777777" w:rsidR="00DA6B2C" w:rsidRDefault="00DA6B2C" w:rsidP="00DA6B2C"/>
    <w:p w14:paraId="34FB36FB" w14:textId="77777777" w:rsidR="00DA6B2C" w:rsidRDefault="00DA6B2C" w:rsidP="00DA6B2C">
      <w:r>
        <w:t xml:space="preserve">2.7.3 </w:t>
      </w:r>
      <w:r>
        <w:rPr>
          <w:rFonts w:hint="eastAsia"/>
        </w:rPr>
        <w:t>Кривые</w:t>
      </w:r>
      <w:r>
        <w:t xml:space="preserve"> </w:t>
      </w:r>
      <w:r>
        <w:rPr>
          <w:rFonts w:hint="eastAsia"/>
        </w:rPr>
        <w:t>усталости</w:t>
      </w:r>
      <w:r>
        <w:t xml:space="preserve"> </w:t>
      </w:r>
      <w:r>
        <w:rPr>
          <w:rFonts w:hint="eastAsia"/>
        </w:rPr>
        <w:t>по</w:t>
      </w:r>
      <w:r>
        <w:t xml:space="preserve"> </w:t>
      </w:r>
      <w:r>
        <w:rPr>
          <w:rFonts w:hint="eastAsia"/>
        </w:rPr>
        <w:t>параметру</w:t>
      </w:r>
      <w:r>
        <w:t xml:space="preserve"> </w:t>
      </w:r>
      <w:r>
        <w:rPr>
          <w:rFonts w:hint="eastAsia"/>
        </w:rPr>
        <w:t>оценки</w:t>
      </w:r>
      <w:r>
        <w:t xml:space="preserve"> </w:t>
      </w:r>
      <w:r>
        <w:rPr>
          <w:rFonts w:hint="eastAsia"/>
        </w:rPr>
        <w:t>вероятности</w:t>
      </w:r>
      <w:r>
        <w:t xml:space="preserve"> </w:t>
      </w:r>
      <w:r>
        <w:rPr>
          <w:rFonts w:hint="eastAsia"/>
        </w:rPr>
        <w:t>разрушения</w:t>
      </w:r>
    </w:p>
    <w:p w14:paraId="2478FB2D" w14:textId="77777777" w:rsidR="00DA6B2C" w:rsidRDefault="00DA6B2C" w:rsidP="00DA6B2C"/>
    <w:p w14:paraId="5048A578" w14:textId="77777777" w:rsidR="00DA6B2C" w:rsidRDefault="00DA6B2C" w:rsidP="00DA6B2C">
      <w:r>
        <w:t xml:space="preserve">2.7.4 </w:t>
      </w:r>
      <w:r>
        <w:rPr>
          <w:rFonts w:hint="eastAsia"/>
        </w:rPr>
        <w:t>Средний</w:t>
      </w:r>
      <w:r>
        <w:t xml:space="preserve"> </w:t>
      </w:r>
      <w:r>
        <w:rPr>
          <w:rFonts w:hint="eastAsia"/>
        </w:rPr>
        <w:t>предел</w:t>
      </w:r>
      <w:r>
        <w:t xml:space="preserve"> </w:t>
      </w:r>
      <w:r>
        <w:rPr>
          <w:rFonts w:hint="eastAsia"/>
        </w:rPr>
        <w:t>выносливости</w:t>
      </w:r>
      <w:r>
        <w:t xml:space="preserve"> </w:t>
      </w:r>
      <w:r>
        <w:rPr>
          <w:rFonts w:hint="eastAsia"/>
        </w:rPr>
        <w:t>и</w:t>
      </w:r>
      <w:r>
        <w:t xml:space="preserve"> </w:t>
      </w:r>
      <w:r>
        <w:rPr>
          <w:rFonts w:hint="eastAsia"/>
        </w:rPr>
        <w:t>его</w:t>
      </w:r>
      <w:r>
        <w:t xml:space="preserve"> </w:t>
      </w:r>
      <w:r>
        <w:rPr>
          <w:rFonts w:hint="eastAsia"/>
        </w:rPr>
        <w:t>отклонение</w:t>
      </w:r>
    </w:p>
    <w:p w14:paraId="0E00C84F" w14:textId="77777777" w:rsidR="00DA6B2C" w:rsidRDefault="00DA6B2C" w:rsidP="00DA6B2C"/>
    <w:p w14:paraId="4F113EC3" w14:textId="77777777" w:rsidR="00DA6B2C" w:rsidRDefault="00DA6B2C" w:rsidP="00DA6B2C">
      <w:r>
        <w:t xml:space="preserve">2.8 </w:t>
      </w:r>
      <w:r>
        <w:rPr>
          <w:rFonts w:hint="eastAsia"/>
        </w:rPr>
        <w:t>Выводы</w:t>
      </w:r>
      <w:r>
        <w:t xml:space="preserve"> </w:t>
      </w:r>
      <w:r>
        <w:rPr>
          <w:rFonts w:hint="eastAsia"/>
        </w:rPr>
        <w:t>по</w:t>
      </w:r>
      <w:r>
        <w:t xml:space="preserve"> </w:t>
      </w:r>
      <w:r>
        <w:rPr>
          <w:rFonts w:hint="eastAsia"/>
        </w:rPr>
        <w:t>главе</w:t>
      </w:r>
    </w:p>
    <w:p w14:paraId="63A1A44A" w14:textId="77777777" w:rsidR="00DA6B2C" w:rsidRDefault="00DA6B2C" w:rsidP="00DA6B2C"/>
    <w:p w14:paraId="4B28A8D6" w14:textId="77777777" w:rsidR="00DA6B2C" w:rsidRDefault="00DA6B2C" w:rsidP="00DA6B2C">
      <w:r>
        <w:t xml:space="preserve">3 </w:t>
      </w:r>
      <w:r>
        <w:rPr>
          <w:rFonts w:hint="eastAsia"/>
        </w:rPr>
        <w:t>Определение</w:t>
      </w:r>
      <w:r>
        <w:t xml:space="preserve"> </w:t>
      </w:r>
      <w:r>
        <w:rPr>
          <w:rFonts w:hint="eastAsia"/>
        </w:rPr>
        <w:t>остаточного</w:t>
      </w:r>
      <w:r>
        <w:t xml:space="preserve"> </w:t>
      </w:r>
      <w:r>
        <w:rPr>
          <w:rFonts w:hint="eastAsia"/>
        </w:rPr>
        <w:t>ресурса</w:t>
      </w:r>
      <w:r>
        <w:t xml:space="preserve"> </w:t>
      </w:r>
      <w:r>
        <w:rPr>
          <w:rFonts w:hint="eastAsia"/>
        </w:rPr>
        <w:t>лонжеронов</w:t>
      </w:r>
      <w:r>
        <w:t xml:space="preserve"> </w:t>
      </w:r>
      <w:r>
        <w:rPr>
          <w:rFonts w:hint="eastAsia"/>
        </w:rPr>
        <w:t>лопастей</w:t>
      </w:r>
    </w:p>
    <w:p w14:paraId="71E2008B" w14:textId="77777777" w:rsidR="00DA6B2C" w:rsidRDefault="00DA6B2C" w:rsidP="00DA6B2C"/>
    <w:p w14:paraId="063BB66E" w14:textId="77777777" w:rsidR="00DA6B2C" w:rsidRDefault="00DA6B2C" w:rsidP="00DA6B2C">
      <w:r>
        <w:t xml:space="preserve">3.1 </w:t>
      </w:r>
      <w:r>
        <w:rPr>
          <w:rFonts w:hint="eastAsia"/>
        </w:rPr>
        <w:t>Видеосъемка</w:t>
      </w:r>
      <w:r>
        <w:t xml:space="preserve"> </w:t>
      </w:r>
      <w:r>
        <w:rPr>
          <w:rFonts w:hint="eastAsia"/>
        </w:rPr>
        <w:t>развития</w:t>
      </w:r>
      <w:r>
        <w:t xml:space="preserve"> </w:t>
      </w:r>
      <w:r>
        <w:rPr>
          <w:rFonts w:hint="eastAsia"/>
        </w:rPr>
        <w:t>трещины</w:t>
      </w:r>
      <w:r>
        <w:t xml:space="preserve">. </w:t>
      </w:r>
      <w:r>
        <w:rPr>
          <w:rFonts w:hint="eastAsia"/>
        </w:rPr>
        <w:t>Калибровка</w:t>
      </w:r>
      <w:r>
        <w:t xml:space="preserve"> </w:t>
      </w:r>
      <w:r>
        <w:rPr>
          <w:rFonts w:hint="eastAsia"/>
        </w:rPr>
        <w:t>видеокамеры</w:t>
      </w:r>
    </w:p>
    <w:p w14:paraId="3BD25D06" w14:textId="77777777" w:rsidR="00DA6B2C" w:rsidRDefault="00DA6B2C" w:rsidP="00DA6B2C"/>
    <w:p w14:paraId="10477876" w14:textId="77777777" w:rsidR="00DA6B2C" w:rsidRDefault="00DA6B2C" w:rsidP="00DA6B2C">
      <w:r>
        <w:t xml:space="preserve">3.1.1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калибровки</w:t>
      </w:r>
      <w:r>
        <w:t xml:space="preserve"> </w:t>
      </w:r>
      <w:r>
        <w:rPr>
          <w:rFonts w:hint="eastAsia"/>
        </w:rPr>
        <w:t>видеокамеры</w:t>
      </w:r>
    </w:p>
    <w:p w14:paraId="20E51312" w14:textId="77777777" w:rsidR="00DA6B2C" w:rsidRDefault="00DA6B2C" w:rsidP="00DA6B2C"/>
    <w:p w14:paraId="0F1968F7" w14:textId="77777777" w:rsidR="00DA6B2C" w:rsidRDefault="00DA6B2C" w:rsidP="00DA6B2C">
      <w:r>
        <w:t xml:space="preserve">3.1.2 </w:t>
      </w:r>
      <w:r>
        <w:rPr>
          <w:rFonts w:hint="eastAsia"/>
        </w:rPr>
        <w:t>Усовершенствованный</w:t>
      </w:r>
      <w:r>
        <w:t xml:space="preserve"> </w:t>
      </w:r>
      <w:r>
        <w:rPr>
          <w:rFonts w:hint="eastAsia"/>
        </w:rPr>
        <w:t>метод</w:t>
      </w:r>
      <w:r>
        <w:t xml:space="preserve"> </w:t>
      </w:r>
      <w:r>
        <w:rPr>
          <w:rFonts w:hint="eastAsia"/>
        </w:rPr>
        <w:t>калибровки</w:t>
      </w:r>
    </w:p>
    <w:p w14:paraId="5CDC93E3" w14:textId="77777777" w:rsidR="00DA6B2C" w:rsidRDefault="00DA6B2C" w:rsidP="00DA6B2C"/>
    <w:p w14:paraId="1522423C" w14:textId="77777777" w:rsidR="00DA6B2C" w:rsidRDefault="00DA6B2C" w:rsidP="00DA6B2C">
      <w:r>
        <w:t xml:space="preserve">3.1.2.1 </w:t>
      </w:r>
      <w:r>
        <w:rPr>
          <w:rFonts w:hint="eastAsia"/>
        </w:rPr>
        <w:t>Внутренние</w:t>
      </w:r>
      <w:r>
        <w:t xml:space="preserve"> </w:t>
      </w:r>
      <w:r>
        <w:rPr>
          <w:rFonts w:hint="eastAsia"/>
        </w:rPr>
        <w:t>параметры</w:t>
      </w:r>
    </w:p>
    <w:p w14:paraId="5E53B84F" w14:textId="77777777" w:rsidR="00DA6B2C" w:rsidRDefault="00DA6B2C" w:rsidP="00DA6B2C"/>
    <w:p w14:paraId="4CD29799" w14:textId="77777777" w:rsidR="00DA6B2C" w:rsidRDefault="00DA6B2C" w:rsidP="00DA6B2C">
      <w:r>
        <w:t xml:space="preserve">3.1.2.2 </w:t>
      </w:r>
      <w:r>
        <w:rPr>
          <w:rFonts w:hint="eastAsia"/>
        </w:rPr>
        <w:t>Внешние</w:t>
      </w:r>
      <w:r>
        <w:t xml:space="preserve"> </w:t>
      </w:r>
      <w:r>
        <w:rPr>
          <w:rFonts w:hint="eastAsia"/>
        </w:rPr>
        <w:t>параметры</w:t>
      </w:r>
    </w:p>
    <w:p w14:paraId="460EADCF" w14:textId="77777777" w:rsidR="00DA6B2C" w:rsidRDefault="00DA6B2C" w:rsidP="00DA6B2C"/>
    <w:p w14:paraId="3C2EC740" w14:textId="77777777" w:rsidR="00DA6B2C" w:rsidRDefault="00DA6B2C" w:rsidP="00DA6B2C">
      <w:r>
        <w:t xml:space="preserve">3.2 </w:t>
      </w:r>
      <w:r>
        <w:rPr>
          <w:rFonts w:hint="eastAsia"/>
        </w:rPr>
        <w:t>Получение</w:t>
      </w:r>
      <w:r>
        <w:t xml:space="preserve"> </w:t>
      </w:r>
      <w:r>
        <w:rPr>
          <w:rFonts w:hint="eastAsia"/>
        </w:rPr>
        <w:t>кинетических</w:t>
      </w:r>
      <w:r>
        <w:t xml:space="preserve"> </w:t>
      </w:r>
      <w:r>
        <w:rPr>
          <w:rFonts w:hint="eastAsia"/>
        </w:rPr>
        <w:t>данных</w:t>
      </w:r>
      <w:r>
        <w:t xml:space="preserve"> </w:t>
      </w:r>
      <w:r>
        <w:rPr>
          <w:rFonts w:hint="eastAsia"/>
        </w:rPr>
        <w:t>об</w:t>
      </w:r>
      <w:r>
        <w:t xml:space="preserve"> </w:t>
      </w:r>
      <w:r>
        <w:rPr>
          <w:rFonts w:hint="eastAsia"/>
        </w:rPr>
        <w:t>усталостных</w:t>
      </w:r>
      <w:r>
        <w:t xml:space="preserve"> </w:t>
      </w:r>
      <w:r>
        <w:rPr>
          <w:rFonts w:hint="eastAsia"/>
        </w:rPr>
        <w:t>трещинах</w:t>
      </w:r>
    </w:p>
    <w:p w14:paraId="699EAF0D" w14:textId="77777777" w:rsidR="00DA6B2C" w:rsidRDefault="00DA6B2C" w:rsidP="00DA6B2C"/>
    <w:p w14:paraId="07AE6689" w14:textId="77777777" w:rsidR="00DA6B2C" w:rsidRDefault="00DA6B2C" w:rsidP="00DA6B2C">
      <w:r>
        <w:t xml:space="preserve">3.3 </w:t>
      </w:r>
      <w:r>
        <w:rPr>
          <w:rFonts w:hint="eastAsia"/>
        </w:rPr>
        <w:t>Определение</w:t>
      </w:r>
      <w:r>
        <w:t xml:space="preserve"> </w:t>
      </w:r>
      <w:r>
        <w:rPr>
          <w:rFonts w:hint="eastAsia"/>
        </w:rPr>
        <w:t>констант</w:t>
      </w:r>
      <w:r>
        <w:t xml:space="preserve"> </w:t>
      </w:r>
      <w:r>
        <w:rPr>
          <w:rFonts w:hint="eastAsia"/>
        </w:rPr>
        <w:t>формулы</w:t>
      </w:r>
      <w:r>
        <w:t xml:space="preserve"> </w:t>
      </w:r>
      <w:r>
        <w:rPr>
          <w:rFonts w:hint="eastAsia"/>
        </w:rPr>
        <w:t>Пэриса</w:t>
      </w:r>
      <w:r>
        <w:t xml:space="preserve"> </w:t>
      </w:r>
      <w:r>
        <w:rPr>
          <w:rFonts w:hint="eastAsia"/>
        </w:rPr>
        <w:t>на</w:t>
      </w:r>
      <w:r>
        <w:t xml:space="preserve"> </w:t>
      </w:r>
      <w:r>
        <w:rPr>
          <w:rFonts w:hint="eastAsia"/>
        </w:rPr>
        <w:t>основе</w:t>
      </w:r>
      <w:r>
        <w:t xml:space="preserve"> </w:t>
      </w:r>
      <w:r>
        <w:rPr>
          <w:rFonts w:hint="eastAsia"/>
        </w:rPr>
        <w:t>полученных</w:t>
      </w:r>
      <w:r>
        <w:t xml:space="preserve"> </w:t>
      </w:r>
      <w:r>
        <w:rPr>
          <w:rFonts w:hint="eastAsia"/>
        </w:rPr>
        <w:t>экспериментальных</w:t>
      </w:r>
      <w:r>
        <w:t xml:space="preserve"> </w:t>
      </w:r>
      <w:r>
        <w:rPr>
          <w:rFonts w:hint="eastAsia"/>
        </w:rPr>
        <w:t>данных</w:t>
      </w:r>
      <w:r>
        <w:t xml:space="preserve"> </w:t>
      </w:r>
      <w:r>
        <w:rPr>
          <w:rFonts w:hint="eastAsia"/>
        </w:rPr>
        <w:t>и</w:t>
      </w:r>
      <w:r>
        <w:t xml:space="preserve"> </w:t>
      </w:r>
      <w:r>
        <w:rPr>
          <w:rFonts w:hint="eastAsia"/>
        </w:rPr>
        <w:t>определение</w:t>
      </w:r>
      <w:r>
        <w:t xml:space="preserve"> </w:t>
      </w:r>
      <w:r>
        <w:rPr>
          <w:rFonts w:hint="eastAsia"/>
        </w:rPr>
        <w:t>остаточного</w:t>
      </w:r>
      <w:r>
        <w:t xml:space="preserve"> </w:t>
      </w:r>
      <w:r>
        <w:rPr>
          <w:rFonts w:hint="eastAsia"/>
        </w:rPr>
        <w:t>ресурса</w:t>
      </w:r>
      <w:r>
        <w:t xml:space="preserve"> </w:t>
      </w:r>
      <w:r>
        <w:rPr>
          <w:rFonts w:hint="eastAsia"/>
        </w:rPr>
        <w:t>образца</w:t>
      </w:r>
    </w:p>
    <w:p w14:paraId="48A03CF5" w14:textId="77777777" w:rsidR="00DA6B2C" w:rsidRDefault="00DA6B2C" w:rsidP="00DA6B2C"/>
    <w:p w14:paraId="464F5CC5" w14:textId="77777777" w:rsidR="00DA6B2C" w:rsidRDefault="00DA6B2C" w:rsidP="00DA6B2C">
      <w:r>
        <w:t xml:space="preserve">3.4 </w:t>
      </w:r>
      <w:r>
        <w:rPr>
          <w:rFonts w:hint="eastAsia"/>
        </w:rPr>
        <w:t>Выводы</w:t>
      </w:r>
      <w:r>
        <w:t xml:space="preserve"> </w:t>
      </w:r>
      <w:r>
        <w:rPr>
          <w:rFonts w:hint="eastAsia"/>
        </w:rPr>
        <w:t>по</w:t>
      </w:r>
      <w:r>
        <w:t xml:space="preserve"> </w:t>
      </w:r>
      <w:r>
        <w:rPr>
          <w:rFonts w:hint="eastAsia"/>
        </w:rPr>
        <w:t>главе</w:t>
      </w:r>
    </w:p>
    <w:p w14:paraId="6DA6BC44" w14:textId="77777777" w:rsidR="00DA6B2C" w:rsidRDefault="00DA6B2C" w:rsidP="00DA6B2C"/>
    <w:p w14:paraId="30918094" w14:textId="77777777" w:rsidR="00DA6B2C" w:rsidRDefault="00DA6B2C" w:rsidP="00DA6B2C">
      <w:r>
        <w:rPr>
          <w:rFonts w:hint="eastAsia"/>
        </w:rPr>
        <w:t>Заключение</w:t>
      </w:r>
    </w:p>
    <w:p w14:paraId="58FE7B9D" w14:textId="77777777" w:rsidR="00DA6B2C" w:rsidRDefault="00DA6B2C" w:rsidP="00DA6B2C"/>
    <w:p w14:paraId="35D92BAC" w14:textId="77777777" w:rsidR="00DA6B2C" w:rsidRDefault="00DA6B2C" w:rsidP="00DA6B2C">
      <w:r>
        <w:rPr>
          <w:rFonts w:hint="eastAsia"/>
        </w:rPr>
        <w:t>Список</w:t>
      </w:r>
      <w:r>
        <w:t xml:space="preserve"> </w:t>
      </w:r>
      <w:r>
        <w:rPr>
          <w:rFonts w:hint="eastAsia"/>
        </w:rPr>
        <w:t>литературы</w:t>
      </w:r>
    </w:p>
    <w:p w14:paraId="676D4611" w14:textId="77777777" w:rsidR="00DA6B2C" w:rsidRDefault="00DA6B2C" w:rsidP="00DA6B2C"/>
    <w:p w14:paraId="43B3F928" w14:textId="6625D92F" w:rsidR="00DA6B2C" w:rsidRPr="00DA6B2C" w:rsidRDefault="00DA6B2C" w:rsidP="00DA6B2C">
      <w:r>
        <w:rPr>
          <w:rFonts w:hint="eastAsia"/>
        </w:rPr>
        <w:t>Приложение</w:t>
      </w:r>
      <w:r>
        <w:t xml:space="preserve"> </w:t>
      </w:r>
      <w:r>
        <w:rPr>
          <w:rFonts w:hint="eastAsia"/>
        </w:rPr>
        <w:t>А</w:t>
      </w:r>
      <w:r>
        <w:t xml:space="preserve">. </w:t>
      </w:r>
      <w:r>
        <w:rPr>
          <w:rFonts w:hint="eastAsia"/>
        </w:rPr>
        <w:t>Акты</w:t>
      </w:r>
      <w:r>
        <w:t xml:space="preserve"> </w:t>
      </w:r>
      <w:r>
        <w:rPr>
          <w:rFonts w:hint="eastAsia"/>
        </w:rPr>
        <w:t>внедрения</w:t>
      </w:r>
    </w:p>
    <w:sectPr w:rsidR="00DA6B2C" w:rsidRPr="00DA6B2C" w:rsidSect="000237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175D" w14:textId="77777777" w:rsidR="000237CA" w:rsidRDefault="000237CA">
      <w:pPr>
        <w:spacing w:after="0" w:line="240" w:lineRule="auto"/>
      </w:pPr>
      <w:r>
        <w:separator/>
      </w:r>
    </w:p>
  </w:endnote>
  <w:endnote w:type="continuationSeparator" w:id="0">
    <w:p w14:paraId="47C8E00A" w14:textId="77777777" w:rsidR="000237CA" w:rsidRDefault="0002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1347" w14:textId="77777777" w:rsidR="000237CA" w:rsidRDefault="000237CA"/>
    <w:p w14:paraId="04E458A6" w14:textId="77777777" w:rsidR="000237CA" w:rsidRDefault="000237CA"/>
    <w:p w14:paraId="47298137" w14:textId="77777777" w:rsidR="000237CA" w:rsidRDefault="000237CA"/>
    <w:p w14:paraId="1E4EFB91" w14:textId="77777777" w:rsidR="000237CA" w:rsidRDefault="000237CA"/>
    <w:p w14:paraId="5715A252" w14:textId="77777777" w:rsidR="000237CA" w:rsidRDefault="000237CA"/>
    <w:p w14:paraId="740109EA" w14:textId="77777777" w:rsidR="000237CA" w:rsidRDefault="000237CA"/>
    <w:p w14:paraId="66E645F3" w14:textId="77777777" w:rsidR="000237CA" w:rsidRDefault="000237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CB1C2D" wp14:editId="5E04D5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0F83C" w14:textId="77777777" w:rsidR="000237CA" w:rsidRDefault="00023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CB1C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E0F83C" w14:textId="77777777" w:rsidR="000237CA" w:rsidRDefault="000237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166381" w14:textId="77777777" w:rsidR="000237CA" w:rsidRDefault="000237CA"/>
    <w:p w14:paraId="14F418BE" w14:textId="77777777" w:rsidR="000237CA" w:rsidRDefault="000237CA"/>
    <w:p w14:paraId="7365F26F" w14:textId="77777777" w:rsidR="000237CA" w:rsidRDefault="000237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7C5970" wp14:editId="0F8009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3C24D" w14:textId="77777777" w:rsidR="000237CA" w:rsidRDefault="000237CA"/>
                          <w:p w14:paraId="0D61B760" w14:textId="77777777" w:rsidR="000237CA" w:rsidRDefault="00023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7C59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A3C24D" w14:textId="77777777" w:rsidR="000237CA" w:rsidRDefault="000237CA"/>
                    <w:p w14:paraId="0D61B760" w14:textId="77777777" w:rsidR="000237CA" w:rsidRDefault="000237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127C1E" w14:textId="77777777" w:rsidR="000237CA" w:rsidRDefault="000237CA"/>
    <w:p w14:paraId="4530650A" w14:textId="77777777" w:rsidR="000237CA" w:rsidRDefault="000237CA">
      <w:pPr>
        <w:rPr>
          <w:sz w:val="2"/>
          <w:szCs w:val="2"/>
        </w:rPr>
      </w:pPr>
    </w:p>
    <w:p w14:paraId="6CA0F7D0" w14:textId="77777777" w:rsidR="000237CA" w:rsidRDefault="000237CA"/>
    <w:p w14:paraId="764FD5D4" w14:textId="77777777" w:rsidR="000237CA" w:rsidRDefault="000237CA">
      <w:pPr>
        <w:spacing w:after="0" w:line="240" w:lineRule="auto"/>
      </w:pPr>
    </w:p>
  </w:footnote>
  <w:footnote w:type="continuationSeparator" w:id="0">
    <w:p w14:paraId="62F598F5" w14:textId="77777777" w:rsidR="000237CA" w:rsidRDefault="0002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7CA"/>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22275</TotalTime>
  <Pages>3</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2838</cp:revision>
  <cp:lastPrinted>2009-02-06T05:36:00Z</cp:lastPrinted>
  <dcterms:created xsi:type="dcterms:W3CDTF">2024-01-07T13:43:00Z</dcterms:created>
  <dcterms:modified xsi:type="dcterms:W3CDTF">2024-02-11T19:52:00Z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