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2A85" w14:textId="76793648" w:rsidR="00243810" w:rsidRDefault="00B07A10" w:rsidP="00B07A10">
      <w:r w:rsidRPr="00B07A10">
        <w:rPr>
          <w:rFonts w:hint="eastAsia"/>
        </w:rPr>
        <w:t>Ефремова</w:t>
      </w:r>
      <w:r w:rsidRPr="00B07A10">
        <w:t xml:space="preserve"> </w:t>
      </w:r>
      <w:r w:rsidRPr="00B07A10">
        <w:rPr>
          <w:rFonts w:hint="eastAsia"/>
        </w:rPr>
        <w:t>Мария</w:t>
      </w:r>
      <w:r w:rsidRPr="00B07A10">
        <w:t xml:space="preserve"> </w:t>
      </w:r>
      <w:r w:rsidRPr="00B07A10">
        <w:rPr>
          <w:rFonts w:hint="eastAsia"/>
        </w:rPr>
        <w:t>Юрьевна</w:t>
      </w:r>
      <w:r>
        <w:t xml:space="preserve"> </w:t>
      </w:r>
      <w:r w:rsidRPr="00B07A10">
        <w:rPr>
          <w:rFonts w:hint="eastAsia"/>
        </w:rPr>
        <w:t>Организационно</w:t>
      </w:r>
      <w:r w:rsidRPr="00B07A10">
        <w:t>-</w:t>
      </w:r>
      <w:r w:rsidRPr="00B07A10">
        <w:rPr>
          <w:rFonts w:hint="eastAsia"/>
        </w:rPr>
        <w:t>экономическое</w:t>
      </w:r>
      <w:r w:rsidRPr="00B07A10">
        <w:t xml:space="preserve"> </w:t>
      </w:r>
      <w:r w:rsidRPr="00B07A10">
        <w:rPr>
          <w:rFonts w:hint="eastAsia"/>
        </w:rPr>
        <w:t>обеспечение</w:t>
      </w:r>
      <w:r w:rsidRPr="00B07A10">
        <w:t xml:space="preserve"> </w:t>
      </w:r>
      <w:r w:rsidRPr="00B07A10">
        <w:rPr>
          <w:rFonts w:hint="eastAsia"/>
        </w:rPr>
        <w:t>профессионально</w:t>
      </w:r>
      <w:r w:rsidRPr="00B07A10">
        <w:t>-</w:t>
      </w:r>
      <w:r w:rsidRPr="00B07A10">
        <w:rPr>
          <w:rFonts w:hint="eastAsia"/>
        </w:rPr>
        <w:t>общественной</w:t>
      </w:r>
      <w:r w:rsidRPr="00B07A10">
        <w:t xml:space="preserve"> </w:t>
      </w:r>
      <w:r w:rsidRPr="00B07A10">
        <w:rPr>
          <w:rFonts w:hint="eastAsia"/>
        </w:rPr>
        <w:t>оценки</w:t>
      </w:r>
      <w:r w:rsidRPr="00B07A10">
        <w:t xml:space="preserve"> </w:t>
      </w:r>
      <w:r w:rsidRPr="00B07A10">
        <w:rPr>
          <w:rFonts w:hint="eastAsia"/>
        </w:rPr>
        <w:t>качества</w:t>
      </w:r>
      <w:r w:rsidRPr="00B07A10">
        <w:t xml:space="preserve"> </w:t>
      </w:r>
      <w:r w:rsidRPr="00B07A10">
        <w:rPr>
          <w:rFonts w:hint="eastAsia"/>
        </w:rPr>
        <w:t>образовательных</w:t>
      </w:r>
      <w:r w:rsidRPr="00B07A10">
        <w:t xml:space="preserve"> </w:t>
      </w:r>
      <w:r w:rsidRPr="00B07A10">
        <w:rPr>
          <w:rFonts w:hint="eastAsia"/>
        </w:rPr>
        <w:t>программ</w:t>
      </w:r>
      <w:r w:rsidRPr="00B07A10">
        <w:t xml:space="preserve"> </w:t>
      </w:r>
      <w:r w:rsidRPr="00B07A10">
        <w:rPr>
          <w:rFonts w:hint="eastAsia"/>
        </w:rPr>
        <w:t>для</w:t>
      </w:r>
      <w:r w:rsidRPr="00B07A10">
        <w:t xml:space="preserve"> </w:t>
      </w:r>
      <w:r w:rsidRPr="00B07A10">
        <w:rPr>
          <w:rFonts w:hint="eastAsia"/>
        </w:rPr>
        <w:t>индустрии</w:t>
      </w:r>
      <w:r w:rsidRPr="00B07A10">
        <w:t xml:space="preserve"> </w:t>
      </w:r>
      <w:r w:rsidRPr="00B07A10">
        <w:rPr>
          <w:rFonts w:hint="eastAsia"/>
        </w:rPr>
        <w:t>сервиса</w:t>
      </w:r>
      <w:r w:rsidRPr="00B07A10">
        <w:t xml:space="preserve"> </w:t>
      </w:r>
      <w:r w:rsidRPr="00B07A10">
        <w:rPr>
          <w:rFonts w:hint="eastAsia"/>
        </w:rPr>
        <w:t>и</w:t>
      </w:r>
      <w:r w:rsidRPr="00B07A10">
        <w:t xml:space="preserve"> </w:t>
      </w:r>
      <w:r w:rsidRPr="00B07A10">
        <w:rPr>
          <w:rFonts w:hint="eastAsia"/>
        </w:rPr>
        <w:t>гостеприимства</w:t>
      </w:r>
    </w:p>
    <w:p w14:paraId="17F29104" w14:textId="77777777" w:rsidR="00B07A10" w:rsidRDefault="00B07A10" w:rsidP="00B07A10">
      <w:r>
        <w:rPr>
          <w:rFonts w:hint="eastAsia"/>
        </w:rPr>
        <w:t>ОГЛАВЛЕНИЕ</w:t>
      </w:r>
      <w:r>
        <w:t xml:space="preserve"> </w:t>
      </w:r>
      <w:r>
        <w:rPr>
          <w:rFonts w:hint="eastAsia"/>
        </w:rPr>
        <w:t>ДИССЕРТАЦИИ</w:t>
      </w:r>
    </w:p>
    <w:p w14:paraId="4FB21234" w14:textId="77777777" w:rsidR="00B07A10" w:rsidRDefault="00B07A10" w:rsidP="00B07A10">
      <w:r>
        <w:rPr>
          <w:rFonts w:hint="eastAsia"/>
        </w:rPr>
        <w:t>кандидат</w:t>
      </w:r>
      <w:r>
        <w:t xml:space="preserve"> </w:t>
      </w:r>
      <w:r>
        <w:rPr>
          <w:rFonts w:hint="eastAsia"/>
        </w:rPr>
        <w:t>наук</w:t>
      </w:r>
      <w:r>
        <w:t xml:space="preserve"> </w:t>
      </w:r>
      <w:r>
        <w:rPr>
          <w:rFonts w:hint="eastAsia"/>
        </w:rPr>
        <w:t>Ефремова</w:t>
      </w:r>
      <w:r>
        <w:t xml:space="preserve"> </w:t>
      </w:r>
      <w:r>
        <w:rPr>
          <w:rFonts w:hint="eastAsia"/>
        </w:rPr>
        <w:t>Мария</w:t>
      </w:r>
      <w:r>
        <w:t xml:space="preserve"> </w:t>
      </w:r>
      <w:r>
        <w:rPr>
          <w:rFonts w:hint="eastAsia"/>
        </w:rPr>
        <w:t>Юрьевна</w:t>
      </w:r>
    </w:p>
    <w:p w14:paraId="7D71473A" w14:textId="77777777" w:rsidR="00B07A10" w:rsidRDefault="00B07A10" w:rsidP="00B07A10">
      <w:r>
        <w:rPr>
          <w:rFonts w:hint="eastAsia"/>
        </w:rPr>
        <w:t>Введение</w:t>
      </w:r>
    </w:p>
    <w:p w14:paraId="7DC68350" w14:textId="77777777" w:rsidR="00B07A10" w:rsidRDefault="00B07A10" w:rsidP="00B07A10"/>
    <w:p w14:paraId="43A88F05" w14:textId="77777777" w:rsidR="00B07A10" w:rsidRDefault="00B07A10" w:rsidP="00B07A10">
      <w:r>
        <w:rPr>
          <w:rFonts w:hint="eastAsia"/>
        </w:rPr>
        <w:t>Глава</w:t>
      </w:r>
      <w:r>
        <w:t xml:space="preserve"> 1 </w:t>
      </w:r>
      <w:r>
        <w:rPr>
          <w:rFonts w:hint="eastAsia"/>
        </w:rPr>
        <w:t>Научно</w:t>
      </w:r>
      <w:r>
        <w:t>-</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созданию</w:t>
      </w:r>
      <w:r>
        <w:t xml:space="preserve"> </w:t>
      </w:r>
      <w:r>
        <w:rPr>
          <w:rFonts w:hint="eastAsia"/>
        </w:rPr>
        <w:t>системы</w:t>
      </w:r>
      <w:r>
        <w:t xml:space="preserve"> </w:t>
      </w:r>
      <w:r>
        <w:rPr>
          <w:rFonts w:hint="eastAsia"/>
        </w:rPr>
        <w:t>профессионально</w:t>
      </w:r>
      <w:r>
        <w:t>-</w:t>
      </w:r>
      <w:r>
        <w:rPr>
          <w:rFonts w:hint="eastAsia"/>
        </w:rPr>
        <w:t>общественной</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r>
        <w:t xml:space="preserve"> </w:t>
      </w:r>
      <w:r>
        <w:rPr>
          <w:rFonts w:hint="eastAsia"/>
        </w:rPr>
        <w:t>для</w:t>
      </w:r>
      <w:r>
        <w:t xml:space="preserve"> </w:t>
      </w:r>
      <w:r>
        <w:rPr>
          <w:rFonts w:hint="eastAsia"/>
        </w:rPr>
        <w:t>индустрии</w:t>
      </w:r>
      <w:r>
        <w:t xml:space="preserve"> </w:t>
      </w:r>
      <w:r>
        <w:rPr>
          <w:rFonts w:hint="eastAsia"/>
        </w:rPr>
        <w:t>сервиса</w:t>
      </w:r>
      <w:r>
        <w:t xml:space="preserve"> </w:t>
      </w:r>
      <w:r>
        <w:rPr>
          <w:rFonts w:hint="eastAsia"/>
        </w:rPr>
        <w:t>и</w:t>
      </w:r>
      <w:r>
        <w:t xml:space="preserve"> </w:t>
      </w:r>
      <w:r>
        <w:rPr>
          <w:rFonts w:hint="eastAsia"/>
        </w:rPr>
        <w:t>гостеприимства</w:t>
      </w:r>
    </w:p>
    <w:p w14:paraId="34838F81" w14:textId="77777777" w:rsidR="00B07A10" w:rsidRDefault="00B07A10" w:rsidP="00B07A10"/>
    <w:p w14:paraId="362515CA" w14:textId="77777777" w:rsidR="00B07A10" w:rsidRDefault="00B07A10" w:rsidP="00B07A10">
      <w:r>
        <w:t xml:space="preserve">1.1 </w:t>
      </w:r>
      <w:r>
        <w:rPr>
          <w:rFonts w:hint="eastAsia"/>
        </w:rPr>
        <w:t>Эволюция</w:t>
      </w:r>
      <w:r>
        <w:t xml:space="preserve"> </w:t>
      </w:r>
      <w:r>
        <w:rPr>
          <w:rFonts w:hint="eastAsia"/>
        </w:rPr>
        <w:t>научных</w:t>
      </w:r>
      <w:r>
        <w:t xml:space="preserve"> </w:t>
      </w:r>
      <w:r>
        <w:rPr>
          <w:rFonts w:hint="eastAsia"/>
        </w:rPr>
        <w:t>взглядов</w:t>
      </w:r>
      <w:r>
        <w:t xml:space="preserve"> </w:t>
      </w:r>
      <w:r>
        <w:rPr>
          <w:rFonts w:hint="eastAsia"/>
        </w:rPr>
        <w:t>на</w:t>
      </w:r>
      <w:r>
        <w:t xml:space="preserve"> </w:t>
      </w:r>
      <w:r>
        <w:rPr>
          <w:rFonts w:hint="eastAsia"/>
        </w:rPr>
        <w:t>организацию</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p>
    <w:p w14:paraId="47C1BCA0" w14:textId="77777777" w:rsidR="00B07A10" w:rsidRDefault="00B07A10" w:rsidP="00B07A10"/>
    <w:p w14:paraId="6E6E2296" w14:textId="77777777" w:rsidR="00B07A10" w:rsidRDefault="00B07A10" w:rsidP="00B07A10">
      <w:r>
        <w:t xml:space="preserve">1.2 </w:t>
      </w:r>
      <w:r>
        <w:rPr>
          <w:rFonts w:hint="eastAsia"/>
        </w:rPr>
        <w:t>Формы</w:t>
      </w:r>
      <w:r>
        <w:t xml:space="preserve"> </w:t>
      </w:r>
      <w:r>
        <w:rPr>
          <w:rFonts w:hint="eastAsia"/>
        </w:rPr>
        <w:t>организации</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Российской</w:t>
      </w:r>
      <w:r>
        <w:t xml:space="preserve"> </w:t>
      </w:r>
      <w:r>
        <w:rPr>
          <w:rFonts w:hint="eastAsia"/>
        </w:rPr>
        <w:t>Федерации</w:t>
      </w:r>
    </w:p>
    <w:p w14:paraId="1231B3E1" w14:textId="77777777" w:rsidR="00B07A10" w:rsidRDefault="00B07A10" w:rsidP="00B07A10"/>
    <w:p w14:paraId="17CE7B0F" w14:textId="77777777" w:rsidR="00B07A10" w:rsidRDefault="00B07A10" w:rsidP="00B07A10">
      <w:r>
        <w:t xml:space="preserve">1.3 </w:t>
      </w:r>
      <w:r>
        <w:rPr>
          <w:rFonts w:hint="eastAsia"/>
        </w:rPr>
        <w:t>Российский</w:t>
      </w:r>
      <w:r>
        <w:t xml:space="preserve"> </w:t>
      </w:r>
      <w:r>
        <w:rPr>
          <w:rFonts w:hint="eastAsia"/>
        </w:rPr>
        <w:t>и</w:t>
      </w:r>
      <w:r>
        <w:t xml:space="preserve"> </w:t>
      </w:r>
      <w:r>
        <w:rPr>
          <w:rFonts w:hint="eastAsia"/>
        </w:rPr>
        <w:t>зарубежный</w:t>
      </w:r>
      <w:r>
        <w:t xml:space="preserve"> </w:t>
      </w:r>
      <w:r>
        <w:rPr>
          <w:rFonts w:hint="eastAsia"/>
        </w:rPr>
        <w:t>опыт</w:t>
      </w:r>
      <w:r>
        <w:t xml:space="preserve"> </w:t>
      </w:r>
      <w:r>
        <w:rPr>
          <w:rFonts w:hint="eastAsia"/>
        </w:rPr>
        <w:t>участия</w:t>
      </w:r>
      <w:r>
        <w:t xml:space="preserve"> </w:t>
      </w:r>
      <w:r>
        <w:rPr>
          <w:rFonts w:hint="eastAsia"/>
        </w:rPr>
        <w:t>общества</w:t>
      </w:r>
      <w:r>
        <w:t xml:space="preserve"> </w:t>
      </w:r>
      <w:r>
        <w:rPr>
          <w:rFonts w:hint="eastAsia"/>
        </w:rPr>
        <w:t>и</w:t>
      </w:r>
      <w:r>
        <w:t xml:space="preserve"> </w:t>
      </w:r>
      <w:r>
        <w:rPr>
          <w:rFonts w:hint="eastAsia"/>
        </w:rPr>
        <w:t>работодателей</w:t>
      </w:r>
      <w:r>
        <w:t xml:space="preserve"> </w:t>
      </w:r>
      <w:r>
        <w:rPr>
          <w:rFonts w:hint="eastAsia"/>
        </w:rPr>
        <w:t>в</w:t>
      </w:r>
      <w:r>
        <w:t xml:space="preserve"> </w:t>
      </w:r>
      <w:r>
        <w:rPr>
          <w:rFonts w:hint="eastAsia"/>
        </w:rPr>
        <w:t>оценке</w:t>
      </w:r>
      <w:r>
        <w:t xml:space="preserve"> </w:t>
      </w:r>
      <w:r>
        <w:rPr>
          <w:rFonts w:hint="eastAsia"/>
        </w:rPr>
        <w:t>качества</w:t>
      </w:r>
      <w:r>
        <w:t xml:space="preserve"> </w:t>
      </w:r>
      <w:r>
        <w:rPr>
          <w:rFonts w:hint="eastAsia"/>
        </w:rPr>
        <w:t>профессиональных</w:t>
      </w:r>
      <w:r>
        <w:t xml:space="preserve"> </w:t>
      </w:r>
      <w:r>
        <w:rPr>
          <w:rFonts w:hint="eastAsia"/>
        </w:rPr>
        <w:t>образовательных</w:t>
      </w:r>
      <w:r>
        <w:t xml:space="preserve"> </w:t>
      </w:r>
      <w:r>
        <w:rPr>
          <w:rFonts w:hint="eastAsia"/>
        </w:rPr>
        <w:t>программ</w:t>
      </w:r>
      <w:r>
        <w:t xml:space="preserve"> </w:t>
      </w:r>
      <w:r>
        <w:rPr>
          <w:rFonts w:hint="eastAsia"/>
        </w:rPr>
        <w:t>для</w:t>
      </w:r>
      <w:r>
        <w:t xml:space="preserve"> </w:t>
      </w:r>
      <w:r>
        <w:rPr>
          <w:rFonts w:hint="eastAsia"/>
        </w:rPr>
        <w:t>индустрии</w:t>
      </w:r>
      <w:r>
        <w:t xml:space="preserve"> </w:t>
      </w:r>
      <w:r>
        <w:rPr>
          <w:rFonts w:hint="eastAsia"/>
        </w:rPr>
        <w:t>сервиса</w:t>
      </w:r>
      <w:r>
        <w:t xml:space="preserve"> </w:t>
      </w:r>
      <w:r>
        <w:rPr>
          <w:rFonts w:hint="eastAsia"/>
        </w:rPr>
        <w:t>и</w:t>
      </w:r>
      <w:r>
        <w:t xml:space="preserve"> </w:t>
      </w:r>
      <w:r>
        <w:rPr>
          <w:rFonts w:hint="eastAsia"/>
        </w:rPr>
        <w:t>гостеприимства</w:t>
      </w:r>
    </w:p>
    <w:p w14:paraId="6753AA64" w14:textId="77777777" w:rsidR="00B07A10" w:rsidRDefault="00B07A10" w:rsidP="00B07A10"/>
    <w:p w14:paraId="0FBCA429" w14:textId="77777777" w:rsidR="00B07A10" w:rsidRDefault="00B07A10" w:rsidP="00B07A10">
      <w:r>
        <w:rPr>
          <w:rFonts w:hint="eastAsia"/>
        </w:rPr>
        <w:t>Глава</w:t>
      </w:r>
      <w:r>
        <w:t xml:space="preserve"> 2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профессионально</w:t>
      </w:r>
      <w:r>
        <w:t>-</w:t>
      </w:r>
      <w:r>
        <w:rPr>
          <w:rFonts w:hint="eastAsia"/>
        </w:rPr>
        <w:t>общественной</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r>
        <w:t xml:space="preserve"> </w:t>
      </w:r>
      <w:r>
        <w:rPr>
          <w:rFonts w:hint="eastAsia"/>
        </w:rPr>
        <w:t>для</w:t>
      </w:r>
      <w:r>
        <w:t xml:space="preserve"> </w:t>
      </w:r>
      <w:r>
        <w:rPr>
          <w:rFonts w:hint="eastAsia"/>
        </w:rPr>
        <w:t>индустрии</w:t>
      </w:r>
      <w:r>
        <w:t xml:space="preserve"> </w:t>
      </w:r>
      <w:r>
        <w:rPr>
          <w:rFonts w:hint="eastAsia"/>
        </w:rPr>
        <w:t>сервиса</w:t>
      </w:r>
      <w:r>
        <w:t xml:space="preserve"> </w:t>
      </w:r>
      <w:r>
        <w:rPr>
          <w:rFonts w:hint="eastAsia"/>
        </w:rPr>
        <w:t>и</w:t>
      </w:r>
      <w:r>
        <w:t xml:space="preserve"> </w:t>
      </w:r>
      <w:r>
        <w:rPr>
          <w:rFonts w:hint="eastAsia"/>
        </w:rPr>
        <w:t>гостеприимства</w:t>
      </w:r>
    </w:p>
    <w:p w14:paraId="52F2669A" w14:textId="77777777" w:rsidR="00B07A10" w:rsidRDefault="00B07A10" w:rsidP="00B07A10"/>
    <w:p w14:paraId="3856F424" w14:textId="77777777" w:rsidR="00B07A10" w:rsidRDefault="00B07A10" w:rsidP="00B07A10">
      <w:r>
        <w:t xml:space="preserve">2.1 </w:t>
      </w:r>
      <w:r>
        <w:rPr>
          <w:rFonts w:hint="eastAsia"/>
        </w:rPr>
        <w:t>Анализ</w:t>
      </w:r>
      <w:r>
        <w:t xml:space="preserve"> </w:t>
      </w:r>
      <w:r>
        <w:rPr>
          <w:rFonts w:hint="eastAsia"/>
        </w:rPr>
        <w:t>изменения</w:t>
      </w:r>
      <w:r>
        <w:t xml:space="preserve"> </w:t>
      </w:r>
      <w:r>
        <w:rPr>
          <w:rFonts w:hint="eastAsia"/>
        </w:rPr>
        <w:t>организации</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Российской</w:t>
      </w:r>
      <w:r>
        <w:t xml:space="preserve"> </w:t>
      </w:r>
      <w:r>
        <w:rPr>
          <w:rFonts w:hint="eastAsia"/>
        </w:rPr>
        <w:t>Федерации</w:t>
      </w:r>
    </w:p>
    <w:p w14:paraId="7AE0ECE1" w14:textId="77777777" w:rsidR="00B07A10" w:rsidRDefault="00B07A10" w:rsidP="00B07A10"/>
    <w:p w14:paraId="21EC71D8" w14:textId="77777777" w:rsidR="00B07A10" w:rsidRDefault="00B07A10" w:rsidP="00B07A10">
      <w:r>
        <w:t xml:space="preserve">2.2 </w:t>
      </w:r>
      <w:r>
        <w:rPr>
          <w:rFonts w:hint="eastAsia"/>
        </w:rPr>
        <w:t>Особенности</w:t>
      </w:r>
      <w:r>
        <w:t xml:space="preserve"> </w:t>
      </w:r>
      <w:r>
        <w:rPr>
          <w:rFonts w:hint="eastAsia"/>
        </w:rPr>
        <w:t>профессионально</w:t>
      </w:r>
      <w:r>
        <w:t>-</w:t>
      </w:r>
      <w:r>
        <w:rPr>
          <w:rFonts w:hint="eastAsia"/>
        </w:rPr>
        <w:t>общественной</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r>
        <w:t xml:space="preserve"> </w:t>
      </w:r>
      <w:r>
        <w:rPr>
          <w:rFonts w:hint="eastAsia"/>
        </w:rPr>
        <w:t>для</w:t>
      </w:r>
      <w:r>
        <w:t xml:space="preserve"> </w:t>
      </w:r>
      <w:r>
        <w:rPr>
          <w:rFonts w:hint="eastAsia"/>
        </w:rPr>
        <w:t>индустрии</w:t>
      </w:r>
      <w:r>
        <w:t xml:space="preserve"> </w:t>
      </w:r>
      <w:r>
        <w:rPr>
          <w:rFonts w:hint="eastAsia"/>
        </w:rPr>
        <w:t>сервиса</w:t>
      </w:r>
      <w:r>
        <w:t xml:space="preserve"> </w:t>
      </w:r>
      <w:r>
        <w:rPr>
          <w:rFonts w:hint="eastAsia"/>
        </w:rPr>
        <w:t>и</w:t>
      </w:r>
      <w:r>
        <w:t xml:space="preserve"> </w:t>
      </w:r>
      <w:r>
        <w:rPr>
          <w:rFonts w:hint="eastAsia"/>
        </w:rPr>
        <w:t>гостеприимства</w:t>
      </w:r>
    </w:p>
    <w:p w14:paraId="06D839EC" w14:textId="77777777" w:rsidR="00B07A10" w:rsidRDefault="00B07A10" w:rsidP="00B07A10"/>
    <w:p w14:paraId="3032CD08" w14:textId="77777777" w:rsidR="00B07A10" w:rsidRDefault="00B07A10" w:rsidP="00B07A10">
      <w:r>
        <w:t xml:space="preserve">2.3 </w:t>
      </w:r>
      <w:r>
        <w:rPr>
          <w:rFonts w:hint="eastAsia"/>
        </w:rPr>
        <w:t>Проблемы</w:t>
      </w:r>
      <w:r>
        <w:t xml:space="preserve"> </w:t>
      </w:r>
      <w:r>
        <w:rPr>
          <w:rFonts w:hint="eastAsia"/>
        </w:rPr>
        <w:t>и</w:t>
      </w:r>
      <w:r>
        <w:t xml:space="preserve"> </w:t>
      </w:r>
      <w:r>
        <w:rPr>
          <w:rFonts w:hint="eastAsia"/>
        </w:rPr>
        <w:t>перспективы</w:t>
      </w:r>
      <w:r>
        <w:t xml:space="preserve"> </w:t>
      </w:r>
      <w:r>
        <w:rPr>
          <w:rFonts w:hint="eastAsia"/>
        </w:rPr>
        <w:t>совершенствования</w:t>
      </w:r>
      <w:r>
        <w:t xml:space="preserve"> </w:t>
      </w:r>
      <w:r>
        <w:rPr>
          <w:rFonts w:hint="eastAsia"/>
        </w:rPr>
        <w:t>организационно</w:t>
      </w:r>
      <w:r>
        <w:t xml:space="preserve"> -</w:t>
      </w:r>
      <w:r>
        <w:rPr>
          <w:rFonts w:hint="eastAsia"/>
        </w:rPr>
        <w:t>экономического</w:t>
      </w:r>
      <w:r>
        <w:t xml:space="preserve"> </w:t>
      </w:r>
      <w:r>
        <w:rPr>
          <w:rFonts w:hint="eastAsia"/>
        </w:rPr>
        <w:t>обеспечения</w:t>
      </w:r>
      <w:r>
        <w:t xml:space="preserve"> </w:t>
      </w:r>
      <w:r>
        <w:rPr>
          <w:rFonts w:hint="eastAsia"/>
        </w:rPr>
        <w:t>професси</w:t>
      </w:r>
      <w:r>
        <w:rPr>
          <w:rFonts w:hint="eastAsia"/>
        </w:rPr>
        <w:lastRenderedPageBreak/>
        <w:t>онально</w:t>
      </w:r>
      <w:r>
        <w:t>-</w:t>
      </w:r>
      <w:r>
        <w:rPr>
          <w:rFonts w:hint="eastAsia"/>
        </w:rPr>
        <w:t>общественной</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r>
        <w:t xml:space="preserve"> </w:t>
      </w:r>
      <w:r>
        <w:rPr>
          <w:rFonts w:hint="eastAsia"/>
        </w:rPr>
        <w:t>для</w:t>
      </w:r>
      <w:r>
        <w:t xml:space="preserve"> </w:t>
      </w:r>
      <w:r>
        <w:rPr>
          <w:rFonts w:hint="eastAsia"/>
        </w:rPr>
        <w:t>индустрии</w:t>
      </w:r>
      <w:r>
        <w:t xml:space="preserve"> </w:t>
      </w:r>
      <w:r>
        <w:rPr>
          <w:rFonts w:hint="eastAsia"/>
        </w:rPr>
        <w:t>сервиса</w:t>
      </w:r>
      <w:r>
        <w:t xml:space="preserve"> </w:t>
      </w:r>
      <w:r>
        <w:rPr>
          <w:rFonts w:hint="eastAsia"/>
        </w:rPr>
        <w:t>и</w:t>
      </w:r>
      <w:r>
        <w:t xml:space="preserve"> </w:t>
      </w:r>
      <w:r>
        <w:rPr>
          <w:rFonts w:hint="eastAsia"/>
        </w:rPr>
        <w:t>гостеприимства</w:t>
      </w:r>
    </w:p>
    <w:p w14:paraId="27F06B86" w14:textId="77777777" w:rsidR="00B07A10" w:rsidRDefault="00B07A10" w:rsidP="00B07A10"/>
    <w:p w14:paraId="4D59AF52" w14:textId="77777777" w:rsidR="00B07A10" w:rsidRDefault="00B07A10" w:rsidP="00B07A10">
      <w:r>
        <w:rPr>
          <w:rFonts w:hint="eastAsia"/>
        </w:rPr>
        <w:t>Глава</w:t>
      </w:r>
      <w:r>
        <w:t xml:space="preserve"> 3 </w:t>
      </w:r>
      <w:r>
        <w:rPr>
          <w:rFonts w:hint="eastAsia"/>
        </w:rPr>
        <w:t>Методические</w:t>
      </w:r>
      <w:r>
        <w:t xml:space="preserve"> </w:t>
      </w:r>
      <w:r>
        <w:rPr>
          <w:rFonts w:hint="eastAsia"/>
        </w:rPr>
        <w:t>и</w:t>
      </w:r>
      <w:r>
        <w:t xml:space="preserve">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созданию</w:t>
      </w:r>
      <w:r>
        <w:t xml:space="preserve"> </w:t>
      </w:r>
      <w:r>
        <w:rPr>
          <w:rFonts w:hint="eastAsia"/>
        </w:rPr>
        <w:t>организационно</w:t>
      </w:r>
      <w:r>
        <w:t>-</w:t>
      </w:r>
      <w:r>
        <w:rPr>
          <w:rFonts w:hint="eastAsia"/>
        </w:rPr>
        <w:t>экономического</w:t>
      </w:r>
      <w:r>
        <w:t xml:space="preserve"> </w:t>
      </w:r>
      <w:r>
        <w:rPr>
          <w:rFonts w:hint="eastAsia"/>
        </w:rPr>
        <w:t>обеспечения</w:t>
      </w:r>
      <w:r>
        <w:t xml:space="preserve"> </w:t>
      </w:r>
      <w:r>
        <w:rPr>
          <w:rFonts w:hint="eastAsia"/>
        </w:rPr>
        <w:t>профессионально</w:t>
      </w:r>
      <w:r>
        <w:t>-</w:t>
      </w:r>
      <w:r>
        <w:rPr>
          <w:rFonts w:hint="eastAsia"/>
        </w:rPr>
        <w:t>общественной</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r>
        <w:t xml:space="preserve"> </w:t>
      </w:r>
      <w:r>
        <w:rPr>
          <w:rFonts w:hint="eastAsia"/>
        </w:rPr>
        <w:t>для</w:t>
      </w:r>
      <w:r>
        <w:t xml:space="preserve"> </w:t>
      </w:r>
      <w:r>
        <w:rPr>
          <w:rFonts w:hint="eastAsia"/>
        </w:rPr>
        <w:t>индустрии</w:t>
      </w:r>
      <w:r>
        <w:t xml:space="preserve"> </w:t>
      </w:r>
      <w:r>
        <w:rPr>
          <w:rFonts w:hint="eastAsia"/>
        </w:rPr>
        <w:t>сервиса</w:t>
      </w:r>
      <w:r>
        <w:t xml:space="preserve"> </w:t>
      </w:r>
      <w:r>
        <w:rPr>
          <w:rFonts w:hint="eastAsia"/>
        </w:rPr>
        <w:t>и</w:t>
      </w:r>
      <w:r>
        <w:t xml:space="preserve"> </w:t>
      </w:r>
      <w:r>
        <w:rPr>
          <w:rFonts w:hint="eastAsia"/>
        </w:rPr>
        <w:t>гостеприимства</w:t>
      </w:r>
    </w:p>
    <w:p w14:paraId="04A7CD1C" w14:textId="77777777" w:rsidR="00B07A10" w:rsidRDefault="00B07A10" w:rsidP="00B07A10"/>
    <w:p w14:paraId="3474695D" w14:textId="77777777" w:rsidR="00B07A10" w:rsidRDefault="00B07A10" w:rsidP="00B07A10">
      <w:r>
        <w:t xml:space="preserve">3.1 </w:t>
      </w:r>
      <w:r>
        <w:rPr>
          <w:rFonts w:hint="eastAsia"/>
        </w:rPr>
        <w:t>Разработка</w:t>
      </w:r>
      <w:r>
        <w:t xml:space="preserve"> </w:t>
      </w:r>
      <w:r>
        <w:rPr>
          <w:rFonts w:hint="eastAsia"/>
        </w:rPr>
        <w:t>механизма</w:t>
      </w:r>
      <w:r>
        <w:t xml:space="preserve"> </w:t>
      </w:r>
      <w:r>
        <w:rPr>
          <w:rFonts w:hint="eastAsia"/>
        </w:rPr>
        <w:t>организационно</w:t>
      </w:r>
      <w:r>
        <w:t>-</w:t>
      </w:r>
      <w:r>
        <w:rPr>
          <w:rFonts w:hint="eastAsia"/>
        </w:rPr>
        <w:t>экономического</w:t>
      </w:r>
      <w:r>
        <w:t xml:space="preserve"> </w:t>
      </w:r>
      <w:r>
        <w:rPr>
          <w:rFonts w:hint="eastAsia"/>
        </w:rPr>
        <w:t>обеспечения</w:t>
      </w:r>
      <w:r>
        <w:t xml:space="preserve"> </w:t>
      </w:r>
      <w:r>
        <w:rPr>
          <w:rFonts w:hint="eastAsia"/>
        </w:rPr>
        <w:t>профессионально</w:t>
      </w:r>
      <w:r>
        <w:t>-</w:t>
      </w:r>
      <w:r>
        <w:rPr>
          <w:rFonts w:hint="eastAsia"/>
        </w:rPr>
        <w:t>общественной</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p>
    <w:p w14:paraId="70FAE57B" w14:textId="77777777" w:rsidR="00B07A10" w:rsidRDefault="00B07A10" w:rsidP="00B07A10"/>
    <w:p w14:paraId="64429193" w14:textId="77777777" w:rsidR="00B07A10" w:rsidRDefault="00B07A10" w:rsidP="00B07A10">
      <w:r>
        <w:rPr>
          <w:rFonts w:hint="eastAsia"/>
        </w:rPr>
        <w:t>для</w:t>
      </w:r>
      <w:r>
        <w:t xml:space="preserve"> </w:t>
      </w:r>
      <w:r>
        <w:rPr>
          <w:rFonts w:hint="eastAsia"/>
        </w:rPr>
        <w:t>индустрии</w:t>
      </w:r>
      <w:r>
        <w:t xml:space="preserve"> </w:t>
      </w:r>
      <w:r>
        <w:rPr>
          <w:rFonts w:hint="eastAsia"/>
        </w:rPr>
        <w:t>сервиса</w:t>
      </w:r>
      <w:r>
        <w:t xml:space="preserve"> </w:t>
      </w:r>
      <w:r>
        <w:rPr>
          <w:rFonts w:hint="eastAsia"/>
        </w:rPr>
        <w:t>и</w:t>
      </w:r>
      <w:r>
        <w:t xml:space="preserve"> </w:t>
      </w:r>
      <w:r>
        <w:rPr>
          <w:rFonts w:hint="eastAsia"/>
        </w:rPr>
        <w:t>гостеприимства</w:t>
      </w:r>
    </w:p>
    <w:p w14:paraId="68D791D6" w14:textId="77777777" w:rsidR="00B07A10" w:rsidRDefault="00B07A10" w:rsidP="00B07A10"/>
    <w:p w14:paraId="3102ABFD" w14:textId="77777777" w:rsidR="00B07A10" w:rsidRDefault="00B07A10" w:rsidP="00B07A10">
      <w:r>
        <w:t xml:space="preserve">3.2 </w:t>
      </w:r>
      <w:r>
        <w:rPr>
          <w:rFonts w:hint="eastAsia"/>
        </w:rPr>
        <w:t>Совершенствование</w:t>
      </w:r>
      <w:r>
        <w:t xml:space="preserve"> </w:t>
      </w:r>
      <w:r>
        <w:rPr>
          <w:rFonts w:hint="eastAsia"/>
        </w:rPr>
        <w:t>кадрового</w:t>
      </w:r>
      <w:r>
        <w:t xml:space="preserve"> </w:t>
      </w:r>
      <w:r>
        <w:rPr>
          <w:rFonts w:hint="eastAsia"/>
        </w:rPr>
        <w:t>обеспечения</w:t>
      </w:r>
      <w:r>
        <w:t xml:space="preserve"> </w:t>
      </w:r>
      <w:r>
        <w:rPr>
          <w:rFonts w:hint="eastAsia"/>
        </w:rPr>
        <w:t>профессионально</w:t>
      </w:r>
      <w:r>
        <w:t>-</w:t>
      </w:r>
      <w:r>
        <w:rPr>
          <w:rFonts w:hint="eastAsia"/>
        </w:rPr>
        <w:t>общественной</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r>
        <w:t xml:space="preserve"> </w:t>
      </w:r>
      <w:r>
        <w:rPr>
          <w:rFonts w:hint="eastAsia"/>
        </w:rPr>
        <w:t>для</w:t>
      </w:r>
      <w:r>
        <w:t xml:space="preserve"> </w:t>
      </w:r>
      <w:r>
        <w:rPr>
          <w:rFonts w:hint="eastAsia"/>
        </w:rPr>
        <w:t>индустрии</w:t>
      </w:r>
      <w:r>
        <w:t xml:space="preserve"> </w:t>
      </w:r>
      <w:r>
        <w:rPr>
          <w:rFonts w:hint="eastAsia"/>
        </w:rPr>
        <w:t>сервиса</w:t>
      </w:r>
      <w:r>
        <w:t xml:space="preserve"> </w:t>
      </w:r>
      <w:r>
        <w:rPr>
          <w:rFonts w:hint="eastAsia"/>
        </w:rPr>
        <w:t>и</w:t>
      </w:r>
      <w:r>
        <w:t xml:space="preserve"> </w:t>
      </w:r>
      <w:r>
        <w:rPr>
          <w:rFonts w:hint="eastAsia"/>
        </w:rPr>
        <w:t>гостеприимства</w:t>
      </w:r>
    </w:p>
    <w:p w14:paraId="4E8CDC4E" w14:textId="77777777" w:rsidR="00B07A10" w:rsidRDefault="00B07A10" w:rsidP="00B07A10"/>
    <w:p w14:paraId="0CEC7C8C" w14:textId="77777777" w:rsidR="00B07A10" w:rsidRDefault="00B07A10" w:rsidP="00B07A10">
      <w:r>
        <w:t xml:space="preserve">3.3 </w:t>
      </w:r>
      <w:r>
        <w:rPr>
          <w:rFonts w:hint="eastAsia"/>
        </w:rPr>
        <w:t>Моделирование</w:t>
      </w:r>
      <w:r>
        <w:t xml:space="preserve"> </w:t>
      </w:r>
      <w:r>
        <w:rPr>
          <w:rFonts w:hint="eastAsia"/>
        </w:rPr>
        <w:t>организационно</w:t>
      </w:r>
      <w:r>
        <w:t>-</w:t>
      </w:r>
      <w:r>
        <w:rPr>
          <w:rFonts w:hint="eastAsia"/>
        </w:rPr>
        <w:t>экономического</w:t>
      </w:r>
      <w:r>
        <w:t xml:space="preserve"> </w:t>
      </w:r>
      <w:r>
        <w:rPr>
          <w:rFonts w:hint="eastAsia"/>
        </w:rPr>
        <w:t>обеспечения</w:t>
      </w:r>
      <w:r>
        <w:t xml:space="preserve"> </w:t>
      </w:r>
      <w:r>
        <w:rPr>
          <w:rFonts w:hint="eastAsia"/>
        </w:rPr>
        <w:t>профессионально</w:t>
      </w:r>
      <w:r>
        <w:t>-</w:t>
      </w:r>
      <w:r>
        <w:rPr>
          <w:rFonts w:hint="eastAsia"/>
        </w:rPr>
        <w:t>общественной</w:t>
      </w:r>
      <w:r>
        <w:t xml:space="preserve"> </w:t>
      </w:r>
      <w:r>
        <w:rPr>
          <w:rFonts w:hint="eastAsia"/>
        </w:rPr>
        <w:t>оценки</w:t>
      </w:r>
      <w:r>
        <w:t xml:space="preserve"> </w:t>
      </w:r>
      <w:r>
        <w:rPr>
          <w:rFonts w:hint="eastAsia"/>
        </w:rPr>
        <w:t>качества</w:t>
      </w:r>
      <w:r>
        <w:t xml:space="preserve"> </w:t>
      </w:r>
      <w:r>
        <w:rPr>
          <w:rFonts w:hint="eastAsia"/>
        </w:rPr>
        <w:t>образовательных</w:t>
      </w:r>
      <w:r>
        <w:t xml:space="preserve"> </w:t>
      </w:r>
      <w:r>
        <w:rPr>
          <w:rFonts w:hint="eastAsia"/>
        </w:rPr>
        <w:t>программ</w:t>
      </w:r>
      <w:r>
        <w:t xml:space="preserve"> </w:t>
      </w:r>
      <w:r>
        <w:rPr>
          <w:rFonts w:hint="eastAsia"/>
        </w:rPr>
        <w:t>для</w:t>
      </w:r>
      <w:r>
        <w:t xml:space="preserve"> </w:t>
      </w:r>
      <w:r>
        <w:rPr>
          <w:rFonts w:hint="eastAsia"/>
        </w:rPr>
        <w:t>индустрии</w:t>
      </w:r>
      <w:r>
        <w:t xml:space="preserve"> </w:t>
      </w:r>
      <w:r>
        <w:rPr>
          <w:rFonts w:hint="eastAsia"/>
        </w:rPr>
        <w:t>сервиса</w:t>
      </w:r>
      <w:r>
        <w:t xml:space="preserve"> </w:t>
      </w:r>
      <w:r>
        <w:rPr>
          <w:rFonts w:hint="eastAsia"/>
        </w:rPr>
        <w:t>и</w:t>
      </w:r>
      <w:r>
        <w:t xml:space="preserve"> </w:t>
      </w:r>
      <w:r>
        <w:rPr>
          <w:rFonts w:hint="eastAsia"/>
        </w:rPr>
        <w:t>гостеприимства</w:t>
      </w:r>
    </w:p>
    <w:p w14:paraId="6772C306" w14:textId="77777777" w:rsidR="00B07A10" w:rsidRDefault="00B07A10" w:rsidP="00B07A10"/>
    <w:p w14:paraId="38B0B7EA" w14:textId="77777777" w:rsidR="00B07A10" w:rsidRDefault="00B07A10" w:rsidP="00B07A10">
      <w:r>
        <w:rPr>
          <w:rFonts w:hint="eastAsia"/>
        </w:rPr>
        <w:t>ЗАКЛЮЧЕНИЕ</w:t>
      </w:r>
    </w:p>
    <w:p w14:paraId="6E8C53B6" w14:textId="77777777" w:rsidR="00B07A10" w:rsidRDefault="00B07A10" w:rsidP="00B07A10"/>
    <w:p w14:paraId="187466CE" w14:textId="77777777" w:rsidR="00B07A10" w:rsidRDefault="00B07A10" w:rsidP="00B07A10">
      <w:r>
        <w:rPr>
          <w:rFonts w:hint="eastAsia"/>
        </w:rPr>
        <w:t>СПИСОК</w:t>
      </w:r>
      <w:r>
        <w:t xml:space="preserve"> </w:t>
      </w:r>
      <w:r>
        <w:rPr>
          <w:rFonts w:hint="eastAsia"/>
        </w:rPr>
        <w:t>ЛИТЕРАТУРЫ</w:t>
      </w:r>
    </w:p>
    <w:p w14:paraId="44989FB6" w14:textId="77777777" w:rsidR="00B07A10" w:rsidRDefault="00B07A10" w:rsidP="00B07A10"/>
    <w:p w14:paraId="484591D7" w14:textId="2E33EFC5" w:rsidR="00B07A10" w:rsidRPr="00B07A10" w:rsidRDefault="00B07A10" w:rsidP="00B07A10">
      <w:r>
        <w:rPr>
          <w:rFonts w:hint="eastAsia"/>
        </w:rPr>
        <w:t>Приложение</w:t>
      </w:r>
      <w:r>
        <w:t xml:space="preserve"> </w:t>
      </w:r>
      <w:r>
        <w:rPr>
          <w:rFonts w:hint="eastAsia"/>
        </w:rPr>
        <w:t>А</w:t>
      </w:r>
    </w:p>
    <w:sectPr w:rsidR="00B07A10" w:rsidRPr="00B07A10" w:rsidSect="00BC286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2F73" w14:textId="77777777" w:rsidR="00BC2862" w:rsidRDefault="00BC2862">
      <w:pPr>
        <w:spacing w:after="0" w:line="240" w:lineRule="auto"/>
      </w:pPr>
      <w:r>
        <w:separator/>
      </w:r>
    </w:p>
  </w:endnote>
  <w:endnote w:type="continuationSeparator" w:id="0">
    <w:p w14:paraId="7153DA86" w14:textId="77777777" w:rsidR="00BC2862" w:rsidRDefault="00BC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C27E" w14:textId="77777777" w:rsidR="00BC2862" w:rsidRDefault="00BC2862"/>
    <w:p w14:paraId="3F2814CB" w14:textId="77777777" w:rsidR="00BC2862" w:rsidRDefault="00BC2862"/>
    <w:p w14:paraId="7FB29259" w14:textId="77777777" w:rsidR="00BC2862" w:rsidRDefault="00BC2862"/>
    <w:p w14:paraId="00A56209" w14:textId="77777777" w:rsidR="00BC2862" w:rsidRDefault="00BC2862"/>
    <w:p w14:paraId="63AEB6EE" w14:textId="77777777" w:rsidR="00BC2862" w:rsidRDefault="00BC2862"/>
    <w:p w14:paraId="40ACA320" w14:textId="77777777" w:rsidR="00BC2862" w:rsidRDefault="00BC2862"/>
    <w:p w14:paraId="39FADFB0" w14:textId="77777777" w:rsidR="00BC2862" w:rsidRDefault="00BC28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16B656" wp14:editId="395DB5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88CF3" w14:textId="77777777" w:rsidR="00BC2862" w:rsidRDefault="00BC28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16B6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F088CF3" w14:textId="77777777" w:rsidR="00BC2862" w:rsidRDefault="00BC28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642D57" w14:textId="77777777" w:rsidR="00BC2862" w:rsidRDefault="00BC2862"/>
    <w:p w14:paraId="662C4A9B" w14:textId="77777777" w:rsidR="00BC2862" w:rsidRDefault="00BC2862"/>
    <w:p w14:paraId="4C36FAA5" w14:textId="77777777" w:rsidR="00BC2862" w:rsidRDefault="00BC28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01C77B" wp14:editId="6E4E98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7777B" w14:textId="77777777" w:rsidR="00BC2862" w:rsidRDefault="00BC2862"/>
                          <w:p w14:paraId="694F9DF8" w14:textId="77777777" w:rsidR="00BC2862" w:rsidRDefault="00BC28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01C7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17777B" w14:textId="77777777" w:rsidR="00BC2862" w:rsidRDefault="00BC2862"/>
                    <w:p w14:paraId="694F9DF8" w14:textId="77777777" w:rsidR="00BC2862" w:rsidRDefault="00BC28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3A59B7" w14:textId="77777777" w:rsidR="00BC2862" w:rsidRDefault="00BC2862"/>
    <w:p w14:paraId="7D90B025" w14:textId="77777777" w:rsidR="00BC2862" w:rsidRDefault="00BC2862">
      <w:pPr>
        <w:rPr>
          <w:sz w:val="2"/>
          <w:szCs w:val="2"/>
        </w:rPr>
      </w:pPr>
    </w:p>
    <w:p w14:paraId="32C28696" w14:textId="77777777" w:rsidR="00BC2862" w:rsidRDefault="00BC2862"/>
    <w:p w14:paraId="6BB1E7CE" w14:textId="77777777" w:rsidR="00BC2862" w:rsidRDefault="00BC2862">
      <w:pPr>
        <w:spacing w:after="0" w:line="240" w:lineRule="auto"/>
      </w:pPr>
    </w:p>
  </w:footnote>
  <w:footnote w:type="continuationSeparator" w:id="0">
    <w:p w14:paraId="11919BDF" w14:textId="77777777" w:rsidR="00BC2862" w:rsidRDefault="00BC2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862"/>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9052</TotalTime>
  <Pages>2</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1248</cp:revision>
  <cp:lastPrinted>2009-02-06T05:36:00Z</cp:lastPrinted>
  <dcterms:created xsi:type="dcterms:W3CDTF">2024-04-09T10:20:00Z</dcterms:created>
  <dcterms:modified xsi:type="dcterms:W3CDTF">2024-04-21T21:06:00Z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