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6D954" w14:textId="77777777" w:rsidR="00EA1E49" w:rsidRPr="00EA1E49" w:rsidRDefault="00EA1E49" w:rsidP="00EA1E49">
      <w:pPr>
        <w:rPr>
          <w:rFonts w:ascii="Helvetica" w:hAnsi="Helvetica"/>
          <w:b/>
          <w:bCs/>
          <w:color w:val="222222"/>
          <w:sz w:val="21"/>
          <w:szCs w:val="21"/>
        </w:rPr>
      </w:pPr>
      <w:r w:rsidRPr="00EA1E49">
        <w:rPr>
          <w:rFonts w:ascii="Helvetica" w:hAnsi="Helvetica" w:hint="eastAsia"/>
          <w:b/>
          <w:bCs/>
          <w:color w:val="222222"/>
          <w:sz w:val="21"/>
          <w:szCs w:val="21"/>
        </w:rPr>
        <w:t>Артюхов</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Альберт</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Витальевич</w:t>
      </w:r>
      <w:r w:rsidRPr="00EA1E49">
        <w:rPr>
          <w:rFonts w:ascii="Helvetica" w:hAnsi="Helvetica"/>
          <w:b/>
          <w:bCs/>
          <w:color w:val="222222"/>
          <w:sz w:val="21"/>
          <w:szCs w:val="21"/>
        </w:rPr>
        <w:t>.</w:t>
      </w:r>
    </w:p>
    <w:p w14:paraId="7C0C1DDD" w14:textId="77777777" w:rsidR="00EA1E49" w:rsidRPr="00EA1E49" w:rsidRDefault="00EA1E49" w:rsidP="00EA1E49">
      <w:pPr>
        <w:rPr>
          <w:rFonts w:ascii="Helvetica" w:hAnsi="Helvetica"/>
          <w:b/>
          <w:bCs/>
          <w:color w:val="222222"/>
          <w:sz w:val="21"/>
          <w:szCs w:val="21"/>
        </w:rPr>
      </w:pPr>
      <w:r w:rsidRPr="00EA1E49">
        <w:rPr>
          <w:rFonts w:ascii="Helvetica" w:hAnsi="Helvetica" w:hint="eastAsia"/>
          <w:b/>
          <w:bCs/>
          <w:color w:val="222222"/>
          <w:sz w:val="21"/>
          <w:szCs w:val="21"/>
        </w:rPr>
        <w:t>Криминализация</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современного</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российского</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общества</w:t>
      </w:r>
      <w:r w:rsidRPr="00EA1E49">
        <w:rPr>
          <w:rFonts w:ascii="Helvetica" w:hAnsi="Helvetica"/>
          <w:b/>
          <w:bCs/>
          <w:color w:val="222222"/>
          <w:sz w:val="21"/>
          <w:szCs w:val="21"/>
        </w:rPr>
        <w:t xml:space="preserve"> : </w:t>
      </w:r>
      <w:r w:rsidRPr="00EA1E49">
        <w:rPr>
          <w:rFonts w:ascii="Helvetica" w:hAnsi="Helvetica" w:hint="eastAsia"/>
          <w:b/>
          <w:bCs/>
          <w:color w:val="222222"/>
          <w:sz w:val="21"/>
          <w:szCs w:val="21"/>
        </w:rPr>
        <w:t>Социокультурный</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анализ</w:t>
      </w:r>
      <w:r w:rsidRPr="00EA1E49">
        <w:rPr>
          <w:rFonts w:ascii="Helvetica" w:hAnsi="Helvetica"/>
          <w:b/>
          <w:bCs/>
          <w:color w:val="222222"/>
          <w:sz w:val="21"/>
          <w:szCs w:val="21"/>
        </w:rPr>
        <w:t xml:space="preserve"> : </w:t>
      </w:r>
      <w:r w:rsidRPr="00EA1E49">
        <w:rPr>
          <w:rFonts w:ascii="Helvetica" w:hAnsi="Helvetica" w:hint="eastAsia"/>
          <w:b/>
          <w:bCs/>
          <w:color w:val="222222"/>
          <w:sz w:val="21"/>
          <w:szCs w:val="21"/>
        </w:rPr>
        <w:t>диссертация</w:t>
      </w:r>
      <w:r w:rsidRPr="00EA1E49">
        <w:rPr>
          <w:rFonts w:ascii="Helvetica" w:hAnsi="Helvetica"/>
          <w:b/>
          <w:bCs/>
          <w:color w:val="222222"/>
          <w:sz w:val="21"/>
          <w:szCs w:val="21"/>
        </w:rPr>
        <w:t xml:space="preserve"> ... </w:t>
      </w:r>
      <w:r w:rsidRPr="00EA1E49">
        <w:rPr>
          <w:rFonts w:ascii="Helvetica" w:hAnsi="Helvetica" w:hint="eastAsia"/>
          <w:b/>
          <w:bCs/>
          <w:color w:val="222222"/>
          <w:sz w:val="21"/>
          <w:szCs w:val="21"/>
        </w:rPr>
        <w:t>кандидата</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социологических</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наук</w:t>
      </w:r>
      <w:r w:rsidRPr="00EA1E49">
        <w:rPr>
          <w:rFonts w:ascii="Helvetica" w:hAnsi="Helvetica"/>
          <w:b/>
          <w:bCs/>
          <w:color w:val="222222"/>
          <w:sz w:val="21"/>
          <w:szCs w:val="21"/>
        </w:rPr>
        <w:t xml:space="preserve"> : 22.00.06. - </w:t>
      </w:r>
      <w:r w:rsidRPr="00EA1E49">
        <w:rPr>
          <w:rFonts w:ascii="Helvetica" w:hAnsi="Helvetica" w:hint="eastAsia"/>
          <w:b/>
          <w:bCs/>
          <w:color w:val="222222"/>
          <w:sz w:val="21"/>
          <w:szCs w:val="21"/>
        </w:rPr>
        <w:t>Ростов</w:t>
      </w:r>
      <w:r w:rsidRPr="00EA1E49">
        <w:rPr>
          <w:rFonts w:ascii="Helvetica" w:hAnsi="Helvetica"/>
          <w:b/>
          <w:bCs/>
          <w:color w:val="222222"/>
          <w:sz w:val="21"/>
          <w:szCs w:val="21"/>
        </w:rPr>
        <w:t>-</w:t>
      </w:r>
      <w:r w:rsidRPr="00EA1E49">
        <w:rPr>
          <w:rFonts w:ascii="Helvetica" w:hAnsi="Helvetica" w:hint="eastAsia"/>
          <w:b/>
          <w:bCs/>
          <w:color w:val="222222"/>
          <w:sz w:val="21"/>
          <w:szCs w:val="21"/>
        </w:rPr>
        <w:t>на</w:t>
      </w:r>
      <w:r w:rsidRPr="00EA1E49">
        <w:rPr>
          <w:rFonts w:ascii="Helvetica" w:hAnsi="Helvetica"/>
          <w:b/>
          <w:bCs/>
          <w:color w:val="222222"/>
          <w:sz w:val="21"/>
          <w:szCs w:val="21"/>
        </w:rPr>
        <w:t>-</w:t>
      </w:r>
      <w:r w:rsidRPr="00EA1E49">
        <w:rPr>
          <w:rFonts w:ascii="Helvetica" w:hAnsi="Helvetica" w:hint="eastAsia"/>
          <w:b/>
          <w:bCs/>
          <w:color w:val="222222"/>
          <w:sz w:val="21"/>
          <w:szCs w:val="21"/>
        </w:rPr>
        <w:t>Дону</w:t>
      </w:r>
      <w:r w:rsidRPr="00EA1E49">
        <w:rPr>
          <w:rFonts w:ascii="Helvetica" w:hAnsi="Helvetica"/>
          <w:b/>
          <w:bCs/>
          <w:color w:val="222222"/>
          <w:sz w:val="21"/>
          <w:szCs w:val="21"/>
        </w:rPr>
        <w:t xml:space="preserve">, 2003. - 152 </w:t>
      </w:r>
      <w:proofErr w:type="gramStart"/>
      <w:r w:rsidRPr="00EA1E49">
        <w:rPr>
          <w:rFonts w:ascii="Helvetica" w:hAnsi="Helvetica" w:hint="eastAsia"/>
          <w:b/>
          <w:bCs/>
          <w:color w:val="222222"/>
          <w:sz w:val="21"/>
          <w:szCs w:val="21"/>
        </w:rPr>
        <w:t>с</w:t>
      </w:r>
      <w:r w:rsidRPr="00EA1E49">
        <w:rPr>
          <w:rFonts w:ascii="Helvetica" w:hAnsi="Helvetica"/>
          <w:b/>
          <w:bCs/>
          <w:color w:val="222222"/>
          <w:sz w:val="21"/>
          <w:szCs w:val="21"/>
        </w:rPr>
        <w:t>. :</w:t>
      </w:r>
      <w:proofErr w:type="gramEnd"/>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ил</w:t>
      </w:r>
      <w:r w:rsidRPr="00EA1E49">
        <w:rPr>
          <w:rFonts w:ascii="Helvetica" w:hAnsi="Helvetica"/>
          <w:b/>
          <w:bCs/>
          <w:color w:val="222222"/>
          <w:sz w:val="21"/>
          <w:szCs w:val="21"/>
        </w:rPr>
        <w:t>.</w:t>
      </w:r>
    </w:p>
    <w:p w14:paraId="77E2A9E2" w14:textId="77777777" w:rsidR="00EA1E49" w:rsidRPr="00EA1E49" w:rsidRDefault="00EA1E49" w:rsidP="00EA1E49">
      <w:pPr>
        <w:rPr>
          <w:rFonts w:ascii="Helvetica" w:hAnsi="Helvetica"/>
          <w:b/>
          <w:bCs/>
          <w:color w:val="222222"/>
          <w:sz w:val="21"/>
          <w:szCs w:val="21"/>
        </w:rPr>
      </w:pPr>
      <w:r w:rsidRPr="00EA1E49">
        <w:rPr>
          <w:rFonts w:ascii="Helvetica" w:hAnsi="Helvetica" w:hint="eastAsia"/>
          <w:b/>
          <w:bCs/>
          <w:color w:val="222222"/>
          <w:sz w:val="21"/>
          <w:szCs w:val="21"/>
        </w:rPr>
        <w:t>больше</w:t>
      </w:r>
    </w:p>
    <w:p w14:paraId="4D9C3405" w14:textId="77777777" w:rsidR="00EA1E49" w:rsidRPr="00EA1E49" w:rsidRDefault="00EA1E49" w:rsidP="00EA1E49">
      <w:pPr>
        <w:rPr>
          <w:rFonts w:ascii="Helvetica" w:hAnsi="Helvetica"/>
          <w:b/>
          <w:bCs/>
          <w:color w:val="222222"/>
          <w:sz w:val="21"/>
          <w:szCs w:val="21"/>
        </w:rPr>
      </w:pPr>
      <w:r w:rsidRPr="00EA1E49">
        <w:rPr>
          <w:rFonts w:ascii="Helvetica" w:hAnsi="Helvetica" w:hint="eastAsia"/>
          <w:b/>
          <w:bCs/>
          <w:color w:val="222222"/>
          <w:sz w:val="21"/>
          <w:szCs w:val="21"/>
        </w:rPr>
        <w:t>Цитаты</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из</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текста</w:t>
      </w:r>
      <w:r w:rsidRPr="00EA1E49">
        <w:rPr>
          <w:rFonts w:ascii="Helvetica" w:hAnsi="Helvetica"/>
          <w:b/>
          <w:bCs/>
          <w:color w:val="222222"/>
          <w:sz w:val="21"/>
          <w:szCs w:val="21"/>
        </w:rPr>
        <w:t>:</w:t>
      </w:r>
    </w:p>
    <w:p w14:paraId="7C847376" w14:textId="77777777" w:rsidR="00EA1E49" w:rsidRPr="00EA1E49" w:rsidRDefault="00EA1E49" w:rsidP="00EA1E49">
      <w:pPr>
        <w:rPr>
          <w:rFonts w:ascii="Helvetica" w:hAnsi="Helvetica"/>
          <w:b/>
          <w:bCs/>
          <w:color w:val="222222"/>
          <w:sz w:val="21"/>
          <w:szCs w:val="21"/>
        </w:rPr>
      </w:pPr>
      <w:r w:rsidRPr="00EA1E49">
        <w:rPr>
          <w:rFonts w:ascii="Helvetica" w:hAnsi="Helvetica" w:hint="eastAsia"/>
          <w:b/>
          <w:bCs/>
          <w:color w:val="222222"/>
          <w:sz w:val="21"/>
          <w:szCs w:val="21"/>
        </w:rPr>
        <w:t>стр</w:t>
      </w:r>
      <w:r w:rsidRPr="00EA1E49">
        <w:rPr>
          <w:rFonts w:ascii="Helvetica" w:hAnsi="Helvetica"/>
          <w:b/>
          <w:bCs/>
          <w:color w:val="222222"/>
          <w:sz w:val="21"/>
          <w:szCs w:val="21"/>
        </w:rPr>
        <w:t>. 1</w:t>
      </w:r>
    </w:p>
    <w:p w14:paraId="004E794C" w14:textId="77777777" w:rsidR="00EA1E49" w:rsidRPr="00EA1E49" w:rsidRDefault="00EA1E49" w:rsidP="00EA1E49">
      <w:pPr>
        <w:rPr>
          <w:rFonts w:ascii="Helvetica" w:hAnsi="Helvetica"/>
          <w:b/>
          <w:bCs/>
          <w:color w:val="222222"/>
          <w:sz w:val="21"/>
          <w:szCs w:val="21"/>
        </w:rPr>
      </w:pPr>
      <w:r w:rsidRPr="00EA1E49">
        <w:rPr>
          <w:rFonts w:ascii="Helvetica" w:hAnsi="Helvetica" w:hint="eastAsia"/>
          <w:b/>
          <w:bCs/>
          <w:color w:val="222222"/>
          <w:sz w:val="21"/>
          <w:szCs w:val="21"/>
        </w:rPr>
        <w:t>РОСТОВСКИЙ</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ГОСУДАРСТВЕННЫЙ</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ПЕДАГОГИЧЕСКИЙ</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УНИВЕРСИТЕТ</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На</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правах</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рукописи</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Артюхов</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Альберт</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Витальевич</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Криминализация</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современного</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российского</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общества</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социокультурный</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анализ</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Специальность</w:t>
      </w:r>
      <w:r w:rsidRPr="00EA1E49">
        <w:rPr>
          <w:rFonts w:ascii="Helvetica" w:hAnsi="Helvetica"/>
          <w:b/>
          <w:bCs/>
          <w:color w:val="222222"/>
          <w:sz w:val="21"/>
          <w:szCs w:val="21"/>
        </w:rPr>
        <w:t xml:space="preserve"> 22. 00. 06. - </w:t>
      </w:r>
      <w:r w:rsidRPr="00EA1E49">
        <w:rPr>
          <w:rFonts w:ascii="Helvetica" w:hAnsi="Helvetica" w:hint="eastAsia"/>
          <w:b/>
          <w:bCs/>
          <w:color w:val="222222"/>
          <w:sz w:val="21"/>
          <w:szCs w:val="21"/>
        </w:rPr>
        <w:t>социология</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культуры</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духовной</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жизни</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социологические</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науки</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ДИССЕРТАЦИЯ</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на</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соискание</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ученой</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степени</w:t>
      </w:r>
    </w:p>
    <w:p w14:paraId="5D8FFCCC" w14:textId="77777777" w:rsidR="00EA1E49" w:rsidRPr="00EA1E49" w:rsidRDefault="00EA1E49" w:rsidP="00EA1E49">
      <w:pPr>
        <w:rPr>
          <w:rFonts w:ascii="Helvetica" w:hAnsi="Helvetica"/>
          <w:b/>
          <w:bCs/>
          <w:color w:val="222222"/>
          <w:sz w:val="21"/>
          <w:szCs w:val="21"/>
        </w:rPr>
      </w:pPr>
      <w:r w:rsidRPr="00EA1E49">
        <w:rPr>
          <w:rFonts w:ascii="Helvetica" w:hAnsi="Helvetica" w:hint="eastAsia"/>
          <w:b/>
          <w:bCs/>
          <w:color w:val="222222"/>
          <w:sz w:val="21"/>
          <w:szCs w:val="21"/>
        </w:rPr>
        <w:t>стр</w:t>
      </w:r>
      <w:r w:rsidRPr="00EA1E49">
        <w:rPr>
          <w:rFonts w:ascii="Helvetica" w:hAnsi="Helvetica"/>
          <w:b/>
          <w:bCs/>
          <w:color w:val="222222"/>
          <w:sz w:val="21"/>
          <w:szCs w:val="21"/>
        </w:rPr>
        <w:t>. 2</w:t>
      </w:r>
    </w:p>
    <w:p w14:paraId="77E2140B" w14:textId="77777777" w:rsidR="00EA1E49" w:rsidRPr="00EA1E49" w:rsidRDefault="00EA1E49" w:rsidP="00EA1E49">
      <w:pPr>
        <w:rPr>
          <w:rFonts w:ascii="Helvetica" w:hAnsi="Helvetica"/>
          <w:b/>
          <w:bCs/>
          <w:color w:val="222222"/>
          <w:sz w:val="21"/>
          <w:szCs w:val="21"/>
        </w:rPr>
      </w:pPr>
      <w:r w:rsidRPr="00EA1E49">
        <w:rPr>
          <w:rFonts w:ascii="Helvetica" w:hAnsi="Helvetica"/>
          <w:b/>
          <w:bCs/>
          <w:color w:val="222222"/>
          <w:sz w:val="21"/>
          <w:szCs w:val="21"/>
        </w:rPr>
        <w:t xml:space="preserve">49 68 1.3. </w:t>
      </w:r>
      <w:r w:rsidRPr="00EA1E49">
        <w:rPr>
          <w:rFonts w:ascii="Helvetica" w:hAnsi="Helvetica" w:hint="eastAsia"/>
          <w:b/>
          <w:bCs/>
          <w:color w:val="222222"/>
          <w:sz w:val="21"/>
          <w:szCs w:val="21"/>
        </w:rPr>
        <w:t>Социокультурное</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делинквентности</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Глава</w:t>
      </w:r>
      <w:r w:rsidRPr="00EA1E49">
        <w:rPr>
          <w:rFonts w:ascii="Helvetica" w:hAnsi="Helvetica"/>
          <w:b/>
          <w:bCs/>
          <w:color w:val="222222"/>
          <w:sz w:val="21"/>
          <w:szCs w:val="21"/>
        </w:rPr>
        <w:t xml:space="preserve"> 2. </w:t>
      </w:r>
      <w:r w:rsidRPr="00EA1E49">
        <w:rPr>
          <w:rFonts w:ascii="Helvetica" w:hAnsi="Helvetica" w:hint="eastAsia"/>
          <w:b/>
          <w:bCs/>
          <w:color w:val="222222"/>
          <w:sz w:val="21"/>
          <w:szCs w:val="21"/>
        </w:rPr>
        <w:t>Особенности</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криминализации</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российского</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общества</w:t>
      </w:r>
      <w:r w:rsidRPr="00EA1E49">
        <w:rPr>
          <w:rFonts w:ascii="Helvetica" w:hAnsi="Helvetica"/>
          <w:b/>
          <w:bCs/>
          <w:color w:val="222222"/>
          <w:sz w:val="21"/>
          <w:szCs w:val="21"/>
        </w:rPr>
        <w:t xml:space="preserve">.... 2.1. </w:t>
      </w:r>
      <w:r w:rsidRPr="00EA1E49">
        <w:rPr>
          <w:rFonts w:ascii="Helvetica" w:hAnsi="Helvetica" w:hint="eastAsia"/>
          <w:b/>
          <w:bCs/>
          <w:color w:val="222222"/>
          <w:sz w:val="21"/>
          <w:szCs w:val="21"/>
        </w:rPr>
        <w:t>Преступность</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в</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трансформирующемся</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российском</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факторы</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и</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формы</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проявления</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обществе</w:t>
      </w:r>
      <w:r w:rsidRPr="00EA1E49">
        <w:rPr>
          <w:rFonts w:ascii="Helvetica" w:hAnsi="Helvetica"/>
          <w:b/>
          <w:bCs/>
          <w:color w:val="222222"/>
          <w:sz w:val="21"/>
          <w:szCs w:val="21"/>
        </w:rPr>
        <w:t xml:space="preserve">: 69 2.2. </w:t>
      </w:r>
      <w:r w:rsidRPr="00EA1E49">
        <w:rPr>
          <w:rFonts w:ascii="Helvetica" w:hAnsi="Helvetica" w:hint="eastAsia"/>
          <w:b/>
          <w:bCs/>
          <w:color w:val="222222"/>
          <w:sz w:val="21"/>
          <w:szCs w:val="21"/>
        </w:rPr>
        <w:t>Российский</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дискурс</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о</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преступлении</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смещение</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культурных</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акцентов</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в</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процессе</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социальной</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динамики</w:t>
      </w:r>
      <w:r w:rsidRPr="00EA1E49">
        <w:rPr>
          <w:rFonts w:ascii="Helvetica" w:hAnsi="Helvetica"/>
          <w:b/>
          <w:bCs/>
          <w:color w:val="222222"/>
          <w:sz w:val="21"/>
          <w:szCs w:val="21"/>
        </w:rPr>
        <w:t xml:space="preserve"> 2.3. </w:t>
      </w:r>
      <w:r w:rsidRPr="00EA1E49">
        <w:rPr>
          <w:rFonts w:ascii="Helvetica" w:hAnsi="Helvetica" w:hint="eastAsia"/>
          <w:b/>
          <w:bCs/>
          <w:color w:val="222222"/>
          <w:sz w:val="21"/>
          <w:szCs w:val="21"/>
        </w:rPr>
        <w:t>Перспективы</w:t>
      </w:r>
    </w:p>
    <w:p w14:paraId="3727F4D7" w14:textId="77777777" w:rsidR="00EA1E49" w:rsidRPr="00EA1E49" w:rsidRDefault="00EA1E49" w:rsidP="00EA1E49">
      <w:pPr>
        <w:rPr>
          <w:rFonts w:ascii="Helvetica" w:hAnsi="Helvetica"/>
          <w:b/>
          <w:bCs/>
          <w:color w:val="222222"/>
          <w:sz w:val="21"/>
          <w:szCs w:val="21"/>
        </w:rPr>
      </w:pPr>
      <w:r w:rsidRPr="00EA1E49">
        <w:rPr>
          <w:rFonts w:ascii="Helvetica" w:hAnsi="Helvetica" w:hint="eastAsia"/>
          <w:b/>
          <w:bCs/>
          <w:color w:val="222222"/>
          <w:sz w:val="21"/>
          <w:szCs w:val="21"/>
        </w:rPr>
        <w:t>стр</w:t>
      </w:r>
      <w:r w:rsidRPr="00EA1E49">
        <w:rPr>
          <w:rFonts w:ascii="Helvetica" w:hAnsi="Helvetica"/>
          <w:b/>
          <w:bCs/>
          <w:color w:val="222222"/>
          <w:sz w:val="21"/>
          <w:szCs w:val="21"/>
        </w:rPr>
        <w:t>. 10</w:t>
      </w:r>
    </w:p>
    <w:p w14:paraId="12E8A5EA" w14:textId="77777777" w:rsidR="00EA1E49" w:rsidRPr="00EA1E49" w:rsidRDefault="00EA1E49" w:rsidP="00EA1E49">
      <w:pPr>
        <w:rPr>
          <w:rFonts w:ascii="Helvetica" w:hAnsi="Helvetica"/>
          <w:b/>
          <w:bCs/>
          <w:color w:val="222222"/>
          <w:sz w:val="21"/>
          <w:szCs w:val="21"/>
        </w:rPr>
      </w:pPr>
      <w:r w:rsidRPr="00EA1E49">
        <w:rPr>
          <w:rFonts w:ascii="Helvetica" w:hAnsi="Helvetica" w:hint="eastAsia"/>
          <w:b/>
          <w:bCs/>
          <w:color w:val="222222"/>
          <w:sz w:val="21"/>
          <w:szCs w:val="21"/>
        </w:rPr>
        <w:t>субкультуры</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и</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культуры</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общества</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в</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целом</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он</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объясняет</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российскую</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преступность</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сопоставляя</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общество</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современного</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типа</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и</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w:t>
      </w:r>
      <w:r w:rsidRPr="00EA1E49">
        <w:rPr>
          <w:rFonts w:ascii="Helvetica" w:hAnsi="Helvetica" w:hint="eastAsia"/>
          <w:b/>
          <w:bCs/>
          <w:color w:val="222222"/>
          <w:sz w:val="21"/>
          <w:szCs w:val="21"/>
        </w:rPr>
        <w:t>маленькое</w:t>
      </w:r>
      <w:r w:rsidRPr="00EA1E49">
        <w:rPr>
          <w:rFonts w:ascii="Helvetica" w:hAnsi="Helvetica" w:hint="eastAsia"/>
          <w:b/>
          <w:bCs/>
          <w:color w:val="222222"/>
          <w:sz w:val="21"/>
          <w:szCs w:val="21"/>
        </w:rPr>
        <w:t>»</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общество</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т</w:t>
      </w:r>
      <w:r w:rsidRPr="00EA1E49">
        <w:rPr>
          <w:rFonts w:ascii="Helvetica" w:hAnsi="Helvetica"/>
          <w:b/>
          <w:bCs/>
          <w:color w:val="222222"/>
          <w:sz w:val="21"/>
          <w:szCs w:val="21"/>
        </w:rPr>
        <w:t>.</w:t>
      </w:r>
      <w:r w:rsidRPr="00EA1E49">
        <w:rPr>
          <w:rFonts w:ascii="Helvetica" w:hAnsi="Helvetica" w:hint="eastAsia"/>
          <w:b/>
          <w:bCs/>
          <w:color w:val="222222"/>
          <w:sz w:val="21"/>
          <w:szCs w:val="21"/>
        </w:rPr>
        <w:t>е</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с</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незаконченной</w:t>
      </w:r>
    </w:p>
    <w:p w14:paraId="0231B244" w14:textId="77777777" w:rsidR="00EA1E49" w:rsidRPr="00EA1E49" w:rsidRDefault="00EA1E49" w:rsidP="00EA1E49">
      <w:pPr>
        <w:rPr>
          <w:rFonts w:ascii="Helvetica" w:hAnsi="Helvetica"/>
          <w:b/>
          <w:bCs/>
          <w:color w:val="222222"/>
          <w:sz w:val="21"/>
          <w:szCs w:val="21"/>
        </w:rPr>
      </w:pPr>
    </w:p>
    <w:p w14:paraId="47908D48" w14:textId="77777777" w:rsidR="00EA1E49" w:rsidRPr="00EA1E49" w:rsidRDefault="00EA1E49" w:rsidP="00EA1E49">
      <w:pPr>
        <w:rPr>
          <w:rFonts w:ascii="Helvetica" w:hAnsi="Helvetica"/>
          <w:b/>
          <w:bCs/>
          <w:color w:val="222222"/>
          <w:sz w:val="21"/>
          <w:szCs w:val="21"/>
        </w:rPr>
      </w:pPr>
      <w:r w:rsidRPr="00EA1E49">
        <w:rPr>
          <w:rFonts w:ascii="Helvetica" w:hAnsi="Helvetica" w:hint="eastAsia"/>
          <w:b/>
          <w:bCs/>
          <w:color w:val="222222"/>
          <w:sz w:val="21"/>
          <w:szCs w:val="21"/>
        </w:rPr>
        <w:t>Оглавление</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диссертации</w:t>
      </w:r>
    </w:p>
    <w:p w14:paraId="0F88CDF1" w14:textId="77777777" w:rsidR="00EA1E49" w:rsidRPr="00EA1E49" w:rsidRDefault="00EA1E49" w:rsidP="00EA1E49">
      <w:pPr>
        <w:rPr>
          <w:rFonts w:ascii="Helvetica" w:hAnsi="Helvetica"/>
          <w:b/>
          <w:bCs/>
          <w:color w:val="222222"/>
          <w:sz w:val="21"/>
          <w:szCs w:val="21"/>
        </w:rPr>
      </w:pPr>
      <w:r w:rsidRPr="00EA1E49">
        <w:rPr>
          <w:rFonts w:ascii="Helvetica" w:hAnsi="Helvetica" w:hint="eastAsia"/>
          <w:b/>
          <w:bCs/>
          <w:color w:val="222222"/>
          <w:sz w:val="21"/>
          <w:szCs w:val="21"/>
        </w:rPr>
        <w:t>кандидат</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социологических</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наук</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Артюхов</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Альберт</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Витальевич</w:t>
      </w:r>
    </w:p>
    <w:p w14:paraId="0E51454F" w14:textId="77777777" w:rsidR="00EA1E49" w:rsidRPr="00EA1E49" w:rsidRDefault="00EA1E49" w:rsidP="00EA1E49">
      <w:pPr>
        <w:rPr>
          <w:rFonts w:ascii="Helvetica" w:hAnsi="Helvetica"/>
          <w:b/>
          <w:bCs/>
          <w:color w:val="222222"/>
          <w:sz w:val="21"/>
          <w:szCs w:val="21"/>
        </w:rPr>
      </w:pPr>
      <w:r w:rsidRPr="00EA1E49">
        <w:rPr>
          <w:rFonts w:ascii="Helvetica" w:hAnsi="Helvetica" w:hint="eastAsia"/>
          <w:b/>
          <w:bCs/>
          <w:color w:val="222222"/>
          <w:sz w:val="21"/>
          <w:szCs w:val="21"/>
        </w:rPr>
        <w:lastRenderedPageBreak/>
        <w:t>Введение</w:t>
      </w:r>
      <w:r w:rsidRPr="00EA1E49">
        <w:rPr>
          <w:rFonts w:ascii="Helvetica" w:hAnsi="Helvetica"/>
          <w:b/>
          <w:bCs/>
          <w:color w:val="222222"/>
          <w:sz w:val="21"/>
          <w:szCs w:val="21"/>
        </w:rPr>
        <w:t>.</w:t>
      </w:r>
    </w:p>
    <w:p w14:paraId="5EDCA85C" w14:textId="77777777" w:rsidR="00EA1E49" w:rsidRPr="00EA1E49" w:rsidRDefault="00EA1E49" w:rsidP="00EA1E49">
      <w:pPr>
        <w:rPr>
          <w:rFonts w:ascii="Helvetica" w:hAnsi="Helvetica"/>
          <w:b/>
          <w:bCs/>
          <w:color w:val="222222"/>
          <w:sz w:val="21"/>
          <w:szCs w:val="21"/>
        </w:rPr>
      </w:pPr>
    </w:p>
    <w:p w14:paraId="5233C842" w14:textId="77777777" w:rsidR="00EA1E49" w:rsidRPr="00EA1E49" w:rsidRDefault="00EA1E49" w:rsidP="00EA1E49">
      <w:pPr>
        <w:rPr>
          <w:rFonts w:ascii="Helvetica" w:hAnsi="Helvetica"/>
          <w:b/>
          <w:bCs/>
          <w:color w:val="222222"/>
          <w:sz w:val="21"/>
          <w:szCs w:val="21"/>
        </w:rPr>
      </w:pPr>
      <w:r w:rsidRPr="00EA1E49">
        <w:rPr>
          <w:rFonts w:ascii="Helvetica" w:hAnsi="Helvetica" w:hint="eastAsia"/>
          <w:b/>
          <w:bCs/>
          <w:color w:val="222222"/>
          <w:sz w:val="21"/>
          <w:szCs w:val="21"/>
        </w:rPr>
        <w:t>Глава</w:t>
      </w:r>
      <w:r w:rsidRPr="00EA1E49">
        <w:rPr>
          <w:rFonts w:ascii="Helvetica" w:hAnsi="Helvetica"/>
          <w:b/>
          <w:bCs/>
          <w:color w:val="222222"/>
          <w:sz w:val="21"/>
          <w:szCs w:val="21"/>
        </w:rPr>
        <w:t xml:space="preserve"> 1. </w:t>
      </w:r>
      <w:r w:rsidRPr="00EA1E49">
        <w:rPr>
          <w:rFonts w:ascii="Helvetica" w:hAnsi="Helvetica" w:hint="eastAsia"/>
          <w:b/>
          <w:bCs/>
          <w:color w:val="222222"/>
          <w:sz w:val="21"/>
          <w:szCs w:val="21"/>
        </w:rPr>
        <w:t>Криминализация</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как</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социальный</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процесс</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в</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модернизирующемся</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обществе</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методология</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анализа</w:t>
      </w:r>
      <w:r w:rsidRPr="00EA1E49">
        <w:rPr>
          <w:rFonts w:ascii="Helvetica" w:hAnsi="Helvetica"/>
          <w:b/>
          <w:bCs/>
          <w:color w:val="222222"/>
          <w:sz w:val="21"/>
          <w:szCs w:val="21"/>
        </w:rPr>
        <w:t>.</w:t>
      </w:r>
    </w:p>
    <w:p w14:paraId="279668F7" w14:textId="77777777" w:rsidR="00EA1E49" w:rsidRPr="00EA1E49" w:rsidRDefault="00EA1E49" w:rsidP="00EA1E49">
      <w:pPr>
        <w:rPr>
          <w:rFonts w:ascii="Helvetica" w:hAnsi="Helvetica"/>
          <w:b/>
          <w:bCs/>
          <w:color w:val="222222"/>
          <w:sz w:val="21"/>
          <w:szCs w:val="21"/>
        </w:rPr>
      </w:pPr>
    </w:p>
    <w:p w14:paraId="50458F2A" w14:textId="77777777" w:rsidR="00EA1E49" w:rsidRPr="00EA1E49" w:rsidRDefault="00EA1E49" w:rsidP="00EA1E49">
      <w:pPr>
        <w:rPr>
          <w:rFonts w:ascii="Helvetica" w:hAnsi="Helvetica"/>
          <w:b/>
          <w:bCs/>
          <w:color w:val="222222"/>
          <w:sz w:val="21"/>
          <w:szCs w:val="21"/>
        </w:rPr>
      </w:pPr>
      <w:r w:rsidRPr="00EA1E49">
        <w:rPr>
          <w:rFonts w:ascii="Helvetica" w:hAnsi="Helvetica"/>
          <w:b/>
          <w:bCs/>
          <w:color w:val="222222"/>
          <w:sz w:val="21"/>
          <w:szCs w:val="21"/>
        </w:rPr>
        <w:t>1.</w:t>
      </w:r>
      <w:proofErr w:type="gramStart"/>
      <w:r w:rsidRPr="00EA1E49">
        <w:rPr>
          <w:rFonts w:ascii="Helvetica" w:hAnsi="Helvetica"/>
          <w:b/>
          <w:bCs/>
          <w:color w:val="222222"/>
          <w:sz w:val="21"/>
          <w:szCs w:val="21"/>
        </w:rPr>
        <w:t>1.</w:t>
      </w:r>
      <w:r w:rsidRPr="00EA1E49">
        <w:rPr>
          <w:rFonts w:ascii="Helvetica" w:hAnsi="Helvetica" w:hint="eastAsia"/>
          <w:b/>
          <w:bCs/>
          <w:color w:val="222222"/>
          <w:sz w:val="21"/>
          <w:szCs w:val="21"/>
        </w:rPr>
        <w:t>Социальные</w:t>
      </w:r>
      <w:proofErr w:type="gramEnd"/>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отношения</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как</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источник</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формирования</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преступности</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современного</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общества</w:t>
      </w:r>
      <w:r w:rsidRPr="00EA1E49">
        <w:rPr>
          <w:rFonts w:ascii="Helvetica" w:hAnsi="Helvetica"/>
          <w:b/>
          <w:bCs/>
          <w:color w:val="222222"/>
          <w:sz w:val="21"/>
          <w:szCs w:val="21"/>
        </w:rPr>
        <w:t>.</w:t>
      </w:r>
    </w:p>
    <w:p w14:paraId="17922A62" w14:textId="77777777" w:rsidR="00EA1E49" w:rsidRPr="00EA1E49" w:rsidRDefault="00EA1E49" w:rsidP="00EA1E49">
      <w:pPr>
        <w:rPr>
          <w:rFonts w:ascii="Helvetica" w:hAnsi="Helvetica"/>
          <w:b/>
          <w:bCs/>
          <w:color w:val="222222"/>
          <w:sz w:val="21"/>
          <w:szCs w:val="21"/>
        </w:rPr>
      </w:pPr>
    </w:p>
    <w:p w14:paraId="5D70A932" w14:textId="77777777" w:rsidR="00EA1E49" w:rsidRPr="00EA1E49" w:rsidRDefault="00EA1E49" w:rsidP="00EA1E49">
      <w:pPr>
        <w:rPr>
          <w:rFonts w:ascii="Helvetica" w:hAnsi="Helvetica"/>
          <w:b/>
          <w:bCs/>
          <w:color w:val="222222"/>
          <w:sz w:val="21"/>
          <w:szCs w:val="21"/>
        </w:rPr>
      </w:pPr>
      <w:r w:rsidRPr="00EA1E49">
        <w:rPr>
          <w:rFonts w:ascii="Helvetica" w:hAnsi="Helvetica"/>
          <w:b/>
          <w:bCs/>
          <w:color w:val="222222"/>
          <w:sz w:val="21"/>
          <w:szCs w:val="21"/>
        </w:rPr>
        <w:t xml:space="preserve">1.2. </w:t>
      </w:r>
      <w:r w:rsidRPr="00EA1E49">
        <w:rPr>
          <w:rFonts w:ascii="Helvetica" w:hAnsi="Helvetica" w:hint="eastAsia"/>
          <w:b/>
          <w:bCs/>
          <w:color w:val="222222"/>
          <w:sz w:val="21"/>
          <w:szCs w:val="21"/>
        </w:rPr>
        <w:t>Общественный</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дискурс</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о</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преступности</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как</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способ</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ее</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структурирования</w:t>
      </w:r>
      <w:r w:rsidRPr="00EA1E49">
        <w:rPr>
          <w:rFonts w:ascii="Helvetica" w:hAnsi="Helvetica"/>
          <w:b/>
          <w:bCs/>
          <w:color w:val="222222"/>
          <w:sz w:val="21"/>
          <w:szCs w:val="21"/>
        </w:rPr>
        <w:t>.</w:t>
      </w:r>
    </w:p>
    <w:p w14:paraId="4617DAD3" w14:textId="77777777" w:rsidR="00EA1E49" w:rsidRPr="00EA1E49" w:rsidRDefault="00EA1E49" w:rsidP="00EA1E49">
      <w:pPr>
        <w:rPr>
          <w:rFonts w:ascii="Helvetica" w:hAnsi="Helvetica"/>
          <w:b/>
          <w:bCs/>
          <w:color w:val="222222"/>
          <w:sz w:val="21"/>
          <w:szCs w:val="21"/>
        </w:rPr>
      </w:pPr>
    </w:p>
    <w:p w14:paraId="1C32AD91" w14:textId="77777777" w:rsidR="00EA1E49" w:rsidRPr="00EA1E49" w:rsidRDefault="00EA1E49" w:rsidP="00EA1E49">
      <w:pPr>
        <w:rPr>
          <w:rFonts w:ascii="Helvetica" w:hAnsi="Helvetica"/>
          <w:b/>
          <w:bCs/>
          <w:color w:val="222222"/>
          <w:sz w:val="21"/>
          <w:szCs w:val="21"/>
        </w:rPr>
      </w:pPr>
      <w:r w:rsidRPr="00EA1E49">
        <w:rPr>
          <w:rFonts w:ascii="Helvetica" w:hAnsi="Helvetica"/>
          <w:b/>
          <w:bCs/>
          <w:color w:val="222222"/>
          <w:sz w:val="21"/>
          <w:szCs w:val="21"/>
        </w:rPr>
        <w:t xml:space="preserve">1.3. </w:t>
      </w:r>
      <w:r w:rsidRPr="00EA1E49">
        <w:rPr>
          <w:rFonts w:ascii="Helvetica" w:hAnsi="Helvetica" w:hint="eastAsia"/>
          <w:b/>
          <w:bCs/>
          <w:color w:val="222222"/>
          <w:sz w:val="21"/>
          <w:szCs w:val="21"/>
        </w:rPr>
        <w:t>Социокультурное</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измерение</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стратегии</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противостояния</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делинквентности</w:t>
      </w:r>
      <w:r w:rsidRPr="00EA1E49">
        <w:rPr>
          <w:rFonts w:ascii="Helvetica" w:hAnsi="Helvetica"/>
          <w:b/>
          <w:bCs/>
          <w:color w:val="222222"/>
          <w:sz w:val="21"/>
          <w:szCs w:val="21"/>
        </w:rPr>
        <w:t>.</w:t>
      </w:r>
    </w:p>
    <w:p w14:paraId="5F395024" w14:textId="77777777" w:rsidR="00EA1E49" w:rsidRPr="00EA1E49" w:rsidRDefault="00EA1E49" w:rsidP="00EA1E49">
      <w:pPr>
        <w:rPr>
          <w:rFonts w:ascii="Helvetica" w:hAnsi="Helvetica"/>
          <w:b/>
          <w:bCs/>
          <w:color w:val="222222"/>
          <w:sz w:val="21"/>
          <w:szCs w:val="21"/>
        </w:rPr>
      </w:pPr>
    </w:p>
    <w:p w14:paraId="34C46552" w14:textId="77777777" w:rsidR="00EA1E49" w:rsidRPr="00EA1E49" w:rsidRDefault="00EA1E49" w:rsidP="00EA1E49">
      <w:pPr>
        <w:rPr>
          <w:rFonts w:ascii="Helvetica" w:hAnsi="Helvetica"/>
          <w:b/>
          <w:bCs/>
          <w:color w:val="222222"/>
          <w:sz w:val="21"/>
          <w:szCs w:val="21"/>
        </w:rPr>
      </w:pPr>
      <w:r w:rsidRPr="00EA1E49">
        <w:rPr>
          <w:rFonts w:ascii="Helvetica" w:hAnsi="Helvetica" w:hint="eastAsia"/>
          <w:b/>
          <w:bCs/>
          <w:color w:val="222222"/>
          <w:sz w:val="21"/>
          <w:szCs w:val="21"/>
        </w:rPr>
        <w:t>Глава</w:t>
      </w:r>
      <w:r w:rsidRPr="00EA1E49">
        <w:rPr>
          <w:rFonts w:ascii="Helvetica" w:hAnsi="Helvetica"/>
          <w:b/>
          <w:bCs/>
          <w:color w:val="222222"/>
          <w:sz w:val="21"/>
          <w:szCs w:val="21"/>
        </w:rPr>
        <w:t xml:space="preserve"> 2. </w:t>
      </w:r>
      <w:r w:rsidRPr="00EA1E49">
        <w:rPr>
          <w:rFonts w:ascii="Helvetica" w:hAnsi="Helvetica" w:hint="eastAsia"/>
          <w:b/>
          <w:bCs/>
          <w:color w:val="222222"/>
          <w:sz w:val="21"/>
          <w:szCs w:val="21"/>
        </w:rPr>
        <w:t>Особенности</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криминализации</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российского</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общества</w:t>
      </w:r>
      <w:r w:rsidRPr="00EA1E49">
        <w:rPr>
          <w:rFonts w:ascii="Helvetica" w:hAnsi="Helvetica"/>
          <w:b/>
          <w:bCs/>
          <w:color w:val="222222"/>
          <w:sz w:val="21"/>
          <w:szCs w:val="21"/>
        </w:rPr>
        <w:t>.</w:t>
      </w:r>
    </w:p>
    <w:p w14:paraId="6D6FD85F" w14:textId="77777777" w:rsidR="00EA1E49" w:rsidRPr="00EA1E49" w:rsidRDefault="00EA1E49" w:rsidP="00EA1E49">
      <w:pPr>
        <w:rPr>
          <w:rFonts w:ascii="Helvetica" w:hAnsi="Helvetica"/>
          <w:b/>
          <w:bCs/>
          <w:color w:val="222222"/>
          <w:sz w:val="21"/>
          <w:szCs w:val="21"/>
        </w:rPr>
      </w:pPr>
    </w:p>
    <w:p w14:paraId="76CCAFB1" w14:textId="77777777" w:rsidR="00EA1E49" w:rsidRPr="00EA1E49" w:rsidRDefault="00EA1E49" w:rsidP="00EA1E49">
      <w:pPr>
        <w:rPr>
          <w:rFonts w:ascii="Helvetica" w:hAnsi="Helvetica"/>
          <w:b/>
          <w:bCs/>
          <w:color w:val="222222"/>
          <w:sz w:val="21"/>
          <w:szCs w:val="21"/>
        </w:rPr>
      </w:pPr>
      <w:r w:rsidRPr="00EA1E49">
        <w:rPr>
          <w:rFonts w:ascii="Helvetica" w:hAnsi="Helvetica"/>
          <w:b/>
          <w:bCs/>
          <w:color w:val="222222"/>
          <w:sz w:val="21"/>
          <w:szCs w:val="21"/>
        </w:rPr>
        <w:t xml:space="preserve">2.1. </w:t>
      </w:r>
      <w:r w:rsidRPr="00EA1E49">
        <w:rPr>
          <w:rFonts w:ascii="Helvetica" w:hAnsi="Helvetica" w:hint="eastAsia"/>
          <w:b/>
          <w:bCs/>
          <w:color w:val="222222"/>
          <w:sz w:val="21"/>
          <w:szCs w:val="21"/>
        </w:rPr>
        <w:t>Преступность</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в</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трансформирующемся</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российском</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обществе</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факторы</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и</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формы</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проявления</w:t>
      </w:r>
      <w:r w:rsidRPr="00EA1E49">
        <w:rPr>
          <w:rFonts w:ascii="Helvetica" w:hAnsi="Helvetica"/>
          <w:b/>
          <w:bCs/>
          <w:color w:val="222222"/>
          <w:sz w:val="21"/>
          <w:szCs w:val="21"/>
        </w:rPr>
        <w:t>.</w:t>
      </w:r>
    </w:p>
    <w:p w14:paraId="257D0AD2" w14:textId="77777777" w:rsidR="00EA1E49" w:rsidRPr="00EA1E49" w:rsidRDefault="00EA1E49" w:rsidP="00EA1E49">
      <w:pPr>
        <w:rPr>
          <w:rFonts w:ascii="Helvetica" w:hAnsi="Helvetica"/>
          <w:b/>
          <w:bCs/>
          <w:color w:val="222222"/>
          <w:sz w:val="21"/>
          <w:szCs w:val="21"/>
        </w:rPr>
      </w:pPr>
    </w:p>
    <w:p w14:paraId="4914D4F5" w14:textId="77777777" w:rsidR="00EA1E49" w:rsidRPr="00EA1E49" w:rsidRDefault="00EA1E49" w:rsidP="00EA1E49">
      <w:pPr>
        <w:rPr>
          <w:rFonts w:ascii="Helvetica" w:hAnsi="Helvetica"/>
          <w:b/>
          <w:bCs/>
          <w:color w:val="222222"/>
          <w:sz w:val="21"/>
          <w:szCs w:val="21"/>
        </w:rPr>
      </w:pPr>
      <w:r w:rsidRPr="00EA1E49">
        <w:rPr>
          <w:rFonts w:ascii="Helvetica" w:hAnsi="Helvetica"/>
          <w:b/>
          <w:bCs/>
          <w:color w:val="222222"/>
          <w:sz w:val="21"/>
          <w:szCs w:val="21"/>
        </w:rPr>
        <w:t xml:space="preserve">2.2. </w:t>
      </w:r>
      <w:r w:rsidRPr="00EA1E49">
        <w:rPr>
          <w:rFonts w:ascii="Helvetica" w:hAnsi="Helvetica" w:hint="eastAsia"/>
          <w:b/>
          <w:bCs/>
          <w:color w:val="222222"/>
          <w:sz w:val="21"/>
          <w:szCs w:val="21"/>
        </w:rPr>
        <w:t>Российский</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дискурс</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о</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преступлении</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смещение</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культурных</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акцентов</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в</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процессе</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социальной</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динамики</w:t>
      </w:r>
      <w:r w:rsidRPr="00EA1E49">
        <w:rPr>
          <w:rFonts w:ascii="Helvetica" w:hAnsi="Helvetica"/>
          <w:b/>
          <w:bCs/>
          <w:color w:val="222222"/>
          <w:sz w:val="21"/>
          <w:szCs w:val="21"/>
        </w:rPr>
        <w:t>.</w:t>
      </w:r>
    </w:p>
    <w:p w14:paraId="3F3A9D76" w14:textId="77777777" w:rsidR="00EA1E49" w:rsidRPr="00EA1E49" w:rsidRDefault="00EA1E49" w:rsidP="00EA1E49">
      <w:pPr>
        <w:rPr>
          <w:rFonts w:ascii="Helvetica" w:hAnsi="Helvetica"/>
          <w:b/>
          <w:bCs/>
          <w:color w:val="222222"/>
          <w:sz w:val="21"/>
          <w:szCs w:val="21"/>
        </w:rPr>
      </w:pPr>
    </w:p>
    <w:p w14:paraId="2013FB89" w14:textId="46B78545" w:rsidR="00F0131B" w:rsidRPr="00EA1E49" w:rsidRDefault="00EA1E49" w:rsidP="00EA1E49">
      <w:r w:rsidRPr="00EA1E49">
        <w:rPr>
          <w:rFonts w:ascii="Helvetica" w:hAnsi="Helvetica"/>
          <w:b/>
          <w:bCs/>
          <w:color w:val="222222"/>
          <w:sz w:val="21"/>
          <w:szCs w:val="21"/>
        </w:rPr>
        <w:t xml:space="preserve">2.3. </w:t>
      </w:r>
      <w:r w:rsidRPr="00EA1E49">
        <w:rPr>
          <w:rFonts w:ascii="Helvetica" w:hAnsi="Helvetica" w:hint="eastAsia"/>
          <w:b/>
          <w:bCs/>
          <w:color w:val="222222"/>
          <w:sz w:val="21"/>
          <w:szCs w:val="21"/>
        </w:rPr>
        <w:t>Перспективы</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сдерживания</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и</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противостояния</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криминализации</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в</w:t>
      </w:r>
      <w:r w:rsidRPr="00EA1E49">
        <w:rPr>
          <w:rFonts w:ascii="Helvetica" w:hAnsi="Helvetica"/>
          <w:b/>
          <w:bCs/>
          <w:color w:val="222222"/>
          <w:sz w:val="21"/>
          <w:szCs w:val="21"/>
        </w:rPr>
        <w:t xml:space="preserve"> </w:t>
      </w:r>
      <w:r w:rsidRPr="00EA1E49">
        <w:rPr>
          <w:rFonts w:ascii="Helvetica" w:hAnsi="Helvetica" w:hint="eastAsia"/>
          <w:b/>
          <w:bCs/>
          <w:color w:val="222222"/>
          <w:sz w:val="21"/>
          <w:szCs w:val="21"/>
        </w:rPr>
        <w:t>России</w:t>
      </w:r>
      <w:r w:rsidRPr="00EA1E49">
        <w:rPr>
          <w:rFonts w:ascii="Helvetica" w:hAnsi="Helvetica"/>
          <w:b/>
          <w:bCs/>
          <w:color w:val="222222"/>
          <w:sz w:val="21"/>
          <w:szCs w:val="21"/>
        </w:rPr>
        <w:t>.</w:t>
      </w:r>
    </w:p>
    <w:sectPr w:rsidR="00F0131B" w:rsidRPr="00EA1E4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A4F5C" w14:textId="77777777" w:rsidR="00BE35BB" w:rsidRDefault="00BE35BB">
      <w:pPr>
        <w:spacing w:after="0" w:line="240" w:lineRule="auto"/>
      </w:pPr>
      <w:r>
        <w:separator/>
      </w:r>
    </w:p>
  </w:endnote>
  <w:endnote w:type="continuationSeparator" w:id="0">
    <w:p w14:paraId="03CAF8DA" w14:textId="77777777" w:rsidR="00BE35BB" w:rsidRDefault="00BE3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D95A7" w14:textId="77777777" w:rsidR="00BE35BB" w:rsidRDefault="00BE35BB"/>
    <w:p w14:paraId="0022E6D6" w14:textId="77777777" w:rsidR="00BE35BB" w:rsidRDefault="00BE35BB"/>
    <w:p w14:paraId="55FE57F0" w14:textId="77777777" w:rsidR="00BE35BB" w:rsidRDefault="00BE35BB"/>
    <w:p w14:paraId="198074DF" w14:textId="77777777" w:rsidR="00BE35BB" w:rsidRDefault="00BE35BB"/>
    <w:p w14:paraId="70105957" w14:textId="77777777" w:rsidR="00BE35BB" w:rsidRDefault="00BE35BB"/>
    <w:p w14:paraId="3E403FA3" w14:textId="77777777" w:rsidR="00BE35BB" w:rsidRDefault="00BE35BB"/>
    <w:p w14:paraId="41D632BF" w14:textId="77777777" w:rsidR="00BE35BB" w:rsidRDefault="00BE35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2D27C6" wp14:editId="335BD4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9D435" w14:textId="77777777" w:rsidR="00BE35BB" w:rsidRDefault="00BE35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2D27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09D435" w14:textId="77777777" w:rsidR="00BE35BB" w:rsidRDefault="00BE35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659DC1" w14:textId="77777777" w:rsidR="00BE35BB" w:rsidRDefault="00BE35BB"/>
    <w:p w14:paraId="4261E32F" w14:textId="77777777" w:rsidR="00BE35BB" w:rsidRDefault="00BE35BB"/>
    <w:p w14:paraId="40555565" w14:textId="77777777" w:rsidR="00BE35BB" w:rsidRDefault="00BE35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FA294A" wp14:editId="6C0EEA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35AF3" w14:textId="77777777" w:rsidR="00BE35BB" w:rsidRDefault="00BE35BB"/>
                          <w:p w14:paraId="3EE4FAC3" w14:textId="77777777" w:rsidR="00BE35BB" w:rsidRDefault="00BE35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FA29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A35AF3" w14:textId="77777777" w:rsidR="00BE35BB" w:rsidRDefault="00BE35BB"/>
                    <w:p w14:paraId="3EE4FAC3" w14:textId="77777777" w:rsidR="00BE35BB" w:rsidRDefault="00BE35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B9DCEF" w14:textId="77777777" w:rsidR="00BE35BB" w:rsidRDefault="00BE35BB"/>
    <w:p w14:paraId="095D7D1E" w14:textId="77777777" w:rsidR="00BE35BB" w:rsidRDefault="00BE35BB">
      <w:pPr>
        <w:rPr>
          <w:sz w:val="2"/>
          <w:szCs w:val="2"/>
        </w:rPr>
      </w:pPr>
    </w:p>
    <w:p w14:paraId="62959587" w14:textId="77777777" w:rsidR="00BE35BB" w:rsidRDefault="00BE35BB"/>
    <w:p w14:paraId="1F964DA3" w14:textId="77777777" w:rsidR="00BE35BB" w:rsidRDefault="00BE35BB">
      <w:pPr>
        <w:spacing w:after="0" w:line="240" w:lineRule="auto"/>
      </w:pPr>
    </w:p>
  </w:footnote>
  <w:footnote w:type="continuationSeparator" w:id="0">
    <w:p w14:paraId="4C61DC5A" w14:textId="77777777" w:rsidR="00BE35BB" w:rsidRDefault="00BE3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C3"/>
    <w:rsid w:val="00091EDA"/>
    <w:rsid w:val="00091F70"/>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3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E74"/>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2A1"/>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06"/>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87"/>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4"/>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C2"/>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1EA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ECB"/>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2E"/>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81"/>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D56"/>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4E"/>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4A"/>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D5"/>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61"/>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7B8"/>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15"/>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9F8"/>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12"/>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5BB"/>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A2"/>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29C"/>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65"/>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DE9"/>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8A2"/>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49"/>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6D"/>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A9A"/>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1A"/>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2F3"/>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0C"/>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CF"/>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2FEC"/>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3"/>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31"/>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8417">
      <w:bodyDiv w:val="1"/>
      <w:marLeft w:val="0"/>
      <w:marRight w:val="0"/>
      <w:marTop w:val="0"/>
      <w:marBottom w:val="0"/>
      <w:divBdr>
        <w:top w:val="none" w:sz="0" w:space="0" w:color="auto"/>
        <w:left w:val="none" w:sz="0" w:space="0" w:color="auto"/>
        <w:bottom w:val="none" w:sz="0" w:space="0" w:color="auto"/>
        <w:right w:val="none" w:sz="0" w:space="0" w:color="auto"/>
      </w:divBdr>
      <w:divsChild>
        <w:div w:id="677467791">
          <w:marLeft w:val="0"/>
          <w:marRight w:val="0"/>
          <w:marTop w:val="0"/>
          <w:marBottom w:val="0"/>
          <w:divBdr>
            <w:top w:val="none" w:sz="0" w:space="0" w:color="auto"/>
            <w:left w:val="none" w:sz="0" w:space="0" w:color="auto"/>
            <w:bottom w:val="none" w:sz="0" w:space="0" w:color="auto"/>
            <w:right w:val="none" w:sz="0" w:space="0" w:color="auto"/>
          </w:divBdr>
        </w:div>
        <w:div w:id="664750702">
          <w:marLeft w:val="0"/>
          <w:marRight w:val="0"/>
          <w:marTop w:val="150"/>
          <w:marBottom w:val="0"/>
          <w:divBdr>
            <w:top w:val="none" w:sz="0" w:space="0" w:color="auto"/>
            <w:left w:val="none" w:sz="0" w:space="0" w:color="auto"/>
            <w:bottom w:val="none" w:sz="0" w:space="0" w:color="auto"/>
            <w:right w:val="none" w:sz="0" w:space="0" w:color="auto"/>
          </w:divBdr>
          <w:divsChild>
            <w:div w:id="274557645">
              <w:marLeft w:val="1155"/>
              <w:marRight w:val="0"/>
              <w:marTop w:val="0"/>
              <w:marBottom w:val="0"/>
              <w:divBdr>
                <w:top w:val="none" w:sz="0" w:space="0" w:color="auto"/>
                <w:left w:val="none" w:sz="0" w:space="0" w:color="auto"/>
                <w:bottom w:val="none" w:sz="0" w:space="0" w:color="auto"/>
                <w:right w:val="none" w:sz="0" w:space="0" w:color="auto"/>
              </w:divBdr>
            </w:div>
            <w:div w:id="1744453776">
              <w:marLeft w:val="1155"/>
              <w:marRight w:val="0"/>
              <w:marTop w:val="0"/>
              <w:marBottom w:val="0"/>
              <w:divBdr>
                <w:top w:val="none" w:sz="0" w:space="0" w:color="auto"/>
                <w:left w:val="none" w:sz="0" w:space="0" w:color="auto"/>
                <w:bottom w:val="none" w:sz="0" w:space="0" w:color="auto"/>
                <w:right w:val="none" w:sz="0" w:space="0" w:color="auto"/>
              </w:divBdr>
            </w:div>
            <w:div w:id="20072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83079">
      <w:bodyDiv w:val="1"/>
      <w:marLeft w:val="0"/>
      <w:marRight w:val="0"/>
      <w:marTop w:val="0"/>
      <w:marBottom w:val="0"/>
      <w:divBdr>
        <w:top w:val="none" w:sz="0" w:space="0" w:color="auto"/>
        <w:left w:val="none" w:sz="0" w:space="0" w:color="auto"/>
        <w:bottom w:val="none" w:sz="0" w:space="0" w:color="auto"/>
        <w:right w:val="none" w:sz="0" w:space="0" w:color="auto"/>
      </w:divBdr>
      <w:divsChild>
        <w:div w:id="645938947">
          <w:marLeft w:val="0"/>
          <w:marRight w:val="0"/>
          <w:marTop w:val="0"/>
          <w:marBottom w:val="0"/>
          <w:divBdr>
            <w:top w:val="none" w:sz="0" w:space="0" w:color="auto"/>
            <w:left w:val="none" w:sz="0" w:space="0" w:color="auto"/>
            <w:bottom w:val="none" w:sz="0" w:space="0" w:color="auto"/>
            <w:right w:val="none" w:sz="0" w:space="0" w:color="auto"/>
          </w:divBdr>
        </w:div>
        <w:div w:id="1014769664">
          <w:marLeft w:val="0"/>
          <w:marRight w:val="0"/>
          <w:marTop w:val="150"/>
          <w:marBottom w:val="0"/>
          <w:divBdr>
            <w:top w:val="none" w:sz="0" w:space="0" w:color="auto"/>
            <w:left w:val="none" w:sz="0" w:space="0" w:color="auto"/>
            <w:bottom w:val="none" w:sz="0" w:space="0" w:color="auto"/>
            <w:right w:val="none" w:sz="0" w:space="0" w:color="auto"/>
          </w:divBdr>
          <w:divsChild>
            <w:div w:id="1356154112">
              <w:marLeft w:val="1155"/>
              <w:marRight w:val="0"/>
              <w:marTop w:val="0"/>
              <w:marBottom w:val="0"/>
              <w:divBdr>
                <w:top w:val="none" w:sz="0" w:space="0" w:color="auto"/>
                <w:left w:val="none" w:sz="0" w:space="0" w:color="auto"/>
                <w:bottom w:val="none" w:sz="0" w:space="0" w:color="auto"/>
                <w:right w:val="none" w:sz="0" w:space="0" w:color="auto"/>
              </w:divBdr>
            </w:div>
            <w:div w:id="964194257">
              <w:marLeft w:val="1155"/>
              <w:marRight w:val="0"/>
              <w:marTop w:val="0"/>
              <w:marBottom w:val="0"/>
              <w:divBdr>
                <w:top w:val="none" w:sz="0" w:space="0" w:color="auto"/>
                <w:left w:val="none" w:sz="0" w:space="0" w:color="auto"/>
                <w:bottom w:val="none" w:sz="0" w:space="0" w:color="auto"/>
                <w:right w:val="none" w:sz="0" w:space="0" w:color="auto"/>
              </w:divBdr>
            </w:div>
            <w:div w:id="111617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397236">
      <w:bodyDiv w:val="1"/>
      <w:marLeft w:val="0"/>
      <w:marRight w:val="0"/>
      <w:marTop w:val="0"/>
      <w:marBottom w:val="0"/>
      <w:divBdr>
        <w:top w:val="none" w:sz="0" w:space="0" w:color="auto"/>
        <w:left w:val="none" w:sz="0" w:space="0" w:color="auto"/>
        <w:bottom w:val="none" w:sz="0" w:space="0" w:color="auto"/>
        <w:right w:val="none" w:sz="0" w:space="0" w:color="auto"/>
      </w:divBdr>
      <w:divsChild>
        <w:div w:id="1152791157">
          <w:marLeft w:val="0"/>
          <w:marRight w:val="0"/>
          <w:marTop w:val="0"/>
          <w:marBottom w:val="0"/>
          <w:divBdr>
            <w:top w:val="none" w:sz="0" w:space="0" w:color="auto"/>
            <w:left w:val="none" w:sz="0" w:space="0" w:color="auto"/>
            <w:bottom w:val="none" w:sz="0" w:space="0" w:color="auto"/>
            <w:right w:val="none" w:sz="0" w:space="0" w:color="auto"/>
          </w:divBdr>
        </w:div>
        <w:div w:id="1466705222">
          <w:marLeft w:val="0"/>
          <w:marRight w:val="0"/>
          <w:marTop w:val="150"/>
          <w:marBottom w:val="0"/>
          <w:divBdr>
            <w:top w:val="none" w:sz="0" w:space="0" w:color="auto"/>
            <w:left w:val="none" w:sz="0" w:space="0" w:color="auto"/>
            <w:bottom w:val="none" w:sz="0" w:space="0" w:color="auto"/>
            <w:right w:val="none" w:sz="0" w:space="0" w:color="auto"/>
          </w:divBdr>
          <w:divsChild>
            <w:div w:id="303896489">
              <w:marLeft w:val="1155"/>
              <w:marRight w:val="0"/>
              <w:marTop w:val="0"/>
              <w:marBottom w:val="0"/>
              <w:divBdr>
                <w:top w:val="none" w:sz="0" w:space="0" w:color="auto"/>
                <w:left w:val="none" w:sz="0" w:space="0" w:color="auto"/>
                <w:bottom w:val="none" w:sz="0" w:space="0" w:color="auto"/>
                <w:right w:val="none" w:sz="0" w:space="0" w:color="auto"/>
              </w:divBdr>
            </w:div>
            <w:div w:id="1005017836">
              <w:marLeft w:val="1155"/>
              <w:marRight w:val="0"/>
              <w:marTop w:val="0"/>
              <w:marBottom w:val="0"/>
              <w:divBdr>
                <w:top w:val="none" w:sz="0" w:space="0" w:color="auto"/>
                <w:left w:val="none" w:sz="0" w:space="0" w:color="auto"/>
                <w:bottom w:val="none" w:sz="0" w:space="0" w:color="auto"/>
                <w:right w:val="none" w:sz="0" w:space="0" w:color="auto"/>
              </w:divBdr>
            </w:div>
            <w:div w:id="1101485265">
              <w:marLeft w:val="1155"/>
              <w:marRight w:val="0"/>
              <w:marTop w:val="0"/>
              <w:marBottom w:val="0"/>
              <w:divBdr>
                <w:top w:val="none" w:sz="0" w:space="0" w:color="auto"/>
                <w:left w:val="none" w:sz="0" w:space="0" w:color="auto"/>
                <w:bottom w:val="none" w:sz="0" w:space="0" w:color="auto"/>
                <w:right w:val="none" w:sz="0" w:space="0" w:color="auto"/>
              </w:divBdr>
            </w:div>
            <w:div w:id="16116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367750">
      <w:bodyDiv w:val="1"/>
      <w:marLeft w:val="0"/>
      <w:marRight w:val="0"/>
      <w:marTop w:val="0"/>
      <w:marBottom w:val="0"/>
      <w:divBdr>
        <w:top w:val="none" w:sz="0" w:space="0" w:color="auto"/>
        <w:left w:val="none" w:sz="0" w:space="0" w:color="auto"/>
        <w:bottom w:val="none" w:sz="0" w:space="0" w:color="auto"/>
        <w:right w:val="none" w:sz="0" w:space="0" w:color="auto"/>
      </w:divBdr>
      <w:divsChild>
        <w:div w:id="1986861046">
          <w:marLeft w:val="0"/>
          <w:marRight w:val="0"/>
          <w:marTop w:val="0"/>
          <w:marBottom w:val="0"/>
          <w:divBdr>
            <w:top w:val="none" w:sz="0" w:space="0" w:color="auto"/>
            <w:left w:val="none" w:sz="0" w:space="0" w:color="auto"/>
            <w:bottom w:val="none" w:sz="0" w:space="0" w:color="auto"/>
            <w:right w:val="none" w:sz="0" w:space="0" w:color="auto"/>
          </w:divBdr>
        </w:div>
        <w:div w:id="1335302316">
          <w:marLeft w:val="0"/>
          <w:marRight w:val="0"/>
          <w:marTop w:val="150"/>
          <w:marBottom w:val="0"/>
          <w:divBdr>
            <w:top w:val="none" w:sz="0" w:space="0" w:color="auto"/>
            <w:left w:val="none" w:sz="0" w:space="0" w:color="auto"/>
            <w:bottom w:val="none" w:sz="0" w:space="0" w:color="auto"/>
            <w:right w:val="none" w:sz="0" w:space="0" w:color="auto"/>
          </w:divBdr>
          <w:divsChild>
            <w:div w:id="1906988661">
              <w:marLeft w:val="1155"/>
              <w:marRight w:val="0"/>
              <w:marTop w:val="0"/>
              <w:marBottom w:val="0"/>
              <w:divBdr>
                <w:top w:val="none" w:sz="0" w:space="0" w:color="auto"/>
                <w:left w:val="none" w:sz="0" w:space="0" w:color="auto"/>
                <w:bottom w:val="none" w:sz="0" w:space="0" w:color="auto"/>
                <w:right w:val="none" w:sz="0" w:space="0" w:color="auto"/>
              </w:divBdr>
            </w:div>
            <w:div w:id="1816339999">
              <w:marLeft w:val="1155"/>
              <w:marRight w:val="0"/>
              <w:marTop w:val="0"/>
              <w:marBottom w:val="0"/>
              <w:divBdr>
                <w:top w:val="none" w:sz="0" w:space="0" w:color="auto"/>
                <w:left w:val="none" w:sz="0" w:space="0" w:color="auto"/>
                <w:bottom w:val="none" w:sz="0" w:space="0" w:color="auto"/>
                <w:right w:val="none" w:sz="0" w:space="0" w:color="auto"/>
              </w:divBdr>
            </w:div>
            <w:div w:id="283541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115618">
      <w:bodyDiv w:val="1"/>
      <w:marLeft w:val="0"/>
      <w:marRight w:val="0"/>
      <w:marTop w:val="0"/>
      <w:marBottom w:val="0"/>
      <w:divBdr>
        <w:top w:val="none" w:sz="0" w:space="0" w:color="auto"/>
        <w:left w:val="none" w:sz="0" w:space="0" w:color="auto"/>
        <w:bottom w:val="none" w:sz="0" w:space="0" w:color="auto"/>
        <w:right w:val="none" w:sz="0" w:space="0" w:color="auto"/>
      </w:divBdr>
      <w:divsChild>
        <w:div w:id="852955314">
          <w:marLeft w:val="0"/>
          <w:marRight w:val="0"/>
          <w:marTop w:val="0"/>
          <w:marBottom w:val="0"/>
          <w:divBdr>
            <w:top w:val="none" w:sz="0" w:space="0" w:color="auto"/>
            <w:left w:val="none" w:sz="0" w:space="0" w:color="auto"/>
            <w:bottom w:val="none" w:sz="0" w:space="0" w:color="auto"/>
            <w:right w:val="none" w:sz="0" w:space="0" w:color="auto"/>
          </w:divBdr>
        </w:div>
        <w:div w:id="449786177">
          <w:marLeft w:val="0"/>
          <w:marRight w:val="0"/>
          <w:marTop w:val="150"/>
          <w:marBottom w:val="0"/>
          <w:divBdr>
            <w:top w:val="none" w:sz="0" w:space="0" w:color="auto"/>
            <w:left w:val="none" w:sz="0" w:space="0" w:color="auto"/>
            <w:bottom w:val="none" w:sz="0" w:space="0" w:color="auto"/>
            <w:right w:val="none" w:sz="0" w:space="0" w:color="auto"/>
          </w:divBdr>
          <w:divsChild>
            <w:div w:id="1423456074">
              <w:marLeft w:val="1155"/>
              <w:marRight w:val="0"/>
              <w:marTop w:val="0"/>
              <w:marBottom w:val="0"/>
              <w:divBdr>
                <w:top w:val="none" w:sz="0" w:space="0" w:color="auto"/>
                <w:left w:val="none" w:sz="0" w:space="0" w:color="auto"/>
                <w:bottom w:val="none" w:sz="0" w:space="0" w:color="auto"/>
                <w:right w:val="none" w:sz="0" w:space="0" w:color="auto"/>
              </w:divBdr>
            </w:div>
            <w:div w:id="1004363729">
              <w:marLeft w:val="1155"/>
              <w:marRight w:val="0"/>
              <w:marTop w:val="0"/>
              <w:marBottom w:val="0"/>
              <w:divBdr>
                <w:top w:val="none" w:sz="0" w:space="0" w:color="auto"/>
                <w:left w:val="none" w:sz="0" w:space="0" w:color="auto"/>
                <w:bottom w:val="none" w:sz="0" w:space="0" w:color="auto"/>
                <w:right w:val="none" w:sz="0" w:space="0" w:color="auto"/>
              </w:divBdr>
            </w:div>
            <w:div w:id="2031494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7472">
      <w:bodyDiv w:val="1"/>
      <w:marLeft w:val="0"/>
      <w:marRight w:val="0"/>
      <w:marTop w:val="0"/>
      <w:marBottom w:val="0"/>
      <w:divBdr>
        <w:top w:val="none" w:sz="0" w:space="0" w:color="auto"/>
        <w:left w:val="none" w:sz="0" w:space="0" w:color="auto"/>
        <w:bottom w:val="none" w:sz="0" w:space="0" w:color="auto"/>
        <w:right w:val="none" w:sz="0" w:space="0" w:color="auto"/>
      </w:divBdr>
      <w:divsChild>
        <w:div w:id="1069767851">
          <w:marLeft w:val="0"/>
          <w:marRight w:val="0"/>
          <w:marTop w:val="0"/>
          <w:marBottom w:val="0"/>
          <w:divBdr>
            <w:top w:val="none" w:sz="0" w:space="0" w:color="auto"/>
            <w:left w:val="none" w:sz="0" w:space="0" w:color="auto"/>
            <w:bottom w:val="none" w:sz="0" w:space="0" w:color="auto"/>
            <w:right w:val="none" w:sz="0" w:space="0" w:color="auto"/>
          </w:divBdr>
        </w:div>
        <w:div w:id="1447502424">
          <w:marLeft w:val="0"/>
          <w:marRight w:val="0"/>
          <w:marTop w:val="150"/>
          <w:marBottom w:val="0"/>
          <w:divBdr>
            <w:top w:val="none" w:sz="0" w:space="0" w:color="auto"/>
            <w:left w:val="none" w:sz="0" w:space="0" w:color="auto"/>
            <w:bottom w:val="none" w:sz="0" w:space="0" w:color="auto"/>
            <w:right w:val="none" w:sz="0" w:space="0" w:color="auto"/>
          </w:divBdr>
          <w:divsChild>
            <w:div w:id="1796870792">
              <w:marLeft w:val="1155"/>
              <w:marRight w:val="0"/>
              <w:marTop w:val="0"/>
              <w:marBottom w:val="0"/>
              <w:divBdr>
                <w:top w:val="none" w:sz="0" w:space="0" w:color="auto"/>
                <w:left w:val="none" w:sz="0" w:space="0" w:color="auto"/>
                <w:bottom w:val="none" w:sz="0" w:space="0" w:color="auto"/>
                <w:right w:val="none" w:sz="0" w:space="0" w:color="auto"/>
              </w:divBdr>
            </w:div>
            <w:div w:id="1728650544">
              <w:marLeft w:val="1155"/>
              <w:marRight w:val="0"/>
              <w:marTop w:val="0"/>
              <w:marBottom w:val="0"/>
              <w:divBdr>
                <w:top w:val="none" w:sz="0" w:space="0" w:color="auto"/>
                <w:left w:val="none" w:sz="0" w:space="0" w:color="auto"/>
                <w:bottom w:val="none" w:sz="0" w:space="0" w:color="auto"/>
                <w:right w:val="none" w:sz="0" w:space="0" w:color="auto"/>
              </w:divBdr>
            </w:div>
            <w:div w:id="1425032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790884">
      <w:bodyDiv w:val="1"/>
      <w:marLeft w:val="0"/>
      <w:marRight w:val="0"/>
      <w:marTop w:val="0"/>
      <w:marBottom w:val="0"/>
      <w:divBdr>
        <w:top w:val="none" w:sz="0" w:space="0" w:color="auto"/>
        <w:left w:val="none" w:sz="0" w:space="0" w:color="auto"/>
        <w:bottom w:val="none" w:sz="0" w:space="0" w:color="auto"/>
        <w:right w:val="none" w:sz="0" w:space="0" w:color="auto"/>
      </w:divBdr>
      <w:divsChild>
        <w:div w:id="258177834">
          <w:marLeft w:val="0"/>
          <w:marRight w:val="0"/>
          <w:marTop w:val="0"/>
          <w:marBottom w:val="0"/>
          <w:divBdr>
            <w:top w:val="none" w:sz="0" w:space="0" w:color="auto"/>
            <w:left w:val="none" w:sz="0" w:space="0" w:color="auto"/>
            <w:bottom w:val="none" w:sz="0" w:space="0" w:color="auto"/>
            <w:right w:val="none" w:sz="0" w:space="0" w:color="auto"/>
          </w:divBdr>
        </w:div>
        <w:div w:id="1911497451">
          <w:marLeft w:val="0"/>
          <w:marRight w:val="0"/>
          <w:marTop w:val="150"/>
          <w:marBottom w:val="0"/>
          <w:divBdr>
            <w:top w:val="none" w:sz="0" w:space="0" w:color="auto"/>
            <w:left w:val="none" w:sz="0" w:space="0" w:color="auto"/>
            <w:bottom w:val="none" w:sz="0" w:space="0" w:color="auto"/>
            <w:right w:val="none" w:sz="0" w:space="0" w:color="auto"/>
          </w:divBdr>
          <w:divsChild>
            <w:div w:id="1495216642">
              <w:marLeft w:val="1155"/>
              <w:marRight w:val="0"/>
              <w:marTop w:val="0"/>
              <w:marBottom w:val="0"/>
              <w:divBdr>
                <w:top w:val="none" w:sz="0" w:space="0" w:color="auto"/>
                <w:left w:val="none" w:sz="0" w:space="0" w:color="auto"/>
                <w:bottom w:val="none" w:sz="0" w:space="0" w:color="auto"/>
                <w:right w:val="none" w:sz="0" w:space="0" w:color="auto"/>
              </w:divBdr>
            </w:div>
            <w:div w:id="366878242">
              <w:marLeft w:val="1155"/>
              <w:marRight w:val="0"/>
              <w:marTop w:val="0"/>
              <w:marBottom w:val="0"/>
              <w:divBdr>
                <w:top w:val="none" w:sz="0" w:space="0" w:color="auto"/>
                <w:left w:val="none" w:sz="0" w:space="0" w:color="auto"/>
                <w:bottom w:val="none" w:sz="0" w:space="0" w:color="auto"/>
                <w:right w:val="none" w:sz="0" w:space="0" w:color="auto"/>
              </w:divBdr>
            </w:div>
            <w:div w:id="21208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36029">
      <w:bodyDiv w:val="1"/>
      <w:marLeft w:val="0"/>
      <w:marRight w:val="0"/>
      <w:marTop w:val="0"/>
      <w:marBottom w:val="0"/>
      <w:divBdr>
        <w:top w:val="none" w:sz="0" w:space="0" w:color="auto"/>
        <w:left w:val="none" w:sz="0" w:space="0" w:color="auto"/>
        <w:bottom w:val="none" w:sz="0" w:space="0" w:color="auto"/>
        <w:right w:val="none" w:sz="0" w:space="0" w:color="auto"/>
      </w:divBdr>
      <w:divsChild>
        <w:div w:id="1931505260">
          <w:marLeft w:val="0"/>
          <w:marRight w:val="0"/>
          <w:marTop w:val="0"/>
          <w:marBottom w:val="0"/>
          <w:divBdr>
            <w:top w:val="none" w:sz="0" w:space="0" w:color="auto"/>
            <w:left w:val="none" w:sz="0" w:space="0" w:color="auto"/>
            <w:bottom w:val="none" w:sz="0" w:space="0" w:color="auto"/>
            <w:right w:val="none" w:sz="0" w:space="0" w:color="auto"/>
          </w:divBdr>
        </w:div>
        <w:div w:id="1028334925">
          <w:marLeft w:val="0"/>
          <w:marRight w:val="0"/>
          <w:marTop w:val="150"/>
          <w:marBottom w:val="0"/>
          <w:divBdr>
            <w:top w:val="none" w:sz="0" w:space="0" w:color="auto"/>
            <w:left w:val="none" w:sz="0" w:space="0" w:color="auto"/>
            <w:bottom w:val="none" w:sz="0" w:space="0" w:color="auto"/>
            <w:right w:val="none" w:sz="0" w:space="0" w:color="auto"/>
          </w:divBdr>
          <w:divsChild>
            <w:div w:id="202519742">
              <w:marLeft w:val="1155"/>
              <w:marRight w:val="0"/>
              <w:marTop w:val="0"/>
              <w:marBottom w:val="0"/>
              <w:divBdr>
                <w:top w:val="none" w:sz="0" w:space="0" w:color="auto"/>
                <w:left w:val="none" w:sz="0" w:space="0" w:color="auto"/>
                <w:bottom w:val="none" w:sz="0" w:space="0" w:color="auto"/>
                <w:right w:val="none" w:sz="0" w:space="0" w:color="auto"/>
              </w:divBdr>
            </w:div>
            <w:div w:id="1694721445">
              <w:marLeft w:val="1155"/>
              <w:marRight w:val="0"/>
              <w:marTop w:val="0"/>
              <w:marBottom w:val="0"/>
              <w:divBdr>
                <w:top w:val="none" w:sz="0" w:space="0" w:color="auto"/>
                <w:left w:val="none" w:sz="0" w:space="0" w:color="auto"/>
                <w:bottom w:val="none" w:sz="0" w:space="0" w:color="auto"/>
                <w:right w:val="none" w:sz="0" w:space="0" w:color="auto"/>
              </w:divBdr>
            </w:div>
            <w:div w:id="49480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761767">
      <w:bodyDiv w:val="1"/>
      <w:marLeft w:val="0"/>
      <w:marRight w:val="0"/>
      <w:marTop w:val="0"/>
      <w:marBottom w:val="0"/>
      <w:divBdr>
        <w:top w:val="none" w:sz="0" w:space="0" w:color="auto"/>
        <w:left w:val="none" w:sz="0" w:space="0" w:color="auto"/>
        <w:bottom w:val="none" w:sz="0" w:space="0" w:color="auto"/>
        <w:right w:val="none" w:sz="0" w:space="0" w:color="auto"/>
      </w:divBdr>
      <w:divsChild>
        <w:div w:id="896168433">
          <w:marLeft w:val="0"/>
          <w:marRight w:val="0"/>
          <w:marTop w:val="0"/>
          <w:marBottom w:val="0"/>
          <w:divBdr>
            <w:top w:val="none" w:sz="0" w:space="0" w:color="auto"/>
            <w:left w:val="none" w:sz="0" w:space="0" w:color="auto"/>
            <w:bottom w:val="none" w:sz="0" w:space="0" w:color="auto"/>
            <w:right w:val="none" w:sz="0" w:space="0" w:color="auto"/>
          </w:divBdr>
        </w:div>
        <w:div w:id="1638099849">
          <w:marLeft w:val="0"/>
          <w:marRight w:val="0"/>
          <w:marTop w:val="150"/>
          <w:marBottom w:val="0"/>
          <w:divBdr>
            <w:top w:val="none" w:sz="0" w:space="0" w:color="auto"/>
            <w:left w:val="none" w:sz="0" w:space="0" w:color="auto"/>
            <w:bottom w:val="none" w:sz="0" w:space="0" w:color="auto"/>
            <w:right w:val="none" w:sz="0" w:space="0" w:color="auto"/>
          </w:divBdr>
          <w:divsChild>
            <w:div w:id="586036997">
              <w:marLeft w:val="1155"/>
              <w:marRight w:val="0"/>
              <w:marTop w:val="0"/>
              <w:marBottom w:val="0"/>
              <w:divBdr>
                <w:top w:val="none" w:sz="0" w:space="0" w:color="auto"/>
                <w:left w:val="none" w:sz="0" w:space="0" w:color="auto"/>
                <w:bottom w:val="none" w:sz="0" w:space="0" w:color="auto"/>
                <w:right w:val="none" w:sz="0" w:space="0" w:color="auto"/>
              </w:divBdr>
            </w:div>
            <w:div w:id="1103304292">
              <w:marLeft w:val="1155"/>
              <w:marRight w:val="0"/>
              <w:marTop w:val="0"/>
              <w:marBottom w:val="0"/>
              <w:divBdr>
                <w:top w:val="none" w:sz="0" w:space="0" w:color="auto"/>
                <w:left w:val="none" w:sz="0" w:space="0" w:color="auto"/>
                <w:bottom w:val="none" w:sz="0" w:space="0" w:color="auto"/>
                <w:right w:val="none" w:sz="0" w:space="0" w:color="auto"/>
              </w:divBdr>
            </w:div>
            <w:div w:id="196895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13319">
      <w:bodyDiv w:val="1"/>
      <w:marLeft w:val="0"/>
      <w:marRight w:val="0"/>
      <w:marTop w:val="0"/>
      <w:marBottom w:val="0"/>
      <w:divBdr>
        <w:top w:val="none" w:sz="0" w:space="0" w:color="auto"/>
        <w:left w:val="none" w:sz="0" w:space="0" w:color="auto"/>
        <w:bottom w:val="none" w:sz="0" w:space="0" w:color="auto"/>
        <w:right w:val="none" w:sz="0" w:space="0" w:color="auto"/>
      </w:divBdr>
      <w:divsChild>
        <w:div w:id="602496096">
          <w:marLeft w:val="0"/>
          <w:marRight w:val="0"/>
          <w:marTop w:val="0"/>
          <w:marBottom w:val="0"/>
          <w:divBdr>
            <w:top w:val="none" w:sz="0" w:space="0" w:color="auto"/>
            <w:left w:val="none" w:sz="0" w:space="0" w:color="auto"/>
            <w:bottom w:val="none" w:sz="0" w:space="0" w:color="auto"/>
            <w:right w:val="none" w:sz="0" w:space="0" w:color="auto"/>
          </w:divBdr>
        </w:div>
        <w:div w:id="759369520">
          <w:marLeft w:val="0"/>
          <w:marRight w:val="0"/>
          <w:marTop w:val="150"/>
          <w:marBottom w:val="0"/>
          <w:divBdr>
            <w:top w:val="none" w:sz="0" w:space="0" w:color="auto"/>
            <w:left w:val="none" w:sz="0" w:space="0" w:color="auto"/>
            <w:bottom w:val="none" w:sz="0" w:space="0" w:color="auto"/>
            <w:right w:val="none" w:sz="0" w:space="0" w:color="auto"/>
          </w:divBdr>
          <w:divsChild>
            <w:div w:id="932592086">
              <w:marLeft w:val="1155"/>
              <w:marRight w:val="0"/>
              <w:marTop w:val="0"/>
              <w:marBottom w:val="0"/>
              <w:divBdr>
                <w:top w:val="none" w:sz="0" w:space="0" w:color="auto"/>
                <w:left w:val="none" w:sz="0" w:space="0" w:color="auto"/>
                <w:bottom w:val="none" w:sz="0" w:space="0" w:color="auto"/>
                <w:right w:val="none" w:sz="0" w:space="0" w:color="auto"/>
              </w:divBdr>
            </w:div>
            <w:div w:id="1798179985">
              <w:marLeft w:val="1155"/>
              <w:marRight w:val="0"/>
              <w:marTop w:val="0"/>
              <w:marBottom w:val="0"/>
              <w:divBdr>
                <w:top w:val="none" w:sz="0" w:space="0" w:color="auto"/>
                <w:left w:val="none" w:sz="0" w:space="0" w:color="auto"/>
                <w:bottom w:val="none" w:sz="0" w:space="0" w:color="auto"/>
                <w:right w:val="none" w:sz="0" w:space="0" w:color="auto"/>
              </w:divBdr>
            </w:div>
            <w:div w:id="26176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89819">
      <w:bodyDiv w:val="1"/>
      <w:marLeft w:val="0"/>
      <w:marRight w:val="0"/>
      <w:marTop w:val="0"/>
      <w:marBottom w:val="0"/>
      <w:divBdr>
        <w:top w:val="none" w:sz="0" w:space="0" w:color="auto"/>
        <w:left w:val="none" w:sz="0" w:space="0" w:color="auto"/>
        <w:bottom w:val="none" w:sz="0" w:space="0" w:color="auto"/>
        <w:right w:val="none" w:sz="0" w:space="0" w:color="auto"/>
      </w:divBdr>
      <w:divsChild>
        <w:div w:id="206534137">
          <w:marLeft w:val="0"/>
          <w:marRight w:val="0"/>
          <w:marTop w:val="0"/>
          <w:marBottom w:val="0"/>
          <w:divBdr>
            <w:top w:val="none" w:sz="0" w:space="0" w:color="auto"/>
            <w:left w:val="none" w:sz="0" w:space="0" w:color="auto"/>
            <w:bottom w:val="none" w:sz="0" w:space="0" w:color="auto"/>
            <w:right w:val="none" w:sz="0" w:space="0" w:color="auto"/>
          </w:divBdr>
        </w:div>
        <w:div w:id="1562250956">
          <w:marLeft w:val="0"/>
          <w:marRight w:val="0"/>
          <w:marTop w:val="150"/>
          <w:marBottom w:val="0"/>
          <w:divBdr>
            <w:top w:val="none" w:sz="0" w:space="0" w:color="auto"/>
            <w:left w:val="none" w:sz="0" w:space="0" w:color="auto"/>
            <w:bottom w:val="none" w:sz="0" w:space="0" w:color="auto"/>
            <w:right w:val="none" w:sz="0" w:space="0" w:color="auto"/>
          </w:divBdr>
          <w:divsChild>
            <w:div w:id="1205405521">
              <w:marLeft w:val="1155"/>
              <w:marRight w:val="0"/>
              <w:marTop w:val="0"/>
              <w:marBottom w:val="0"/>
              <w:divBdr>
                <w:top w:val="none" w:sz="0" w:space="0" w:color="auto"/>
                <w:left w:val="none" w:sz="0" w:space="0" w:color="auto"/>
                <w:bottom w:val="none" w:sz="0" w:space="0" w:color="auto"/>
                <w:right w:val="none" w:sz="0" w:space="0" w:color="auto"/>
              </w:divBdr>
            </w:div>
            <w:div w:id="989408584">
              <w:marLeft w:val="1155"/>
              <w:marRight w:val="0"/>
              <w:marTop w:val="0"/>
              <w:marBottom w:val="0"/>
              <w:divBdr>
                <w:top w:val="none" w:sz="0" w:space="0" w:color="auto"/>
                <w:left w:val="none" w:sz="0" w:space="0" w:color="auto"/>
                <w:bottom w:val="none" w:sz="0" w:space="0" w:color="auto"/>
                <w:right w:val="none" w:sz="0" w:space="0" w:color="auto"/>
              </w:divBdr>
            </w:div>
            <w:div w:id="1178226776">
              <w:marLeft w:val="1155"/>
              <w:marRight w:val="0"/>
              <w:marTop w:val="0"/>
              <w:marBottom w:val="0"/>
              <w:divBdr>
                <w:top w:val="none" w:sz="0" w:space="0" w:color="auto"/>
                <w:left w:val="none" w:sz="0" w:space="0" w:color="auto"/>
                <w:bottom w:val="none" w:sz="0" w:space="0" w:color="auto"/>
                <w:right w:val="none" w:sz="0" w:space="0" w:color="auto"/>
              </w:divBdr>
            </w:div>
            <w:div w:id="153966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8991308">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165995">
      <w:bodyDiv w:val="1"/>
      <w:marLeft w:val="0"/>
      <w:marRight w:val="0"/>
      <w:marTop w:val="0"/>
      <w:marBottom w:val="0"/>
      <w:divBdr>
        <w:top w:val="none" w:sz="0" w:space="0" w:color="auto"/>
        <w:left w:val="none" w:sz="0" w:space="0" w:color="auto"/>
        <w:bottom w:val="none" w:sz="0" w:space="0" w:color="auto"/>
        <w:right w:val="none" w:sz="0" w:space="0" w:color="auto"/>
      </w:divBdr>
      <w:divsChild>
        <w:div w:id="574165308">
          <w:marLeft w:val="0"/>
          <w:marRight w:val="0"/>
          <w:marTop w:val="0"/>
          <w:marBottom w:val="0"/>
          <w:divBdr>
            <w:top w:val="none" w:sz="0" w:space="0" w:color="auto"/>
            <w:left w:val="none" w:sz="0" w:space="0" w:color="auto"/>
            <w:bottom w:val="none" w:sz="0" w:space="0" w:color="auto"/>
            <w:right w:val="none" w:sz="0" w:space="0" w:color="auto"/>
          </w:divBdr>
        </w:div>
        <w:div w:id="892811112">
          <w:marLeft w:val="0"/>
          <w:marRight w:val="0"/>
          <w:marTop w:val="150"/>
          <w:marBottom w:val="0"/>
          <w:divBdr>
            <w:top w:val="none" w:sz="0" w:space="0" w:color="auto"/>
            <w:left w:val="none" w:sz="0" w:space="0" w:color="auto"/>
            <w:bottom w:val="none" w:sz="0" w:space="0" w:color="auto"/>
            <w:right w:val="none" w:sz="0" w:space="0" w:color="auto"/>
          </w:divBdr>
          <w:divsChild>
            <w:div w:id="1059405836">
              <w:marLeft w:val="1155"/>
              <w:marRight w:val="0"/>
              <w:marTop w:val="0"/>
              <w:marBottom w:val="0"/>
              <w:divBdr>
                <w:top w:val="none" w:sz="0" w:space="0" w:color="auto"/>
                <w:left w:val="none" w:sz="0" w:space="0" w:color="auto"/>
                <w:bottom w:val="none" w:sz="0" w:space="0" w:color="auto"/>
                <w:right w:val="none" w:sz="0" w:space="0" w:color="auto"/>
              </w:divBdr>
            </w:div>
            <w:div w:id="767846748">
              <w:marLeft w:val="1155"/>
              <w:marRight w:val="0"/>
              <w:marTop w:val="0"/>
              <w:marBottom w:val="0"/>
              <w:divBdr>
                <w:top w:val="none" w:sz="0" w:space="0" w:color="auto"/>
                <w:left w:val="none" w:sz="0" w:space="0" w:color="auto"/>
                <w:bottom w:val="none" w:sz="0" w:space="0" w:color="auto"/>
                <w:right w:val="none" w:sz="0" w:space="0" w:color="auto"/>
              </w:divBdr>
            </w:div>
            <w:div w:id="51218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5629">
      <w:bodyDiv w:val="1"/>
      <w:marLeft w:val="0"/>
      <w:marRight w:val="0"/>
      <w:marTop w:val="0"/>
      <w:marBottom w:val="0"/>
      <w:divBdr>
        <w:top w:val="none" w:sz="0" w:space="0" w:color="auto"/>
        <w:left w:val="none" w:sz="0" w:space="0" w:color="auto"/>
        <w:bottom w:val="none" w:sz="0" w:space="0" w:color="auto"/>
        <w:right w:val="none" w:sz="0" w:space="0" w:color="auto"/>
      </w:divBdr>
      <w:divsChild>
        <w:div w:id="1383864094">
          <w:marLeft w:val="0"/>
          <w:marRight w:val="0"/>
          <w:marTop w:val="0"/>
          <w:marBottom w:val="0"/>
          <w:divBdr>
            <w:top w:val="none" w:sz="0" w:space="0" w:color="auto"/>
            <w:left w:val="none" w:sz="0" w:space="0" w:color="auto"/>
            <w:bottom w:val="none" w:sz="0" w:space="0" w:color="auto"/>
            <w:right w:val="none" w:sz="0" w:space="0" w:color="auto"/>
          </w:divBdr>
        </w:div>
        <w:div w:id="2104104062">
          <w:marLeft w:val="0"/>
          <w:marRight w:val="0"/>
          <w:marTop w:val="150"/>
          <w:marBottom w:val="0"/>
          <w:divBdr>
            <w:top w:val="none" w:sz="0" w:space="0" w:color="auto"/>
            <w:left w:val="none" w:sz="0" w:space="0" w:color="auto"/>
            <w:bottom w:val="none" w:sz="0" w:space="0" w:color="auto"/>
            <w:right w:val="none" w:sz="0" w:space="0" w:color="auto"/>
          </w:divBdr>
          <w:divsChild>
            <w:div w:id="1663847526">
              <w:marLeft w:val="1155"/>
              <w:marRight w:val="0"/>
              <w:marTop w:val="0"/>
              <w:marBottom w:val="0"/>
              <w:divBdr>
                <w:top w:val="none" w:sz="0" w:space="0" w:color="auto"/>
                <w:left w:val="none" w:sz="0" w:space="0" w:color="auto"/>
                <w:bottom w:val="none" w:sz="0" w:space="0" w:color="auto"/>
                <w:right w:val="none" w:sz="0" w:space="0" w:color="auto"/>
              </w:divBdr>
            </w:div>
            <w:div w:id="233707477">
              <w:marLeft w:val="1155"/>
              <w:marRight w:val="0"/>
              <w:marTop w:val="0"/>
              <w:marBottom w:val="0"/>
              <w:divBdr>
                <w:top w:val="none" w:sz="0" w:space="0" w:color="auto"/>
                <w:left w:val="none" w:sz="0" w:space="0" w:color="auto"/>
                <w:bottom w:val="none" w:sz="0" w:space="0" w:color="auto"/>
                <w:right w:val="none" w:sz="0" w:space="0" w:color="auto"/>
              </w:divBdr>
            </w:div>
            <w:div w:id="16675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0776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486948">
      <w:bodyDiv w:val="1"/>
      <w:marLeft w:val="0"/>
      <w:marRight w:val="0"/>
      <w:marTop w:val="0"/>
      <w:marBottom w:val="0"/>
      <w:divBdr>
        <w:top w:val="none" w:sz="0" w:space="0" w:color="auto"/>
        <w:left w:val="none" w:sz="0" w:space="0" w:color="auto"/>
        <w:bottom w:val="none" w:sz="0" w:space="0" w:color="auto"/>
        <w:right w:val="none" w:sz="0" w:space="0" w:color="auto"/>
      </w:divBdr>
      <w:divsChild>
        <w:div w:id="584610846">
          <w:marLeft w:val="0"/>
          <w:marRight w:val="0"/>
          <w:marTop w:val="0"/>
          <w:marBottom w:val="0"/>
          <w:divBdr>
            <w:top w:val="none" w:sz="0" w:space="0" w:color="auto"/>
            <w:left w:val="none" w:sz="0" w:space="0" w:color="auto"/>
            <w:bottom w:val="none" w:sz="0" w:space="0" w:color="auto"/>
            <w:right w:val="none" w:sz="0" w:space="0" w:color="auto"/>
          </w:divBdr>
        </w:div>
        <w:div w:id="392972161">
          <w:marLeft w:val="0"/>
          <w:marRight w:val="0"/>
          <w:marTop w:val="150"/>
          <w:marBottom w:val="0"/>
          <w:divBdr>
            <w:top w:val="none" w:sz="0" w:space="0" w:color="auto"/>
            <w:left w:val="none" w:sz="0" w:space="0" w:color="auto"/>
            <w:bottom w:val="none" w:sz="0" w:space="0" w:color="auto"/>
            <w:right w:val="none" w:sz="0" w:space="0" w:color="auto"/>
          </w:divBdr>
          <w:divsChild>
            <w:div w:id="1630554322">
              <w:marLeft w:val="1155"/>
              <w:marRight w:val="0"/>
              <w:marTop w:val="0"/>
              <w:marBottom w:val="0"/>
              <w:divBdr>
                <w:top w:val="none" w:sz="0" w:space="0" w:color="auto"/>
                <w:left w:val="none" w:sz="0" w:space="0" w:color="auto"/>
                <w:bottom w:val="none" w:sz="0" w:space="0" w:color="auto"/>
                <w:right w:val="none" w:sz="0" w:space="0" w:color="auto"/>
              </w:divBdr>
            </w:div>
            <w:div w:id="1323124197">
              <w:marLeft w:val="1155"/>
              <w:marRight w:val="0"/>
              <w:marTop w:val="0"/>
              <w:marBottom w:val="0"/>
              <w:divBdr>
                <w:top w:val="none" w:sz="0" w:space="0" w:color="auto"/>
                <w:left w:val="none" w:sz="0" w:space="0" w:color="auto"/>
                <w:bottom w:val="none" w:sz="0" w:space="0" w:color="auto"/>
                <w:right w:val="none" w:sz="0" w:space="0" w:color="auto"/>
              </w:divBdr>
            </w:div>
            <w:div w:id="281038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409908">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25332">
      <w:bodyDiv w:val="1"/>
      <w:marLeft w:val="0"/>
      <w:marRight w:val="0"/>
      <w:marTop w:val="0"/>
      <w:marBottom w:val="0"/>
      <w:divBdr>
        <w:top w:val="none" w:sz="0" w:space="0" w:color="auto"/>
        <w:left w:val="none" w:sz="0" w:space="0" w:color="auto"/>
        <w:bottom w:val="none" w:sz="0" w:space="0" w:color="auto"/>
        <w:right w:val="none" w:sz="0" w:space="0" w:color="auto"/>
      </w:divBdr>
      <w:divsChild>
        <w:div w:id="803738597">
          <w:marLeft w:val="0"/>
          <w:marRight w:val="0"/>
          <w:marTop w:val="0"/>
          <w:marBottom w:val="0"/>
          <w:divBdr>
            <w:top w:val="none" w:sz="0" w:space="0" w:color="auto"/>
            <w:left w:val="none" w:sz="0" w:space="0" w:color="auto"/>
            <w:bottom w:val="none" w:sz="0" w:space="0" w:color="auto"/>
            <w:right w:val="none" w:sz="0" w:space="0" w:color="auto"/>
          </w:divBdr>
        </w:div>
        <w:div w:id="283658257">
          <w:marLeft w:val="0"/>
          <w:marRight w:val="0"/>
          <w:marTop w:val="150"/>
          <w:marBottom w:val="0"/>
          <w:divBdr>
            <w:top w:val="none" w:sz="0" w:space="0" w:color="auto"/>
            <w:left w:val="none" w:sz="0" w:space="0" w:color="auto"/>
            <w:bottom w:val="none" w:sz="0" w:space="0" w:color="auto"/>
            <w:right w:val="none" w:sz="0" w:space="0" w:color="auto"/>
          </w:divBdr>
          <w:divsChild>
            <w:div w:id="1211530259">
              <w:marLeft w:val="1155"/>
              <w:marRight w:val="0"/>
              <w:marTop w:val="0"/>
              <w:marBottom w:val="0"/>
              <w:divBdr>
                <w:top w:val="none" w:sz="0" w:space="0" w:color="auto"/>
                <w:left w:val="none" w:sz="0" w:space="0" w:color="auto"/>
                <w:bottom w:val="none" w:sz="0" w:space="0" w:color="auto"/>
                <w:right w:val="none" w:sz="0" w:space="0" w:color="auto"/>
              </w:divBdr>
            </w:div>
            <w:div w:id="295766365">
              <w:marLeft w:val="1155"/>
              <w:marRight w:val="0"/>
              <w:marTop w:val="0"/>
              <w:marBottom w:val="0"/>
              <w:divBdr>
                <w:top w:val="none" w:sz="0" w:space="0" w:color="auto"/>
                <w:left w:val="none" w:sz="0" w:space="0" w:color="auto"/>
                <w:bottom w:val="none" w:sz="0" w:space="0" w:color="auto"/>
                <w:right w:val="none" w:sz="0" w:space="0" w:color="auto"/>
              </w:divBdr>
            </w:div>
            <w:div w:id="941912240">
              <w:marLeft w:val="1155"/>
              <w:marRight w:val="0"/>
              <w:marTop w:val="0"/>
              <w:marBottom w:val="0"/>
              <w:divBdr>
                <w:top w:val="none" w:sz="0" w:space="0" w:color="auto"/>
                <w:left w:val="none" w:sz="0" w:space="0" w:color="auto"/>
                <w:bottom w:val="none" w:sz="0" w:space="0" w:color="auto"/>
                <w:right w:val="none" w:sz="0" w:space="0" w:color="auto"/>
              </w:divBdr>
            </w:div>
            <w:div w:id="105619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96337">
      <w:bodyDiv w:val="1"/>
      <w:marLeft w:val="0"/>
      <w:marRight w:val="0"/>
      <w:marTop w:val="0"/>
      <w:marBottom w:val="0"/>
      <w:divBdr>
        <w:top w:val="none" w:sz="0" w:space="0" w:color="auto"/>
        <w:left w:val="none" w:sz="0" w:space="0" w:color="auto"/>
        <w:bottom w:val="none" w:sz="0" w:space="0" w:color="auto"/>
        <w:right w:val="none" w:sz="0" w:space="0" w:color="auto"/>
      </w:divBdr>
      <w:divsChild>
        <w:div w:id="1727407502">
          <w:marLeft w:val="0"/>
          <w:marRight w:val="0"/>
          <w:marTop w:val="0"/>
          <w:marBottom w:val="0"/>
          <w:divBdr>
            <w:top w:val="none" w:sz="0" w:space="0" w:color="auto"/>
            <w:left w:val="none" w:sz="0" w:space="0" w:color="auto"/>
            <w:bottom w:val="none" w:sz="0" w:space="0" w:color="auto"/>
            <w:right w:val="none" w:sz="0" w:space="0" w:color="auto"/>
          </w:divBdr>
        </w:div>
        <w:div w:id="1097487108">
          <w:marLeft w:val="0"/>
          <w:marRight w:val="0"/>
          <w:marTop w:val="150"/>
          <w:marBottom w:val="0"/>
          <w:divBdr>
            <w:top w:val="none" w:sz="0" w:space="0" w:color="auto"/>
            <w:left w:val="none" w:sz="0" w:space="0" w:color="auto"/>
            <w:bottom w:val="none" w:sz="0" w:space="0" w:color="auto"/>
            <w:right w:val="none" w:sz="0" w:space="0" w:color="auto"/>
          </w:divBdr>
          <w:divsChild>
            <w:div w:id="1850364347">
              <w:marLeft w:val="1155"/>
              <w:marRight w:val="0"/>
              <w:marTop w:val="0"/>
              <w:marBottom w:val="0"/>
              <w:divBdr>
                <w:top w:val="none" w:sz="0" w:space="0" w:color="auto"/>
                <w:left w:val="none" w:sz="0" w:space="0" w:color="auto"/>
                <w:bottom w:val="none" w:sz="0" w:space="0" w:color="auto"/>
                <w:right w:val="none" w:sz="0" w:space="0" w:color="auto"/>
              </w:divBdr>
            </w:div>
            <w:div w:id="427820957">
              <w:marLeft w:val="1155"/>
              <w:marRight w:val="0"/>
              <w:marTop w:val="0"/>
              <w:marBottom w:val="0"/>
              <w:divBdr>
                <w:top w:val="none" w:sz="0" w:space="0" w:color="auto"/>
                <w:left w:val="none" w:sz="0" w:space="0" w:color="auto"/>
                <w:bottom w:val="none" w:sz="0" w:space="0" w:color="auto"/>
                <w:right w:val="none" w:sz="0" w:space="0" w:color="auto"/>
              </w:divBdr>
            </w:div>
            <w:div w:id="454755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983118">
      <w:bodyDiv w:val="1"/>
      <w:marLeft w:val="0"/>
      <w:marRight w:val="0"/>
      <w:marTop w:val="0"/>
      <w:marBottom w:val="0"/>
      <w:divBdr>
        <w:top w:val="none" w:sz="0" w:space="0" w:color="auto"/>
        <w:left w:val="none" w:sz="0" w:space="0" w:color="auto"/>
        <w:bottom w:val="none" w:sz="0" w:space="0" w:color="auto"/>
        <w:right w:val="none" w:sz="0" w:space="0" w:color="auto"/>
      </w:divBdr>
      <w:divsChild>
        <w:div w:id="1802845192">
          <w:marLeft w:val="0"/>
          <w:marRight w:val="0"/>
          <w:marTop w:val="0"/>
          <w:marBottom w:val="0"/>
          <w:divBdr>
            <w:top w:val="none" w:sz="0" w:space="0" w:color="auto"/>
            <w:left w:val="none" w:sz="0" w:space="0" w:color="auto"/>
            <w:bottom w:val="none" w:sz="0" w:space="0" w:color="auto"/>
            <w:right w:val="none" w:sz="0" w:space="0" w:color="auto"/>
          </w:divBdr>
        </w:div>
        <w:div w:id="265889984">
          <w:marLeft w:val="0"/>
          <w:marRight w:val="0"/>
          <w:marTop w:val="150"/>
          <w:marBottom w:val="0"/>
          <w:divBdr>
            <w:top w:val="none" w:sz="0" w:space="0" w:color="auto"/>
            <w:left w:val="none" w:sz="0" w:space="0" w:color="auto"/>
            <w:bottom w:val="none" w:sz="0" w:space="0" w:color="auto"/>
            <w:right w:val="none" w:sz="0" w:space="0" w:color="auto"/>
          </w:divBdr>
          <w:divsChild>
            <w:div w:id="1596547392">
              <w:marLeft w:val="1155"/>
              <w:marRight w:val="0"/>
              <w:marTop w:val="0"/>
              <w:marBottom w:val="0"/>
              <w:divBdr>
                <w:top w:val="none" w:sz="0" w:space="0" w:color="auto"/>
                <w:left w:val="none" w:sz="0" w:space="0" w:color="auto"/>
                <w:bottom w:val="none" w:sz="0" w:space="0" w:color="auto"/>
                <w:right w:val="none" w:sz="0" w:space="0" w:color="auto"/>
              </w:divBdr>
            </w:div>
            <w:div w:id="1997803141">
              <w:marLeft w:val="1155"/>
              <w:marRight w:val="0"/>
              <w:marTop w:val="0"/>
              <w:marBottom w:val="0"/>
              <w:divBdr>
                <w:top w:val="none" w:sz="0" w:space="0" w:color="auto"/>
                <w:left w:val="none" w:sz="0" w:space="0" w:color="auto"/>
                <w:bottom w:val="none" w:sz="0" w:space="0" w:color="auto"/>
                <w:right w:val="none" w:sz="0" w:space="0" w:color="auto"/>
              </w:divBdr>
            </w:div>
            <w:div w:id="338047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756">
      <w:bodyDiv w:val="1"/>
      <w:marLeft w:val="0"/>
      <w:marRight w:val="0"/>
      <w:marTop w:val="0"/>
      <w:marBottom w:val="0"/>
      <w:divBdr>
        <w:top w:val="none" w:sz="0" w:space="0" w:color="auto"/>
        <w:left w:val="none" w:sz="0" w:space="0" w:color="auto"/>
        <w:bottom w:val="none" w:sz="0" w:space="0" w:color="auto"/>
        <w:right w:val="none" w:sz="0" w:space="0" w:color="auto"/>
      </w:divBdr>
      <w:divsChild>
        <w:div w:id="244340794">
          <w:marLeft w:val="0"/>
          <w:marRight w:val="0"/>
          <w:marTop w:val="0"/>
          <w:marBottom w:val="0"/>
          <w:divBdr>
            <w:top w:val="none" w:sz="0" w:space="0" w:color="auto"/>
            <w:left w:val="none" w:sz="0" w:space="0" w:color="auto"/>
            <w:bottom w:val="none" w:sz="0" w:space="0" w:color="auto"/>
            <w:right w:val="none" w:sz="0" w:space="0" w:color="auto"/>
          </w:divBdr>
        </w:div>
        <w:div w:id="571547699">
          <w:marLeft w:val="0"/>
          <w:marRight w:val="0"/>
          <w:marTop w:val="150"/>
          <w:marBottom w:val="0"/>
          <w:divBdr>
            <w:top w:val="none" w:sz="0" w:space="0" w:color="auto"/>
            <w:left w:val="none" w:sz="0" w:space="0" w:color="auto"/>
            <w:bottom w:val="none" w:sz="0" w:space="0" w:color="auto"/>
            <w:right w:val="none" w:sz="0" w:space="0" w:color="auto"/>
          </w:divBdr>
          <w:divsChild>
            <w:div w:id="71700739">
              <w:marLeft w:val="1155"/>
              <w:marRight w:val="0"/>
              <w:marTop w:val="0"/>
              <w:marBottom w:val="0"/>
              <w:divBdr>
                <w:top w:val="none" w:sz="0" w:space="0" w:color="auto"/>
                <w:left w:val="none" w:sz="0" w:space="0" w:color="auto"/>
                <w:bottom w:val="none" w:sz="0" w:space="0" w:color="auto"/>
                <w:right w:val="none" w:sz="0" w:space="0" w:color="auto"/>
              </w:divBdr>
            </w:div>
            <w:div w:id="509443926">
              <w:marLeft w:val="1155"/>
              <w:marRight w:val="0"/>
              <w:marTop w:val="0"/>
              <w:marBottom w:val="0"/>
              <w:divBdr>
                <w:top w:val="none" w:sz="0" w:space="0" w:color="auto"/>
                <w:left w:val="none" w:sz="0" w:space="0" w:color="auto"/>
                <w:bottom w:val="none" w:sz="0" w:space="0" w:color="auto"/>
                <w:right w:val="none" w:sz="0" w:space="0" w:color="auto"/>
              </w:divBdr>
            </w:div>
            <w:div w:id="63445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7120">
      <w:bodyDiv w:val="1"/>
      <w:marLeft w:val="0"/>
      <w:marRight w:val="0"/>
      <w:marTop w:val="0"/>
      <w:marBottom w:val="0"/>
      <w:divBdr>
        <w:top w:val="none" w:sz="0" w:space="0" w:color="auto"/>
        <w:left w:val="none" w:sz="0" w:space="0" w:color="auto"/>
        <w:bottom w:val="none" w:sz="0" w:space="0" w:color="auto"/>
        <w:right w:val="none" w:sz="0" w:space="0" w:color="auto"/>
      </w:divBdr>
      <w:divsChild>
        <w:div w:id="927075135">
          <w:marLeft w:val="0"/>
          <w:marRight w:val="0"/>
          <w:marTop w:val="0"/>
          <w:marBottom w:val="0"/>
          <w:divBdr>
            <w:top w:val="none" w:sz="0" w:space="0" w:color="auto"/>
            <w:left w:val="none" w:sz="0" w:space="0" w:color="auto"/>
            <w:bottom w:val="none" w:sz="0" w:space="0" w:color="auto"/>
            <w:right w:val="none" w:sz="0" w:space="0" w:color="auto"/>
          </w:divBdr>
        </w:div>
        <w:div w:id="234894722">
          <w:marLeft w:val="0"/>
          <w:marRight w:val="0"/>
          <w:marTop w:val="150"/>
          <w:marBottom w:val="0"/>
          <w:divBdr>
            <w:top w:val="none" w:sz="0" w:space="0" w:color="auto"/>
            <w:left w:val="none" w:sz="0" w:space="0" w:color="auto"/>
            <w:bottom w:val="none" w:sz="0" w:space="0" w:color="auto"/>
            <w:right w:val="none" w:sz="0" w:space="0" w:color="auto"/>
          </w:divBdr>
          <w:divsChild>
            <w:div w:id="1689065836">
              <w:marLeft w:val="1155"/>
              <w:marRight w:val="0"/>
              <w:marTop w:val="0"/>
              <w:marBottom w:val="0"/>
              <w:divBdr>
                <w:top w:val="none" w:sz="0" w:space="0" w:color="auto"/>
                <w:left w:val="none" w:sz="0" w:space="0" w:color="auto"/>
                <w:bottom w:val="none" w:sz="0" w:space="0" w:color="auto"/>
                <w:right w:val="none" w:sz="0" w:space="0" w:color="auto"/>
              </w:divBdr>
            </w:div>
            <w:div w:id="1572614696">
              <w:marLeft w:val="1155"/>
              <w:marRight w:val="0"/>
              <w:marTop w:val="0"/>
              <w:marBottom w:val="0"/>
              <w:divBdr>
                <w:top w:val="none" w:sz="0" w:space="0" w:color="auto"/>
                <w:left w:val="none" w:sz="0" w:space="0" w:color="auto"/>
                <w:bottom w:val="none" w:sz="0" w:space="0" w:color="auto"/>
                <w:right w:val="none" w:sz="0" w:space="0" w:color="auto"/>
              </w:divBdr>
            </w:div>
            <w:div w:id="1173647891">
              <w:marLeft w:val="1155"/>
              <w:marRight w:val="0"/>
              <w:marTop w:val="0"/>
              <w:marBottom w:val="0"/>
              <w:divBdr>
                <w:top w:val="none" w:sz="0" w:space="0" w:color="auto"/>
                <w:left w:val="none" w:sz="0" w:space="0" w:color="auto"/>
                <w:bottom w:val="none" w:sz="0" w:space="0" w:color="auto"/>
                <w:right w:val="none" w:sz="0" w:space="0" w:color="auto"/>
              </w:divBdr>
            </w:div>
            <w:div w:id="1596787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61684">
      <w:bodyDiv w:val="1"/>
      <w:marLeft w:val="0"/>
      <w:marRight w:val="0"/>
      <w:marTop w:val="0"/>
      <w:marBottom w:val="0"/>
      <w:divBdr>
        <w:top w:val="none" w:sz="0" w:space="0" w:color="auto"/>
        <w:left w:val="none" w:sz="0" w:space="0" w:color="auto"/>
        <w:bottom w:val="none" w:sz="0" w:space="0" w:color="auto"/>
        <w:right w:val="none" w:sz="0" w:space="0" w:color="auto"/>
      </w:divBdr>
      <w:divsChild>
        <w:div w:id="1643463185">
          <w:marLeft w:val="0"/>
          <w:marRight w:val="0"/>
          <w:marTop w:val="0"/>
          <w:marBottom w:val="0"/>
          <w:divBdr>
            <w:top w:val="none" w:sz="0" w:space="0" w:color="auto"/>
            <w:left w:val="none" w:sz="0" w:space="0" w:color="auto"/>
            <w:bottom w:val="none" w:sz="0" w:space="0" w:color="auto"/>
            <w:right w:val="none" w:sz="0" w:space="0" w:color="auto"/>
          </w:divBdr>
        </w:div>
        <w:div w:id="2121800745">
          <w:marLeft w:val="0"/>
          <w:marRight w:val="0"/>
          <w:marTop w:val="150"/>
          <w:marBottom w:val="0"/>
          <w:divBdr>
            <w:top w:val="none" w:sz="0" w:space="0" w:color="auto"/>
            <w:left w:val="none" w:sz="0" w:space="0" w:color="auto"/>
            <w:bottom w:val="none" w:sz="0" w:space="0" w:color="auto"/>
            <w:right w:val="none" w:sz="0" w:space="0" w:color="auto"/>
          </w:divBdr>
          <w:divsChild>
            <w:div w:id="1920287027">
              <w:marLeft w:val="1155"/>
              <w:marRight w:val="0"/>
              <w:marTop w:val="0"/>
              <w:marBottom w:val="0"/>
              <w:divBdr>
                <w:top w:val="none" w:sz="0" w:space="0" w:color="auto"/>
                <w:left w:val="none" w:sz="0" w:space="0" w:color="auto"/>
                <w:bottom w:val="none" w:sz="0" w:space="0" w:color="auto"/>
                <w:right w:val="none" w:sz="0" w:space="0" w:color="auto"/>
              </w:divBdr>
            </w:div>
            <w:div w:id="1773083582">
              <w:marLeft w:val="1155"/>
              <w:marRight w:val="0"/>
              <w:marTop w:val="0"/>
              <w:marBottom w:val="0"/>
              <w:divBdr>
                <w:top w:val="none" w:sz="0" w:space="0" w:color="auto"/>
                <w:left w:val="none" w:sz="0" w:space="0" w:color="auto"/>
                <w:bottom w:val="none" w:sz="0" w:space="0" w:color="auto"/>
                <w:right w:val="none" w:sz="0" w:space="0" w:color="auto"/>
              </w:divBdr>
            </w:div>
            <w:div w:id="1735272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32985">
      <w:bodyDiv w:val="1"/>
      <w:marLeft w:val="0"/>
      <w:marRight w:val="0"/>
      <w:marTop w:val="0"/>
      <w:marBottom w:val="0"/>
      <w:divBdr>
        <w:top w:val="none" w:sz="0" w:space="0" w:color="auto"/>
        <w:left w:val="none" w:sz="0" w:space="0" w:color="auto"/>
        <w:bottom w:val="none" w:sz="0" w:space="0" w:color="auto"/>
        <w:right w:val="none" w:sz="0" w:space="0" w:color="auto"/>
      </w:divBdr>
      <w:divsChild>
        <w:div w:id="1412048278">
          <w:marLeft w:val="0"/>
          <w:marRight w:val="0"/>
          <w:marTop w:val="0"/>
          <w:marBottom w:val="0"/>
          <w:divBdr>
            <w:top w:val="none" w:sz="0" w:space="0" w:color="auto"/>
            <w:left w:val="none" w:sz="0" w:space="0" w:color="auto"/>
            <w:bottom w:val="none" w:sz="0" w:space="0" w:color="auto"/>
            <w:right w:val="none" w:sz="0" w:space="0" w:color="auto"/>
          </w:divBdr>
        </w:div>
        <w:div w:id="497501671">
          <w:marLeft w:val="0"/>
          <w:marRight w:val="0"/>
          <w:marTop w:val="150"/>
          <w:marBottom w:val="0"/>
          <w:divBdr>
            <w:top w:val="none" w:sz="0" w:space="0" w:color="auto"/>
            <w:left w:val="none" w:sz="0" w:space="0" w:color="auto"/>
            <w:bottom w:val="none" w:sz="0" w:space="0" w:color="auto"/>
            <w:right w:val="none" w:sz="0" w:space="0" w:color="auto"/>
          </w:divBdr>
          <w:divsChild>
            <w:div w:id="35324206">
              <w:marLeft w:val="1155"/>
              <w:marRight w:val="0"/>
              <w:marTop w:val="0"/>
              <w:marBottom w:val="0"/>
              <w:divBdr>
                <w:top w:val="none" w:sz="0" w:space="0" w:color="auto"/>
                <w:left w:val="none" w:sz="0" w:space="0" w:color="auto"/>
                <w:bottom w:val="none" w:sz="0" w:space="0" w:color="auto"/>
                <w:right w:val="none" w:sz="0" w:space="0" w:color="auto"/>
              </w:divBdr>
            </w:div>
            <w:div w:id="1194805339">
              <w:marLeft w:val="1155"/>
              <w:marRight w:val="0"/>
              <w:marTop w:val="0"/>
              <w:marBottom w:val="0"/>
              <w:divBdr>
                <w:top w:val="none" w:sz="0" w:space="0" w:color="auto"/>
                <w:left w:val="none" w:sz="0" w:space="0" w:color="auto"/>
                <w:bottom w:val="none" w:sz="0" w:space="0" w:color="auto"/>
                <w:right w:val="none" w:sz="0" w:space="0" w:color="auto"/>
              </w:divBdr>
            </w:div>
            <w:div w:id="2056461618">
              <w:marLeft w:val="1155"/>
              <w:marRight w:val="0"/>
              <w:marTop w:val="0"/>
              <w:marBottom w:val="0"/>
              <w:divBdr>
                <w:top w:val="none" w:sz="0" w:space="0" w:color="auto"/>
                <w:left w:val="none" w:sz="0" w:space="0" w:color="auto"/>
                <w:bottom w:val="none" w:sz="0" w:space="0" w:color="auto"/>
                <w:right w:val="none" w:sz="0" w:space="0" w:color="auto"/>
              </w:divBdr>
            </w:div>
            <w:div w:id="51958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090718">
      <w:bodyDiv w:val="1"/>
      <w:marLeft w:val="0"/>
      <w:marRight w:val="0"/>
      <w:marTop w:val="0"/>
      <w:marBottom w:val="0"/>
      <w:divBdr>
        <w:top w:val="none" w:sz="0" w:space="0" w:color="auto"/>
        <w:left w:val="none" w:sz="0" w:space="0" w:color="auto"/>
        <w:bottom w:val="none" w:sz="0" w:space="0" w:color="auto"/>
        <w:right w:val="none" w:sz="0" w:space="0" w:color="auto"/>
      </w:divBdr>
      <w:divsChild>
        <w:div w:id="1180006765">
          <w:marLeft w:val="0"/>
          <w:marRight w:val="0"/>
          <w:marTop w:val="0"/>
          <w:marBottom w:val="0"/>
          <w:divBdr>
            <w:top w:val="none" w:sz="0" w:space="0" w:color="auto"/>
            <w:left w:val="none" w:sz="0" w:space="0" w:color="auto"/>
            <w:bottom w:val="none" w:sz="0" w:space="0" w:color="auto"/>
            <w:right w:val="none" w:sz="0" w:space="0" w:color="auto"/>
          </w:divBdr>
        </w:div>
        <w:div w:id="1258320226">
          <w:marLeft w:val="0"/>
          <w:marRight w:val="0"/>
          <w:marTop w:val="150"/>
          <w:marBottom w:val="0"/>
          <w:divBdr>
            <w:top w:val="none" w:sz="0" w:space="0" w:color="auto"/>
            <w:left w:val="none" w:sz="0" w:space="0" w:color="auto"/>
            <w:bottom w:val="none" w:sz="0" w:space="0" w:color="auto"/>
            <w:right w:val="none" w:sz="0" w:space="0" w:color="auto"/>
          </w:divBdr>
          <w:divsChild>
            <w:div w:id="669261066">
              <w:marLeft w:val="1155"/>
              <w:marRight w:val="0"/>
              <w:marTop w:val="0"/>
              <w:marBottom w:val="0"/>
              <w:divBdr>
                <w:top w:val="none" w:sz="0" w:space="0" w:color="auto"/>
                <w:left w:val="none" w:sz="0" w:space="0" w:color="auto"/>
                <w:bottom w:val="none" w:sz="0" w:space="0" w:color="auto"/>
                <w:right w:val="none" w:sz="0" w:space="0" w:color="auto"/>
              </w:divBdr>
            </w:div>
            <w:div w:id="552812922">
              <w:marLeft w:val="1155"/>
              <w:marRight w:val="0"/>
              <w:marTop w:val="0"/>
              <w:marBottom w:val="0"/>
              <w:divBdr>
                <w:top w:val="none" w:sz="0" w:space="0" w:color="auto"/>
                <w:left w:val="none" w:sz="0" w:space="0" w:color="auto"/>
                <w:bottom w:val="none" w:sz="0" w:space="0" w:color="auto"/>
                <w:right w:val="none" w:sz="0" w:space="0" w:color="auto"/>
              </w:divBdr>
            </w:div>
            <w:div w:id="34039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091">
      <w:bodyDiv w:val="1"/>
      <w:marLeft w:val="0"/>
      <w:marRight w:val="0"/>
      <w:marTop w:val="0"/>
      <w:marBottom w:val="0"/>
      <w:divBdr>
        <w:top w:val="none" w:sz="0" w:space="0" w:color="auto"/>
        <w:left w:val="none" w:sz="0" w:space="0" w:color="auto"/>
        <w:bottom w:val="none" w:sz="0" w:space="0" w:color="auto"/>
        <w:right w:val="none" w:sz="0" w:space="0" w:color="auto"/>
      </w:divBdr>
      <w:divsChild>
        <w:div w:id="297300836">
          <w:marLeft w:val="0"/>
          <w:marRight w:val="0"/>
          <w:marTop w:val="0"/>
          <w:marBottom w:val="0"/>
          <w:divBdr>
            <w:top w:val="none" w:sz="0" w:space="0" w:color="auto"/>
            <w:left w:val="none" w:sz="0" w:space="0" w:color="auto"/>
            <w:bottom w:val="none" w:sz="0" w:space="0" w:color="auto"/>
            <w:right w:val="none" w:sz="0" w:space="0" w:color="auto"/>
          </w:divBdr>
        </w:div>
        <w:div w:id="711465941">
          <w:marLeft w:val="0"/>
          <w:marRight w:val="0"/>
          <w:marTop w:val="150"/>
          <w:marBottom w:val="0"/>
          <w:divBdr>
            <w:top w:val="none" w:sz="0" w:space="0" w:color="auto"/>
            <w:left w:val="none" w:sz="0" w:space="0" w:color="auto"/>
            <w:bottom w:val="none" w:sz="0" w:space="0" w:color="auto"/>
            <w:right w:val="none" w:sz="0" w:space="0" w:color="auto"/>
          </w:divBdr>
          <w:divsChild>
            <w:div w:id="1725134907">
              <w:marLeft w:val="1155"/>
              <w:marRight w:val="0"/>
              <w:marTop w:val="0"/>
              <w:marBottom w:val="0"/>
              <w:divBdr>
                <w:top w:val="none" w:sz="0" w:space="0" w:color="auto"/>
                <w:left w:val="none" w:sz="0" w:space="0" w:color="auto"/>
                <w:bottom w:val="none" w:sz="0" w:space="0" w:color="auto"/>
                <w:right w:val="none" w:sz="0" w:space="0" w:color="auto"/>
              </w:divBdr>
            </w:div>
            <w:div w:id="684212360">
              <w:marLeft w:val="1155"/>
              <w:marRight w:val="0"/>
              <w:marTop w:val="0"/>
              <w:marBottom w:val="0"/>
              <w:divBdr>
                <w:top w:val="none" w:sz="0" w:space="0" w:color="auto"/>
                <w:left w:val="none" w:sz="0" w:space="0" w:color="auto"/>
                <w:bottom w:val="none" w:sz="0" w:space="0" w:color="auto"/>
                <w:right w:val="none" w:sz="0" w:space="0" w:color="auto"/>
              </w:divBdr>
            </w:div>
            <w:div w:id="699863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83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1275">
          <w:marLeft w:val="0"/>
          <w:marRight w:val="0"/>
          <w:marTop w:val="0"/>
          <w:marBottom w:val="0"/>
          <w:divBdr>
            <w:top w:val="none" w:sz="0" w:space="0" w:color="auto"/>
            <w:left w:val="none" w:sz="0" w:space="0" w:color="auto"/>
            <w:bottom w:val="none" w:sz="0" w:space="0" w:color="auto"/>
            <w:right w:val="none" w:sz="0" w:space="0" w:color="auto"/>
          </w:divBdr>
        </w:div>
        <w:div w:id="1600873548">
          <w:marLeft w:val="0"/>
          <w:marRight w:val="0"/>
          <w:marTop w:val="150"/>
          <w:marBottom w:val="0"/>
          <w:divBdr>
            <w:top w:val="none" w:sz="0" w:space="0" w:color="auto"/>
            <w:left w:val="none" w:sz="0" w:space="0" w:color="auto"/>
            <w:bottom w:val="none" w:sz="0" w:space="0" w:color="auto"/>
            <w:right w:val="none" w:sz="0" w:space="0" w:color="auto"/>
          </w:divBdr>
          <w:divsChild>
            <w:div w:id="351879918">
              <w:marLeft w:val="1155"/>
              <w:marRight w:val="0"/>
              <w:marTop w:val="0"/>
              <w:marBottom w:val="0"/>
              <w:divBdr>
                <w:top w:val="none" w:sz="0" w:space="0" w:color="auto"/>
                <w:left w:val="none" w:sz="0" w:space="0" w:color="auto"/>
                <w:bottom w:val="none" w:sz="0" w:space="0" w:color="auto"/>
                <w:right w:val="none" w:sz="0" w:space="0" w:color="auto"/>
              </w:divBdr>
            </w:div>
            <w:div w:id="1285113398">
              <w:marLeft w:val="1155"/>
              <w:marRight w:val="0"/>
              <w:marTop w:val="0"/>
              <w:marBottom w:val="0"/>
              <w:divBdr>
                <w:top w:val="none" w:sz="0" w:space="0" w:color="auto"/>
                <w:left w:val="none" w:sz="0" w:space="0" w:color="auto"/>
                <w:bottom w:val="none" w:sz="0" w:space="0" w:color="auto"/>
                <w:right w:val="none" w:sz="0" w:space="0" w:color="auto"/>
              </w:divBdr>
            </w:div>
            <w:div w:id="63996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571772">
      <w:bodyDiv w:val="1"/>
      <w:marLeft w:val="0"/>
      <w:marRight w:val="0"/>
      <w:marTop w:val="0"/>
      <w:marBottom w:val="0"/>
      <w:divBdr>
        <w:top w:val="none" w:sz="0" w:space="0" w:color="auto"/>
        <w:left w:val="none" w:sz="0" w:space="0" w:color="auto"/>
        <w:bottom w:val="none" w:sz="0" w:space="0" w:color="auto"/>
        <w:right w:val="none" w:sz="0" w:space="0" w:color="auto"/>
      </w:divBdr>
      <w:divsChild>
        <w:div w:id="1378699016">
          <w:marLeft w:val="0"/>
          <w:marRight w:val="0"/>
          <w:marTop w:val="0"/>
          <w:marBottom w:val="0"/>
          <w:divBdr>
            <w:top w:val="none" w:sz="0" w:space="0" w:color="auto"/>
            <w:left w:val="none" w:sz="0" w:space="0" w:color="auto"/>
            <w:bottom w:val="none" w:sz="0" w:space="0" w:color="auto"/>
            <w:right w:val="none" w:sz="0" w:space="0" w:color="auto"/>
          </w:divBdr>
        </w:div>
        <w:div w:id="2124955848">
          <w:marLeft w:val="0"/>
          <w:marRight w:val="0"/>
          <w:marTop w:val="150"/>
          <w:marBottom w:val="0"/>
          <w:divBdr>
            <w:top w:val="none" w:sz="0" w:space="0" w:color="auto"/>
            <w:left w:val="none" w:sz="0" w:space="0" w:color="auto"/>
            <w:bottom w:val="none" w:sz="0" w:space="0" w:color="auto"/>
            <w:right w:val="none" w:sz="0" w:space="0" w:color="auto"/>
          </w:divBdr>
          <w:divsChild>
            <w:div w:id="272830974">
              <w:marLeft w:val="1155"/>
              <w:marRight w:val="0"/>
              <w:marTop w:val="0"/>
              <w:marBottom w:val="0"/>
              <w:divBdr>
                <w:top w:val="none" w:sz="0" w:space="0" w:color="auto"/>
                <w:left w:val="none" w:sz="0" w:space="0" w:color="auto"/>
                <w:bottom w:val="none" w:sz="0" w:space="0" w:color="auto"/>
                <w:right w:val="none" w:sz="0" w:space="0" w:color="auto"/>
              </w:divBdr>
            </w:div>
            <w:div w:id="1407725447">
              <w:marLeft w:val="1155"/>
              <w:marRight w:val="0"/>
              <w:marTop w:val="0"/>
              <w:marBottom w:val="0"/>
              <w:divBdr>
                <w:top w:val="none" w:sz="0" w:space="0" w:color="auto"/>
                <w:left w:val="none" w:sz="0" w:space="0" w:color="auto"/>
                <w:bottom w:val="none" w:sz="0" w:space="0" w:color="auto"/>
                <w:right w:val="none" w:sz="0" w:space="0" w:color="auto"/>
              </w:divBdr>
            </w:div>
            <w:div w:id="1431850682">
              <w:marLeft w:val="1155"/>
              <w:marRight w:val="0"/>
              <w:marTop w:val="0"/>
              <w:marBottom w:val="0"/>
              <w:divBdr>
                <w:top w:val="none" w:sz="0" w:space="0" w:color="auto"/>
                <w:left w:val="none" w:sz="0" w:space="0" w:color="auto"/>
                <w:bottom w:val="none" w:sz="0" w:space="0" w:color="auto"/>
                <w:right w:val="none" w:sz="0" w:space="0" w:color="auto"/>
              </w:divBdr>
            </w:div>
            <w:div w:id="1390306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3474">
      <w:bodyDiv w:val="1"/>
      <w:marLeft w:val="0"/>
      <w:marRight w:val="0"/>
      <w:marTop w:val="0"/>
      <w:marBottom w:val="0"/>
      <w:divBdr>
        <w:top w:val="none" w:sz="0" w:space="0" w:color="auto"/>
        <w:left w:val="none" w:sz="0" w:space="0" w:color="auto"/>
        <w:bottom w:val="none" w:sz="0" w:space="0" w:color="auto"/>
        <w:right w:val="none" w:sz="0" w:space="0" w:color="auto"/>
      </w:divBdr>
      <w:divsChild>
        <w:div w:id="1190408874">
          <w:marLeft w:val="0"/>
          <w:marRight w:val="0"/>
          <w:marTop w:val="0"/>
          <w:marBottom w:val="0"/>
          <w:divBdr>
            <w:top w:val="none" w:sz="0" w:space="0" w:color="auto"/>
            <w:left w:val="none" w:sz="0" w:space="0" w:color="auto"/>
            <w:bottom w:val="none" w:sz="0" w:space="0" w:color="auto"/>
            <w:right w:val="none" w:sz="0" w:space="0" w:color="auto"/>
          </w:divBdr>
        </w:div>
        <w:div w:id="370426410">
          <w:marLeft w:val="0"/>
          <w:marRight w:val="0"/>
          <w:marTop w:val="150"/>
          <w:marBottom w:val="0"/>
          <w:divBdr>
            <w:top w:val="none" w:sz="0" w:space="0" w:color="auto"/>
            <w:left w:val="none" w:sz="0" w:space="0" w:color="auto"/>
            <w:bottom w:val="none" w:sz="0" w:space="0" w:color="auto"/>
            <w:right w:val="none" w:sz="0" w:space="0" w:color="auto"/>
          </w:divBdr>
          <w:divsChild>
            <w:div w:id="2118015632">
              <w:marLeft w:val="1155"/>
              <w:marRight w:val="0"/>
              <w:marTop w:val="0"/>
              <w:marBottom w:val="0"/>
              <w:divBdr>
                <w:top w:val="none" w:sz="0" w:space="0" w:color="auto"/>
                <w:left w:val="none" w:sz="0" w:space="0" w:color="auto"/>
                <w:bottom w:val="none" w:sz="0" w:space="0" w:color="auto"/>
                <w:right w:val="none" w:sz="0" w:space="0" w:color="auto"/>
              </w:divBdr>
            </w:div>
            <w:div w:id="1814832112">
              <w:marLeft w:val="1155"/>
              <w:marRight w:val="0"/>
              <w:marTop w:val="0"/>
              <w:marBottom w:val="0"/>
              <w:divBdr>
                <w:top w:val="none" w:sz="0" w:space="0" w:color="auto"/>
                <w:left w:val="none" w:sz="0" w:space="0" w:color="auto"/>
                <w:bottom w:val="none" w:sz="0" w:space="0" w:color="auto"/>
                <w:right w:val="none" w:sz="0" w:space="0" w:color="auto"/>
              </w:divBdr>
            </w:div>
            <w:div w:id="1327594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73742">
      <w:bodyDiv w:val="1"/>
      <w:marLeft w:val="0"/>
      <w:marRight w:val="0"/>
      <w:marTop w:val="0"/>
      <w:marBottom w:val="0"/>
      <w:divBdr>
        <w:top w:val="none" w:sz="0" w:space="0" w:color="auto"/>
        <w:left w:val="none" w:sz="0" w:space="0" w:color="auto"/>
        <w:bottom w:val="none" w:sz="0" w:space="0" w:color="auto"/>
        <w:right w:val="none" w:sz="0" w:space="0" w:color="auto"/>
      </w:divBdr>
      <w:divsChild>
        <w:div w:id="943348280">
          <w:marLeft w:val="0"/>
          <w:marRight w:val="0"/>
          <w:marTop w:val="0"/>
          <w:marBottom w:val="0"/>
          <w:divBdr>
            <w:top w:val="none" w:sz="0" w:space="0" w:color="auto"/>
            <w:left w:val="none" w:sz="0" w:space="0" w:color="auto"/>
            <w:bottom w:val="none" w:sz="0" w:space="0" w:color="auto"/>
            <w:right w:val="none" w:sz="0" w:space="0" w:color="auto"/>
          </w:divBdr>
        </w:div>
        <w:div w:id="535237129">
          <w:marLeft w:val="0"/>
          <w:marRight w:val="0"/>
          <w:marTop w:val="150"/>
          <w:marBottom w:val="0"/>
          <w:divBdr>
            <w:top w:val="none" w:sz="0" w:space="0" w:color="auto"/>
            <w:left w:val="none" w:sz="0" w:space="0" w:color="auto"/>
            <w:bottom w:val="none" w:sz="0" w:space="0" w:color="auto"/>
            <w:right w:val="none" w:sz="0" w:space="0" w:color="auto"/>
          </w:divBdr>
          <w:divsChild>
            <w:div w:id="1974943995">
              <w:marLeft w:val="1155"/>
              <w:marRight w:val="0"/>
              <w:marTop w:val="0"/>
              <w:marBottom w:val="0"/>
              <w:divBdr>
                <w:top w:val="none" w:sz="0" w:space="0" w:color="auto"/>
                <w:left w:val="none" w:sz="0" w:space="0" w:color="auto"/>
                <w:bottom w:val="none" w:sz="0" w:space="0" w:color="auto"/>
                <w:right w:val="none" w:sz="0" w:space="0" w:color="auto"/>
              </w:divBdr>
            </w:div>
            <w:div w:id="1751921291">
              <w:marLeft w:val="1155"/>
              <w:marRight w:val="0"/>
              <w:marTop w:val="0"/>
              <w:marBottom w:val="0"/>
              <w:divBdr>
                <w:top w:val="none" w:sz="0" w:space="0" w:color="auto"/>
                <w:left w:val="none" w:sz="0" w:space="0" w:color="auto"/>
                <w:bottom w:val="none" w:sz="0" w:space="0" w:color="auto"/>
                <w:right w:val="none" w:sz="0" w:space="0" w:color="auto"/>
              </w:divBdr>
            </w:div>
            <w:div w:id="42253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99354">
      <w:bodyDiv w:val="1"/>
      <w:marLeft w:val="0"/>
      <w:marRight w:val="0"/>
      <w:marTop w:val="0"/>
      <w:marBottom w:val="0"/>
      <w:divBdr>
        <w:top w:val="none" w:sz="0" w:space="0" w:color="auto"/>
        <w:left w:val="none" w:sz="0" w:space="0" w:color="auto"/>
        <w:bottom w:val="none" w:sz="0" w:space="0" w:color="auto"/>
        <w:right w:val="none" w:sz="0" w:space="0" w:color="auto"/>
      </w:divBdr>
      <w:divsChild>
        <w:div w:id="82410719">
          <w:marLeft w:val="0"/>
          <w:marRight w:val="0"/>
          <w:marTop w:val="0"/>
          <w:marBottom w:val="0"/>
          <w:divBdr>
            <w:top w:val="none" w:sz="0" w:space="0" w:color="auto"/>
            <w:left w:val="none" w:sz="0" w:space="0" w:color="auto"/>
            <w:bottom w:val="none" w:sz="0" w:space="0" w:color="auto"/>
            <w:right w:val="none" w:sz="0" w:space="0" w:color="auto"/>
          </w:divBdr>
        </w:div>
        <w:div w:id="1353334591">
          <w:marLeft w:val="0"/>
          <w:marRight w:val="0"/>
          <w:marTop w:val="150"/>
          <w:marBottom w:val="0"/>
          <w:divBdr>
            <w:top w:val="none" w:sz="0" w:space="0" w:color="auto"/>
            <w:left w:val="none" w:sz="0" w:space="0" w:color="auto"/>
            <w:bottom w:val="none" w:sz="0" w:space="0" w:color="auto"/>
            <w:right w:val="none" w:sz="0" w:space="0" w:color="auto"/>
          </w:divBdr>
          <w:divsChild>
            <w:div w:id="1154029955">
              <w:marLeft w:val="1155"/>
              <w:marRight w:val="0"/>
              <w:marTop w:val="0"/>
              <w:marBottom w:val="0"/>
              <w:divBdr>
                <w:top w:val="none" w:sz="0" w:space="0" w:color="auto"/>
                <w:left w:val="none" w:sz="0" w:space="0" w:color="auto"/>
                <w:bottom w:val="none" w:sz="0" w:space="0" w:color="auto"/>
                <w:right w:val="none" w:sz="0" w:space="0" w:color="auto"/>
              </w:divBdr>
            </w:div>
            <w:div w:id="1035470211">
              <w:marLeft w:val="1155"/>
              <w:marRight w:val="0"/>
              <w:marTop w:val="0"/>
              <w:marBottom w:val="0"/>
              <w:divBdr>
                <w:top w:val="none" w:sz="0" w:space="0" w:color="auto"/>
                <w:left w:val="none" w:sz="0" w:space="0" w:color="auto"/>
                <w:bottom w:val="none" w:sz="0" w:space="0" w:color="auto"/>
                <w:right w:val="none" w:sz="0" w:space="0" w:color="auto"/>
              </w:divBdr>
            </w:div>
            <w:div w:id="1872182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37608">
      <w:bodyDiv w:val="1"/>
      <w:marLeft w:val="0"/>
      <w:marRight w:val="0"/>
      <w:marTop w:val="0"/>
      <w:marBottom w:val="0"/>
      <w:divBdr>
        <w:top w:val="none" w:sz="0" w:space="0" w:color="auto"/>
        <w:left w:val="none" w:sz="0" w:space="0" w:color="auto"/>
        <w:bottom w:val="none" w:sz="0" w:space="0" w:color="auto"/>
        <w:right w:val="none" w:sz="0" w:space="0" w:color="auto"/>
      </w:divBdr>
      <w:divsChild>
        <w:div w:id="1726752781">
          <w:marLeft w:val="0"/>
          <w:marRight w:val="0"/>
          <w:marTop w:val="0"/>
          <w:marBottom w:val="0"/>
          <w:divBdr>
            <w:top w:val="none" w:sz="0" w:space="0" w:color="auto"/>
            <w:left w:val="none" w:sz="0" w:space="0" w:color="auto"/>
            <w:bottom w:val="none" w:sz="0" w:space="0" w:color="auto"/>
            <w:right w:val="none" w:sz="0" w:space="0" w:color="auto"/>
          </w:divBdr>
        </w:div>
        <w:div w:id="1964073537">
          <w:marLeft w:val="0"/>
          <w:marRight w:val="0"/>
          <w:marTop w:val="150"/>
          <w:marBottom w:val="0"/>
          <w:divBdr>
            <w:top w:val="none" w:sz="0" w:space="0" w:color="auto"/>
            <w:left w:val="none" w:sz="0" w:space="0" w:color="auto"/>
            <w:bottom w:val="none" w:sz="0" w:space="0" w:color="auto"/>
            <w:right w:val="none" w:sz="0" w:space="0" w:color="auto"/>
          </w:divBdr>
          <w:divsChild>
            <w:div w:id="821240718">
              <w:marLeft w:val="1155"/>
              <w:marRight w:val="0"/>
              <w:marTop w:val="0"/>
              <w:marBottom w:val="0"/>
              <w:divBdr>
                <w:top w:val="none" w:sz="0" w:space="0" w:color="auto"/>
                <w:left w:val="none" w:sz="0" w:space="0" w:color="auto"/>
                <w:bottom w:val="none" w:sz="0" w:space="0" w:color="auto"/>
                <w:right w:val="none" w:sz="0" w:space="0" w:color="auto"/>
              </w:divBdr>
            </w:div>
            <w:div w:id="362481967">
              <w:marLeft w:val="1155"/>
              <w:marRight w:val="0"/>
              <w:marTop w:val="0"/>
              <w:marBottom w:val="0"/>
              <w:divBdr>
                <w:top w:val="none" w:sz="0" w:space="0" w:color="auto"/>
                <w:left w:val="none" w:sz="0" w:space="0" w:color="auto"/>
                <w:bottom w:val="none" w:sz="0" w:space="0" w:color="auto"/>
                <w:right w:val="none" w:sz="0" w:space="0" w:color="auto"/>
              </w:divBdr>
            </w:div>
            <w:div w:id="131013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42517">
      <w:bodyDiv w:val="1"/>
      <w:marLeft w:val="0"/>
      <w:marRight w:val="0"/>
      <w:marTop w:val="0"/>
      <w:marBottom w:val="0"/>
      <w:divBdr>
        <w:top w:val="none" w:sz="0" w:space="0" w:color="auto"/>
        <w:left w:val="none" w:sz="0" w:space="0" w:color="auto"/>
        <w:bottom w:val="none" w:sz="0" w:space="0" w:color="auto"/>
        <w:right w:val="none" w:sz="0" w:space="0" w:color="auto"/>
      </w:divBdr>
      <w:divsChild>
        <w:div w:id="921992812">
          <w:marLeft w:val="0"/>
          <w:marRight w:val="0"/>
          <w:marTop w:val="0"/>
          <w:marBottom w:val="0"/>
          <w:divBdr>
            <w:top w:val="none" w:sz="0" w:space="0" w:color="auto"/>
            <w:left w:val="none" w:sz="0" w:space="0" w:color="auto"/>
            <w:bottom w:val="none" w:sz="0" w:space="0" w:color="auto"/>
            <w:right w:val="none" w:sz="0" w:space="0" w:color="auto"/>
          </w:divBdr>
        </w:div>
        <w:div w:id="916671666">
          <w:marLeft w:val="0"/>
          <w:marRight w:val="0"/>
          <w:marTop w:val="150"/>
          <w:marBottom w:val="0"/>
          <w:divBdr>
            <w:top w:val="none" w:sz="0" w:space="0" w:color="auto"/>
            <w:left w:val="none" w:sz="0" w:space="0" w:color="auto"/>
            <w:bottom w:val="none" w:sz="0" w:space="0" w:color="auto"/>
            <w:right w:val="none" w:sz="0" w:space="0" w:color="auto"/>
          </w:divBdr>
          <w:divsChild>
            <w:div w:id="1406413233">
              <w:marLeft w:val="1155"/>
              <w:marRight w:val="0"/>
              <w:marTop w:val="0"/>
              <w:marBottom w:val="0"/>
              <w:divBdr>
                <w:top w:val="none" w:sz="0" w:space="0" w:color="auto"/>
                <w:left w:val="none" w:sz="0" w:space="0" w:color="auto"/>
                <w:bottom w:val="none" w:sz="0" w:space="0" w:color="auto"/>
                <w:right w:val="none" w:sz="0" w:space="0" w:color="auto"/>
              </w:divBdr>
            </w:div>
            <w:div w:id="63068154">
              <w:marLeft w:val="1155"/>
              <w:marRight w:val="0"/>
              <w:marTop w:val="0"/>
              <w:marBottom w:val="0"/>
              <w:divBdr>
                <w:top w:val="none" w:sz="0" w:space="0" w:color="auto"/>
                <w:left w:val="none" w:sz="0" w:space="0" w:color="auto"/>
                <w:bottom w:val="none" w:sz="0" w:space="0" w:color="auto"/>
                <w:right w:val="none" w:sz="0" w:space="0" w:color="auto"/>
              </w:divBdr>
            </w:div>
            <w:div w:id="10254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28828">
      <w:bodyDiv w:val="1"/>
      <w:marLeft w:val="0"/>
      <w:marRight w:val="0"/>
      <w:marTop w:val="0"/>
      <w:marBottom w:val="0"/>
      <w:divBdr>
        <w:top w:val="none" w:sz="0" w:space="0" w:color="auto"/>
        <w:left w:val="none" w:sz="0" w:space="0" w:color="auto"/>
        <w:bottom w:val="none" w:sz="0" w:space="0" w:color="auto"/>
        <w:right w:val="none" w:sz="0" w:space="0" w:color="auto"/>
      </w:divBdr>
      <w:divsChild>
        <w:div w:id="1755125907">
          <w:marLeft w:val="0"/>
          <w:marRight w:val="0"/>
          <w:marTop w:val="0"/>
          <w:marBottom w:val="0"/>
          <w:divBdr>
            <w:top w:val="none" w:sz="0" w:space="0" w:color="auto"/>
            <w:left w:val="none" w:sz="0" w:space="0" w:color="auto"/>
            <w:bottom w:val="none" w:sz="0" w:space="0" w:color="auto"/>
            <w:right w:val="none" w:sz="0" w:space="0" w:color="auto"/>
          </w:divBdr>
        </w:div>
        <w:div w:id="929775387">
          <w:marLeft w:val="0"/>
          <w:marRight w:val="0"/>
          <w:marTop w:val="150"/>
          <w:marBottom w:val="0"/>
          <w:divBdr>
            <w:top w:val="none" w:sz="0" w:space="0" w:color="auto"/>
            <w:left w:val="none" w:sz="0" w:space="0" w:color="auto"/>
            <w:bottom w:val="none" w:sz="0" w:space="0" w:color="auto"/>
            <w:right w:val="none" w:sz="0" w:space="0" w:color="auto"/>
          </w:divBdr>
          <w:divsChild>
            <w:div w:id="1925186165">
              <w:marLeft w:val="1155"/>
              <w:marRight w:val="0"/>
              <w:marTop w:val="0"/>
              <w:marBottom w:val="0"/>
              <w:divBdr>
                <w:top w:val="none" w:sz="0" w:space="0" w:color="auto"/>
                <w:left w:val="none" w:sz="0" w:space="0" w:color="auto"/>
                <w:bottom w:val="none" w:sz="0" w:space="0" w:color="auto"/>
                <w:right w:val="none" w:sz="0" w:space="0" w:color="auto"/>
              </w:divBdr>
            </w:div>
            <w:div w:id="1395273188">
              <w:marLeft w:val="1155"/>
              <w:marRight w:val="0"/>
              <w:marTop w:val="0"/>
              <w:marBottom w:val="0"/>
              <w:divBdr>
                <w:top w:val="none" w:sz="0" w:space="0" w:color="auto"/>
                <w:left w:val="none" w:sz="0" w:space="0" w:color="auto"/>
                <w:bottom w:val="none" w:sz="0" w:space="0" w:color="auto"/>
                <w:right w:val="none" w:sz="0" w:space="0" w:color="auto"/>
              </w:divBdr>
            </w:div>
            <w:div w:id="224922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795169">
      <w:bodyDiv w:val="1"/>
      <w:marLeft w:val="0"/>
      <w:marRight w:val="0"/>
      <w:marTop w:val="0"/>
      <w:marBottom w:val="0"/>
      <w:divBdr>
        <w:top w:val="none" w:sz="0" w:space="0" w:color="auto"/>
        <w:left w:val="none" w:sz="0" w:space="0" w:color="auto"/>
        <w:bottom w:val="none" w:sz="0" w:space="0" w:color="auto"/>
        <w:right w:val="none" w:sz="0" w:space="0" w:color="auto"/>
      </w:divBdr>
      <w:divsChild>
        <w:div w:id="1964726808">
          <w:marLeft w:val="0"/>
          <w:marRight w:val="0"/>
          <w:marTop w:val="0"/>
          <w:marBottom w:val="0"/>
          <w:divBdr>
            <w:top w:val="none" w:sz="0" w:space="0" w:color="auto"/>
            <w:left w:val="none" w:sz="0" w:space="0" w:color="auto"/>
            <w:bottom w:val="none" w:sz="0" w:space="0" w:color="auto"/>
            <w:right w:val="none" w:sz="0" w:space="0" w:color="auto"/>
          </w:divBdr>
        </w:div>
        <w:div w:id="1183519285">
          <w:marLeft w:val="0"/>
          <w:marRight w:val="0"/>
          <w:marTop w:val="150"/>
          <w:marBottom w:val="0"/>
          <w:divBdr>
            <w:top w:val="none" w:sz="0" w:space="0" w:color="auto"/>
            <w:left w:val="none" w:sz="0" w:space="0" w:color="auto"/>
            <w:bottom w:val="none" w:sz="0" w:space="0" w:color="auto"/>
            <w:right w:val="none" w:sz="0" w:space="0" w:color="auto"/>
          </w:divBdr>
          <w:divsChild>
            <w:div w:id="434519611">
              <w:marLeft w:val="1155"/>
              <w:marRight w:val="0"/>
              <w:marTop w:val="0"/>
              <w:marBottom w:val="0"/>
              <w:divBdr>
                <w:top w:val="none" w:sz="0" w:space="0" w:color="auto"/>
                <w:left w:val="none" w:sz="0" w:space="0" w:color="auto"/>
                <w:bottom w:val="none" w:sz="0" w:space="0" w:color="auto"/>
                <w:right w:val="none" w:sz="0" w:space="0" w:color="auto"/>
              </w:divBdr>
            </w:div>
            <w:div w:id="1780643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60568">
      <w:bodyDiv w:val="1"/>
      <w:marLeft w:val="0"/>
      <w:marRight w:val="0"/>
      <w:marTop w:val="0"/>
      <w:marBottom w:val="0"/>
      <w:divBdr>
        <w:top w:val="none" w:sz="0" w:space="0" w:color="auto"/>
        <w:left w:val="none" w:sz="0" w:space="0" w:color="auto"/>
        <w:bottom w:val="none" w:sz="0" w:space="0" w:color="auto"/>
        <w:right w:val="none" w:sz="0" w:space="0" w:color="auto"/>
      </w:divBdr>
      <w:divsChild>
        <w:div w:id="1746026568">
          <w:marLeft w:val="0"/>
          <w:marRight w:val="0"/>
          <w:marTop w:val="0"/>
          <w:marBottom w:val="0"/>
          <w:divBdr>
            <w:top w:val="none" w:sz="0" w:space="0" w:color="auto"/>
            <w:left w:val="none" w:sz="0" w:space="0" w:color="auto"/>
            <w:bottom w:val="none" w:sz="0" w:space="0" w:color="auto"/>
            <w:right w:val="none" w:sz="0" w:space="0" w:color="auto"/>
          </w:divBdr>
        </w:div>
        <w:div w:id="177234383">
          <w:marLeft w:val="0"/>
          <w:marRight w:val="0"/>
          <w:marTop w:val="150"/>
          <w:marBottom w:val="0"/>
          <w:divBdr>
            <w:top w:val="none" w:sz="0" w:space="0" w:color="auto"/>
            <w:left w:val="none" w:sz="0" w:space="0" w:color="auto"/>
            <w:bottom w:val="none" w:sz="0" w:space="0" w:color="auto"/>
            <w:right w:val="none" w:sz="0" w:space="0" w:color="auto"/>
          </w:divBdr>
          <w:divsChild>
            <w:div w:id="46420382">
              <w:marLeft w:val="1155"/>
              <w:marRight w:val="0"/>
              <w:marTop w:val="0"/>
              <w:marBottom w:val="0"/>
              <w:divBdr>
                <w:top w:val="none" w:sz="0" w:space="0" w:color="auto"/>
                <w:left w:val="none" w:sz="0" w:space="0" w:color="auto"/>
                <w:bottom w:val="none" w:sz="0" w:space="0" w:color="auto"/>
                <w:right w:val="none" w:sz="0" w:space="0" w:color="auto"/>
              </w:divBdr>
            </w:div>
            <w:div w:id="997616187">
              <w:marLeft w:val="1155"/>
              <w:marRight w:val="0"/>
              <w:marTop w:val="0"/>
              <w:marBottom w:val="0"/>
              <w:divBdr>
                <w:top w:val="none" w:sz="0" w:space="0" w:color="auto"/>
                <w:left w:val="none" w:sz="0" w:space="0" w:color="auto"/>
                <w:bottom w:val="none" w:sz="0" w:space="0" w:color="auto"/>
                <w:right w:val="none" w:sz="0" w:space="0" w:color="auto"/>
              </w:divBdr>
            </w:div>
            <w:div w:id="1987928533">
              <w:marLeft w:val="1155"/>
              <w:marRight w:val="0"/>
              <w:marTop w:val="0"/>
              <w:marBottom w:val="0"/>
              <w:divBdr>
                <w:top w:val="none" w:sz="0" w:space="0" w:color="auto"/>
                <w:left w:val="none" w:sz="0" w:space="0" w:color="auto"/>
                <w:bottom w:val="none" w:sz="0" w:space="0" w:color="auto"/>
                <w:right w:val="none" w:sz="0" w:space="0" w:color="auto"/>
              </w:divBdr>
            </w:div>
            <w:div w:id="1057895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70573</TotalTime>
  <Pages>2</Pages>
  <Words>264</Words>
  <Characters>1511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cp:revision>
  <cp:lastPrinted>2009-02-06T05:36:00Z</cp:lastPrinted>
  <dcterms:created xsi:type="dcterms:W3CDTF">2025-11-25T20:19:00Z</dcterms:created>
  <dcterms:modified xsi:type="dcterms:W3CDTF">2026-02-11T20:24:00Z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