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DDEC" w14:textId="77777777" w:rsidR="003C474E" w:rsidRDefault="003C474E" w:rsidP="003C474E">
      <w:pPr>
        <w:pStyle w:val="afffffffffffffffffffffffffff5"/>
        <w:rPr>
          <w:rFonts w:ascii="Verdana" w:hAnsi="Verdana"/>
          <w:color w:val="000000"/>
          <w:sz w:val="21"/>
          <w:szCs w:val="21"/>
        </w:rPr>
      </w:pPr>
      <w:r>
        <w:rPr>
          <w:rFonts w:ascii="Helvetica" w:hAnsi="Helvetica" w:cs="Helvetica"/>
          <w:b/>
          <w:bCs w:val="0"/>
          <w:color w:val="222222"/>
          <w:sz w:val="21"/>
          <w:szCs w:val="21"/>
        </w:rPr>
        <w:t>Спокойный, Борис Лазаревич.</w:t>
      </w:r>
    </w:p>
    <w:p w14:paraId="32A19D7F" w14:textId="77777777" w:rsidR="003C474E" w:rsidRDefault="003C474E" w:rsidP="003C474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Динамика взаимодействующих квантовых полей во внешних гравитационных и электромагнитных </w:t>
      </w:r>
      <w:proofErr w:type="gramStart"/>
      <w:r>
        <w:rPr>
          <w:rFonts w:ascii="Helvetica" w:hAnsi="Helvetica" w:cs="Helvetica"/>
          <w:caps/>
          <w:color w:val="222222"/>
          <w:sz w:val="21"/>
          <w:szCs w:val="21"/>
        </w:rPr>
        <w:t>полях :</w:t>
      </w:r>
      <w:proofErr w:type="gramEnd"/>
      <w:r>
        <w:rPr>
          <w:rFonts w:ascii="Helvetica" w:hAnsi="Helvetica" w:cs="Helvetica"/>
          <w:caps/>
          <w:color w:val="222222"/>
          <w:sz w:val="21"/>
          <w:szCs w:val="21"/>
        </w:rPr>
        <w:t xml:space="preserve"> диссертация ... кандидата физико-математических наук : 01.04.02. - Черноголовка, 1984. - 91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D23E727" w14:textId="77777777" w:rsidR="003C474E" w:rsidRDefault="003C474E" w:rsidP="003C47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Спокойный, Борис Лазаревич</w:t>
      </w:r>
    </w:p>
    <w:p w14:paraId="6567B116"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0184D0"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ИНФЛЯЦИЯ И ГЕНЕРАЦИЯ ВОЗМУЩЕНИЙ В ТЕОРИИ ГРАВИТАЦИИ С МИНИМАЛЬНЫМ НАРУШЕНИЕМ МАСШТАБНОЙ ИНВАРИАНТНОСТИ</w:t>
      </w:r>
    </w:p>
    <w:p w14:paraId="13510804"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Теория гравитации со спонтанно нарушенной симметрией.</w:t>
      </w:r>
    </w:p>
    <w:p w14:paraId="26AD3CE0"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Инфляция.</w:t>
      </w:r>
    </w:p>
    <w:p w14:paraId="5F05126C"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Простейшие обобщения.</w:t>
      </w:r>
    </w:p>
    <w:p w14:paraId="60A0AA26"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Генерация возмущений I.</w:t>
      </w:r>
    </w:p>
    <w:p w14:paraId="0EAC69BF"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w:t>
      </w:r>
    </w:p>
    <w:p w14:paraId="0761741F"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Генерация возмущений П.</w:t>
      </w:r>
    </w:p>
    <w:p w14:paraId="40B0716C"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Квантовая теория скалярных возмущений в синхронной системе отсчета</w:t>
      </w:r>
    </w:p>
    <w:p w14:paraId="4BFC23DC"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Стадия малых колебаний</w:t>
      </w:r>
    </w:p>
    <w:p w14:paraId="22F890C8"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РОВДЕНИЕ ЧАСТИЦ В КОНФОРМНО ПЛОСКИХ ПРОСТРАНСТВАХ</w:t>
      </w:r>
    </w:p>
    <w:p w14:paraId="34D704AD"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РОДЦЕНИЕ ЧАСТИЦ В ПЕРЕМЕННЫХ ЭЛЕКТРИЧЕСКИХ</w:t>
      </w:r>
    </w:p>
    <w:p w14:paraId="37DB2748"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ПОЛЯХ.</w:t>
      </w:r>
    </w:p>
    <w:p w14:paraId="6D7EC51A"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Медленно меняющееся электрическое поле.</w:t>
      </w:r>
    </w:p>
    <w:p w14:paraId="335C6F61"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Обратное влияние рожденных частиц</w:t>
      </w:r>
    </w:p>
    <w:p w14:paraId="7C29BCAB" w14:textId="77777777" w:rsidR="003C474E" w:rsidRDefault="003C474E" w:rsidP="003C47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Электрическое поле, рождающее </w:t>
      </w:r>
      <w:proofErr w:type="spellStart"/>
      <w:r>
        <w:rPr>
          <w:rFonts w:ascii="Arial" w:hAnsi="Arial" w:cs="Arial"/>
          <w:color w:val="333333"/>
          <w:sz w:val="21"/>
          <w:szCs w:val="21"/>
        </w:rPr>
        <w:t>частивдс</w:t>
      </w:r>
      <w:proofErr w:type="spellEnd"/>
      <w:r>
        <w:rPr>
          <w:rFonts w:ascii="Arial" w:hAnsi="Arial" w:cs="Arial"/>
          <w:color w:val="333333"/>
          <w:sz w:val="21"/>
          <w:szCs w:val="21"/>
        </w:rPr>
        <w:t xml:space="preserve"> тепловым спектром.</w:t>
      </w:r>
    </w:p>
    <w:p w14:paraId="69F09626" w14:textId="0210DA5D" w:rsidR="005E23AC" w:rsidRPr="003C474E" w:rsidRDefault="005E23AC" w:rsidP="003C474E"/>
    <w:sectPr w:rsidR="005E23AC" w:rsidRPr="003C47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B36D" w14:textId="77777777" w:rsidR="00257B1D" w:rsidRDefault="00257B1D">
      <w:pPr>
        <w:spacing w:after="0" w:line="240" w:lineRule="auto"/>
      </w:pPr>
      <w:r>
        <w:separator/>
      </w:r>
    </w:p>
  </w:endnote>
  <w:endnote w:type="continuationSeparator" w:id="0">
    <w:p w14:paraId="045D2592" w14:textId="77777777" w:rsidR="00257B1D" w:rsidRDefault="0025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D956" w14:textId="77777777" w:rsidR="00257B1D" w:rsidRDefault="00257B1D"/>
    <w:p w14:paraId="7C3C86EA" w14:textId="77777777" w:rsidR="00257B1D" w:rsidRDefault="00257B1D"/>
    <w:p w14:paraId="3910B492" w14:textId="77777777" w:rsidR="00257B1D" w:rsidRDefault="00257B1D"/>
    <w:p w14:paraId="50EC1EBA" w14:textId="77777777" w:rsidR="00257B1D" w:rsidRDefault="00257B1D"/>
    <w:p w14:paraId="0D63AFAC" w14:textId="77777777" w:rsidR="00257B1D" w:rsidRDefault="00257B1D"/>
    <w:p w14:paraId="445714C1" w14:textId="77777777" w:rsidR="00257B1D" w:rsidRDefault="00257B1D"/>
    <w:p w14:paraId="5BC3FD96" w14:textId="77777777" w:rsidR="00257B1D" w:rsidRDefault="00257B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AECA3C" wp14:editId="7E914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E81C" w14:textId="77777777" w:rsidR="00257B1D" w:rsidRDefault="00257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ECA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E0E81C" w14:textId="77777777" w:rsidR="00257B1D" w:rsidRDefault="00257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E45CA8" w14:textId="77777777" w:rsidR="00257B1D" w:rsidRDefault="00257B1D"/>
    <w:p w14:paraId="3BC3417E" w14:textId="77777777" w:rsidR="00257B1D" w:rsidRDefault="00257B1D"/>
    <w:p w14:paraId="4CB45BE9" w14:textId="77777777" w:rsidR="00257B1D" w:rsidRDefault="00257B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59DE7" wp14:editId="57C776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420A" w14:textId="77777777" w:rsidR="00257B1D" w:rsidRDefault="00257B1D"/>
                          <w:p w14:paraId="0C443C8C" w14:textId="77777777" w:rsidR="00257B1D" w:rsidRDefault="00257B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59D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7A420A" w14:textId="77777777" w:rsidR="00257B1D" w:rsidRDefault="00257B1D"/>
                    <w:p w14:paraId="0C443C8C" w14:textId="77777777" w:rsidR="00257B1D" w:rsidRDefault="00257B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36CB04" w14:textId="77777777" w:rsidR="00257B1D" w:rsidRDefault="00257B1D"/>
    <w:p w14:paraId="57173C55" w14:textId="77777777" w:rsidR="00257B1D" w:rsidRDefault="00257B1D">
      <w:pPr>
        <w:rPr>
          <w:sz w:val="2"/>
          <w:szCs w:val="2"/>
        </w:rPr>
      </w:pPr>
    </w:p>
    <w:p w14:paraId="31726797" w14:textId="77777777" w:rsidR="00257B1D" w:rsidRDefault="00257B1D"/>
    <w:p w14:paraId="0CFCD61D" w14:textId="77777777" w:rsidR="00257B1D" w:rsidRDefault="00257B1D">
      <w:pPr>
        <w:spacing w:after="0" w:line="240" w:lineRule="auto"/>
      </w:pPr>
    </w:p>
  </w:footnote>
  <w:footnote w:type="continuationSeparator" w:id="0">
    <w:p w14:paraId="17C3F681" w14:textId="77777777" w:rsidR="00257B1D" w:rsidRDefault="0025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1D"/>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148971</TotalTime>
  <Pages>1</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4184</cp:revision>
  <cp:lastPrinted>2009-02-06T05:36:00Z</cp:lastPrinted>
  <dcterms:created xsi:type="dcterms:W3CDTF">2024-01-07T13:43:00Z</dcterms:created>
  <dcterms:modified xsi:type="dcterms:W3CDTF">2025-08-20T16:19:00Z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