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711D" w14:textId="77777777" w:rsidR="006C77F5" w:rsidRDefault="006C77F5" w:rsidP="006C77F5"/>
    <w:p w14:paraId="7E953596" w14:textId="7AC1ECC2" w:rsidR="007C5F55" w:rsidRDefault="006C77F5" w:rsidP="006C77F5">
      <w:r>
        <w:rPr>
          <w:rFonts w:hint="eastAsia"/>
        </w:rPr>
        <w:t>Брюхова</w:t>
      </w:r>
      <w:r>
        <w:t xml:space="preserve"> </w:t>
      </w:r>
      <w:r>
        <w:rPr>
          <w:rFonts w:hint="eastAsia"/>
        </w:rPr>
        <w:t>Анна</w:t>
      </w:r>
      <w:r>
        <w:t xml:space="preserve"> </w:t>
      </w:r>
      <w:r>
        <w:rPr>
          <w:rFonts w:hint="eastAsia"/>
        </w:rPr>
        <w:t>Сергеевна</w:t>
      </w:r>
      <w:r>
        <w:rPr>
          <w:rFonts w:hint="cs"/>
        </w:rPr>
        <w:t xml:space="preserve"> </w:t>
      </w:r>
      <w:r w:rsidRPr="006C77F5">
        <w:rPr>
          <w:rFonts w:hint="eastAsia"/>
        </w:rPr>
        <w:t>Совершенствование</w:t>
      </w:r>
      <w:r w:rsidRPr="006C77F5">
        <w:t xml:space="preserve"> </w:t>
      </w:r>
      <w:r w:rsidRPr="006C77F5">
        <w:rPr>
          <w:rFonts w:hint="eastAsia"/>
        </w:rPr>
        <w:t>метода</w:t>
      </w:r>
      <w:r w:rsidRPr="006C77F5">
        <w:t xml:space="preserve"> </w:t>
      </w:r>
      <w:r w:rsidRPr="006C77F5">
        <w:rPr>
          <w:rFonts w:hint="eastAsia"/>
        </w:rPr>
        <w:t>и</w:t>
      </w:r>
      <w:r w:rsidRPr="006C77F5">
        <w:t xml:space="preserve"> </w:t>
      </w:r>
      <w:r w:rsidRPr="006C77F5">
        <w:rPr>
          <w:rFonts w:hint="eastAsia"/>
        </w:rPr>
        <w:t>технических</w:t>
      </w:r>
      <w:r w:rsidRPr="006C77F5">
        <w:t xml:space="preserve"> </w:t>
      </w:r>
      <w:r w:rsidRPr="006C77F5">
        <w:rPr>
          <w:rFonts w:hint="eastAsia"/>
        </w:rPr>
        <w:t>средств</w:t>
      </w:r>
      <w:r w:rsidRPr="006C77F5">
        <w:t xml:space="preserve"> </w:t>
      </w:r>
      <w:r w:rsidRPr="006C77F5">
        <w:rPr>
          <w:rFonts w:hint="eastAsia"/>
        </w:rPr>
        <w:t>контроля</w:t>
      </w:r>
      <w:r w:rsidRPr="006C77F5">
        <w:t xml:space="preserve"> </w:t>
      </w:r>
      <w:r w:rsidRPr="006C77F5">
        <w:rPr>
          <w:rFonts w:hint="eastAsia"/>
        </w:rPr>
        <w:t>коррозионного</w:t>
      </w:r>
      <w:r w:rsidRPr="006C77F5">
        <w:t xml:space="preserve"> </w:t>
      </w:r>
      <w:r w:rsidRPr="006C77F5">
        <w:rPr>
          <w:rFonts w:hint="eastAsia"/>
        </w:rPr>
        <w:t>состояния</w:t>
      </w:r>
      <w:r w:rsidRPr="006C77F5">
        <w:t xml:space="preserve"> </w:t>
      </w:r>
      <w:r w:rsidRPr="006C77F5">
        <w:rPr>
          <w:rFonts w:hint="eastAsia"/>
        </w:rPr>
        <w:t>железобетонных</w:t>
      </w:r>
      <w:r w:rsidRPr="006C77F5">
        <w:t xml:space="preserve"> </w:t>
      </w:r>
      <w:r w:rsidRPr="006C77F5">
        <w:rPr>
          <w:rFonts w:hint="eastAsia"/>
        </w:rPr>
        <w:t>конструкций</w:t>
      </w:r>
      <w:r w:rsidRPr="006C77F5">
        <w:t xml:space="preserve"> </w:t>
      </w:r>
      <w:r w:rsidRPr="006C77F5">
        <w:rPr>
          <w:rFonts w:hint="eastAsia"/>
        </w:rPr>
        <w:t>с</w:t>
      </w:r>
      <w:r w:rsidRPr="006C77F5">
        <w:t xml:space="preserve"> </w:t>
      </w:r>
      <w:r w:rsidRPr="006C77F5">
        <w:rPr>
          <w:rFonts w:hint="eastAsia"/>
        </w:rPr>
        <w:t>применением</w:t>
      </w:r>
      <w:r w:rsidRPr="006C77F5">
        <w:t xml:space="preserve"> </w:t>
      </w:r>
      <w:r w:rsidRPr="006C77F5">
        <w:rPr>
          <w:rFonts w:hint="eastAsia"/>
        </w:rPr>
        <w:t>спектральных</w:t>
      </w:r>
      <w:r w:rsidRPr="006C77F5">
        <w:t xml:space="preserve"> </w:t>
      </w:r>
      <w:r w:rsidRPr="006C77F5">
        <w:rPr>
          <w:rFonts w:hint="eastAsia"/>
        </w:rPr>
        <w:t>методов</w:t>
      </w:r>
      <w:r w:rsidRPr="006C77F5">
        <w:t xml:space="preserve"> </w:t>
      </w:r>
      <w:r w:rsidRPr="006C77F5">
        <w:rPr>
          <w:rFonts w:hint="eastAsia"/>
        </w:rPr>
        <w:t>анализа</w:t>
      </w:r>
      <w:r w:rsidRPr="006C77F5">
        <w:t xml:space="preserve"> </w:t>
      </w:r>
      <w:r w:rsidRPr="006C77F5">
        <w:rPr>
          <w:rFonts w:hint="eastAsia"/>
        </w:rPr>
        <w:t>материалов</w:t>
      </w:r>
    </w:p>
    <w:p w14:paraId="210429A8" w14:textId="77777777" w:rsidR="006C77F5" w:rsidRDefault="006C77F5" w:rsidP="006C77F5">
      <w:r>
        <w:rPr>
          <w:rFonts w:hint="eastAsia"/>
        </w:rPr>
        <w:t>ОГЛАВЛЕНИЕ</w:t>
      </w:r>
      <w:r>
        <w:t xml:space="preserve"> </w:t>
      </w:r>
      <w:r>
        <w:rPr>
          <w:rFonts w:hint="eastAsia"/>
        </w:rPr>
        <w:t>ДИССЕРТАЦИИ</w:t>
      </w:r>
    </w:p>
    <w:p w14:paraId="37BED518" w14:textId="77777777" w:rsidR="006C77F5" w:rsidRDefault="006C77F5" w:rsidP="006C77F5">
      <w:r>
        <w:rPr>
          <w:rFonts w:hint="eastAsia"/>
        </w:rPr>
        <w:t>кандидат</w:t>
      </w:r>
      <w:r>
        <w:t xml:space="preserve"> </w:t>
      </w:r>
      <w:r>
        <w:rPr>
          <w:rFonts w:hint="eastAsia"/>
        </w:rPr>
        <w:t>наук</w:t>
      </w:r>
      <w:r>
        <w:t xml:space="preserve"> </w:t>
      </w:r>
      <w:r>
        <w:rPr>
          <w:rFonts w:hint="eastAsia"/>
        </w:rPr>
        <w:t>Брюхова</w:t>
      </w:r>
      <w:r>
        <w:t xml:space="preserve"> </w:t>
      </w:r>
      <w:r>
        <w:rPr>
          <w:rFonts w:hint="eastAsia"/>
        </w:rPr>
        <w:t>Анна</w:t>
      </w:r>
      <w:r>
        <w:t xml:space="preserve"> </w:t>
      </w:r>
      <w:r>
        <w:rPr>
          <w:rFonts w:hint="eastAsia"/>
        </w:rPr>
        <w:t>Сергеевна</w:t>
      </w:r>
    </w:p>
    <w:p w14:paraId="2F01C300" w14:textId="77777777" w:rsidR="006C77F5" w:rsidRDefault="006C77F5" w:rsidP="006C77F5">
      <w:r>
        <w:rPr>
          <w:rFonts w:hint="eastAsia"/>
        </w:rPr>
        <w:t>СПИСОК</w:t>
      </w:r>
      <w:r>
        <w:t xml:space="preserve"> </w:t>
      </w:r>
      <w:r>
        <w:rPr>
          <w:rFonts w:hint="eastAsia"/>
        </w:rPr>
        <w:t>СОКРАЩЕНИЙ</w:t>
      </w:r>
    </w:p>
    <w:p w14:paraId="71A2A333" w14:textId="77777777" w:rsidR="006C77F5" w:rsidRDefault="006C77F5" w:rsidP="006C77F5"/>
    <w:p w14:paraId="075BD152" w14:textId="77777777" w:rsidR="006C77F5" w:rsidRDefault="006C77F5" w:rsidP="006C77F5">
      <w:r>
        <w:rPr>
          <w:rFonts w:hint="eastAsia"/>
        </w:rPr>
        <w:t>ВВЕДЕНИЕ</w:t>
      </w:r>
    </w:p>
    <w:p w14:paraId="6879D894" w14:textId="77777777" w:rsidR="006C77F5" w:rsidRDefault="006C77F5" w:rsidP="006C77F5"/>
    <w:p w14:paraId="2576A2E6" w14:textId="77777777" w:rsidR="006C77F5" w:rsidRDefault="006C77F5" w:rsidP="006C77F5">
      <w:r>
        <w:t xml:space="preserve">1. </w:t>
      </w:r>
      <w:r>
        <w:rPr>
          <w:rFonts w:hint="eastAsia"/>
        </w:rPr>
        <w:t>ОБЗОР</w:t>
      </w:r>
      <w:r>
        <w:t xml:space="preserve"> </w:t>
      </w:r>
      <w:r>
        <w:rPr>
          <w:rFonts w:hint="eastAsia"/>
        </w:rPr>
        <w:t>СОВРЕМЕННОГО</w:t>
      </w:r>
      <w:r>
        <w:t xml:space="preserve"> </w:t>
      </w:r>
      <w:r>
        <w:rPr>
          <w:rFonts w:hint="eastAsia"/>
        </w:rPr>
        <w:t>СОСТОЯНИЯ</w:t>
      </w:r>
      <w:r>
        <w:t xml:space="preserve"> </w:t>
      </w:r>
      <w:r>
        <w:rPr>
          <w:rFonts w:hint="eastAsia"/>
        </w:rPr>
        <w:t>МЕТОДОВ</w:t>
      </w:r>
    </w:p>
    <w:p w14:paraId="53541211" w14:textId="77777777" w:rsidR="006C77F5" w:rsidRDefault="006C77F5" w:rsidP="006C77F5"/>
    <w:p w14:paraId="5B45FF13" w14:textId="77777777" w:rsidR="006C77F5" w:rsidRDefault="006C77F5" w:rsidP="006C77F5">
      <w:r>
        <w:rPr>
          <w:rFonts w:hint="eastAsia"/>
        </w:rPr>
        <w:t>ДИАГНОСТИРОВАНИЯ</w:t>
      </w:r>
      <w:r>
        <w:t xml:space="preserve"> </w:t>
      </w:r>
      <w:r>
        <w:rPr>
          <w:rFonts w:hint="eastAsia"/>
        </w:rPr>
        <w:t>ЖЕЛЕЗОБЕТОННЫХ</w:t>
      </w:r>
      <w:r>
        <w:t xml:space="preserve"> </w:t>
      </w:r>
      <w:r>
        <w:rPr>
          <w:rFonts w:hint="eastAsia"/>
        </w:rPr>
        <w:t>ОПОР</w:t>
      </w:r>
      <w:r>
        <w:t xml:space="preserve"> </w:t>
      </w:r>
      <w:r>
        <w:rPr>
          <w:rFonts w:hint="eastAsia"/>
        </w:rPr>
        <w:t>КОНТАКТНОЙ</w:t>
      </w:r>
      <w:r>
        <w:t xml:space="preserve"> </w:t>
      </w:r>
      <w:r>
        <w:rPr>
          <w:rFonts w:hint="eastAsia"/>
        </w:rPr>
        <w:t>СЕТИ</w:t>
      </w:r>
    </w:p>
    <w:p w14:paraId="27576122" w14:textId="77777777" w:rsidR="006C77F5" w:rsidRDefault="006C77F5" w:rsidP="006C77F5"/>
    <w:p w14:paraId="5E361809" w14:textId="77777777" w:rsidR="006C77F5" w:rsidRDefault="006C77F5" w:rsidP="006C77F5">
      <w:r>
        <w:t xml:space="preserve">1.1 </w:t>
      </w:r>
      <w:r>
        <w:rPr>
          <w:rFonts w:hint="eastAsia"/>
        </w:rPr>
        <w:t>Описание</w:t>
      </w:r>
      <w:r>
        <w:t xml:space="preserve"> </w:t>
      </w:r>
      <w:r>
        <w:rPr>
          <w:rFonts w:hint="eastAsia"/>
        </w:rPr>
        <w:t>объекта</w:t>
      </w:r>
      <w:r>
        <w:t xml:space="preserve"> </w:t>
      </w:r>
      <w:r>
        <w:rPr>
          <w:rFonts w:hint="eastAsia"/>
        </w:rPr>
        <w:t>контроля</w:t>
      </w:r>
      <w:r>
        <w:t xml:space="preserve"> </w:t>
      </w:r>
      <w:r>
        <w:rPr>
          <w:rFonts w:hint="eastAsia"/>
        </w:rPr>
        <w:t>и</w:t>
      </w:r>
      <w:r>
        <w:t xml:space="preserve"> </w:t>
      </w:r>
      <w:r>
        <w:rPr>
          <w:rFonts w:hint="eastAsia"/>
        </w:rPr>
        <w:t>его</w:t>
      </w:r>
      <w:r>
        <w:t xml:space="preserve"> </w:t>
      </w:r>
      <w:r>
        <w:rPr>
          <w:rFonts w:hint="eastAsia"/>
        </w:rPr>
        <w:t>дефектов</w:t>
      </w:r>
    </w:p>
    <w:p w14:paraId="5C45046F" w14:textId="77777777" w:rsidR="006C77F5" w:rsidRDefault="006C77F5" w:rsidP="006C77F5"/>
    <w:p w14:paraId="5EC7F721" w14:textId="77777777" w:rsidR="006C77F5" w:rsidRDefault="006C77F5" w:rsidP="006C77F5">
      <w:r>
        <w:t xml:space="preserve">1.2 </w:t>
      </w:r>
      <w:r>
        <w:rPr>
          <w:rFonts w:hint="eastAsia"/>
        </w:rPr>
        <w:t>Электрохимические</w:t>
      </w:r>
      <w:r>
        <w:t xml:space="preserve"> </w:t>
      </w:r>
      <w:r>
        <w:rPr>
          <w:rFonts w:hint="eastAsia"/>
        </w:rPr>
        <w:t>методы</w:t>
      </w:r>
      <w:r>
        <w:t xml:space="preserve"> </w:t>
      </w:r>
      <w:r>
        <w:rPr>
          <w:rFonts w:hint="eastAsia"/>
        </w:rPr>
        <w:t>диагностирования</w:t>
      </w:r>
      <w:r>
        <w:t xml:space="preserve"> </w:t>
      </w:r>
      <w:r>
        <w:rPr>
          <w:rFonts w:hint="eastAsia"/>
        </w:rPr>
        <w:t>опор</w:t>
      </w:r>
      <w:r>
        <w:t xml:space="preserve"> </w:t>
      </w:r>
      <w:r>
        <w:rPr>
          <w:rFonts w:hint="eastAsia"/>
        </w:rPr>
        <w:t>контактной</w:t>
      </w:r>
      <w:r>
        <w:t xml:space="preserve"> </w:t>
      </w:r>
      <w:r>
        <w:rPr>
          <w:rFonts w:hint="eastAsia"/>
        </w:rPr>
        <w:t>сети</w:t>
      </w:r>
    </w:p>
    <w:p w14:paraId="3860A0E7" w14:textId="77777777" w:rsidR="006C77F5" w:rsidRDefault="006C77F5" w:rsidP="006C77F5"/>
    <w:p w14:paraId="6E0997AE" w14:textId="77777777" w:rsidR="006C77F5" w:rsidRDefault="006C77F5" w:rsidP="006C77F5">
      <w:r>
        <w:t xml:space="preserve">1.3 </w:t>
      </w:r>
      <w:r>
        <w:rPr>
          <w:rFonts w:hint="eastAsia"/>
        </w:rPr>
        <w:t>Акустические</w:t>
      </w:r>
      <w:r>
        <w:t xml:space="preserve"> </w:t>
      </w:r>
      <w:r>
        <w:rPr>
          <w:rFonts w:hint="eastAsia"/>
        </w:rPr>
        <w:t>методы</w:t>
      </w:r>
      <w:r>
        <w:t xml:space="preserve"> </w:t>
      </w:r>
      <w:r>
        <w:rPr>
          <w:rFonts w:hint="eastAsia"/>
        </w:rPr>
        <w:t>диагностирования</w:t>
      </w:r>
    </w:p>
    <w:p w14:paraId="010CDF48" w14:textId="77777777" w:rsidR="006C77F5" w:rsidRDefault="006C77F5" w:rsidP="006C77F5"/>
    <w:p w14:paraId="65DE8460" w14:textId="77777777" w:rsidR="006C77F5" w:rsidRDefault="006C77F5" w:rsidP="006C77F5">
      <w:r>
        <w:t xml:space="preserve">1.4 </w:t>
      </w:r>
      <w:r>
        <w:rPr>
          <w:rFonts w:hint="eastAsia"/>
        </w:rPr>
        <w:t>Основы</w:t>
      </w:r>
      <w:r>
        <w:t xml:space="preserve"> </w:t>
      </w:r>
      <w:r>
        <w:rPr>
          <w:rFonts w:hint="eastAsia"/>
        </w:rPr>
        <w:t>и</w:t>
      </w:r>
      <w:r>
        <w:t xml:space="preserve"> </w:t>
      </w:r>
      <w:r>
        <w:rPr>
          <w:rFonts w:hint="eastAsia"/>
        </w:rPr>
        <w:t>преимущества</w:t>
      </w:r>
      <w:r>
        <w:t xml:space="preserve"> </w:t>
      </w:r>
      <w:r>
        <w:rPr>
          <w:rFonts w:hint="eastAsia"/>
        </w:rPr>
        <w:t>спектральных</w:t>
      </w:r>
      <w:r>
        <w:t xml:space="preserve"> </w:t>
      </w:r>
      <w:r>
        <w:rPr>
          <w:rFonts w:hint="eastAsia"/>
        </w:rPr>
        <w:t>методов</w:t>
      </w:r>
      <w:r>
        <w:t xml:space="preserve"> </w:t>
      </w:r>
      <w:r>
        <w:rPr>
          <w:rFonts w:hint="eastAsia"/>
        </w:rPr>
        <w:t>диагностирования</w:t>
      </w:r>
    </w:p>
    <w:p w14:paraId="2489520F" w14:textId="77777777" w:rsidR="006C77F5" w:rsidRDefault="006C77F5" w:rsidP="006C77F5"/>
    <w:p w14:paraId="431DE011" w14:textId="77777777" w:rsidR="006C77F5" w:rsidRDefault="006C77F5" w:rsidP="006C77F5">
      <w:r>
        <w:t xml:space="preserve">1.5 </w:t>
      </w:r>
      <w:r>
        <w:rPr>
          <w:rFonts w:hint="eastAsia"/>
        </w:rPr>
        <w:t>Спектроскопия</w:t>
      </w:r>
      <w:r>
        <w:t xml:space="preserve"> </w:t>
      </w:r>
      <w:r>
        <w:rPr>
          <w:rFonts w:hint="eastAsia"/>
        </w:rPr>
        <w:t>комбинационного</w:t>
      </w:r>
      <w:r>
        <w:t xml:space="preserve"> </w:t>
      </w:r>
      <w:r>
        <w:rPr>
          <w:rFonts w:hint="eastAsia"/>
        </w:rPr>
        <w:t>рассеяния</w:t>
      </w:r>
    </w:p>
    <w:p w14:paraId="6C29C51D" w14:textId="77777777" w:rsidR="006C77F5" w:rsidRDefault="006C77F5" w:rsidP="006C77F5"/>
    <w:p w14:paraId="197BDAAE" w14:textId="77777777" w:rsidR="006C77F5" w:rsidRDefault="006C77F5" w:rsidP="006C77F5">
      <w:r>
        <w:t xml:space="preserve">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КОРРОЗИОННОГО</w:t>
      </w:r>
      <w:r>
        <w:t xml:space="preserve"> </w:t>
      </w:r>
      <w:r>
        <w:rPr>
          <w:rFonts w:hint="eastAsia"/>
        </w:rPr>
        <w:t>СОСТОЯНИЯ</w:t>
      </w:r>
      <w:r>
        <w:t xml:space="preserve"> </w:t>
      </w:r>
      <w:r>
        <w:rPr>
          <w:rFonts w:hint="eastAsia"/>
        </w:rPr>
        <w:t>ЖЕЛЕЗОБЕТОННЫХ</w:t>
      </w:r>
      <w:r>
        <w:t xml:space="preserve"> </w:t>
      </w:r>
      <w:r>
        <w:rPr>
          <w:rFonts w:hint="eastAsia"/>
        </w:rPr>
        <w:t>КОНСТРУКЦИЙ</w:t>
      </w:r>
    </w:p>
    <w:p w14:paraId="3F81037A" w14:textId="77777777" w:rsidR="006C77F5" w:rsidRDefault="006C77F5" w:rsidP="006C77F5"/>
    <w:p w14:paraId="536F36FC" w14:textId="77777777" w:rsidR="006C77F5" w:rsidRDefault="006C77F5" w:rsidP="006C77F5">
      <w:r>
        <w:t xml:space="preserve">2.1 </w:t>
      </w:r>
      <w:r>
        <w:rPr>
          <w:rFonts w:hint="eastAsia"/>
        </w:rPr>
        <w:t>Моделирование</w:t>
      </w:r>
      <w:r>
        <w:t xml:space="preserve"> </w:t>
      </w:r>
      <w:r>
        <w:rPr>
          <w:rFonts w:hint="eastAsia"/>
        </w:rPr>
        <w:t>процесса</w:t>
      </w:r>
      <w:r>
        <w:t xml:space="preserve"> </w:t>
      </w:r>
      <w:r>
        <w:rPr>
          <w:rFonts w:hint="eastAsia"/>
        </w:rPr>
        <w:t>развития</w:t>
      </w:r>
      <w:r>
        <w:t xml:space="preserve"> </w:t>
      </w:r>
      <w:r>
        <w:rPr>
          <w:rFonts w:hint="eastAsia"/>
        </w:rPr>
        <w:t>коррозии</w:t>
      </w:r>
      <w:r>
        <w:t xml:space="preserve"> </w:t>
      </w:r>
      <w:r>
        <w:rPr>
          <w:rFonts w:hint="eastAsia"/>
        </w:rPr>
        <w:t>полых</w:t>
      </w:r>
      <w:r>
        <w:t xml:space="preserve"> </w:t>
      </w:r>
      <w:r>
        <w:rPr>
          <w:rFonts w:hint="eastAsia"/>
        </w:rPr>
        <w:t>железобетонных</w:t>
      </w:r>
      <w:r>
        <w:t xml:space="preserve"> </w:t>
      </w:r>
      <w:r>
        <w:rPr>
          <w:rFonts w:hint="eastAsia"/>
        </w:rPr>
        <w:t>конструкций</w:t>
      </w:r>
    </w:p>
    <w:p w14:paraId="6C9D4F50" w14:textId="77777777" w:rsidR="006C77F5" w:rsidRDefault="006C77F5" w:rsidP="006C77F5"/>
    <w:p w14:paraId="69F8B43C" w14:textId="77777777" w:rsidR="006C77F5" w:rsidRDefault="006C77F5" w:rsidP="006C77F5">
      <w:r>
        <w:lastRenderedPageBreak/>
        <w:t xml:space="preserve">2.2 </w:t>
      </w:r>
      <w:r>
        <w:rPr>
          <w:rFonts w:hint="eastAsia"/>
        </w:rPr>
        <w:t>Исследование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скорость</w:t>
      </w:r>
      <w:r>
        <w:t xml:space="preserve"> </w:t>
      </w:r>
      <w:r>
        <w:rPr>
          <w:rFonts w:hint="eastAsia"/>
        </w:rPr>
        <w:t>распространения</w:t>
      </w:r>
      <w:r>
        <w:t xml:space="preserve"> </w:t>
      </w:r>
      <w:r>
        <w:rPr>
          <w:rFonts w:hint="eastAsia"/>
        </w:rPr>
        <w:t>коррозии</w:t>
      </w:r>
    </w:p>
    <w:p w14:paraId="05274B86" w14:textId="77777777" w:rsidR="006C77F5" w:rsidRDefault="006C77F5" w:rsidP="006C77F5"/>
    <w:p w14:paraId="4F891278" w14:textId="77777777" w:rsidR="006C77F5" w:rsidRDefault="006C77F5" w:rsidP="006C77F5">
      <w:r>
        <w:t xml:space="preserve">3.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КОРРОЗИИ</w:t>
      </w:r>
    </w:p>
    <w:p w14:paraId="589667AC" w14:textId="77777777" w:rsidR="006C77F5" w:rsidRDefault="006C77F5" w:rsidP="006C77F5"/>
    <w:p w14:paraId="1D1428C6" w14:textId="77777777" w:rsidR="006C77F5" w:rsidRDefault="006C77F5" w:rsidP="006C77F5">
      <w:r>
        <w:t xml:space="preserve">3.1 </w:t>
      </w:r>
      <w:r>
        <w:rPr>
          <w:rFonts w:hint="eastAsia"/>
        </w:rPr>
        <w:t>Подготовка</w:t>
      </w:r>
      <w:r>
        <w:t xml:space="preserve"> </w:t>
      </w:r>
      <w:r>
        <w:rPr>
          <w:rFonts w:hint="eastAsia"/>
        </w:rPr>
        <w:t>образцов</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коррозии</w:t>
      </w:r>
    </w:p>
    <w:p w14:paraId="296CEE00" w14:textId="77777777" w:rsidR="006C77F5" w:rsidRDefault="006C77F5" w:rsidP="006C77F5"/>
    <w:p w14:paraId="52F34712" w14:textId="77777777" w:rsidR="006C77F5" w:rsidRDefault="006C77F5" w:rsidP="006C77F5">
      <w:r>
        <w:t xml:space="preserve">3.2 </w:t>
      </w:r>
      <w:r>
        <w:rPr>
          <w:rFonts w:hint="eastAsia"/>
        </w:rPr>
        <w:t>Рентгенография</w:t>
      </w:r>
      <w:r>
        <w:t xml:space="preserve"> </w:t>
      </w:r>
      <w:r>
        <w:rPr>
          <w:rFonts w:hint="eastAsia"/>
        </w:rPr>
        <w:t>образцов</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коррозии</w:t>
      </w:r>
    </w:p>
    <w:p w14:paraId="59FA6BE8" w14:textId="77777777" w:rsidR="006C77F5" w:rsidRDefault="006C77F5" w:rsidP="006C77F5"/>
    <w:p w14:paraId="770A9279" w14:textId="77777777" w:rsidR="006C77F5" w:rsidRDefault="006C77F5" w:rsidP="006C77F5">
      <w:r>
        <w:t xml:space="preserve">3.3 </w:t>
      </w:r>
      <w:r>
        <w:rPr>
          <w:rFonts w:hint="eastAsia"/>
        </w:rPr>
        <w:t>Спектральный</w:t>
      </w:r>
      <w:r>
        <w:t xml:space="preserve"> </w:t>
      </w:r>
      <w:r>
        <w:rPr>
          <w:rFonts w:hint="eastAsia"/>
        </w:rPr>
        <w:t>анализ</w:t>
      </w:r>
      <w:r>
        <w:t xml:space="preserve"> </w:t>
      </w:r>
      <w:r>
        <w:rPr>
          <w:rFonts w:hint="eastAsia"/>
        </w:rPr>
        <w:t>образцов</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коррозии</w:t>
      </w:r>
    </w:p>
    <w:p w14:paraId="6BA21B13" w14:textId="77777777" w:rsidR="006C77F5" w:rsidRDefault="006C77F5" w:rsidP="006C77F5"/>
    <w:p w14:paraId="44F59021" w14:textId="77777777" w:rsidR="006C77F5" w:rsidRDefault="006C77F5" w:rsidP="006C77F5">
      <w:r>
        <w:t xml:space="preserve">3.4 </w:t>
      </w:r>
      <w:r>
        <w:rPr>
          <w:rFonts w:hint="eastAsia"/>
        </w:rPr>
        <w:t>Исследование</w:t>
      </w:r>
      <w:r>
        <w:t xml:space="preserve"> </w:t>
      </w:r>
      <w:r>
        <w:rPr>
          <w:rFonts w:hint="eastAsia"/>
        </w:rPr>
        <w:t>взаимосвязи</w:t>
      </w:r>
      <w:r>
        <w:t xml:space="preserve"> </w:t>
      </w:r>
      <w:r>
        <w:rPr>
          <w:rFonts w:hint="eastAsia"/>
        </w:rPr>
        <w:t>продуктов</w:t>
      </w:r>
      <w:r>
        <w:t xml:space="preserve"> </w:t>
      </w:r>
      <w:r>
        <w:rPr>
          <w:rFonts w:hint="eastAsia"/>
        </w:rPr>
        <w:t>коррозии</w:t>
      </w:r>
      <w:r>
        <w:t xml:space="preserve"> </w:t>
      </w:r>
      <w:r>
        <w:rPr>
          <w:rFonts w:hint="eastAsia"/>
        </w:rPr>
        <w:t>на</w:t>
      </w:r>
      <w:r>
        <w:t xml:space="preserve"> </w:t>
      </w:r>
      <w:r>
        <w:rPr>
          <w:rFonts w:hint="eastAsia"/>
        </w:rPr>
        <w:t>поверхности</w:t>
      </w:r>
      <w:r>
        <w:t xml:space="preserve"> </w:t>
      </w:r>
      <w:r>
        <w:rPr>
          <w:rFonts w:hint="eastAsia"/>
        </w:rPr>
        <w:t>с</w:t>
      </w:r>
      <w:r>
        <w:t xml:space="preserve"> </w:t>
      </w:r>
      <w:r>
        <w:rPr>
          <w:rFonts w:hint="eastAsia"/>
        </w:rPr>
        <w:t>изменением</w:t>
      </w:r>
      <w:r>
        <w:t xml:space="preserve"> </w:t>
      </w:r>
      <w:r>
        <w:rPr>
          <w:rFonts w:hint="eastAsia"/>
        </w:rPr>
        <w:t>сечения</w:t>
      </w:r>
      <w:r>
        <w:t xml:space="preserve"> </w:t>
      </w:r>
      <w:r>
        <w:rPr>
          <w:rFonts w:hint="eastAsia"/>
        </w:rPr>
        <w:t>арматурных</w:t>
      </w:r>
      <w:r>
        <w:t xml:space="preserve"> </w:t>
      </w:r>
      <w:r>
        <w:rPr>
          <w:rFonts w:hint="eastAsia"/>
        </w:rPr>
        <w:t>стержней</w:t>
      </w:r>
    </w:p>
    <w:p w14:paraId="1BA70EF1" w14:textId="77777777" w:rsidR="006C77F5" w:rsidRDefault="006C77F5" w:rsidP="006C77F5"/>
    <w:p w14:paraId="72F4FBEE" w14:textId="77777777" w:rsidR="006C77F5" w:rsidRDefault="006C77F5" w:rsidP="006C77F5">
      <w:r>
        <w:t xml:space="preserve">3.5 </w:t>
      </w:r>
      <w:r>
        <w:rPr>
          <w:rFonts w:hint="eastAsia"/>
        </w:rPr>
        <w:t>Проведение</w:t>
      </w:r>
      <w:r>
        <w:t xml:space="preserve"> </w:t>
      </w:r>
      <w:r>
        <w:rPr>
          <w:rFonts w:hint="eastAsia"/>
        </w:rPr>
        <w:t>спектрального</w:t>
      </w:r>
      <w:r>
        <w:t xml:space="preserve"> </w:t>
      </w:r>
      <w:r>
        <w:rPr>
          <w:rFonts w:hint="eastAsia"/>
        </w:rPr>
        <w:t>анализа</w:t>
      </w:r>
      <w:r>
        <w:t xml:space="preserve"> </w:t>
      </w:r>
      <w:r>
        <w:rPr>
          <w:rFonts w:hint="eastAsia"/>
        </w:rPr>
        <w:t>методами</w:t>
      </w:r>
      <w:r>
        <w:t xml:space="preserve"> </w:t>
      </w:r>
      <w:r>
        <w:rPr>
          <w:rFonts w:hint="eastAsia"/>
        </w:rPr>
        <w:t>лазерно</w:t>
      </w:r>
      <w:r>
        <w:t>-</w:t>
      </w:r>
      <w:r>
        <w:rPr>
          <w:rFonts w:hint="eastAsia"/>
        </w:rPr>
        <w:t>искровой</w:t>
      </w:r>
      <w:r>
        <w:t xml:space="preserve"> </w:t>
      </w:r>
      <w:r>
        <w:rPr>
          <w:rFonts w:hint="eastAsia"/>
        </w:rPr>
        <w:t>эмиссионной</w:t>
      </w:r>
      <w:r>
        <w:t xml:space="preserve"> </w:t>
      </w:r>
      <w:r>
        <w:rPr>
          <w:rFonts w:hint="eastAsia"/>
        </w:rPr>
        <w:t>спектрометрии</w:t>
      </w:r>
    </w:p>
    <w:p w14:paraId="3B71C522" w14:textId="77777777" w:rsidR="006C77F5" w:rsidRDefault="006C77F5" w:rsidP="006C77F5"/>
    <w:p w14:paraId="16A483F1" w14:textId="77777777" w:rsidR="006C77F5" w:rsidRDefault="006C77F5" w:rsidP="006C77F5">
      <w:r>
        <w:t xml:space="preserve">3.6 </w:t>
      </w:r>
      <w:r>
        <w:rPr>
          <w:rFonts w:hint="eastAsia"/>
        </w:rPr>
        <w:t>Проверка</w:t>
      </w:r>
      <w:r>
        <w:t xml:space="preserve"> </w:t>
      </w:r>
      <w:r>
        <w:rPr>
          <w:rFonts w:hint="eastAsia"/>
        </w:rPr>
        <w:t>адекватности</w:t>
      </w:r>
      <w:r>
        <w:t xml:space="preserve"> </w:t>
      </w:r>
      <w:r>
        <w:rPr>
          <w:rFonts w:hint="eastAsia"/>
        </w:rPr>
        <w:t>полученных</w:t>
      </w:r>
      <w:r>
        <w:t xml:space="preserve"> </w:t>
      </w:r>
      <w:r>
        <w:rPr>
          <w:rFonts w:hint="eastAsia"/>
        </w:rPr>
        <w:t>градуировочных</w:t>
      </w:r>
      <w:r>
        <w:t xml:space="preserve"> </w:t>
      </w:r>
      <w:r>
        <w:rPr>
          <w:rFonts w:hint="eastAsia"/>
        </w:rPr>
        <w:t>зависимостей</w:t>
      </w:r>
    </w:p>
    <w:p w14:paraId="40667F2E" w14:textId="77777777" w:rsidR="006C77F5" w:rsidRDefault="006C77F5" w:rsidP="006C77F5"/>
    <w:p w14:paraId="3729DE41" w14:textId="77777777" w:rsidR="006C77F5" w:rsidRDefault="006C77F5" w:rsidP="006C77F5">
      <w:r>
        <w:t xml:space="preserve">3.7 </w:t>
      </w:r>
      <w:r>
        <w:rPr>
          <w:rFonts w:hint="eastAsia"/>
        </w:rPr>
        <w:t>Повышение</w:t>
      </w:r>
      <w:r>
        <w:t xml:space="preserve"> </w:t>
      </w:r>
      <w:r>
        <w:rPr>
          <w:rFonts w:hint="eastAsia"/>
        </w:rPr>
        <w:t>точности</w:t>
      </w:r>
      <w:r>
        <w:t xml:space="preserve"> </w:t>
      </w:r>
      <w:r>
        <w:rPr>
          <w:rFonts w:hint="eastAsia"/>
        </w:rPr>
        <w:t>спектрального</w:t>
      </w:r>
      <w:r>
        <w:t xml:space="preserve"> </w:t>
      </w:r>
      <w:r>
        <w:rPr>
          <w:rFonts w:hint="eastAsia"/>
        </w:rPr>
        <w:t>анализа</w:t>
      </w:r>
      <w:r>
        <w:t xml:space="preserve"> </w:t>
      </w:r>
      <w:r>
        <w:rPr>
          <w:rFonts w:hint="eastAsia"/>
        </w:rPr>
        <w:t>материалов</w:t>
      </w:r>
    </w:p>
    <w:p w14:paraId="5C403595" w14:textId="77777777" w:rsidR="006C77F5" w:rsidRDefault="006C77F5" w:rsidP="006C77F5"/>
    <w:p w14:paraId="26548A65" w14:textId="77777777" w:rsidR="006C77F5" w:rsidRDefault="006C77F5" w:rsidP="006C77F5">
      <w:r>
        <w:t xml:space="preserve">4. </w:t>
      </w:r>
      <w:r>
        <w:rPr>
          <w:rFonts w:hint="eastAsia"/>
        </w:rPr>
        <w:t>ТЕХНИЧЕСКИЕ</w:t>
      </w:r>
      <w:r>
        <w:t xml:space="preserve"> </w:t>
      </w:r>
      <w:r>
        <w:rPr>
          <w:rFonts w:hint="eastAsia"/>
        </w:rPr>
        <w:t>СРЕДСТВА</w:t>
      </w:r>
      <w:r>
        <w:t xml:space="preserve"> </w:t>
      </w:r>
      <w:r>
        <w:rPr>
          <w:rFonts w:hint="eastAsia"/>
        </w:rPr>
        <w:t>ДЛЯ</w:t>
      </w:r>
      <w:r>
        <w:t xml:space="preserve"> </w:t>
      </w:r>
      <w:r>
        <w:rPr>
          <w:rFonts w:hint="eastAsia"/>
        </w:rPr>
        <w:t>РЕАЛИЗАЦИИ</w:t>
      </w:r>
      <w:r>
        <w:t xml:space="preserve"> </w:t>
      </w:r>
      <w:r>
        <w:rPr>
          <w:rFonts w:hint="eastAsia"/>
        </w:rPr>
        <w:t>МЕТОДИКИ</w:t>
      </w:r>
      <w:r>
        <w:t xml:space="preserve"> </w:t>
      </w:r>
      <w:r>
        <w:rPr>
          <w:rFonts w:hint="eastAsia"/>
        </w:rPr>
        <w:t>КОНТРОЛЯ</w:t>
      </w:r>
      <w:r>
        <w:t xml:space="preserve"> </w:t>
      </w:r>
      <w:r>
        <w:rPr>
          <w:rFonts w:hint="eastAsia"/>
        </w:rPr>
        <w:t>КОРРОЗИОННОГО</w:t>
      </w:r>
      <w:r>
        <w:t xml:space="preserve"> </w:t>
      </w:r>
      <w:r>
        <w:rPr>
          <w:rFonts w:hint="eastAsia"/>
        </w:rPr>
        <w:t>СОСТОЯНИЯ</w:t>
      </w:r>
      <w:r>
        <w:t xml:space="preserve"> </w:t>
      </w:r>
      <w:r>
        <w:rPr>
          <w:rFonts w:hint="eastAsia"/>
        </w:rPr>
        <w:t>ЖЕЛЕЗОБЕТОННЫХ</w:t>
      </w:r>
      <w:r>
        <w:t xml:space="preserve"> </w:t>
      </w:r>
      <w:r>
        <w:rPr>
          <w:rFonts w:hint="eastAsia"/>
        </w:rPr>
        <w:t>КОНСТРУКЦИ</w:t>
      </w:r>
    </w:p>
    <w:p w14:paraId="144E026F" w14:textId="77777777" w:rsidR="006C77F5" w:rsidRDefault="006C77F5" w:rsidP="006C77F5"/>
    <w:p w14:paraId="0FC02994" w14:textId="77777777" w:rsidR="006C77F5" w:rsidRDefault="006C77F5" w:rsidP="006C77F5">
      <w:r>
        <w:t xml:space="preserve">4.1 </w:t>
      </w:r>
      <w:r>
        <w:rPr>
          <w:rFonts w:hint="eastAsia"/>
        </w:rPr>
        <w:t>Устройство</w:t>
      </w:r>
      <w:r>
        <w:t xml:space="preserve"> </w:t>
      </w:r>
      <w:r>
        <w:rPr>
          <w:rFonts w:hint="eastAsia"/>
        </w:rPr>
        <w:t>отбора</w:t>
      </w:r>
      <w:r>
        <w:t xml:space="preserve"> </w:t>
      </w:r>
      <w:r>
        <w:rPr>
          <w:rFonts w:hint="eastAsia"/>
        </w:rPr>
        <w:t>пробы</w:t>
      </w:r>
      <w:r>
        <w:t xml:space="preserve"> </w:t>
      </w:r>
      <w:r>
        <w:rPr>
          <w:rFonts w:hint="eastAsia"/>
        </w:rPr>
        <w:t>с</w:t>
      </w:r>
      <w:r>
        <w:t xml:space="preserve"> </w:t>
      </w:r>
      <w:r>
        <w:rPr>
          <w:rFonts w:hint="eastAsia"/>
        </w:rPr>
        <w:t>внутренней</w:t>
      </w:r>
      <w:r>
        <w:t xml:space="preserve"> </w:t>
      </w:r>
      <w:r>
        <w:rPr>
          <w:rFonts w:hint="eastAsia"/>
        </w:rPr>
        <w:t>поверхности</w:t>
      </w:r>
    </w:p>
    <w:p w14:paraId="5A07D0A8" w14:textId="77777777" w:rsidR="006C77F5" w:rsidRDefault="006C77F5" w:rsidP="006C77F5"/>
    <w:p w14:paraId="78DC9837" w14:textId="77777777" w:rsidR="006C77F5" w:rsidRDefault="006C77F5" w:rsidP="006C77F5">
      <w:r>
        <w:rPr>
          <w:rFonts w:hint="eastAsia"/>
        </w:rPr>
        <w:t>железобетонной</w:t>
      </w:r>
      <w:r>
        <w:t xml:space="preserve"> </w:t>
      </w:r>
      <w:r>
        <w:rPr>
          <w:rFonts w:hint="eastAsia"/>
        </w:rPr>
        <w:t>опоры</w:t>
      </w:r>
    </w:p>
    <w:p w14:paraId="41C8785B" w14:textId="77777777" w:rsidR="006C77F5" w:rsidRDefault="006C77F5" w:rsidP="006C77F5"/>
    <w:p w14:paraId="42BE16FF" w14:textId="77777777" w:rsidR="006C77F5" w:rsidRDefault="006C77F5" w:rsidP="006C77F5">
      <w:r>
        <w:t xml:space="preserve">4.2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прибора</w:t>
      </w:r>
    </w:p>
    <w:p w14:paraId="1185099C" w14:textId="77777777" w:rsidR="006C77F5" w:rsidRDefault="006C77F5" w:rsidP="006C77F5"/>
    <w:p w14:paraId="37CE5866" w14:textId="77777777" w:rsidR="006C77F5" w:rsidRDefault="006C77F5" w:rsidP="006C77F5">
      <w:r>
        <w:t xml:space="preserve">4.3 </w:t>
      </w:r>
      <w:r>
        <w:rPr>
          <w:rFonts w:hint="eastAsia"/>
        </w:rPr>
        <w:t>Использование</w:t>
      </w:r>
      <w:r>
        <w:t xml:space="preserve"> </w:t>
      </w:r>
      <w:r>
        <w:rPr>
          <w:rFonts w:hint="eastAsia"/>
        </w:rPr>
        <w:t>оптоволоконных</w:t>
      </w:r>
      <w:r>
        <w:t xml:space="preserve"> </w:t>
      </w:r>
      <w:r>
        <w:rPr>
          <w:rFonts w:hint="eastAsia"/>
        </w:rPr>
        <w:t>линий</w:t>
      </w:r>
      <w:r>
        <w:t xml:space="preserve"> </w:t>
      </w:r>
      <w:r>
        <w:rPr>
          <w:rFonts w:hint="eastAsia"/>
        </w:rPr>
        <w:t>доставки</w:t>
      </w:r>
      <w:r>
        <w:t xml:space="preserve"> </w:t>
      </w:r>
      <w:r>
        <w:rPr>
          <w:rFonts w:hint="eastAsia"/>
        </w:rPr>
        <w:t>излучения</w:t>
      </w:r>
    </w:p>
    <w:p w14:paraId="022219C6" w14:textId="77777777" w:rsidR="006C77F5" w:rsidRDefault="006C77F5" w:rsidP="006C77F5"/>
    <w:p w14:paraId="714376CD" w14:textId="77777777" w:rsidR="006C77F5" w:rsidRDefault="006C77F5" w:rsidP="006C77F5">
      <w:r>
        <w:t xml:space="preserve">4.4 </w:t>
      </w:r>
      <w:r>
        <w:rPr>
          <w:rFonts w:hint="eastAsia"/>
        </w:rPr>
        <w:t>Выбор</w:t>
      </w:r>
      <w:r>
        <w:t xml:space="preserve"> </w:t>
      </w:r>
      <w:r>
        <w:rPr>
          <w:rFonts w:hint="eastAsia"/>
        </w:rPr>
        <w:t>лазера</w:t>
      </w:r>
    </w:p>
    <w:p w14:paraId="44318751" w14:textId="77777777" w:rsidR="006C77F5" w:rsidRDefault="006C77F5" w:rsidP="006C77F5"/>
    <w:p w14:paraId="3B210E1C" w14:textId="77777777" w:rsidR="006C77F5" w:rsidRDefault="006C77F5" w:rsidP="006C77F5">
      <w:r>
        <w:t xml:space="preserve">4.5 </w:t>
      </w:r>
      <w:r>
        <w:rPr>
          <w:rFonts w:hint="eastAsia"/>
        </w:rPr>
        <w:t>Разработка</w:t>
      </w:r>
      <w:r>
        <w:t xml:space="preserve"> </w:t>
      </w:r>
      <w:r>
        <w:rPr>
          <w:rFonts w:hint="eastAsia"/>
        </w:rPr>
        <w:t>устройства</w:t>
      </w:r>
      <w:r>
        <w:t xml:space="preserve"> </w:t>
      </w:r>
      <w:r>
        <w:rPr>
          <w:rFonts w:hint="eastAsia"/>
        </w:rPr>
        <w:t>позиционирования</w:t>
      </w:r>
      <w:r>
        <w:t xml:space="preserve"> </w:t>
      </w:r>
      <w:r>
        <w:rPr>
          <w:rFonts w:hint="eastAsia"/>
        </w:rPr>
        <w:t>в</w:t>
      </w:r>
      <w:r>
        <w:t xml:space="preserve"> </w:t>
      </w:r>
      <w:r>
        <w:rPr>
          <w:rFonts w:hint="eastAsia"/>
        </w:rPr>
        <w:t>ограниченном</w:t>
      </w:r>
      <w:r>
        <w:t xml:space="preserve"> </w:t>
      </w:r>
      <w:r>
        <w:rPr>
          <w:rFonts w:hint="eastAsia"/>
        </w:rPr>
        <w:t>пространстве</w:t>
      </w:r>
    </w:p>
    <w:p w14:paraId="7E272049" w14:textId="77777777" w:rsidR="006C77F5" w:rsidRDefault="006C77F5" w:rsidP="006C77F5"/>
    <w:p w14:paraId="3E0E81BD" w14:textId="77777777" w:rsidR="006C77F5" w:rsidRDefault="006C77F5" w:rsidP="006C77F5">
      <w:r>
        <w:t xml:space="preserve">4.6 </w:t>
      </w:r>
      <w:r>
        <w:rPr>
          <w:rFonts w:hint="eastAsia"/>
        </w:rPr>
        <w:t>Описание</w:t>
      </w:r>
      <w:r>
        <w:t xml:space="preserve"> </w:t>
      </w:r>
      <w:r>
        <w:rPr>
          <w:rFonts w:hint="eastAsia"/>
        </w:rPr>
        <w:t>аппаратных</w:t>
      </w:r>
      <w:r>
        <w:t xml:space="preserve"> </w:t>
      </w:r>
      <w:r>
        <w:rPr>
          <w:rFonts w:hint="eastAsia"/>
        </w:rPr>
        <w:t>средств</w:t>
      </w:r>
      <w:r>
        <w:t xml:space="preserve"> </w:t>
      </w:r>
      <w:r>
        <w:rPr>
          <w:rFonts w:hint="eastAsia"/>
        </w:rPr>
        <w:t>и</w:t>
      </w:r>
      <w:r>
        <w:t xml:space="preserve"> </w:t>
      </w:r>
      <w:r>
        <w:rPr>
          <w:rFonts w:hint="eastAsia"/>
        </w:rPr>
        <w:t>алгоритмов</w:t>
      </w:r>
      <w:r>
        <w:t xml:space="preserve"> </w:t>
      </w:r>
      <w:r>
        <w:rPr>
          <w:rFonts w:hint="eastAsia"/>
        </w:rPr>
        <w:t>работы</w:t>
      </w:r>
      <w:r>
        <w:t xml:space="preserve"> </w:t>
      </w:r>
      <w:r>
        <w:rPr>
          <w:rFonts w:hint="eastAsia"/>
        </w:rPr>
        <w:t>мобильного</w:t>
      </w:r>
    </w:p>
    <w:p w14:paraId="4D93F4D2" w14:textId="77777777" w:rsidR="006C77F5" w:rsidRDefault="006C77F5" w:rsidP="006C77F5"/>
    <w:p w14:paraId="4023E8DE" w14:textId="77777777" w:rsidR="006C77F5" w:rsidRDefault="006C77F5" w:rsidP="006C77F5">
      <w:r>
        <w:rPr>
          <w:rFonts w:hint="eastAsia"/>
        </w:rPr>
        <w:t>прибора</w:t>
      </w:r>
      <w:r>
        <w:t xml:space="preserve"> </w:t>
      </w:r>
      <w:r>
        <w:rPr>
          <w:rFonts w:hint="eastAsia"/>
        </w:rPr>
        <w:t>контроля</w:t>
      </w:r>
    </w:p>
    <w:p w14:paraId="3CA9588D" w14:textId="77777777" w:rsidR="006C77F5" w:rsidRDefault="006C77F5" w:rsidP="006C77F5"/>
    <w:p w14:paraId="47B6F323" w14:textId="77777777" w:rsidR="006C77F5" w:rsidRDefault="006C77F5" w:rsidP="006C77F5">
      <w:r>
        <w:rPr>
          <w:rFonts w:hint="eastAsia"/>
        </w:rPr>
        <w:t>ЗАКЛЮЧЕНИЕ</w:t>
      </w:r>
    </w:p>
    <w:p w14:paraId="509A5E5B" w14:textId="77777777" w:rsidR="006C77F5" w:rsidRDefault="006C77F5" w:rsidP="006C77F5"/>
    <w:p w14:paraId="5618E34E" w14:textId="4D229E54" w:rsidR="006C77F5" w:rsidRPr="006C77F5" w:rsidRDefault="006C77F5" w:rsidP="006C77F5">
      <w:r>
        <w:rPr>
          <w:rFonts w:hint="eastAsia"/>
        </w:rPr>
        <w:t>СПИСОК</w:t>
      </w:r>
      <w:r>
        <w:t xml:space="preserve"> </w:t>
      </w:r>
      <w:r>
        <w:rPr>
          <w:rFonts w:hint="eastAsia"/>
        </w:rPr>
        <w:t>ЛИТЕРАТУРЫ</w:t>
      </w:r>
    </w:p>
    <w:sectPr w:rsidR="006C77F5" w:rsidRPr="006C77F5" w:rsidSect="00FF76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6FE0" w14:textId="77777777" w:rsidR="00FF7621" w:rsidRDefault="00FF7621">
      <w:pPr>
        <w:spacing w:after="0" w:line="240" w:lineRule="auto"/>
      </w:pPr>
      <w:r>
        <w:separator/>
      </w:r>
    </w:p>
  </w:endnote>
  <w:endnote w:type="continuationSeparator" w:id="0">
    <w:p w14:paraId="0630C1BD" w14:textId="77777777" w:rsidR="00FF7621" w:rsidRDefault="00FF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8599" w14:textId="77777777" w:rsidR="00FF7621" w:rsidRDefault="00FF7621"/>
    <w:p w14:paraId="1A62F0C9" w14:textId="77777777" w:rsidR="00FF7621" w:rsidRDefault="00FF7621"/>
    <w:p w14:paraId="60BC1D51" w14:textId="77777777" w:rsidR="00FF7621" w:rsidRDefault="00FF7621"/>
    <w:p w14:paraId="2BBDA583" w14:textId="77777777" w:rsidR="00FF7621" w:rsidRDefault="00FF7621"/>
    <w:p w14:paraId="25835A73" w14:textId="77777777" w:rsidR="00FF7621" w:rsidRDefault="00FF7621"/>
    <w:p w14:paraId="3B31A8AC" w14:textId="77777777" w:rsidR="00FF7621" w:rsidRDefault="00FF7621"/>
    <w:p w14:paraId="7B209F7B" w14:textId="77777777" w:rsidR="00FF7621" w:rsidRDefault="00FF76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E84B2A" wp14:editId="1D985C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E962" w14:textId="77777777" w:rsidR="00FF7621" w:rsidRDefault="00FF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84B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68E962" w14:textId="77777777" w:rsidR="00FF7621" w:rsidRDefault="00FF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931916" w14:textId="77777777" w:rsidR="00FF7621" w:rsidRDefault="00FF7621"/>
    <w:p w14:paraId="7F362DF1" w14:textId="77777777" w:rsidR="00FF7621" w:rsidRDefault="00FF7621"/>
    <w:p w14:paraId="5C8D654B" w14:textId="77777777" w:rsidR="00FF7621" w:rsidRDefault="00FF76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28518E" wp14:editId="1ACDA6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AFA1" w14:textId="77777777" w:rsidR="00FF7621" w:rsidRDefault="00FF7621"/>
                          <w:p w14:paraId="5C4970B4" w14:textId="77777777" w:rsidR="00FF7621" w:rsidRDefault="00FF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851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7AFA1" w14:textId="77777777" w:rsidR="00FF7621" w:rsidRDefault="00FF7621"/>
                    <w:p w14:paraId="5C4970B4" w14:textId="77777777" w:rsidR="00FF7621" w:rsidRDefault="00FF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3DA12" w14:textId="77777777" w:rsidR="00FF7621" w:rsidRDefault="00FF7621"/>
    <w:p w14:paraId="7281A6A0" w14:textId="77777777" w:rsidR="00FF7621" w:rsidRDefault="00FF7621">
      <w:pPr>
        <w:rPr>
          <w:sz w:val="2"/>
          <w:szCs w:val="2"/>
        </w:rPr>
      </w:pPr>
    </w:p>
    <w:p w14:paraId="72E229E7" w14:textId="77777777" w:rsidR="00FF7621" w:rsidRDefault="00FF7621"/>
    <w:p w14:paraId="696E84C4" w14:textId="77777777" w:rsidR="00FF7621" w:rsidRDefault="00FF7621">
      <w:pPr>
        <w:spacing w:after="0" w:line="240" w:lineRule="auto"/>
      </w:pPr>
    </w:p>
  </w:footnote>
  <w:footnote w:type="continuationSeparator" w:id="0">
    <w:p w14:paraId="71768C51" w14:textId="77777777" w:rsidR="00FF7621" w:rsidRDefault="00FF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21"/>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30569</TotalTime>
  <Pages>3</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3973</cp:revision>
  <cp:lastPrinted>2009-02-06T05:36:00Z</cp:lastPrinted>
  <dcterms:created xsi:type="dcterms:W3CDTF">2024-01-07T13:43:00Z</dcterms:created>
  <dcterms:modified xsi:type="dcterms:W3CDTF">2024-02-25T10:38:00Z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