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94907"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Шахнович</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Евгений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Исаакович</w:t>
      </w:r>
      <w:r w:rsidRPr="00864F1E">
        <w:rPr>
          <w:rFonts w:ascii="Helvetica" w:hAnsi="Helvetica" w:cs="Helvetica"/>
          <w:b/>
          <w:bCs/>
          <w:color w:val="222222"/>
          <w:sz w:val="21"/>
          <w:szCs w:val="21"/>
        </w:rPr>
        <w:t>.</w:t>
      </w:r>
    </w:p>
    <w:p w14:paraId="4BA39604"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Некоторые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вопросы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фазовых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биологических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макромолекулах</w:t>
      </w:r>
      <w:r w:rsidRPr="00864F1E">
        <w:rPr>
          <w:rFonts w:ascii="Helvetica" w:hAnsi="Helvetica" w:cs="Helvetica"/>
          <w:b/>
          <w:bCs/>
          <w:color w:val="222222"/>
          <w:sz w:val="21"/>
          <w:szCs w:val="21"/>
        </w:rPr>
        <w:t xml:space="preserve"> : </w:t>
      </w:r>
      <w:r w:rsidRPr="00864F1E">
        <w:rPr>
          <w:rFonts w:ascii="Helvetica" w:hAnsi="Helvetica" w:cs="Helvetica" w:hint="eastAsia"/>
          <w:b/>
          <w:bCs/>
          <w:color w:val="222222"/>
          <w:sz w:val="21"/>
          <w:szCs w:val="21"/>
        </w:rPr>
        <w:t>диссертация</w:t>
      </w:r>
      <w:r w:rsidRPr="00864F1E">
        <w:rPr>
          <w:rFonts w:ascii="Helvetica" w:hAnsi="Helvetica" w:cs="Helvetica"/>
          <w:b/>
          <w:bCs/>
          <w:color w:val="222222"/>
          <w:sz w:val="21"/>
          <w:szCs w:val="21"/>
        </w:rPr>
        <w:t xml:space="preserve"> ... </w:t>
      </w:r>
      <w:r w:rsidRPr="00864F1E">
        <w:rPr>
          <w:rFonts w:ascii="Helvetica" w:hAnsi="Helvetica" w:cs="Helvetica" w:hint="eastAsia"/>
          <w:b/>
          <w:bCs/>
          <w:color w:val="222222"/>
          <w:sz w:val="21"/>
          <w:szCs w:val="21"/>
        </w:rPr>
        <w:t>кандидата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физико</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математических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наук</w:t>
      </w:r>
      <w:r w:rsidRPr="00864F1E">
        <w:rPr>
          <w:rFonts w:ascii="Helvetica" w:hAnsi="Helvetica" w:cs="Helvetica"/>
          <w:b/>
          <w:bCs/>
          <w:color w:val="222222"/>
          <w:sz w:val="21"/>
          <w:szCs w:val="21"/>
        </w:rPr>
        <w:t xml:space="preserve"> : 03.00.03. - </w:t>
      </w:r>
      <w:r w:rsidRPr="00864F1E">
        <w:rPr>
          <w:rFonts w:ascii="Helvetica" w:hAnsi="Helvetica" w:cs="Helvetica" w:hint="eastAsia"/>
          <w:b/>
          <w:bCs/>
          <w:color w:val="222222"/>
          <w:sz w:val="21"/>
          <w:szCs w:val="21"/>
        </w:rPr>
        <w:t>Пущино</w:t>
      </w:r>
      <w:r w:rsidRPr="00864F1E">
        <w:rPr>
          <w:rFonts w:ascii="Helvetica" w:hAnsi="Helvetica" w:cs="Helvetica"/>
          <w:b/>
          <w:bCs/>
          <w:color w:val="222222"/>
          <w:sz w:val="21"/>
          <w:szCs w:val="21"/>
        </w:rPr>
        <w:t xml:space="preserve">, 1984. - 181 </w:t>
      </w:r>
      <w:r w:rsidRPr="00864F1E">
        <w:rPr>
          <w:rFonts w:ascii="Helvetica" w:hAnsi="Helvetica" w:cs="Helvetica" w:hint="eastAsia"/>
          <w:b/>
          <w:bCs/>
          <w:color w:val="222222"/>
          <w:sz w:val="21"/>
          <w:szCs w:val="21"/>
        </w:rPr>
        <w:t>с</w:t>
      </w:r>
      <w:r w:rsidRPr="00864F1E">
        <w:rPr>
          <w:rFonts w:ascii="Helvetica" w:hAnsi="Helvetica" w:cs="Helvetica"/>
          <w:b/>
          <w:bCs/>
          <w:color w:val="222222"/>
          <w:sz w:val="21"/>
          <w:szCs w:val="21"/>
        </w:rPr>
        <w:t xml:space="preserve">. : </w:t>
      </w:r>
      <w:r w:rsidRPr="00864F1E">
        <w:rPr>
          <w:rFonts w:ascii="Helvetica" w:hAnsi="Helvetica" w:cs="Helvetica" w:hint="eastAsia"/>
          <w:b/>
          <w:bCs/>
          <w:color w:val="222222"/>
          <w:sz w:val="21"/>
          <w:szCs w:val="21"/>
        </w:rPr>
        <w:t>ил</w:t>
      </w:r>
      <w:r w:rsidRPr="00864F1E">
        <w:rPr>
          <w:rFonts w:ascii="Helvetica" w:hAnsi="Helvetica" w:cs="Helvetica"/>
          <w:b/>
          <w:bCs/>
          <w:color w:val="222222"/>
          <w:sz w:val="21"/>
          <w:szCs w:val="21"/>
        </w:rPr>
        <w:t>.</w:t>
      </w:r>
    </w:p>
    <w:p w14:paraId="5DBEF6AF"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больше</w:t>
      </w:r>
    </w:p>
    <w:p w14:paraId="020A929C"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Цитаты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из</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текста</w:t>
      </w:r>
      <w:r w:rsidRPr="00864F1E">
        <w:rPr>
          <w:rFonts w:ascii="Helvetica" w:hAnsi="Helvetica" w:cs="Helvetica"/>
          <w:b/>
          <w:bCs/>
          <w:color w:val="222222"/>
          <w:sz w:val="21"/>
          <w:szCs w:val="21"/>
        </w:rPr>
        <w:t>:</w:t>
      </w:r>
    </w:p>
    <w:p w14:paraId="6AA727E3"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стр</w:t>
      </w:r>
      <w:r w:rsidRPr="00864F1E">
        <w:rPr>
          <w:rFonts w:ascii="Helvetica" w:hAnsi="Helvetica" w:cs="Helvetica"/>
          <w:b/>
          <w:bCs/>
          <w:color w:val="222222"/>
          <w:sz w:val="21"/>
          <w:szCs w:val="21"/>
        </w:rPr>
        <w:t>. 1</w:t>
      </w:r>
    </w:p>
    <w:p w14:paraId="29B218AB"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e/zfr- //rr^ ~'.^ </w:t>
      </w:r>
      <w:r w:rsidRPr="00864F1E">
        <w:rPr>
          <w:rFonts w:ascii="Helvetica" w:hAnsi="Helvetica" w:cs="Helvetica" w:hint="eastAsia"/>
          <w:b/>
          <w:bCs/>
          <w:color w:val="222222"/>
          <w:sz w:val="21"/>
          <w:szCs w:val="21"/>
        </w:rPr>
        <w:t>АКАДЕМИЯ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НАУК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СССР</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ИНСТИТУТ</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правах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рукописи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УДК</w:t>
      </w:r>
      <w:r w:rsidRPr="00864F1E">
        <w:rPr>
          <w:rFonts w:ascii="Helvetica" w:hAnsi="Helvetica" w:cs="Helvetica"/>
          <w:b/>
          <w:bCs/>
          <w:color w:val="222222"/>
          <w:sz w:val="21"/>
          <w:szCs w:val="21"/>
        </w:rPr>
        <w:t xml:space="preserve"> 547.199 </w:t>
      </w:r>
      <w:r w:rsidRPr="00864F1E">
        <w:rPr>
          <w:rFonts w:ascii="Helvetica" w:hAnsi="Helvetica" w:cs="Helvetica" w:hint="eastAsia"/>
          <w:b/>
          <w:bCs/>
          <w:color w:val="222222"/>
          <w:sz w:val="21"/>
          <w:szCs w:val="21"/>
        </w:rPr>
        <w:t>ШАШОВИЧ</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Евгений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Исаакович</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НЕКОТОРЫЕ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ВОПРОСЫ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ФАЗОШХ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БИ</w:t>
      </w:r>
      <w:r w:rsidRPr="00864F1E">
        <w:rPr>
          <w:rFonts w:ascii="Helvetica" w:hAnsi="Helvetica" w:cs="Helvetica"/>
          <w:b/>
          <w:bCs/>
          <w:color w:val="222222"/>
          <w:sz w:val="21"/>
          <w:szCs w:val="21"/>
        </w:rPr>
        <w:t>0</w:t>
      </w:r>
      <w:r w:rsidRPr="00864F1E">
        <w:rPr>
          <w:rFonts w:ascii="Helvetica" w:hAnsi="Helvetica" w:cs="Helvetica" w:hint="eastAsia"/>
          <w:b/>
          <w:bCs/>
          <w:color w:val="222222"/>
          <w:sz w:val="21"/>
          <w:szCs w:val="21"/>
        </w:rPr>
        <w:t>Л</w:t>
      </w:r>
      <w:r w:rsidRPr="00864F1E">
        <w:rPr>
          <w:rFonts w:ascii="Helvetica" w:hAnsi="Helvetica" w:cs="Helvetica"/>
          <w:b/>
          <w:bCs/>
          <w:color w:val="222222"/>
          <w:sz w:val="21"/>
          <w:szCs w:val="21"/>
        </w:rPr>
        <w:t>01</w:t>
      </w:r>
      <w:r w:rsidRPr="00864F1E">
        <w:rPr>
          <w:rFonts w:ascii="Helvetica" w:hAnsi="Helvetica" w:cs="Helvetica" w:hint="eastAsia"/>
          <w:b/>
          <w:bCs/>
          <w:color w:val="222222"/>
          <w:sz w:val="21"/>
          <w:szCs w:val="21"/>
        </w:rPr>
        <w:t>МЕС</w:t>
      </w:r>
      <w:r w:rsidRPr="00864F1E">
        <w:rPr>
          <w:rFonts w:ascii="Helvetica" w:hAnsi="Helvetica" w:cs="Helvetica"/>
          <w:b/>
          <w:bCs/>
          <w:color w:val="222222"/>
          <w:sz w:val="21"/>
          <w:szCs w:val="21"/>
        </w:rPr>
        <w:t>1</w:t>
      </w:r>
      <w:r w:rsidRPr="00864F1E">
        <w:rPr>
          <w:rFonts w:ascii="Helvetica" w:hAnsi="Helvetica" w:cs="Helvetica" w:hint="eastAsia"/>
          <w:b/>
          <w:bCs/>
          <w:color w:val="222222"/>
          <w:sz w:val="21"/>
          <w:szCs w:val="21"/>
        </w:rPr>
        <w:t>ШХ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МАКРОМОЛЕКУЛАХ</w:t>
      </w:r>
      <w:r w:rsidRPr="00864F1E">
        <w:rPr>
          <w:rFonts w:ascii="Helvetica" w:hAnsi="Helvetica" w:cs="Helvetica"/>
          <w:b/>
          <w:bCs/>
          <w:color w:val="222222"/>
          <w:sz w:val="21"/>
          <w:szCs w:val="21"/>
        </w:rPr>
        <w:t xml:space="preserve"> 03.00,03 "</w:t>
      </w:r>
      <w:r w:rsidRPr="00864F1E">
        <w:rPr>
          <w:rFonts w:ascii="Helvetica" w:hAnsi="Helvetica" w:cs="Helvetica" w:hint="eastAsia"/>
          <w:b/>
          <w:bCs/>
          <w:color w:val="222222"/>
          <w:sz w:val="21"/>
          <w:szCs w:val="21"/>
        </w:rPr>
        <w:t>Молекулярная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биология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Диссертация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соискание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ученой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степени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кандидата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физикочугатематических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наук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Научные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руководители</w:t>
      </w:r>
      <w:r w:rsidRPr="00864F1E">
        <w:rPr>
          <w:rFonts w:ascii="Helvetica" w:hAnsi="Helvetica" w:cs="Helvetica"/>
          <w:b/>
          <w:bCs/>
          <w:color w:val="222222"/>
          <w:sz w:val="21"/>
          <w:szCs w:val="21"/>
        </w:rPr>
        <w:t>:</w:t>
      </w:r>
    </w:p>
    <w:p w14:paraId="3069238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стр</w:t>
      </w:r>
      <w:r w:rsidRPr="00864F1E">
        <w:rPr>
          <w:rFonts w:ascii="Helvetica" w:hAnsi="Helvetica" w:cs="Helvetica"/>
          <w:b/>
          <w:bCs/>
          <w:color w:val="222222"/>
          <w:sz w:val="21"/>
          <w:szCs w:val="21"/>
        </w:rPr>
        <w:t>. 2</w:t>
      </w:r>
    </w:p>
    <w:p w14:paraId="4C83B50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Глобулярное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состояние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жестких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макромолекул</w:t>
      </w:r>
      <w:r w:rsidRPr="00864F1E">
        <w:rPr>
          <w:rFonts w:ascii="Helvetica" w:hAnsi="Helvetica" w:cs="Helvetica"/>
          <w:b/>
          <w:bCs/>
          <w:color w:val="222222"/>
          <w:sz w:val="21"/>
          <w:szCs w:val="21"/>
        </w:rPr>
        <w:t xml:space="preserve"> . . 34 </w:t>
      </w:r>
      <w:r w:rsidRPr="00864F1E">
        <w:rPr>
          <w:rFonts w:ascii="Helvetica" w:hAnsi="Helvetica" w:cs="Helvetica" w:hint="eastAsia"/>
          <w:b/>
          <w:bCs/>
          <w:color w:val="222222"/>
          <w:sz w:val="21"/>
          <w:szCs w:val="21"/>
        </w:rPr>
        <w:t>Д</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Структура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самоорганизация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белковых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w:t>
      </w:r>
      <w:r w:rsidRPr="00864F1E">
        <w:rPr>
          <w:rFonts w:ascii="Helvetica" w:hAnsi="Helvetica" w:cs="Helvetica"/>
          <w:b/>
          <w:bCs/>
          <w:color w:val="222222"/>
          <w:sz w:val="21"/>
          <w:szCs w:val="21"/>
        </w:rPr>
        <w:t xml:space="preserve"> . . 38 3 </w:t>
      </w: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5.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клубок</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глобула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макромолекулах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Терминология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для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фазовых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конечных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системах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Фазовые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больших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глобулах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6. </w:t>
      </w:r>
      <w:r w:rsidRPr="00864F1E">
        <w:rPr>
          <w:rFonts w:ascii="Helvetica" w:hAnsi="Helvetica" w:cs="Helvetica" w:hint="eastAsia"/>
          <w:b/>
          <w:bCs/>
          <w:color w:val="222222"/>
          <w:sz w:val="21"/>
          <w:szCs w:val="21"/>
        </w:rPr>
        <w:t>Фазовые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биополимерах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Денатурация</w:t>
      </w:r>
    </w:p>
    <w:p w14:paraId="73C3901F"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стр</w:t>
      </w:r>
      <w:r w:rsidRPr="00864F1E">
        <w:rPr>
          <w:rFonts w:ascii="Helvetica" w:hAnsi="Helvetica" w:cs="Helvetica"/>
          <w:b/>
          <w:bCs/>
          <w:color w:val="222222"/>
          <w:sz w:val="21"/>
          <w:szCs w:val="21"/>
        </w:rPr>
        <w:t>. 7</w:t>
      </w:r>
    </w:p>
    <w:p w14:paraId="307CEE46"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фазовых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переходов</w:t>
      </w:r>
      <w:r w:rsidRPr="00864F1E">
        <w:rPr>
          <w:rFonts w:ascii="Helvetica" w:hAnsi="Helvetica" w:cs="Helvetica"/>
          <w:b/>
          <w:bCs/>
          <w:color w:val="222222"/>
          <w:sz w:val="21"/>
          <w:szCs w:val="21"/>
        </w:rPr>
        <w:t xml:space="preserve">. 8 </w:t>
      </w:r>
      <w:r w:rsidRPr="00864F1E">
        <w:rPr>
          <w:rFonts w:ascii="Helvetica" w:hAnsi="Helvetica" w:cs="Helvetica" w:hint="eastAsia"/>
          <w:b/>
          <w:bCs/>
          <w:color w:val="222222"/>
          <w:sz w:val="21"/>
          <w:szCs w:val="21"/>
        </w:rPr>
        <w:t>Кроме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этого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фазовые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биологических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макромолеку­</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лах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тесно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связаны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явлением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самоорганизации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силу</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этого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понимание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свойств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таких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фазовых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представляется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настоя­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щее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время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естественным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путем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теоретическому</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пониманию</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всего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комплекса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проблем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связанных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структурой</w:t>
      </w:r>
    </w:p>
    <w:p w14:paraId="43CDB465" w14:textId="77777777" w:rsidR="00864F1E" w:rsidRPr="00864F1E" w:rsidRDefault="00864F1E" w:rsidP="00864F1E">
      <w:pPr>
        <w:rPr>
          <w:rFonts w:ascii="Helvetica" w:hAnsi="Helvetica" w:cs="Helvetica"/>
          <w:b/>
          <w:bCs/>
          <w:color w:val="222222"/>
          <w:sz w:val="21"/>
          <w:szCs w:val="21"/>
        </w:rPr>
      </w:pPr>
    </w:p>
    <w:p w14:paraId="458E4CAD"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Оглавление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диссертации</w:t>
      </w:r>
    </w:p>
    <w:p w14:paraId="7F205559"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кандидат</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физико</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математических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наук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Шахнович</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Евгений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Исаакович</w:t>
      </w:r>
    </w:p>
    <w:p w14:paraId="167722A2"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lastRenderedPageBreak/>
        <w:t>ВВВДЕНИЕ</w:t>
      </w:r>
      <w:r w:rsidRPr="00864F1E">
        <w:rPr>
          <w:rFonts w:ascii="Helvetica" w:hAnsi="Helvetica" w:cs="Helvetica"/>
          <w:b/>
          <w:bCs/>
          <w:color w:val="222222"/>
          <w:sz w:val="21"/>
          <w:szCs w:val="21"/>
        </w:rPr>
        <w:t>.</w:t>
      </w:r>
    </w:p>
    <w:p w14:paraId="73785885" w14:textId="77777777" w:rsidR="00864F1E" w:rsidRPr="00864F1E" w:rsidRDefault="00864F1E" w:rsidP="00864F1E">
      <w:pPr>
        <w:rPr>
          <w:rFonts w:ascii="Helvetica" w:hAnsi="Helvetica" w:cs="Helvetica"/>
          <w:b/>
          <w:bCs/>
          <w:color w:val="222222"/>
          <w:sz w:val="21"/>
          <w:szCs w:val="21"/>
        </w:rPr>
      </w:pPr>
    </w:p>
    <w:p w14:paraId="6AE8E4F1"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A. </w:t>
      </w:r>
      <w:r w:rsidRPr="00864F1E">
        <w:rPr>
          <w:rFonts w:ascii="Helvetica" w:hAnsi="Helvetica" w:cs="Helvetica" w:hint="eastAsia"/>
          <w:b/>
          <w:bCs/>
          <w:color w:val="222222"/>
          <w:sz w:val="21"/>
          <w:szCs w:val="21"/>
        </w:rPr>
        <w:t>Актуальность</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темы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работы</w:t>
      </w:r>
    </w:p>
    <w:p w14:paraId="03A3F0DC" w14:textId="77777777" w:rsidR="00864F1E" w:rsidRPr="00864F1E" w:rsidRDefault="00864F1E" w:rsidP="00864F1E">
      <w:pPr>
        <w:rPr>
          <w:rFonts w:ascii="Helvetica" w:hAnsi="Helvetica" w:cs="Helvetica"/>
          <w:b/>
          <w:bCs/>
          <w:color w:val="222222"/>
          <w:sz w:val="21"/>
          <w:szCs w:val="21"/>
        </w:rPr>
      </w:pPr>
    </w:p>
    <w:p w14:paraId="435BCC69"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Предмет</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работы</w:t>
      </w:r>
      <w:r w:rsidRPr="00864F1E">
        <w:rPr>
          <w:rFonts w:ascii="Helvetica" w:hAnsi="Helvetica" w:cs="Helvetica"/>
          <w:b/>
          <w:bCs/>
          <w:color w:val="222222"/>
          <w:sz w:val="21"/>
          <w:szCs w:val="21"/>
        </w:rPr>
        <w:t>.</w:t>
      </w:r>
    </w:p>
    <w:p w14:paraId="33BDC398" w14:textId="77777777" w:rsidR="00864F1E" w:rsidRPr="00864F1E" w:rsidRDefault="00864F1E" w:rsidP="00864F1E">
      <w:pPr>
        <w:rPr>
          <w:rFonts w:ascii="Helvetica" w:hAnsi="Helvetica" w:cs="Helvetica"/>
          <w:b/>
          <w:bCs/>
          <w:color w:val="222222"/>
          <w:sz w:val="21"/>
          <w:szCs w:val="21"/>
        </w:rPr>
      </w:pPr>
    </w:p>
    <w:p w14:paraId="120563D5"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B. </w:t>
      </w:r>
      <w:r w:rsidRPr="00864F1E">
        <w:rPr>
          <w:rFonts w:ascii="Helvetica" w:hAnsi="Helvetica" w:cs="Helvetica" w:hint="eastAsia"/>
          <w:b/>
          <w:bCs/>
          <w:color w:val="222222"/>
          <w:sz w:val="21"/>
          <w:szCs w:val="21"/>
        </w:rPr>
        <w:t>Содержание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работы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Ю</w:t>
      </w:r>
    </w:p>
    <w:p w14:paraId="73D38C09" w14:textId="77777777" w:rsidR="00864F1E" w:rsidRPr="00864F1E" w:rsidRDefault="00864F1E" w:rsidP="00864F1E">
      <w:pPr>
        <w:rPr>
          <w:rFonts w:ascii="Helvetica" w:hAnsi="Helvetica" w:cs="Helvetica"/>
          <w:b/>
          <w:bCs/>
          <w:color w:val="222222"/>
          <w:sz w:val="21"/>
          <w:szCs w:val="21"/>
        </w:rPr>
      </w:pPr>
    </w:p>
    <w:p w14:paraId="15B0352D"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ГЛАВА</w:t>
      </w:r>
      <w:r w:rsidRPr="00864F1E">
        <w:rPr>
          <w:rFonts w:ascii="Helvetica" w:hAnsi="Helvetica" w:cs="Helvetica"/>
          <w:b/>
          <w:bCs/>
          <w:color w:val="222222"/>
          <w:sz w:val="21"/>
          <w:szCs w:val="21"/>
        </w:rPr>
        <w:t xml:space="preserve"> I. </w:t>
      </w:r>
      <w:r w:rsidRPr="00864F1E">
        <w:rPr>
          <w:rFonts w:ascii="Helvetica" w:hAnsi="Helvetica" w:cs="Helvetica" w:hint="eastAsia"/>
          <w:b/>
          <w:bCs/>
          <w:color w:val="222222"/>
          <w:sz w:val="21"/>
          <w:szCs w:val="21"/>
        </w:rPr>
        <w:t>ОБЗОР</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ОСНОВНЫХ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ПРЕДСТАВЛЕНИЙ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СОВРЕМЕННОЙ</w:t>
      </w:r>
    </w:p>
    <w:p w14:paraId="23F4B539" w14:textId="77777777" w:rsidR="00864F1E" w:rsidRPr="00864F1E" w:rsidRDefault="00864F1E" w:rsidP="00864F1E">
      <w:pPr>
        <w:rPr>
          <w:rFonts w:ascii="Helvetica" w:hAnsi="Helvetica" w:cs="Helvetica"/>
          <w:b/>
          <w:bCs/>
          <w:color w:val="222222"/>
          <w:sz w:val="21"/>
          <w:szCs w:val="21"/>
        </w:rPr>
      </w:pPr>
    </w:p>
    <w:p w14:paraId="7DD9162F"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ТЕОРИИ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БИОПОЛИМЕРНЫХ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СИСТЕМ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Ц</w:t>
      </w:r>
    </w:p>
    <w:p w14:paraId="0C34F80C" w14:textId="77777777" w:rsidR="00864F1E" w:rsidRPr="00864F1E" w:rsidRDefault="00864F1E" w:rsidP="00864F1E">
      <w:pPr>
        <w:rPr>
          <w:rFonts w:ascii="Helvetica" w:hAnsi="Helvetica" w:cs="Helvetica"/>
          <w:b/>
          <w:bCs/>
          <w:color w:val="222222"/>
          <w:sz w:val="21"/>
          <w:szCs w:val="21"/>
        </w:rPr>
      </w:pPr>
    </w:p>
    <w:p w14:paraId="671C984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I. </w:t>
      </w:r>
      <w:r w:rsidRPr="00864F1E">
        <w:rPr>
          <w:rFonts w:ascii="Helvetica" w:hAnsi="Helvetica" w:cs="Helvetica" w:hint="eastAsia"/>
          <w:b/>
          <w:bCs/>
          <w:color w:val="222222"/>
          <w:sz w:val="21"/>
          <w:szCs w:val="21"/>
        </w:rPr>
        <w:t>Предварительные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замечания</w:t>
      </w:r>
      <w:r w:rsidRPr="00864F1E">
        <w:rPr>
          <w:rFonts w:ascii="Helvetica" w:hAnsi="Helvetica" w:cs="Helvetica"/>
          <w:b/>
          <w:bCs/>
          <w:color w:val="222222"/>
          <w:sz w:val="21"/>
          <w:szCs w:val="21"/>
        </w:rPr>
        <w:t xml:space="preserve"> .II</w:t>
      </w:r>
    </w:p>
    <w:p w14:paraId="4F0AFDA3" w14:textId="77777777" w:rsidR="00864F1E" w:rsidRPr="00864F1E" w:rsidRDefault="00864F1E" w:rsidP="00864F1E">
      <w:pPr>
        <w:rPr>
          <w:rFonts w:ascii="Helvetica" w:hAnsi="Helvetica" w:cs="Helvetica"/>
          <w:b/>
          <w:bCs/>
          <w:color w:val="222222"/>
          <w:sz w:val="21"/>
          <w:szCs w:val="21"/>
        </w:rPr>
      </w:pPr>
    </w:p>
    <w:p w14:paraId="73B13D3D"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A.</w:t>
      </w:r>
      <w:r w:rsidRPr="00864F1E">
        <w:rPr>
          <w:rFonts w:ascii="Helvetica" w:hAnsi="Helvetica" w:cs="Helvetica" w:hint="eastAsia"/>
          <w:b/>
          <w:bCs/>
          <w:color w:val="222222"/>
          <w:sz w:val="21"/>
          <w:szCs w:val="21"/>
        </w:rPr>
        <w:t>Полимер</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как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частично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равновесная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система</w:t>
      </w:r>
      <w:r w:rsidRPr="00864F1E">
        <w:rPr>
          <w:rFonts w:ascii="Helvetica" w:hAnsi="Helvetica" w:cs="Helvetica"/>
          <w:b/>
          <w:bCs/>
          <w:color w:val="222222"/>
          <w:sz w:val="21"/>
          <w:szCs w:val="21"/>
        </w:rPr>
        <w:t xml:space="preserve"> . </w:t>
      </w:r>
      <w:r w:rsidRPr="00864F1E">
        <w:rPr>
          <w:rFonts w:ascii="Helvetica" w:hAnsi="Helvetica" w:cs="Helvetica" w:hint="eastAsia"/>
          <w:b/>
          <w:bCs/>
          <w:color w:val="222222"/>
          <w:sz w:val="21"/>
          <w:szCs w:val="21"/>
        </w:rPr>
        <w:t>ц</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Распределение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Гиббса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для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полимерной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цепи</w:t>
      </w:r>
    </w:p>
    <w:p w14:paraId="718743FE" w14:textId="77777777" w:rsidR="00864F1E" w:rsidRPr="00864F1E" w:rsidRDefault="00864F1E" w:rsidP="00864F1E">
      <w:pPr>
        <w:rPr>
          <w:rFonts w:ascii="Helvetica" w:hAnsi="Helvetica" w:cs="Helvetica"/>
          <w:b/>
          <w:bCs/>
          <w:color w:val="222222"/>
          <w:sz w:val="21"/>
          <w:szCs w:val="21"/>
        </w:rPr>
      </w:pPr>
    </w:p>
    <w:p w14:paraId="6D486AC5"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B. </w:t>
      </w:r>
      <w:r w:rsidRPr="00864F1E">
        <w:rPr>
          <w:rFonts w:ascii="Helvetica" w:hAnsi="Helvetica" w:cs="Helvetica" w:hint="eastAsia"/>
          <w:b/>
          <w:bCs/>
          <w:color w:val="222222"/>
          <w:sz w:val="21"/>
          <w:szCs w:val="21"/>
        </w:rPr>
        <w:t>Понятие</w:t>
      </w:r>
      <w:r w:rsidRPr="00864F1E">
        <w:rPr>
          <w:rFonts w:ascii="Helvetica" w:hAnsi="Helvetica" w:cs="Helvetica"/>
          <w:b/>
          <w:bCs/>
          <w:color w:val="222222"/>
          <w:sz w:val="21"/>
          <w:szCs w:val="21"/>
        </w:rPr>
        <w:t xml:space="preserve"> &amp; -</w:t>
      </w:r>
      <w:r w:rsidRPr="00864F1E">
        <w:rPr>
          <w:rFonts w:ascii="Helvetica" w:hAnsi="Helvetica" w:cs="Helvetica" w:hint="eastAsia"/>
          <w:b/>
          <w:bCs/>
          <w:color w:val="222222"/>
          <w:sz w:val="21"/>
          <w:szCs w:val="21"/>
        </w:rPr>
        <w:t>температуры</w:t>
      </w:r>
      <w:r w:rsidRPr="00864F1E">
        <w:rPr>
          <w:rFonts w:ascii="Helvetica" w:hAnsi="Helvetica" w:cs="Helvetica"/>
          <w:b/>
          <w:bCs/>
          <w:color w:val="222222"/>
          <w:sz w:val="21"/>
          <w:szCs w:val="21"/>
        </w:rPr>
        <w:t>.</w:t>
      </w:r>
    </w:p>
    <w:p w14:paraId="0E34FF61" w14:textId="77777777" w:rsidR="00864F1E" w:rsidRPr="00864F1E" w:rsidRDefault="00864F1E" w:rsidP="00864F1E">
      <w:pPr>
        <w:rPr>
          <w:rFonts w:ascii="Helvetica" w:hAnsi="Helvetica" w:cs="Helvetica"/>
          <w:b/>
          <w:bCs/>
          <w:color w:val="222222"/>
          <w:sz w:val="21"/>
          <w:szCs w:val="21"/>
        </w:rPr>
      </w:pPr>
    </w:p>
    <w:p w14:paraId="2235F0CD"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Г</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Макроскопические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состояния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полимерной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цепи</w:t>
      </w:r>
    </w:p>
    <w:p w14:paraId="0A63A3AB" w14:textId="77777777" w:rsidR="00864F1E" w:rsidRPr="00864F1E" w:rsidRDefault="00864F1E" w:rsidP="00864F1E">
      <w:pPr>
        <w:rPr>
          <w:rFonts w:ascii="Helvetica" w:hAnsi="Helvetica" w:cs="Helvetica"/>
          <w:b/>
          <w:bCs/>
          <w:color w:val="222222"/>
          <w:sz w:val="21"/>
          <w:szCs w:val="21"/>
        </w:rPr>
      </w:pPr>
    </w:p>
    <w:p w14:paraId="2B8A9DA1"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2. </w:t>
      </w:r>
      <w:r w:rsidRPr="00864F1E">
        <w:rPr>
          <w:rFonts w:ascii="Helvetica" w:hAnsi="Helvetica" w:cs="Helvetica" w:hint="eastAsia"/>
          <w:b/>
          <w:bCs/>
          <w:color w:val="222222"/>
          <w:sz w:val="21"/>
          <w:szCs w:val="21"/>
        </w:rPr>
        <w:t>Модели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полимерной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цепи</w:t>
      </w:r>
    </w:p>
    <w:p w14:paraId="7FCE0067" w14:textId="77777777" w:rsidR="00864F1E" w:rsidRPr="00864F1E" w:rsidRDefault="00864F1E" w:rsidP="00864F1E">
      <w:pPr>
        <w:rPr>
          <w:rFonts w:ascii="Helvetica" w:hAnsi="Helvetica" w:cs="Helvetica"/>
          <w:b/>
          <w:bCs/>
          <w:color w:val="222222"/>
          <w:sz w:val="21"/>
          <w:szCs w:val="21"/>
        </w:rPr>
      </w:pPr>
    </w:p>
    <w:p w14:paraId="1CF2643C"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A. </w:t>
      </w:r>
      <w:r w:rsidRPr="00864F1E">
        <w:rPr>
          <w:rFonts w:ascii="Helvetica" w:hAnsi="Helvetica" w:cs="Helvetica" w:hint="eastAsia"/>
          <w:b/>
          <w:bCs/>
          <w:color w:val="222222"/>
          <w:sz w:val="21"/>
          <w:szCs w:val="21"/>
        </w:rPr>
        <w:t>Модель</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бусиной</w:t>
      </w:r>
      <w:r w:rsidRPr="00864F1E">
        <w:rPr>
          <w:rFonts w:ascii="Helvetica" w:hAnsi="Helvetica" w:cs="Helvetica"/>
          <w:b/>
          <w:bCs/>
          <w:color w:val="222222"/>
          <w:sz w:val="21"/>
          <w:szCs w:val="21"/>
        </w:rPr>
        <w:t>.</w:t>
      </w:r>
    </w:p>
    <w:p w14:paraId="19FC0C2B" w14:textId="77777777" w:rsidR="00864F1E" w:rsidRPr="00864F1E" w:rsidRDefault="00864F1E" w:rsidP="00864F1E">
      <w:pPr>
        <w:rPr>
          <w:rFonts w:ascii="Helvetica" w:hAnsi="Helvetica" w:cs="Helvetica"/>
          <w:b/>
          <w:bCs/>
          <w:color w:val="222222"/>
          <w:sz w:val="21"/>
          <w:szCs w:val="21"/>
        </w:rPr>
      </w:pPr>
    </w:p>
    <w:p w14:paraId="756B9433"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Макромолекулы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из</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чередующихся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жестких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гибких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участков</w:t>
      </w:r>
    </w:p>
    <w:p w14:paraId="3B216CC7" w14:textId="77777777" w:rsidR="00864F1E" w:rsidRPr="00864F1E" w:rsidRDefault="00864F1E" w:rsidP="00864F1E">
      <w:pPr>
        <w:rPr>
          <w:rFonts w:ascii="Helvetica" w:hAnsi="Helvetica" w:cs="Helvetica"/>
          <w:b/>
          <w:bCs/>
          <w:color w:val="222222"/>
          <w:sz w:val="21"/>
          <w:szCs w:val="21"/>
        </w:rPr>
      </w:pPr>
    </w:p>
    <w:p w14:paraId="0C56D8B3"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lastRenderedPageBreak/>
        <w:t xml:space="preserve">B. </w:t>
      </w:r>
      <w:r w:rsidRPr="00864F1E">
        <w:rPr>
          <w:rFonts w:ascii="Helvetica" w:hAnsi="Helvetica" w:cs="Helvetica" w:hint="eastAsia"/>
          <w:b/>
          <w:bCs/>
          <w:color w:val="222222"/>
          <w:sz w:val="21"/>
          <w:szCs w:val="21"/>
        </w:rPr>
        <w:t>Персистентная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модель</w:t>
      </w:r>
    </w:p>
    <w:p w14:paraId="7AC40CA9" w14:textId="77777777" w:rsidR="00864F1E" w:rsidRPr="00864F1E" w:rsidRDefault="00864F1E" w:rsidP="00864F1E">
      <w:pPr>
        <w:rPr>
          <w:rFonts w:ascii="Helvetica" w:hAnsi="Helvetica" w:cs="Helvetica"/>
          <w:b/>
          <w:bCs/>
          <w:color w:val="222222"/>
          <w:sz w:val="21"/>
          <w:szCs w:val="21"/>
        </w:rPr>
      </w:pPr>
    </w:p>
    <w:p w14:paraId="4E26B41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3. </w:t>
      </w:r>
      <w:r w:rsidRPr="00864F1E">
        <w:rPr>
          <w:rFonts w:ascii="Helvetica" w:hAnsi="Helvetica" w:cs="Helvetica" w:hint="eastAsia"/>
          <w:b/>
          <w:bCs/>
          <w:color w:val="222222"/>
          <w:sz w:val="21"/>
          <w:szCs w:val="21"/>
        </w:rPr>
        <w:t>Полимерные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хороших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растворителях</w:t>
      </w:r>
    </w:p>
    <w:p w14:paraId="3DD7CA92" w14:textId="77777777" w:rsidR="00864F1E" w:rsidRPr="00864F1E" w:rsidRDefault="00864F1E" w:rsidP="00864F1E">
      <w:pPr>
        <w:rPr>
          <w:rFonts w:ascii="Helvetica" w:hAnsi="Helvetica" w:cs="Helvetica"/>
          <w:b/>
          <w:bCs/>
          <w:color w:val="222222"/>
          <w:sz w:val="21"/>
          <w:szCs w:val="21"/>
        </w:rPr>
      </w:pPr>
    </w:p>
    <w:p w14:paraId="1A831251"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Приближение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самосогласованного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модель</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Флори</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Хаггинса</w:t>
      </w:r>
    </w:p>
    <w:p w14:paraId="316267A5" w14:textId="77777777" w:rsidR="00864F1E" w:rsidRPr="00864F1E" w:rsidRDefault="00864F1E" w:rsidP="00864F1E">
      <w:pPr>
        <w:rPr>
          <w:rFonts w:ascii="Helvetica" w:hAnsi="Helvetica" w:cs="Helvetica"/>
          <w:b/>
          <w:bCs/>
          <w:color w:val="222222"/>
          <w:sz w:val="21"/>
          <w:szCs w:val="21"/>
        </w:rPr>
      </w:pPr>
    </w:p>
    <w:p w14:paraId="272F03F4"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Скейлинговые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законы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для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хороших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растворителей</w:t>
      </w:r>
    </w:p>
    <w:p w14:paraId="51B76767" w14:textId="77777777" w:rsidR="00864F1E" w:rsidRPr="00864F1E" w:rsidRDefault="00864F1E" w:rsidP="00864F1E">
      <w:pPr>
        <w:rPr>
          <w:rFonts w:ascii="Helvetica" w:hAnsi="Helvetica" w:cs="Helvetica"/>
          <w:b/>
          <w:bCs/>
          <w:color w:val="222222"/>
          <w:sz w:val="21"/>
          <w:szCs w:val="21"/>
        </w:rPr>
      </w:pPr>
    </w:p>
    <w:p w14:paraId="0406CA5D"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4. </w:t>
      </w:r>
      <w:r w:rsidRPr="00864F1E">
        <w:rPr>
          <w:rFonts w:ascii="Helvetica" w:hAnsi="Helvetica" w:cs="Helvetica" w:hint="eastAsia"/>
          <w:b/>
          <w:bCs/>
          <w:color w:val="222222"/>
          <w:sz w:val="21"/>
          <w:szCs w:val="21"/>
        </w:rPr>
        <w:t>Объемные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взаимодействия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полимерных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глобулах</w:t>
      </w:r>
    </w:p>
    <w:p w14:paraId="138E1380" w14:textId="77777777" w:rsidR="00864F1E" w:rsidRPr="00864F1E" w:rsidRDefault="00864F1E" w:rsidP="00864F1E">
      <w:pPr>
        <w:rPr>
          <w:rFonts w:ascii="Helvetica" w:hAnsi="Helvetica" w:cs="Helvetica"/>
          <w:b/>
          <w:bCs/>
          <w:color w:val="222222"/>
          <w:sz w:val="21"/>
          <w:szCs w:val="21"/>
        </w:rPr>
      </w:pPr>
    </w:p>
    <w:p w14:paraId="4C8ED47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A. </w:t>
      </w:r>
      <w:r w:rsidRPr="00864F1E">
        <w:rPr>
          <w:rFonts w:ascii="Helvetica" w:hAnsi="Helvetica" w:cs="Helvetica" w:hint="eastAsia"/>
          <w:b/>
          <w:bCs/>
          <w:color w:val="222222"/>
          <w:sz w:val="21"/>
          <w:szCs w:val="21"/>
        </w:rPr>
        <w:t>Метод</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самосогласованного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поля</w:t>
      </w:r>
      <w:r w:rsidRPr="00864F1E">
        <w:rPr>
          <w:rFonts w:ascii="Helvetica" w:hAnsi="Helvetica" w:cs="Helvetica"/>
          <w:b/>
          <w:bCs/>
          <w:color w:val="222222"/>
          <w:sz w:val="21"/>
          <w:szCs w:val="21"/>
        </w:rPr>
        <w:t>.</w:t>
      </w:r>
    </w:p>
    <w:p w14:paraId="1E78BCB5" w14:textId="77777777" w:rsidR="00864F1E" w:rsidRPr="00864F1E" w:rsidRDefault="00864F1E" w:rsidP="00864F1E">
      <w:pPr>
        <w:rPr>
          <w:rFonts w:ascii="Helvetica" w:hAnsi="Helvetica" w:cs="Helvetica"/>
          <w:b/>
          <w:bCs/>
          <w:color w:val="222222"/>
          <w:sz w:val="21"/>
          <w:szCs w:val="21"/>
        </w:rPr>
      </w:pPr>
    </w:p>
    <w:p w14:paraId="18EC347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Конфигурационная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энтропия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полимерной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глобулы</w:t>
      </w:r>
    </w:p>
    <w:p w14:paraId="38A46782" w14:textId="77777777" w:rsidR="00864F1E" w:rsidRPr="00864F1E" w:rsidRDefault="00864F1E" w:rsidP="00864F1E">
      <w:pPr>
        <w:rPr>
          <w:rFonts w:ascii="Helvetica" w:hAnsi="Helvetica" w:cs="Helvetica"/>
          <w:b/>
          <w:bCs/>
          <w:color w:val="222222"/>
          <w:sz w:val="21"/>
          <w:szCs w:val="21"/>
        </w:rPr>
      </w:pPr>
    </w:p>
    <w:p w14:paraId="1623B042"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B. </w:t>
      </w:r>
      <w:r w:rsidRPr="00864F1E">
        <w:rPr>
          <w:rFonts w:ascii="Helvetica" w:hAnsi="Helvetica" w:cs="Helvetica" w:hint="eastAsia"/>
          <w:b/>
          <w:bCs/>
          <w:color w:val="222222"/>
          <w:sz w:val="21"/>
          <w:szCs w:val="21"/>
        </w:rPr>
        <w:t>Структура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большой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глобулы</w:t>
      </w:r>
      <w:r w:rsidRPr="00864F1E">
        <w:rPr>
          <w:rFonts w:ascii="Helvetica" w:hAnsi="Helvetica" w:cs="Helvetica"/>
          <w:b/>
          <w:bCs/>
          <w:color w:val="222222"/>
          <w:sz w:val="21"/>
          <w:szCs w:val="21"/>
        </w:rPr>
        <w:t xml:space="preserve"> .32 '</w:t>
      </w:r>
    </w:p>
    <w:p w14:paraId="722D9922" w14:textId="77777777" w:rsidR="00864F1E" w:rsidRPr="00864F1E" w:rsidRDefault="00864F1E" w:rsidP="00864F1E">
      <w:pPr>
        <w:rPr>
          <w:rFonts w:ascii="Helvetica" w:hAnsi="Helvetica" w:cs="Helvetica"/>
          <w:b/>
          <w:bCs/>
          <w:color w:val="222222"/>
          <w:sz w:val="21"/>
          <w:szCs w:val="21"/>
        </w:rPr>
      </w:pPr>
    </w:p>
    <w:p w14:paraId="5A58A04A"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Г</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Глобулярное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состояние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жестких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макромолекул</w:t>
      </w:r>
    </w:p>
    <w:p w14:paraId="150A294D" w14:textId="77777777" w:rsidR="00864F1E" w:rsidRPr="00864F1E" w:rsidRDefault="00864F1E" w:rsidP="00864F1E">
      <w:pPr>
        <w:rPr>
          <w:rFonts w:ascii="Helvetica" w:hAnsi="Helvetica" w:cs="Helvetica"/>
          <w:b/>
          <w:bCs/>
          <w:color w:val="222222"/>
          <w:sz w:val="21"/>
          <w:szCs w:val="21"/>
        </w:rPr>
      </w:pPr>
    </w:p>
    <w:p w14:paraId="41DF3076"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Д</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Структура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самоорганизация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белковых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w:t>
      </w:r>
    </w:p>
    <w:p w14:paraId="2A52EF44" w14:textId="77777777" w:rsidR="00864F1E" w:rsidRPr="00864F1E" w:rsidRDefault="00864F1E" w:rsidP="00864F1E">
      <w:pPr>
        <w:rPr>
          <w:rFonts w:ascii="Helvetica" w:hAnsi="Helvetica" w:cs="Helvetica"/>
          <w:b/>
          <w:bCs/>
          <w:color w:val="222222"/>
          <w:sz w:val="21"/>
          <w:szCs w:val="21"/>
        </w:rPr>
      </w:pPr>
    </w:p>
    <w:p w14:paraId="4AB1D9B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5.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клубок</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глобула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макромолекулах</w:t>
      </w:r>
      <w:r w:rsidRPr="00864F1E">
        <w:rPr>
          <w:rFonts w:ascii="Helvetica" w:hAnsi="Helvetica" w:cs="Helvetica"/>
          <w:b/>
          <w:bCs/>
          <w:color w:val="222222"/>
          <w:sz w:val="21"/>
          <w:szCs w:val="21"/>
        </w:rPr>
        <w:t>.</w:t>
      </w:r>
    </w:p>
    <w:p w14:paraId="23FA55C4" w14:textId="77777777" w:rsidR="00864F1E" w:rsidRPr="00864F1E" w:rsidRDefault="00864F1E" w:rsidP="00864F1E">
      <w:pPr>
        <w:rPr>
          <w:rFonts w:ascii="Helvetica" w:hAnsi="Helvetica" w:cs="Helvetica"/>
          <w:b/>
          <w:bCs/>
          <w:color w:val="222222"/>
          <w:sz w:val="21"/>
          <w:szCs w:val="21"/>
        </w:rPr>
      </w:pPr>
    </w:p>
    <w:p w14:paraId="55B90596"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Терминология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для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фазовых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конечных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системах</w:t>
      </w:r>
      <w:r w:rsidRPr="00864F1E">
        <w:rPr>
          <w:rFonts w:ascii="Helvetica" w:hAnsi="Helvetica" w:cs="Helvetica"/>
          <w:b/>
          <w:bCs/>
          <w:color w:val="222222"/>
          <w:sz w:val="21"/>
          <w:szCs w:val="21"/>
        </w:rPr>
        <w:t>.</w:t>
      </w:r>
    </w:p>
    <w:p w14:paraId="36182CFA" w14:textId="77777777" w:rsidR="00864F1E" w:rsidRPr="00864F1E" w:rsidRDefault="00864F1E" w:rsidP="00864F1E">
      <w:pPr>
        <w:rPr>
          <w:rFonts w:ascii="Helvetica" w:hAnsi="Helvetica" w:cs="Helvetica"/>
          <w:b/>
          <w:bCs/>
          <w:color w:val="222222"/>
          <w:sz w:val="21"/>
          <w:szCs w:val="21"/>
        </w:rPr>
      </w:pPr>
    </w:p>
    <w:p w14:paraId="5882325C"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lastRenderedPageBreak/>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Фазовые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больших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глобулах</w:t>
      </w:r>
    </w:p>
    <w:p w14:paraId="15D2CE76" w14:textId="77777777" w:rsidR="00864F1E" w:rsidRPr="00864F1E" w:rsidRDefault="00864F1E" w:rsidP="00864F1E">
      <w:pPr>
        <w:rPr>
          <w:rFonts w:ascii="Helvetica" w:hAnsi="Helvetica" w:cs="Helvetica"/>
          <w:b/>
          <w:bCs/>
          <w:color w:val="222222"/>
          <w:sz w:val="21"/>
          <w:szCs w:val="21"/>
        </w:rPr>
      </w:pPr>
    </w:p>
    <w:p w14:paraId="534752F1"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6. </w:t>
      </w:r>
      <w:r w:rsidRPr="00864F1E">
        <w:rPr>
          <w:rFonts w:ascii="Helvetica" w:hAnsi="Helvetica" w:cs="Helvetica" w:hint="eastAsia"/>
          <w:b/>
          <w:bCs/>
          <w:color w:val="222222"/>
          <w:sz w:val="21"/>
          <w:szCs w:val="21"/>
        </w:rPr>
        <w:t>Фазовые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биополимерах</w:t>
      </w:r>
      <w:r w:rsidRPr="00864F1E">
        <w:rPr>
          <w:rFonts w:ascii="Helvetica" w:hAnsi="Helvetica" w:cs="Helvetica"/>
          <w:b/>
          <w:bCs/>
          <w:color w:val="222222"/>
          <w:sz w:val="21"/>
          <w:szCs w:val="21"/>
        </w:rPr>
        <w:t>.</w:t>
      </w:r>
    </w:p>
    <w:p w14:paraId="7245CBBA" w14:textId="77777777" w:rsidR="00864F1E" w:rsidRPr="00864F1E" w:rsidRDefault="00864F1E" w:rsidP="00864F1E">
      <w:pPr>
        <w:rPr>
          <w:rFonts w:ascii="Helvetica" w:hAnsi="Helvetica" w:cs="Helvetica"/>
          <w:b/>
          <w:bCs/>
          <w:color w:val="222222"/>
          <w:sz w:val="21"/>
          <w:szCs w:val="21"/>
        </w:rPr>
      </w:pPr>
    </w:p>
    <w:p w14:paraId="7AA59926"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Денатурация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глобулярных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белков</w:t>
      </w:r>
      <w:r w:rsidRPr="00864F1E">
        <w:rPr>
          <w:rFonts w:ascii="Helvetica" w:hAnsi="Helvetica" w:cs="Helvetica"/>
          <w:b/>
          <w:bCs/>
          <w:color w:val="222222"/>
          <w:sz w:val="21"/>
          <w:szCs w:val="21"/>
        </w:rPr>
        <w:t>.</w:t>
      </w:r>
    </w:p>
    <w:p w14:paraId="3DF14D4D" w14:textId="77777777" w:rsidR="00864F1E" w:rsidRPr="00864F1E" w:rsidRDefault="00864F1E" w:rsidP="00864F1E">
      <w:pPr>
        <w:rPr>
          <w:rFonts w:ascii="Helvetica" w:hAnsi="Helvetica" w:cs="Helvetica"/>
          <w:b/>
          <w:bCs/>
          <w:color w:val="222222"/>
          <w:sz w:val="21"/>
          <w:szCs w:val="21"/>
        </w:rPr>
      </w:pPr>
    </w:p>
    <w:p w14:paraId="6D2F5E9C"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Другие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фазовые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белках</w:t>
      </w:r>
      <w:r w:rsidRPr="00864F1E">
        <w:rPr>
          <w:rFonts w:ascii="Helvetica" w:hAnsi="Helvetica" w:cs="Helvetica"/>
          <w:b/>
          <w:bCs/>
          <w:color w:val="222222"/>
          <w:sz w:val="21"/>
          <w:szCs w:val="21"/>
        </w:rPr>
        <w:t>.</w:t>
      </w:r>
    </w:p>
    <w:p w14:paraId="4D4D6621" w14:textId="77777777" w:rsidR="00864F1E" w:rsidRPr="00864F1E" w:rsidRDefault="00864F1E" w:rsidP="00864F1E">
      <w:pPr>
        <w:rPr>
          <w:rFonts w:ascii="Helvetica" w:hAnsi="Helvetica" w:cs="Helvetica"/>
          <w:b/>
          <w:bCs/>
          <w:color w:val="222222"/>
          <w:sz w:val="21"/>
          <w:szCs w:val="21"/>
        </w:rPr>
      </w:pPr>
    </w:p>
    <w:p w14:paraId="2D53E9B7"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С</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клубок</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глобула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ДНК</w:t>
      </w:r>
      <w:r w:rsidRPr="00864F1E">
        <w:rPr>
          <w:rFonts w:ascii="Helvetica" w:hAnsi="Helvetica" w:cs="Helvetica"/>
          <w:b/>
          <w:bCs/>
          <w:color w:val="222222"/>
          <w:sz w:val="21"/>
          <w:szCs w:val="21"/>
        </w:rPr>
        <w:t>.</w:t>
      </w:r>
    </w:p>
    <w:p w14:paraId="0739D046" w14:textId="77777777" w:rsidR="00864F1E" w:rsidRPr="00864F1E" w:rsidRDefault="00864F1E" w:rsidP="00864F1E">
      <w:pPr>
        <w:rPr>
          <w:rFonts w:ascii="Helvetica" w:hAnsi="Helvetica" w:cs="Helvetica"/>
          <w:b/>
          <w:bCs/>
          <w:color w:val="222222"/>
          <w:sz w:val="21"/>
          <w:szCs w:val="21"/>
        </w:rPr>
      </w:pPr>
    </w:p>
    <w:p w14:paraId="4FF7C926"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7. </w:t>
      </w:r>
      <w:r w:rsidRPr="00864F1E">
        <w:rPr>
          <w:rFonts w:ascii="Helvetica" w:hAnsi="Helvetica" w:cs="Helvetica" w:hint="eastAsia"/>
          <w:b/>
          <w:bCs/>
          <w:color w:val="222222"/>
          <w:sz w:val="21"/>
          <w:szCs w:val="21"/>
        </w:rPr>
        <w:t>Постановка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основных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задач</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работы</w:t>
      </w:r>
      <w:r w:rsidRPr="00864F1E">
        <w:rPr>
          <w:rFonts w:ascii="Helvetica" w:hAnsi="Helvetica" w:cs="Helvetica"/>
          <w:b/>
          <w:bCs/>
          <w:color w:val="222222"/>
          <w:sz w:val="21"/>
          <w:szCs w:val="21"/>
        </w:rPr>
        <w:t>.</w:t>
      </w:r>
    </w:p>
    <w:p w14:paraId="6FEC87BA" w14:textId="77777777" w:rsidR="00864F1E" w:rsidRPr="00864F1E" w:rsidRDefault="00864F1E" w:rsidP="00864F1E">
      <w:pPr>
        <w:rPr>
          <w:rFonts w:ascii="Helvetica" w:hAnsi="Helvetica" w:cs="Helvetica"/>
          <w:b/>
          <w:bCs/>
          <w:color w:val="222222"/>
          <w:sz w:val="21"/>
          <w:szCs w:val="21"/>
        </w:rPr>
      </w:pPr>
    </w:p>
    <w:p w14:paraId="601FCB0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ГЛАВА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ДЕНАТУРАЦИИ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ГЛОБУЛЯРНЫХ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БЕЛКОВ</w:t>
      </w:r>
      <w:r w:rsidRPr="00864F1E">
        <w:rPr>
          <w:rFonts w:ascii="Helvetica" w:hAnsi="Helvetica" w:cs="Helvetica"/>
          <w:b/>
          <w:bCs/>
          <w:color w:val="222222"/>
          <w:sz w:val="21"/>
          <w:szCs w:val="21"/>
        </w:rPr>
        <w:t>.</w:t>
      </w:r>
    </w:p>
    <w:p w14:paraId="3EBBB683" w14:textId="77777777" w:rsidR="00864F1E" w:rsidRPr="00864F1E" w:rsidRDefault="00864F1E" w:rsidP="00864F1E">
      <w:pPr>
        <w:rPr>
          <w:rFonts w:ascii="Helvetica" w:hAnsi="Helvetica" w:cs="Helvetica"/>
          <w:b/>
          <w:bCs/>
          <w:color w:val="222222"/>
          <w:sz w:val="21"/>
          <w:szCs w:val="21"/>
        </w:rPr>
      </w:pPr>
    </w:p>
    <w:p w14:paraId="42558E9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I. </w:t>
      </w:r>
      <w:r w:rsidRPr="00864F1E">
        <w:rPr>
          <w:rFonts w:ascii="Helvetica" w:hAnsi="Helvetica" w:cs="Helvetica" w:hint="eastAsia"/>
          <w:b/>
          <w:bCs/>
          <w:color w:val="222222"/>
          <w:sz w:val="21"/>
          <w:szCs w:val="21"/>
        </w:rPr>
        <w:t>Постановка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задачи</w:t>
      </w:r>
      <w:r w:rsidRPr="00864F1E">
        <w:rPr>
          <w:rFonts w:ascii="Helvetica" w:hAnsi="Helvetica" w:cs="Helvetica"/>
          <w:b/>
          <w:bCs/>
          <w:color w:val="222222"/>
          <w:sz w:val="21"/>
          <w:szCs w:val="21"/>
        </w:rPr>
        <w:t>.</w:t>
      </w:r>
    </w:p>
    <w:p w14:paraId="674B1562" w14:textId="77777777" w:rsidR="00864F1E" w:rsidRPr="00864F1E" w:rsidRDefault="00864F1E" w:rsidP="00864F1E">
      <w:pPr>
        <w:rPr>
          <w:rFonts w:ascii="Helvetica" w:hAnsi="Helvetica" w:cs="Helvetica"/>
          <w:b/>
          <w:bCs/>
          <w:color w:val="222222"/>
          <w:sz w:val="21"/>
          <w:szCs w:val="21"/>
        </w:rPr>
      </w:pPr>
    </w:p>
    <w:p w14:paraId="4680401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2. </w:t>
      </w:r>
      <w:r w:rsidRPr="00864F1E">
        <w:rPr>
          <w:rFonts w:ascii="Helvetica" w:hAnsi="Helvetica" w:cs="Helvetica" w:hint="eastAsia"/>
          <w:b/>
          <w:bCs/>
          <w:color w:val="222222"/>
          <w:sz w:val="21"/>
          <w:szCs w:val="21"/>
        </w:rPr>
        <w:t>Модель</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белковой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глобулы</w:t>
      </w:r>
    </w:p>
    <w:p w14:paraId="4127BD59" w14:textId="77777777" w:rsidR="00864F1E" w:rsidRPr="00864F1E" w:rsidRDefault="00864F1E" w:rsidP="00864F1E">
      <w:pPr>
        <w:rPr>
          <w:rFonts w:ascii="Helvetica" w:hAnsi="Helvetica" w:cs="Helvetica"/>
          <w:b/>
          <w:bCs/>
          <w:color w:val="222222"/>
          <w:sz w:val="21"/>
          <w:szCs w:val="21"/>
        </w:rPr>
      </w:pPr>
    </w:p>
    <w:p w14:paraId="2C97D70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3. </w:t>
      </w:r>
      <w:r w:rsidRPr="00864F1E">
        <w:rPr>
          <w:rFonts w:ascii="Helvetica" w:hAnsi="Helvetica" w:cs="Helvetica" w:hint="eastAsia"/>
          <w:b/>
          <w:bCs/>
          <w:color w:val="222222"/>
          <w:sz w:val="21"/>
          <w:szCs w:val="21"/>
        </w:rPr>
        <w:t>Простые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модели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систем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полимерными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неполимерными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степенями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свободы</w:t>
      </w:r>
    </w:p>
    <w:p w14:paraId="581FE268" w14:textId="77777777" w:rsidR="00864F1E" w:rsidRPr="00864F1E" w:rsidRDefault="00864F1E" w:rsidP="00864F1E">
      <w:pPr>
        <w:rPr>
          <w:rFonts w:ascii="Helvetica" w:hAnsi="Helvetica" w:cs="Helvetica"/>
          <w:b/>
          <w:bCs/>
          <w:color w:val="222222"/>
          <w:sz w:val="21"/>
          <w:szCs w:val="21"/>
        </w:rPr>
      </w:pPr>
    </w:p>
    <w:p w14:paraId="5A3D8D97"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Коллективные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движения</w:t>
      </w:r>
      <w:r w:rsidRPr="00864F1E">
        <w:rPr>
          <w:rFonts w:ascii="Helvetica" w:hAnsi="Helvetica" w:cs="Helvetica"/>
          <w:b/>
          <w:bCs/>
          <w:color w:val="222222"/>
          <w:sz w:val="21"/>
          <w:szCs w:val="21"/>
        </w:rPr>
        <w:t>.</w:t>
      </w:r>
    </w:p>
    <w:p w14:paraId="066DC395" w14:textId="77777777" w:rsidR="00864F1E" w:rsidRPr="00864F1E" w:rsidRDefault="00864F1E" w:rsidP="00864F1E">
      <w:pPr>
        <w:rPr>
          <w:rFonts w:ascii="Helvetica" w:hAnsi="Helvetica" w:cs="Helvetica"/>
          <w:b/>
          <w:bCs/>
          <w:color w:val="222222"/>
          <w:sz w:val="21"/>
          <w:szCs w:val="21"/>
        </w:rPr>
      </w:pPr>
    </w:p>
    <w:p w14:paraId="3BF4E9EB"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Термодинамика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системы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частиц</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упруго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связанных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твердыми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поверхностями</w:t>
      </w:r>
    </w:p>
    <w:p w14:paraId="3DBEBE74" w14:textId="77777777" w:rsidR="00864F1E" w:rsidRPr="00864F1E" w:rsidRDefault="00864F1E" w:rsidP="00864F1E">
      <w:pPr>
        <w:rPr>
          <w:rFonts w:ascii="Helvetica" w:hAnsi="Helvetica" w:cs="Helvetica"/>
          <w:b/>
          <w:bCs/>
          <w:color w:val="222222"/>
          <w:sz w:val="21"/>
          <w:szCs w:val="21"/>
        </w:rPr>
      </w:pPr>
    </w:p>
    <w:p w14:paraId="599D391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4. </w:t>
      </w:r>
      <w:r w:rsidRPr="00864F1E">
        <w:rPr>
          <w:rFonts w:ascii="Helvetica" w:hAnsi="Helvetica" w:cs="Helvetica" w:hint="eastAsia"/>
          <w:b/>
          <w:bCs/>
          <w:color w:val="222222"/>
          <w:sz w:val="21"/>
          <w:szCs w:val="21"/>
        </w:rPr>
        <w:t>Анализ</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взаимодействий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белковой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глобуле</w:t>
      </w:r>
    </w:p>
    <w:p w14:paraId="7FA2FB3E" w14:textId="77777777" w:rsidR="00864F1E" w:rsidRPr="00864F1E" w:rsidRDefault="00864F1E" w:rsidP="00864F1E">
      <w:pPr>
        <w:rPr>
          <w:rFonts w:ascii="Helvetica" w:hAnsi="Helvetica" w:cs="Helvetica"/>
          <w:b/>
          <w:bCs/>
          <w:color w:val="222222"/>
          <w:sz w:val="21"/>
          <w:szCs w:val="21"/>
        </w:rPr>
      </w:pPr>
    </w:p>
    <w:p w14:paraId="2A8D70F6"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A. </w:t>
      </w:r>
      <w:r w:rsidRPr="00864F1E">
        <w:rPr>
          <w:rFonts w:ascii="Helvetica" w:hAnsi="Helvetica" w:cs="Helvetica" w:hint="eastAsia"/>
          <w:b/>
          <w:bCs/>
          <w:color w:val="222222"/>
          <w:sz w:val="21"/>
          <w:szCs w:val="21"/>
        </w:rPr>
        <w:t>Ван</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дер</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ваальсовы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взаимодействия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гидрофобн</w:t>
      </w:r>
      <w:r w:rsidRPr="00864F1E">
        <w:rPr>
          <w:rFonts w:ascii="Helvetica" w:hAnsi="Helvetica" w:cs="Helvetica" w:hint="eastAsia"/>
          <w:b/>
          <w:bCs/>
          <w:color w:val="222222"/>
          <w:sz w:val="21"/>
          <w:szCs w:val="21"/>
        </w:rPr>
        <w:lastRenderedPageBreak/>
        <w:t>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ядре</w:t>
      </w:r>
      <w:r w:rsidRPr="00864F1E">
        <w:rPr>
          <w:rFonts w:ascii="Helvetica" w:hAnsi="Helvetica" w:cs="Helvetica"/>
          <w:b/>
          <w:bCs/>
          <w:color w:val="222222"/>
          <w:sz w:val="21"/>
          <w:szCs w:val="21"/>
        </w:rPr>
        <w:t>.</w:t>
      </w:r>
    </w:p>
    <w:p w14:paraId="0F335587" w14:textId="77777777" w:rsidR="00864F1E" w:rsidRPr="00864F1E" w:rsidRDefault="00864F1E" w:rsidP="00864F1E">
      <w:pPr>
        <w:rPr>
          <w:rFonts w:ascii="Helvetica" w:hAnsi="Helvetica" w:cs="Helvetica"/>
          <w:b/>
          <w:bCs/>
          <w:color w:val="222222"/>
          <w:sz w:val="21"/>
          <w:szCs w:val="21"/>
        </w:rPr>
      </w:pPr>
    </w:p>
    <w:p w14:paraId="3F64CC72"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Гидрофобные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взаимодействия</w:t>
      </w:r>
      <w:r w:rsidRPr="00864F1E">
        <w:rPr>
          <w:rFonts w:ascii="Helvetica" w:hAnsi="Helvetica" w:cs="Helvetica"/>
          <w:b/>
          <w:bCs/>
          <w:color w:val="222222"/>
          <w:sz w:val="21"/>
          <w:szCs w:val="21"/>
        </w:rPr>
        <w:t>.</w:t>
      </w:r>
    </w:p>
    <w:p w14:paraId="1904184B" w14:textId="77777777" w:rsidR="00864F1E" w:rsidRPr="00864F1E" w:rsidRDefault="00864F1E" w:rsidP="00864F1E">
      <w:pPr>
        <w:rPr>
          <w:rFonts w:ascii="Helvetica" w:hAnsi="Helvetica" w:cs="Helvetica"/>
          <w:b/>
          <w:bCs/>
          <w:color w:val="222222"/>
          <w:sz w:val="21"/>
          <w:szCs w:val="21"/>
        </w:rPr>
      </w:pPr>
    </w:p>
    <w:p w14:paraId="4D24B7C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b/>
          <w:bCs/>
          <w:color w:val="222222"/>
          <w:sz w:val="21"/>
          <w:szCs w:val="21"/>
        </w:rPr>
        <w:t xml:space="preserve">B. </w:t>
      </w:r>
      <w:r w:rsidRPr="00864F1E">
        <w:rPr>
          <w:rFonts w:ascii="Helvetica" w:hAnsi="Helvetica" w:cs="Helvetica" w:hint="eastAsia"/>
          <w:b/>
          <w:bCs/>
          <w:color w:val="222222"/>
          <w:sz w:val="21"/>
          <w:szCs w:val="21"/>
        </w:rPr>
        <w:t>Энтропия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колебаний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боковых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групп</w:t>
      </w:r>
    </w:p>
    <w:p w14:paraId="14AB58E3" w14:textId="77777777" w:rsidR="00864F1E" w:rsidRPr="00864F1E" w:rsidRDefault="00864F1E" w:rsidP="00864F1E">
      <w:pPr>
        <w:rPr>
          <w:rFonts w:ascii="Helvetica" w:hAnsi="Helvetica" w:cs="Helvetica"/>
          <w:b/>
          <w:bCs/>
          <w:color w:val="222222"/>
          <w:sz w:val="21"/>
          <w:szCs w:val="21"/>
        </w:rPr>
      </w:pPr>
    </w:p>
    <w:p w14:paraId="0C7DBF2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Г</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Электростатические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взаимодействия</w:t>
      </w:r>
    </w:p>
    <w:p w14:paraId="4F1B07F8" w14:textId="77777777" w:rsidR="00864F1E" w:rsidRPr="00864F1E" w:rsidRDefault="00864F1E" w:rsidP="00864F1E">
      <w:pPr>
        <w:rPr>
          <w:rFonts w:ascii="Helvetica" w:hAnsi="Helvetica" w:cs="Helvetica"/>
          <w:b/>
          <w:bCs/>
          <w:color w:val="222222"/>
          <w:sz w:val="21"/>
          <w:szCs w:val="21"/>
        </w:rPr>
      </w:pPr>
    </w:p>
    <w:p w14:paraId="5B0D95E6"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5. </w:t>
      </w:r>
      <w:r w:rsidRPr="00864F1E">
        <w:rPr>
          <w:rFonts w:ascii="Helvetica" w:hAnsi="Helvetica" w:cs="Helvetica" w:hint="eastAsia"/>
          <w:b/>
          <w:bCs/>
          <w:color w:val="222222"/>
          <w:sz w:val="21"/>
          <w:szCs w:val="21"/>
        </w:rPr>
        <w:t>Уравнение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состояния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белковой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глобулы</w:t>
      </w:r>
    </w:p>
    <w:p w14:paraId="333C8C78" w14:textId="77777777" w:rsidR="00864F1E" w:rsidRPr="00864F1E" w:rsidRDefault="00864F1E" w:rsidP="00864F1E">
      <w:pPr>
        <w:rPr>
          <w:rFonts w:ascii="Helvetica" w:hAnsi="Helvetica" w:cs="Helvetica"/>
          <w:b/>
          <w:bCs/>
          <w:color w:val="222222"/>
          <w:sz w:val="21"/>
          <w:szCs w:val="21"/>
        </w:rPr>
      </w:pPr>
    </w:p>
    <w:p w14:paraId="34E5B15C"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6. </w:t>
      </w:r>
      <w:r w:rsidRPr="00864F1E">
        <w:rPr>
          <w:rFonts w:ascii="Helvetica" w:hAnsi="Helvetica" w:cs="Helvetica" w:hint="eastAsia"/>
          <w:b/>
          <w:bCs/>
          <w:color w:val="222222"/>
          <w:sz w:val="21"/>
          <w:szCs w:val="21"/>
        </w:rPr>
        <w:t>Фазовые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нативная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глобула</w:t>
      </w:r>
      <w:r w:rsidRPr="00864F1E">
        <w:rPr>
          <w:rFonts w:ascii="Helvetica" w:hAnsi="Helvetica" w:cs="Helvetica"/>
          <w:b/>
          <w:bCs/>
          <w:color w:val="222222"/>
          <w:sz w:val="21"/>
          <w:szCs w:val="21"/>
        </w:rPr>
        <w:t xml:space="preserve"> - </w:t>
      </w:r>
      <w:r w:rsidRPr="00864F1E">
        <w:rPr>
          <w:rFonts w:ascii="Helvetica" w:hAnsi="Helvetica" w:cs="Helvetica" w:hint="eastAsia"/>
          <w:b/>
          <w:bCs/>
          <w:color w:val="222222"/>
          <w:sz w:val="21"/>
          <w:szCs w:val="21"/>
        </w:rPr>
        <w:t>расплавленная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глобула</w:t>
      </w:r>
      <w:r w:rsidRPr="00864F1E">
        <w:rPr>
          <w:rFonts w:ascii="Helvetica" w:hAnsi="Helvetica" w:cs="Helvetica"/>
          <w:b/>
          <w:bCs/>
          <w:color w:val="222222"/>
          <w:sz w:val="21"/>
          <w:szCs w:val="21"/>
        </w:rPr>
        <w:t>.</w:t>
      </w:r>
    </w:p>
    <w:p w14:paraId="6AD1E120" w14:textId="77777777" w:rsidR="00864F1E" w:rsidRPr="00864F1E" w:rsidRDefault="00864F1E" w:rsidP="00864F1E">
      <w:pPr>
        <w:rPr>
          <w:rFonts w:ascii="Helvetica" w:hAnsi="Helvetica" w:cs="Helvetica"/>
          <w:b/>
          <w:bCs/>
          <w:color w:val="222222"/>
          <w:sz w:val="21"/>
          <w:szCs w:val="21"/>
        </w:rPr>
      </w:pPr>
    </w:p>
    <w:p w14:paraId="10B66624"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7. </w:t>
      </w:r>
      <w:r w:rsidRPr="00864F1E">
        <w:rPr>
          <w:rFonts w:ascii="Helvetica" w:hAnsi="Helvetica" w:cs="Helvetica" w:hint="eastAsia"/>
          <w:b/>
          <w:bCs/>
          <w:color w:val="222222"/>
          <w:sz w:val="21"/>
          <w:szCs w:val="21"/>
        </w:rPr>
        <w:t>Диаграмма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состояний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белковой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глобулы</w:t>
      </w:r>
    </w:p>
    <w:p w14:paraId="40791A91" w14:textId="77777777" w:rsidR="00864F1E" w:rsidRPr="00864F1E" w:rsidRDefault="00864F1E" w:rsidP="00864F1E">
      <w:pPr>
        <w:rPr>
          <w:rFonts w:ascii="Helvetica" w:hAnsi="Helvetica" w:cs="Helvetica"/>
          <w:b/>
          <w:bCs/>
          <w:color w:val="222222"/>
          <w:sz w:val="21"/>
          <w:szCs w:val="21"/>
        </w:rPr>
      </w:pPr>
    </w:p>
    <w:p w14:paraId="00FCFBF4"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8. </w:t>
      </w:r>
      <w:r w:rsidRPr="00864F1E">
        <w:rPr>
          <w:rFonts w:ascii="Helvetica" w:hAnsi="Helvetica" w:cs="Helvetica" w:hint="eastAsia"/>
          <w:b/>
          <w:bCs/>
          <w:color w:val="222222"/>
          <w:sz w:val="21"/>
          <w:szCs w:val="21"/>
        </w:rPr>
        <w:t>Сравнение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результатов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экспериментальными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данными</w:t>
      </w:r>
      <w:r w:rsidRPr="00864F1E">
        <w:rPr>
          <w:rFonts w:ascii="Helvetica" w:hAnsi="Helvetica" w:cs="Helvetica"/>
          <w:b/>
          <w:bCs/>
          <w:color w:val="222222"/>
          <w:sz w:val="21"/>
          <w:szCs w:val="21"/>
        </w:rPr>
        <w:t>.</w:t>
      </w:r>
    </w:p>
    <w:p w14:paraId="045A79DD" w14:textId="77777777" w:rsidR="00864F1E" w:rsidRPr="00864F1E" w:rsidRDefault="00864F1E" w:rsidP="00864F1E">
      <w:pPr>
        <w:rPr>
          <w:rFonts w:ascii="Helvetica" w:hAnsi="Helvetica" w:cs="Helvetica"/>
          <w:b/>
          <w:bCs/>
          <w:color w:val="222222"/>
          <w:sz w:val="21"/>
          <w:szCs w:val="21"/>
        </w:rPr>
      </w:pPr>
    </w:p>
    <w:p w14:paraId="1E01CBEF"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9. </w:t>
      </w:r>
      <w:r w:rsidRPr="00864F1E">
        <w:rPr>
          <w:rFonts w:ascii="Helvetica" w:hAnsi="Helvetica" w:cs="Helvetica" w:hint="eastAsia"/>
          <w:b/>
          <w:bCs/>
          <w:color w:val="222222"/>
          <w:sz w:val="21"/>
          <w:szCs w:val="21"/>
        </w:rPr>
        <w:t>Обсуждение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результатов</w:t>
      </w:r>
      <w:r w:rsidRPr="00864F1E">
        <w:rPr>
          <w:rFonts w:ascii="Helvetica" w:hAnsi="Helvetica" w:cs="Helvetica"/>
          <w:b/>
          <w:bCs/>
          <w:color w:val="222222"/>
          <w:sz w:val="21"/>
          <w:szCs w:val="21"/>
        </w:rPr>
        <w:t>.</w:t>
      </w:r>
    </w:p>
    <w:p w14:paraId="45F95B16" w14:textId="77777777" w:rsidR="00864F1E" w:rsidRPr="00864F1E" w:rsidRDefault="00864F1E" w:rsidP="00864F1E">
      <w:pPr>
        <w:rPr>
          <w:rFonts w:ascii="Helvetica" w:hAnsi="Helvetica" w:cs="Helvetica"/>
          <w:b/>
          <w:bCs/>
          <w:color w:val="222222"/>
          <w:sz w:val="21"/>
          <w:szCs w:val="21"/>
        </w:rPr>
      </w:pPr>
    </w:p>
    <w:p w14:paraId="0A282B95"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ГЛАВА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Ш</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ПЕРЕХОДОВ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КЛУБОК</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ГЛОБУЛА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БИОПОЛИМЕРАХ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НАХОДЯЩИХСЯ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СЛОЖНОМ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НИЗКОМОЛЕКУЛЯРНОМ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РАСТВОРИТЕЛЕ</w:t>
      </w:r>
      <w:r w:rsidRPr="00864F1E">
        <w:rPr>
          <w:rFonts w:ascii="Helvetica" w:hAnsi="Helvetica" w:cs="Helvetica"/>
          <w:b/>
          <w:bCs/>
          <w:color w:val="222222"/>
          <w:sz w:val="21"/>
          <w:szCs w:val="21"/>
        </w:rPr>
        <w:t>.</w:t>
      </w:r>
    </w:p>
    <w:p w14:paraId="421CA0FC" w14:textId="77777777" w:rsidR="00864F1E" w:rsidRPr="00864F1E" w:rsidRDefault="00864F1E" w:rsidP="00864F1E">
      <w:pPr>
        <w:rPr>
          <w:rFonts w:ascii="Helvetica" w:hAnsi="Helvetica" w:cs="Helvetica"/>
          <w:b/>
          <w:bCs/>
          <w:color w:val="222222"/>
          <w:sz w:val="21"/>
          <w:szCs w:val="21"/>
        </w:rPr>
      </w:pPr>
    </w:p>
    <w:p w14:paraId="5F58C3AE"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I. </w:t>
      </w:r>
      <w:r w:rsidRPr="00864F1E">
        <w:rPr>
          <w:rFonts w:ascii="Helvetica" w:hAnsi="Helvetica" w:cs="Helvetica" w:hint="eastAsia"/>
          <w:b/>
          <w:bCs/>
          <w:color w:val="222222"/>
          <w:sz w:val="21"/>
          <w:szCs w:val="21"/>
        </w:rPr>
        <w:t>Постановка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вопроса</w:t>
      </w:r>
      <w:r w:rsidRPr="00864F1E">
        <w:rPr>
          <w:rFonts w:ascii="Helvetica" w:hAnsi="Helvetica" w:cs="Helvetica"/>
          <w:b/>
          <w:bCs/>
          <w:color w:val="222222"/>
          <w:sz w:val="21"/>
          <w:szCs w:val="21"/>
        </w:rPr>
        <w:t>.</w:t>
      </w:r>
    </w:p>
    <w:p w14:paraId="6B57C5C5" w14:textId="77777777" w:rsidR="00864F1E" w:rsidRPr="00864F1E" w:rsidRDefault="00864F1E" w:rsidP="00864F1E">
      <w:pPr>
        <w:rPr>
          <w:rFonts w:ascii="Helvetica" w:hAnsi="Helvetica" w:cs="Helvetica"/>
          <w:b/>
          <w:bCs/>
          <w:color w:val="222222"/>
          <w:sz w:val="21"/>
          <w:szCs w:val="21"/>
        </w:rPr>
      </w:pPr>
    </w:p>
    <w:p w14:paraId="214B156C"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2.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клубок</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глобула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случае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когда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компоненты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растворителя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смешиваются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всех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концентрациях</w:t>
      </w:r>
      <w:r w:rsidRPr="00864F1E">
        <w:rPr>
          <w:rFonts w:ascii="Helvetica" w:hAnsi="Helvetica" w:cs="Helvetica"/>
          <w:b/>
          <w:bCs/>
          <w:color w:val="222222"/>
          <w:sz w:val="21"/>
          <w:szCs w:val="21"/>
        </w:rPr>
        <w:t xml:space="preserve"> . . . </w:t>
      </w:r>
      <w:r w:rsidRPr="00864F1E">
        <w:rPr>
          <w:rFonts w:ascii="Helvetica" w:hAnsi="Helvetica" w:cs="Helvetica" w:hint="eastAsia"/>
          <w:b/>
          <w:bCs/>
          <w:color w:val="222222"/>
          <w:sz w:val="21"/>
          <w:szCs w:val="21"/>
        </w:rPr>
        <w:t>П</w:t>
      </w:r>
    </w:p>
    <w:p w14:paraId="588197A4" w14:textId="77777777" w:rsidR="00864F1E" w:rsidRPr="00864F1E" w:rsidRDefault="00864F1E" w:rsidP="00864F1E">
      <w:pPr>
        <w:rPr>
          <w:rFonts w:ascii="Helvetica" w:hAnsi="Helvetica" w:cs="Helvetica"/>
          <w:b/>
          <w:bCs/>
          <w:color w:val="222222"/>
          <w:sz w:val="21"/>
          <w:szCs w:val="21"/>
        </w:rPr>
      </w:pPr>
    </w:p>
    <w:p w14:paraId="7EA34C63"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lastRenderedPageBreak/>
        <w:t>§</w:t>
      </w:r>
      <w:r w:rsidRPr="00864F1E">
        <w:rPr>
          <w:rFonts w:ascii="Helvetica" w:hAnsi="Helvetica" w:cs="Helvetica"/>
          <w:b/>
          <w:bCs/>
          <w:color w:val="222222"/>
          <w:sz w:val="21"/>
          <w:szCs w:val="21"/>
        </w:rPr>
        <w:t xml:space="preserve"> 3. </w:t>
      </w:r>
      <w:r w:rsidRPr="00864F1E">
        <w:rPr>
          <w:rFonts w:ascii="Helvetica" w:hAnsi="Helvetica" w:cs="Helvetica" w:hint="eastAsia"/>
          <w:b/>
          <w:bCs/>
          <w:color w:val="222222"/>
          <w:sz w:val="21"/>
          <w:szCs w:val="21"/>
        </w:rPr>
        <w:t>Переходы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клубок</w:t>
      </w:r>
      <w:r w:rsidRPr="00864F1E">
        <w:rPr>
          <w:rFonts w:ascii="Helvetica" w:hAnsi="Helvetica" w:cs="Helvetica"/>
          <w:b/>
          <w:bCs/>
          <w:color w:val="222222"/>
          <w:sz w:val="21"/>
          <w:szCs w:val="21"/>
        </w:rPr>
        <w:t>-</w:t>
      </w:r>
      <w:r w:rsidRPr="00864F1E">
        <w:rPr>
          <w:rFonts w:ascii="Helvetica" w:hAnsi="Helvetica" w:cs="Helvetica" w:hint="eastAsia"/>
          <w:b/>
          <w:bCs/>
          <w:color w:val="222222"/>
          <w:sz w:val="21"/>
          <w:szCs w:val="21"/>
        </w:rPr>
        <w:t>глобула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 :</w:t>
      </w:r>
      <w:r w:rsidRPr="00864F1E">
        <w:rPr>
          <w:rFonts w:ascii="Helvetica" w:hAnsi="Helvetica" w:cs="Helvetica" w:hint="eastAsia"/>
          <w:b/>
          <w:bCs/>
          <w:color w:val="222222"/>
          <w:sz w:val="21"/>
          <w:szCs w:val="21"/>
        </w:rPr>
        <w:t>случае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когда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растворитель</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может</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расслаиваться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на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фазы</w:t>
      </w:r>
      <w:r w:rsidRPr="00864F1E">
        <w:rPr>
          <w:rFonts w:ascii="Helvetica" w:hAnsi="Helvetica" w:cs="Helvetica"/>
          <w:b/>
          <w:bCs/>
          <w:color w:val="222222"/>
          <w:sz w:val="21"/>
          <w:szCs w:val="21"/>
        </w:rPr>
        <w:t>.</w:t>
      </w:r>
    </w:p>
    <w:p w14:paraId="59B65BB0" w14:textId="77777777" w:rsidR="00864F1E" w:rsidRPr="00864F1E" w:rsidRDefault="00864F1E" w:rsidP="00864F1E">
      <w:pPr>
        <w:rPr>
          <w:rFonts w:ascii="Helvetica" w:hAnsi="Helvetica" w:cs="Helvetica"/>
          <w:b/>
          <w:bCs/>
          <w:color w:val="222222"/>
          <w:sz w:val="21"/>
          <w:szCs w:val="21"/>
        </w:rPr>
      </w:pPr>
    </w:p>
    <w:p w14:paraId="43E8542A"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4. </w:t>
      </w:r>
      <w:r w:rsidRPr="00864F1E">
        <w:rPr>
          <w:rFonts w:ascii="Helvetica" w:hAnsi="Helvetica" w:cs="Helvetica" w:hint="eastAsia"/>
          <w:b/>
          <w:bCs/>
          <w:color w:val="222222"/>
          <w:sz w:val="21"/>
          <w:szCs w:val="21"/>
        </w:rPr>
        <w:t>Обсуждение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результатов</w:t>
      </w:r>
      <w:r w:rsidRPr="00864F1E">
        <w:rPr>
          <w:rFonts w:ascii="Helvetica" w:hAnsi="Helvetica" w:cs="Helvetica"/>
          <w:b/>
          <w:bCs/>
          <w:color w:val="222222"/>
          <w:sz w:val="21"/>
          <w:szCs w:val="21"/>
        </w:rPr>
        <w:t>.</w:t>
      </w:r>
    </w:p>
    <w:p w14:paraId="42F1B84F" w14:textId="77777777" w:rsidR="00864F1E" w:rsidRPr="00864F1E" w:rsidRDefault="00864F1E" w:rsidP="00864F1E">
      <w:pPr>
        <w:rPr>
          <w:rFonts w:ascii="Helvetica" w:hAnsi="Helvetica" w:cs="Helvetica"/>
          <w:b/>
          <w:bCs/>
          <w:color w:val="222222"/>
          <w:sz w:val="21"/>
          <w:szCs w:val="21"/>
        </w:rPr>
      </w:pPr>
    </w:p>
    <w:p w14:paraId="4E387B80"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ГЛАВА</w:t>
      </w:r>
      <w:r w:rsidRPr="00864F1E">
        <w:rPr>
          <w:rFonts w:ascii="Helvetica" w:hAnsi="Helvetica" w:cs="Helvetica"/>
          <w:b/>
          <w:bCs/>
          <w:color w:val="222222"/>
          <w:sz w:val="21"/>
          <w:szCs w:val="21"/>
        </w:rPr>
        <w:t xml:space="preserve"> 1</w:t>
      </w:r>
      <w:r w:rsidRPr="00864F1E">
        <w:rPr>
          <w:rFonts w:ascii="Helvetica" w:hAnsi="Helvetica" w:cs="Helvetica" w:hint="eastAsia"/>
          <w:b/>
          <w:bCs/>
          <w:color w:val="222222"/>
          <w:sz w:val="21"/>
          <w:szCs w:val="21"/>
        </w:rPr>
        <w:t>У</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КОМПАКТИЗАЩИ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ДНК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СЛОЖНОМ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ПОЛИМЕРНОМ</w:t>
      </w:r>
    </w:p>
    <w:p w14:paraId="67E6BE4E" w14:textId="77777777" w:rsidR="00864F1E" w:rsidRPr="00864F1E" w:rsidRDefault="00864F1E" w:rsidP="00864F1E">
      <w:pPr>
        <w:rPr>
          <w:rFonts w:ascii="Helvetica" w:hAnsi="Helvetica" w:cs="Helvetica"/>
          <w:b/>
          <w:bCs/>
          <w:color w:val="222222"/>
          <w:sz w:val="21"/>
          <w:szCs w:val="21"/>
        </w:rPr>
      </w:pPr>
    </w:p>
    <w:p w14:paraId="1A1FAA41"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РАСТВОРИТЕЛЕ</w:t>
      </w:r>
      <w:r w:rsidRPr="00864F1E">
        <w:rPr>
          <w:rFonts w:ascii="Helvetica" w:hAnsi="Helvetica" w:cs="Helvetica"/>
          <w:b/>
          <w:bCs/>
          <w:color w:val="222222"/>
          <w:sz w:val="21"/>
          <w:szCs w:val="21"/>
        </w:rPr>
        <w:t>.</w:t>
      </w:r>
    </w:p>
    <w:p w14:paraId="4BD33304" w14:textId="77777777" w:rsidR="00864F1E" w:rsidRPr="00864F1E" w:rsidRDefault="00864F1E" w:rsidP="00864F1E">
      <w:pPr>
        <w:rPr>
          <w:rFonts w:ascii="Helvetica" w:hAnsi="Helvetica" w:cs="Helvetica"/>
          <w:b/>
          <w:bCs/>
          <w:color w:val="222222"/>
          <w:sz w:val="21"/>
          <w:szCs w:val="21"/>
        </w:rPr>
      </w:pPr>
    </w:p>
    <w:p w14:paraId="0058EB29"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I. </w:t>
      </w:r>
      <w:r w:rsidRPr="00864F1E">
        <w:rPr>
          <w:rFonts w:ascii="Helvetica" w:hAnsi="Helvetica" w:cs="Helvetica" w:hint="eastAsia"/>
          <w:b/>
          <w:bCs/>
          <w:color w:val="222222"/>
          <w:sz w:val="21"/>
          <w:szCs w:val="21"/>
        </w:rPr>
        <w:t>Постановка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задачи</w:t>
      </w:r>
      <w:r w:rsidRPr="00864F1E">
        <w:rPr>
          <w:rFonts w:ascii="Helvetica" w:hAnsi="Helvetica" w:cs="Helvetica"/>
          <w:b/>
          <w:bCs/>
          <w:color w:val="222222"/>
          <w:sz w:val="21"/>
          <w:szCs w:val="21"/>
        </w:rPr>
        <w:t>.</w:t>
      </w:r>
    </w:p>
    <w:p w14:paraId="6E423B0A" w14:textId="77777777" w:rsidR="00864F1E" w:rsidRPr="00864F1E" w:rsidRDefault="00864F1E" w:rsidP="00864F1E">
      <w:pPr>
        <w:rPr>
          <w:rFonts w:ascii="Helvetica" w:hAnsi="Helvetica" w:cs="Helvetica"/>
          <w:b/>
          <w:bCs/>
          <w:color w:val="222222"/>
          <w:sz w:val="21"/>
          <w:szCs w:val="21"/>
        </w:rPr>
      </w:pPr>
    </w:p>
    <w:p w14:paraId="7DDFE2D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Предварительные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замечания</w:t>
      </w:r>
    </w:p>
    <w:p w14:paraId="110E7C92" w14:textId="77777777" w:rsidR="00864F1E" w:rsidRPr="00864F1E" w:rsidRDefault="00864F1E" w:rsidP="00864F1E">
      <w:pPr>
        <w:rPr>
          <w:rFonts w:ascii="Helvetica" w:hAnsi="Helvetica" w:cs="Helvetica"/>
          <w:b/>
          <w:bCs/>
          <w:color w:val="222222"/>
          <w:sz w:val="21"/>
          <w:szCs w:val="21"/>
        </w:rPr>
      </w:pPr>
    </w:p>
    <w:p w14:paraId="73CDA981"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Описание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используемой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модели</w:t>
      </w:r>
      <w:r w:rsidRPr="00864F1E">
        <w:rPr>
          <w:rFonts w:ascii="Helvetica" w:hAnsi="Helvetica" w:cs="Helvetica"/>
          <w:b/>
          <w:bCs/>
          <w:color w:val="222222"/>
          <w:sz w:val="21"/>
          <w:szCs w:val="21"/>
        </w:rPr>
        <w:t>.</w:t>
      </w:r>
    </w:p>
    <w:p w14:paraId="33ECAA1B" w14:textId="77777777" w:rsidR="00864F1E" w:rsidRPr="00864F1E" w:rsidRDefault="00864F1E" w:rsidP="00864F1E">
      <w:pPr>
        <w:rPr>
          <w:rFonts w:ascii="Helvetica" w:hAnsi="Helvetica" w:cs="Helvetica"/>
          <w:b/>
          <w:bCs/>
          <w:color w:val="222222"/>
          <w:sz w:val="21"/>
          <w:szCs w:val="21"/>
        </w:rPr>
      </w:pPr>
    </w:p>
    <w:p w14:paraId="1946AB8C"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2. </w:t>
      </w:r>
      <w:r w:rsidRPr="00864F1E">
        <w:rPr>
          <w:rFonts w:ascii="Helvetica" w:hAnsi="Helvetica" w:cs="Helvetica" w:hint="eastAsia"/>
          <w:b/>
          <w:bCs/>
          <w:color w:val="222222"/>
          <w:sz w:val="21"/>
          <w:szCs w:val="21"/>
        </w:rPr>
        <w:t>Элементарное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рассмотрение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ДНК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разбавленном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ПЭГ</w:t>
      </w:r>
      <w:r w:rsidRPr="00864F1E">
        <w:rPr>
          <w:rFonts w:ascii="Helvetica" w:hAnsi="Helvetica" w:cs="Helvetica"/>
          <w:b/>
          <w:bCs/>
          <w:color w:val="222222"/>
          <w:sz w:val="21"/>
          <w:szCs w:val="21"/>
        </w:rPr>
        <w:t>.</w:t>
      </w:r>
    </w:p>
    <w:p w14:paraId="472FD640" w14:textId="77777777" w:rsidR="00864F1E" w:rsidRPr="00864F1E" w:rsidRDefault="00864F1E" w:rsidP="00864F1E">
      <w:pPr>
        <w:rPr>
          <w:rFonts w:ascii="Helvetica" w:hAnsi="Helvetica" w:cs="Helvetica"/>
          <w:b/>
          <w:bCs/>
          <w:color w:val="222222"/>
          <w:sz w:val="21"/>
          <w:szCs w:val="21"/>
        </w:rPr>
      </w:pPr>
    </w:p>
    <w:p w14:paraId="113B3E87"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3. </w:t>
      </w:r>
      <w:r w:rsidRPr="00864F1E">
        <w:rPr>
          <w:rFonts w:ascii="Helvetica" w:hAnsi="Helvetica" w:cs="Helvetica" w:hint="eastAsia"/>
          <w:b/>
          <w:bCs/>
          <w:color w:val="222222"/>
          <w:sz w:val="21"/>
          <w:szCs w:val="21"/>
        </w:rPr>
        <w:t>Качественное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объяснение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компактизации</w:t>
      </w:r>
      <w:r w:rsidRPr="00864F1E">
        <w:rPr>
          <w:rFonts w:ascii="Helvetica" w:hAnsi="Helvetica" w:cs="Helvetica"/>
          <w:b/>
          <w:bCs/>
          <w:color w:val="222222"/>
          <w:sz w:val="21"/>
          <w:szCs w:val="21"/>
        </w:rPr>
        <w:t>.</w:t>
      </w:r>
    </w:p>
    <w:p w14:paraId="28DA7C63" w14:textId="77777777" w:rsidR="00864F1E" w:rsidRPr="00864F1E" w:rsidRDefault="00864F1E" w:rsidP="00864F1E">
      <w:pPr>
        <w:rPr>
          <w:rFonts w:ascii="Helvetica" w:hAnsi="Helvetica" w:cs="Helvetica"/>
          <w:b/>
          <w:bCs/>
          <w:color w:val="222222"/>
          <w:sz w:val="21"/>
          <w:szCs w:val="21"/>
        </w:rPr>
      </w:pPr>
    </w:p>
    <w:p w14:paraId="60E2B66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4. </w:t>
      </w:r>
      <w:r w:rsidRPr="00864F1E">
        <w:rPr>
          <w:rFonts w:ascii="Helvetica" w:hAnsi="Helvetica" w:cs="Helvetica" w:hint="eastAsia"/>
          <w:b/>
          <w:bCs/>
          <w:color w:val="222222"/>
          <w:sz w:val="21"/>
          <w:szCs w:val="21"/>
        </w:rPr>
        <w:t>Вычисление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химического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потенциала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звена</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ДНК</w:t>
      </w:r>
    </w:p>
    <w:p w14:paraId="747CA8D1" w14:textId="77777777" w:rsidR="00864F1E" w:rsidRPr="00864F1E" w:rsidRDefault="00864F1E" w:rsidP="00864F1E">
      <w:pPr>
        <w:rPr>
          <w:rFonts w:ascii="Helvetica" w:hAnsi="Helvetica" w:cs="Helvetica"/>
          <w:b/>
          <w:bCs/>
          <w:color w:val="222222"/>
          <w:sz w:val="21"/>
          <w:szCs w:val="21"/>
        </w:rPr>
      </w:pPr>
    </w:p>
    <w:p w14:paraId="6D654F7C"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5. </w:t>
      </w:r>
      <w:r w:rsidRPr="00864F1E">
        <w:rPr>
          <w:rFonts w:ascii="Helvetica" w:hAnsi="Helvetica" w:cs="Helvetica" w:hint="eastAsia"/>
          <w:b/>
          <w:bCs/>
          <w:color w:val="222222"/>
          <w:sz w:val="21"/>
          <w:szCs w:val="21"/>
        </w:rPr>
        <w:t>Эффективное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вириальное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разложение</w:t>
      </w:r>
    </w:p>
    <w:p w14:paraId="62A74819" w14:textId="77777777" w:rsidR="00864F1E" w:rsidRPr="00864F1E" w:rsidRDefault="00864F1E" w:rsidP="00864F1E">
      <w:pPr>
        <w:rPr>
          <w:rFonts w:ascii="Helvetica" w:hAnsi="Helvetica" w:cs="Helvetica"/>
          <w:b/>
          <w:bCs/>
          <w:color w:val="222222"/>
          <w:sz w:val="21"/>
          <w:szCs w:val="21"/>
        </w:rPr>
      </w:pPr>
    </w:p>
    <w:p w14:paraId="4685D141"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6. </w:t>
      </w:r>
      <w:r w:rsidRPr="00864F1E">
        <w:rPr>
          <w:rFonts w:ascii="Helvetica" w:hAnsi="Helvetica" w:cs="Helvetica" w:hint="eastAsia"/>
          <w:b/>
          <w:bCs/>
          <w:color w:val="222222"/>
          <w:sz w:val="21"/>
          <w:szCs w:val="21"/>
        </w:rPr>
        <w:t>Образование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ДНК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разбавленном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растворе</w:t>
      </w:r>
    </w:p>
    <w:p w14:paraId="16B99337" w14:textId="77777777" w:rsidR="00864F1E" w:rsidRPr="00864F1E" w:rsidRDefault="00864F1E" w:rsidP="00864F1E">
      <w:pPr>
        <w:rPr>
          <w:rFonts w:ascii="Helvetica" w:hAnsi="Helvetica" w:cs="Helvetica"/>
          <w:b/>
          <w:bCs/>
          <w:color w:val="222222"/>
          <w:sz w:val="21"/>
          <w:szCs w:val="21"/>
        </w:rPr>
      </w:pPr>
    </w:p>
    <w:p w14:paraId="68516E55"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7. </w:t>
      </w:r>
      <w:r w:rsidRPr="00864F1E">
        <w:rPr>
          <w:rFonts w:ascii="Helvetica" w:hAnsi="Helvetica" w:cs="Helvetica" w:hint="eastAsia"/>
          <w:b/>
          <w:bCs/>
          <w:color w:val="222222"/>
          <w:sz w:val="21"/>
          <w:szCs w:val="21"/>
        </w:rPr>
        <w:t>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пределах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применимости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изложенной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lastRenderedPageBreak/>
        <w:t>области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разбавленного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раствора</w:t>
      </w:r>
    </w:p>
    <w:p w14:paraId="1702AC6A" w14:textId="77777777" w:rsidR="00864F1E" w:rsidRPr="00864F1E" w:rsidRDefault="00864F1E" w:rsidP="00864F1E">
      <w:pPr>
        <w:rPr>
          <w:rFonts w:ascii="Helvetica" w:hAnsi="Helvetica" w:cs="Helvetica"/>
          <w:b/>
          <w:bCs/>
          <w:color w:val="222222"/>
          <w:sz w:val="21"/>
          <w:szCs w:val="21"/>
        </w:rPr>
      </w:pPr>
    </w:p>
    <w:p w14:paraId="5C9D29CF"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 8. </w:t>
      </w:r>
      <w:r w:rsidRPr="00864F1E">
        <w:rPr>
          <w:rFonts w:ascii="Helvetica" w:hAnsi="Helvetica" w:cs="Helvetica" w:hint="eastAsia"/>
          <w:b/>
          <w:bCs/>
          <w:color w:val="222222"/>
          <w:sz w:val="21"/>
          <w:szCs w:val="21"/>
        </w:rPr>
        <w:t>Об</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условиях</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существования</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глобулярной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компактной</w:t>
      </w:r>
    </w:p>
    <w:p w14:paraId="1459D919" w14:textId="77777777" w:rsidR="00864F1E" w:rsidRPr="00864F1E" w:rsidRDefault="00864F1E" w:rsidP="00864F1E">
      <w:pPr>
        <w:rPr>
          <w:rFonts w:ascii="Helvetica" w:hAnsi="Helvetica" w:cs="Helvetica"/>
          <w:b/>
          <w:bCs/>
          <w:color w:val="222222"/>
          <w:sz w:val="21"/>
          <w:szCs w:val="21"/>
        </w:rPr>
      </w:pPr>
    </w:p>
    <w:p w14:paraId="55EA40F7"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ДНК</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полуразбавленном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ПЭГ</w:t>
      </w:r>
      <w:r w:rsidRPr="00864F1E">
        <w:rPr>
          <w:rFonts w:ascii="Helvetica" w:hAnsi="Helvetica" w:cs="Helvetica"/>
          <w:b/>
          <w:bCs/>
          <w:color w:val="222222"/>
          <w:sz w:val="21"/>
          <w:szCs w:val="21"/>
        </w:rPr>
        <w:t>.</w:t>
      </w:r>
    </w:p>
    <w:p w14:paraId="16CB1601" w14:textId="77777777" w:rsidR="00864F1E" w:rsidRPr="00864F1E" w:rsidRDefault="00864F1E" w:rsidP="00864F1E">
      <w:pPr>
        <w:rPr>
          <w:rFonts w:ascii="Helvetica" w:hAnsi="Helvetica" w:cs="Helvetica"/>
          <w:b/>
          <w:bCs/>
          <w:color w:val="222222"/>
          <w:sz w:val="21"/>
          <w:szCs w:val="21"/>
        </w:rPr>
      </w:pPr>
    </w:p>
    <w:p w14:paraId="0817E8C7"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9.0 </w:t>
      </w:r>
      <w:r w:rsidRPr="00864F1E">
        <w:rPr>
          <w:rFonts w:ascii="Helvetica" w:hAnsi="Helvetica" w:cs="Helvetica" w:hint="eastAsia"/>
          <w:b/>
          <w:bCs/>
          <w:color w:val="222222"/>
          <w:sz w:val="21"/>
          <w:szCs w:val="21"/>
        </w:rPr>
        <w:t>внутримолекулярном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ориентационном</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упорядоточении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сегментов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ДНК</w:t>
      </w:r>
      <w:r w:rsidRPr="00864F1E">
        <w:rPr>
          <w:rFonts w:ascii="Helvetica" w:hAnsi="Helvetica" w:cs="Helvetica"/>
          <w:b/>
          <w:bCs/>
          <w:color w:val="222222"/>
          <w:sz w:val="21"/>
          <w:szCs w:val="21"/>
        </w:rPr>
        <w:t>.</w:t>
      </w:r>
    </w:p>
    <w:p w14:paraId="1849C78D" w14:textId="77777777" w:rsidR="00864F1E" w:rsidRPr="00864F1E" w:rsidRDefault="00864F1E" w:rsidP="00864F1E">
      <w:pPr>
        <w:rPr>
          <w:rFonts w:ascii="Helvetica" w:hAnsi="Helvetica" w:cs="Helvetica"/>
          <w:b/>
          <w:bCs/>
          <w:color w:val="222222"/>
          <w:sz w:val="21"/>
          <w:szCs w:val="21"/>
        </w:rPr>
      </w:pPr>
    </w:p>
    <w:p w14:paraId="61793AF8"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10. </w:t>
      </w:r>
      <w:r w:rsidRPr="00864F1E">
        <w:rPr>
          <w:rFonts w:ascii="Helvetica" w:hAnsi="Helvetica" w:cs="Helvetica" w:hint="eastAsia"/>
          <w:b/>
          <w:bCs/>
          <w:color w:val="222222"/>
          <w:sz w:val="21"/>
          <w:szCs w:val="21"/>
        </w:rPr>
        <w:t>О</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зависимости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свойств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системы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от</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ионной</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силы</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раствора</w:t>
      </w:r>
      <w:r w:rsidRPr="00864F1E">
        <w:rPr>
          <w:rFonts w:ascii="Helvetica" w:hAnsi="Helvetica" w:cs="Helvetica"/>
          <w:b/>
          <w:bCs/>
          <w:color w:val="222222"/>
          <w:sz w:val="21"/>
          <w:szCs w:val="21"/>
        </w:rPr>
        <w:t>.</w:t>
      </w:r>
    </w:p>
    <w:p w14:paraId="02D838A1" w14:textId="77777777" w:rsidR="00864F1E" w:rsidRPr="00864F1E" w:rsidRDefault="00864F1E" w:rsidP="00864F1E">
      <w:pPr>
        <w:rPr>
          <w:rFonts w:ascii="Helvetica" w:hAnsi="Helvetica" w:cs="Helvetica"/>
          <w:b/>
          <w:bCs/>
          <w:color w:val="222222"/>
          <w:sz w:val="21"/>
          <w:szCs w:val="21"/>
        </w:rPr>
      </w:pPr>
    </w:p>
    <w:p w14:paraId="3C01279E" w14:textId="77777777" w:rsidR="00864F1E" w:rsidRPr="00864F1E" w:rsidRDefault="00864F1E" w:rsidP="00864F1E">
      <w:pPr>
        <w:rPr>
          <w:rFonts w:ascii="Helvetica" w:hAnsi="Helvetica" w:cs="Helvetica"/>
          <w:b/>
          <w:bCs/>
          <w:color w:val="222222"/>
          <w:sz w:val="21"/>
          <w:szCs w:val="21"/>
        </w:rPr>
      </w:pPr>
      <w:r w:rsidRPr="00864F1E">
        <w:rPr>
          <w:rFonts w:ascii="Helvetica" w:hAnsi="Helvetica" w:cs="Helvetica" w:hint="eastAsia"/>
          <w:b/>
          <w:bCs/>
          <w:color w:val="222222"/>
          <w:sz w:val="21"/>
          <w:szCs w:val="21"/>
        </w:rPr>
        <w:t>§</w:t>
      </w:r>
      <w:r w:rsidRPr="00864F1E">
        <w:rPr>
          <w:rFonts w:ascii="Helvetica" w:hAnsi="Helvetica" w:cs="Helvetica"/>
          <w:b/>
          <w:bCs/>
          <w:color w:val="222222"/>
          <w:sz w:val="21"/>
          <w:szCs w:val="21"/>
        </w:rPr>
        <w:t xml:space="preserve">11. </w:t>
      </w:r>
      <w:r w:rsidRPr="00864F1E">
        <w:rPr>
          <w:rFonts w:ascii="Helvetica" w:hAnsi="Helvetica" w:cs="Helvetica" w:hint="eastAsia"/>
          <w:b/>
          <w:bCs/>
          <w:color w:val="222222"/>
          <w:sz w:val="21"/>
          <w:szCs w:val="21"/>
        </w:rPr>
        <w:t>Краткое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сравнение</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результатов</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теории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с</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данными</w:t>
      </w:r>
      <w:r w:rsidRPr="00864F1E">
        <w:rPr>
          <w:rFonts w:ascii="Helvetica" w:hAnsi="Helvetica" w:cs="Helvetica"/>
          <w:b/>
          <w:bCs/>
          <w:color w:val="222222"/>
          <w:sz w:val="21"/>
          <w:szCs w:val="21"/>
        </w:rPr>
        <w:t xml:space="preserve"> </w:t>
      </w:r>
      <w:r w:rsidRPr="00864F1E">
        <w:rPr>
          <w:rFonts w:ascii="Helvetica" w:hAnsi="Helvetica" w:cs="Helvetica" w:hint="eastAsia"/>
          <w:b/>
          <w:bCs/>
          <w:color w:val="222222"/>
          <w:sz w:val="21"/>
          <w:szCs w:val="21"/>
        </w:rPr>
        <w:t>эксперимента</w:t>
      </w:r>
    </w:p>
    <w:p w14:paraId="1359BBE9" w14:textId="77777777" w:rsidR="00864F1E" w:rsidRPr="00864F1E" w:rsidRDefault="00864F1E" w:rsidP="00864F1E">
      <w:pPr>
        <w:rPr>
          <w:rFonts w:ascii="Helvetica" w:hAnsi="Helvetica" w:cs="Helvetica"/>
          <w:b/>
          <w:bCs/>
          <w:color w:val="222222"/>
          <w:sz w:val="21"/>
          <w:szCs w:val="21"/>
        </w:rPr>
      </w:pPr>
    </w:p>
    <w:p w14:paraId="109CC004" w14:textId="748A8626" w:rsidR="00484EB4" w:rsidRPr="00864F1E" w:rsidRDefault="00864F1E" w:rsidP="00864F1E">
      <w:r w:rsidRPr="00864F1E">
        <w:rPr>
          <w:rFonts w:ascii="Helvetica" w:hAnsi="Helvetica" w:cs="Helvetica" w:hint="eastAsia"/>
          <w:b/>
          <w:bCs/>
          <w:color w:val="222222"/>
          <w:sz w:val="21"/>
          <w:szCs w:val="21"/>
        </w:rPr>
        <w:t>ВЫВОДЫ</w:t>
      </w:r>
      <w:r w:rsidRPr="00864F1E">
        <w:rPr>
          <w:rFonts w:ascii="Helvetica" w:hAnsi="Helvetica" w:cs="Helvetica"/>
          <w:b/>
          <w:bCs/>
          <w:color w:val="222222"/>
          <w:sz w:val="21"/>
          <w:szCs w:val="21"/>
        </w:rPr>
        <w:t>.</w:t>
      </w:r>
    </w:p>
    <w:sectPr w:rsidR="00484EB4" w:rsidRPr="00864F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B16F" w14:textId="77777777" w:rsidR="00F36DC6" w:rsidRDefault="00F36DC6">
      <w:pPr>
        <w:spacing w:after="0" w:line="240" w:lineRule="auto"/>
      </w:pPr>
      <w:r>
        <w:separator/>
      </w:r>
    </w:p>
  </w:endnote>
  <w:endnote w:type="continuationSeparator" w:id="0">
    <w:p w14:paraId="0FA3FEA5" w14:textId="77777777" w:rsidR="00F36DC6" w:rsidRDefault="00F3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FAA73" w14:textId="77777777" w:rsidR="00F36DC6" w:rsidRDefault="00F36DC6"/>
    <w:p w14:paraId="149AE422" w14:textId="77777777" w:rsidR="00F36DC6" w:rsidRDefault="00F36DC6"/>
    <w:p w14:paraId="152EA4A0" w14:textId="77777777" w:rsidR="00F36DC6" w:rsidRDefault="00F36DC6"/>
    <w:p w14:paraId="396E5169" w14:textId="77777777" w:rsidR="00F36DC6" w:rsidRDefault="00F36DC6"/>
    <w:p w14:paraId="58360754" w14:textId="77777777" w:rsidR="00F36DC6" w:rsidRDefault="00F36DC6"/>
    <w:p w14:paraId="2BC407B8" w14:textId="77777777" w:rsidR="00F36DC6" w:rsidRDefault="00F36DC6"/>
    <w:p w14:paraId="1A68EE65" w14:textId="77777777" w:rsidR="00F36DC6" w:rsidRDefault="00F36D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6EB655" wp14:editId="6D55C2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94F5D" w14:textId="77777777" w:rsidR="00F36DC6" w:rsidRDefault="00F36D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EB6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494F5D" w14:textId="77777777" w:rsidR="00F36DC6" w:rsidRDefault="00F36D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8E5648" w14:textId="77777777" w:rsidR="00F36DC6" w:rsidRDefault="00F36DC6"/>
    <w:p w14:paraId="5D90EDD5" w14:textId="77777777" w:rsidR="00F36DC6" w:rsidRDefault="00F36DC6"/>
    <w:p w14:paraId="1C00F0E1" w14:textId="77777777" w:rsidR="00F36DC6" w:rsidRDefault="00F36D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19708A" wp14:editId="00FF18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A66CC" w14:textId="77777777" w:rsidR="00F36DC6" w:rsidRDefault="00F36DC6"/>
                          <w:p w14:paraId="75568B54" w14:textId="77777777" w:rsidR="00F36DC6" w:rsidRDefault="00F36D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1970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4A66CC" w14:textId="77777777" w:rsidR="00F36DC6" w:rsidRDefault="00F36DC6"/>
                    <w:p w14:paraId="75568B54" w14:textId="77777777" w:rsidR="00F36DC6" w:rsidRDefault="00F36D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259BD0" w14:textId="77777777" w:rsidR="00F36DC6" w:rsidRDefault="00F36DC6"/>
    <w:p w14:paraId="1CD75D9F" w14:textId="77777777" w:rsidR="00F36DC6" w:rsidRDefault="00F36DC6">
      <w:pPr>
        <w:rPr>
          <w:sz w:val="2"/>
          <w:szCs w:val="2"/>
        </w:rPr>
      </w:pPr>
    </w:p>
    <w:p w14:paraId="0D2F5556" w14:textId="77777777" w:rsidR="00F36DC6" w:rsidRDefault="00F36DC6"/>
    <w:p w14:paraId="6BE97D09" w14:textId="77777777" w:rsidR="00F36DC6" w:rsidRDefault="00F36DC6">
      <w:pPr>
        <w:spacing w:after="0" w:line="240" w:lineRule="auto"/>
      </w:pPr>
    </w:p>
  </w:footnote>
  <w:footnote w:type="continuationSeparator" w:id="0">
    <w:p w14:paraId="547215A5" w14:textId="77777777" w:rsidR="00F36DC6" w:rsidRDefault="00F36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C6"/>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213569</TotalTime>
  <Pages>7</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2321</cp:revision>
  <cp:lastPrinted>2009-02-06T05:36:00Z</cp:lastPrinted>
  <dcterms:created xsi:type="dcterms:W3CDTF">2024-01-07T13:43:00Z</dcterms:created>
  <dcterms:modified xsi:type="dcterms:W3CDTF">2025-11-22T19:30:00Z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