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3" w:rsidRPr="006074EE" w:rsidRDefault="006074EE" w:rsidP="006074EE">
      <w:r w:rsidRPr="00F95C7B">
        <w:rPr>
          <w:rFonts w:ascii="Times New Roman" w:eastAsia="Times New Roman" w:hAnsi="Times New Roman" w:cs="Times New Roman"/>
          <w:b/>
          <w:sz w:val="24"/>
          <w:szCs w:val="24"/>
          <w:lang w:eastAsia="ru-RU"/>
        </w:rPr>
        <w:t>Осадча Катерина Петрівна</w:t>
      </w:r>
      <w:r w:rsidRPr="00F95C7B">
        <w:rPr>
          <w:rFonts w:ascii="Times New Roman" w:eastAsia="Times New Roman" w:hAnsi="Times New Roman" w:cs="Times New Roman"/>
          <w:bCs/>
          <w:sz w:val="24"/>
          <w:szCs w:val="24"/>
          <w:lang w:eastAsia="ru-RU"/>
        </w:rPr>
        <w:t xml:space="preserve">, </w:t>
      </w:r>
      <w:r w:rsidRPr="00F95C7B">
        <w:rPr>
          <w:rFonts w:ascii="Times New Roman" w:eastAsia="Times New Roman" w:hAnsi="Times New Roman" w:cs="Times New Roman"/>
          <w:sz w:val="24"/>
          <w:szCs w:val="24"/>
          <w:lang w:eastAsia="ru-RU"/>
        </w:rPr>
        <w:t>доцент кафедри інформатики і кібернетики Мелітопольського державного педагогічного університету імені Богдана Хмельницького (м. Мелітополь). Назва дисертації: «Теоретико-методологічні засади професійної підготовки майбутніх учителів до тьюторської діяльності». Шифр та назва спеціальності – 13</w:t>
      </w:r>
      <w:r w:rsidRPr="00F95C7B">
        <w:rPr>
          <w:rFonts w:ascii="Times New Roman" w:eastAsia="Times New Roman" w:hAnsi="Times New Roman" w:cs="Times New Roman"/>
          <w:color w:val="000000"/>
          <w:sz w:val="24"/>
          <w:szCs w:val="24"/>
          <w:lang w:eastAsia="ru-RU"/>
        </w:rPr>
        <w:t xml:space="preserve">.00.04 – </w:t>
      </w:r>
      <w:r w:rsidRPr="00F95C7B">
        <w:rPr>
          <w:rFonts w:ascii="Times New Roman" w:eastAsia="Times New Roman" w:hAnsi="Times New Roman" w:cs="Times New Roman"/>
          <w:sz w:val="24"/>
          <w:szCs w:val="24"/>
          <w:lang w:eastAsia="ru-RU"/>
        </w:rPr>
        <w:t xml:space="preserve">теорія і методика професійної освіти. Спецрада Д 17.127.04 </w:t>
      </w:r>
      <w:r w:rsidRPr="00F95C7B">
        <w:rPr>
          <w:rFonts w:ascii="Times New Roman" w:eastAsia="Times New Roman" w:hAnsi="Times New Roman" w:cs="Times New Roman"/>
          <w:color w:val="000000"/>
          <w:sz w:val="24"/>
          <w:szCs w:val="24"/>
          <w:lang w:eastAsia="ru-RU"/>
        </w:rPr>
        <w:t xml:space="preserve">Класичного приватного </w:t>
      </w:r>
      <w:r w:rsidRPr="00F95C7B">
        <w:rPr>
          <w:rFonts w:ascii="Times New Roman" w:eastAsia="Times New Roman" w:hAnsi="Times New Roman" w:cs="Times New Roman"/>
          <w:sz w:val="24"/>
          <w:szCs w:val="24"/>
          <w:lang w:eastAsia="ru-RU"/>
        </w:rPr>
        <w:t>університету</w:t>
      </w:r>
    </w:p>
    <w:sectPr w:rsidR="00BF7DF3" w:rsidRPr="006074E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3" w:rsidRDefault="00BF7DF3">
      <w:pPr>
        <w:spacing w:after="0" w:line="240" w:lineRule="auto"/>
      </w:pPr>
      <w:r>
        <w:separator/>
      </w:r>
    </w:p>
  </w:endnote>
  <w:endnote w:type="continuationSeparator" w:id="0">
    <w:p w:rsidR="00BF7DF3" w:rsidRDefault="00BF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7DF3" w:rsidRDefault="00BF7DF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3" w:rsidRDefault="00BF7DF3"/>
    <w:p w:rsidR="00BF7DF3" w:rsidRDefault="00BF7DF3"/>
    <w:p w:rsidR="00BF7DF3" w:rsidRDefault="00BF7DF3"/>
    <w:p w:rsidR="00BF7DF3" w:rsidRDefault="00BF7DF3"/>
    <w:p w:rsidR="00BF7DF3" w:rsidRDefault="00BF7DF3"/>
    <w:p w:rsidR="00BF7DF3" w:rsidRDefault="00BF7DF3"/>
    <w:p w:rsidR="00BF7DF3" w:rsidRDefault="00BF7DF3">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7DF3" w:rsidRDefault="00BF7DF3">
                  <w:pPr>
                    <w:spacing w:line="240" w:lineRule="auto"/>
                  </w:pPr>
                  <w:fldSimple w:instr=" PAGE \* MERGEFORMAT ">
                    <w:r w:rsidRPr="008D3D1E">
                      <w:rPr>
                        <w:rStyle w:val="afffff9"/>
                        <w:b w:val="0"/>
                        <w:bCs w:val="0"/>
                        <w:noProof/>
                      </w:rPr>
                      <w:t>26</w:t>
                    </w:r>
                  </w:fldSimple>
                </w:p>
              </w:txbxContent>
            </v:textbox>
            <w10:wrap anchorx="page" anchory="page"/>
          </v:shape>
        </w:pict>
      </w:r>
    </w:p>
    <w:p w:rsidR="00BF7DF3" w:rsidRDefault="00BF7DF3"/>
    <w:p w:rsidR="00BF7DF3" w:rsidRDefault="00BF7DF3"/>
    <w:p w:rsidR="00BF7DF3" w:rsidRDefault="00BF7DF3">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7DF3" w:rsidRDefault="00BF7DF3"/>
              </w:txbxContent>
            </v:textbox>
            <w10:wrap anchorx="page" anchory="page"/>
          </v:shape>
        </w:pict>
      </w:r>
    </w:p>
    <w:p w:rsidR="00BF7DF3" w:rsidRDefault="00BF7DF3"/>
    <w:p w:rsidR="00BF7DF3" w:rsidRDefault="00BF7DF3">
      <w:pPr>
        <w:rPr>
          <w:sz w:val="2"/>
          <w:szCs w:val="2"/>
        </w:rPr>
      </w:pPr>
    </w:p>
    <w:p w:rsidR="00BF7DF3" w:rsidRDefault="00BF7DF3"/>
    <w:p w:rsidR="00BF7DF3" w:rsidRDefault="00BF7DF3">
      <w:pPr>
        <w:spacing w:after="0" w:line="240" w:lineRule="auto"/>
      </w:pPr>
    </w:p>
  </w:footnote>
  <w:footnote w:type="continuationSeparator" w:id="0">
    <w:p w:rsidR="00BF7DF3" w:rsidRDefault="00BF7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 w:rsidR="00BF7DF3" w:rsidRDefault="00BF7D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Pr="005856C0" w:rsidRDefault="00BF7DF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CD254-995A-4D5B-9FB8-6A8AAC2E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2620</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2009-02-06T05:36:00Z</cp:lastPrinted>
  <dcterms:created xsi:type="dcterms:W3CDTF">2020-06-22T18:27:00Z</dcterms:created>
  <dcterms:modified xsi:type="dcterms:W3CDTF">2020-06-26T06:05:00Z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