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E1F07" w:rsidRDefault="000E1F07" w:rsidP="000E1F07">
      <w:r w:rsidRPr="003A7C79">
        <w:rPr>
          <w:rFonts w:ascii="Times New Roman" w:eastAsia="Times New Roman" w:hAnsi="Times New Roman" w:cs="Times New Roman"/>
          <w:b/>
          <w:sz w:val="24"/>
          <w:szCs w:val="24"/>
          <w:lang w:eastAsia="ru-RU"/>
        </w:rPr>
        <w:t>Красікова Ірина Євгеніївна</w:t>
      </w:r>
      <w:r w:rsidRPr="000C594F">
        <w:rPr>
          <w:rFonts w:ascii="Times New Roman" w:eastAsia="Times New Roman" w:hAnsi="Times New Roman" w:cs="Times New Roman"/>
          <w:sz w:val="24"/>
          <w:szCs w:val="24"/>
          <w:lang w:eastAsia="ru-RU"/>
        </w:rPr>
        <w:t>,</w:t>
      </w:r>
      <w:r w:rsidRPr="003A7C79">
        <w:rPr>
          <w:rFonts w:ascii="Times New Roman" w:eastAsia="Times New Roman" w:hAnsi="Times New Roman" w:cs="Times New Roman"/>
          <w:sz w:val="24"/>
          <w:szCs w:val="24"/>
          <w:lang w:eastAsia="ru-RU"/>
        </w:rPr>
        <w:t xml:space="preserve"> науковий співробітник відділу прикладної математики та обчислювального експерименту в матеріалознавстві</w:t>
      </w:r>
      <w:r>
        <w:rPr>
          <w:rFonts w:ascii="Times New Roman" w:eastAsia="Times New Roman" w:hAnsi="Times New Roman" w:cs="Times New Roman"/>
          <w:sz w:val="24"/>
          <w:szCs w:val="24"/>
          <w:lang w:eastAsia="ru-RU"/>
        </w:rPr>
        <w:t>, Інститут</w:t>
      </w:r>
      <w:r w:rsidRPr="003A7C79">
        <w:rPr>
          <w:rFonts w:ascii="Times New Roman" w:eastAsia="Times New Roman" w:hAnsi="Times New Roman" w:cs="Times New Roman"/>
          <w:sz w:val="24"/>
          <w:szCs w:val="24"/>
          <w:lang w:eastAsia="ru-RU"/>
        </w:rPr>
        <w:t xml:space="preserve"> проблем матеріалознавства ім. І.</w:t>
      </w:r>
      <w:r>
        <w:rPr>
          <w:rFonts w:ascii="Times New Roman" w:eastAsia="Times New Roman" w:hAnsi="Times New Roman" w:cs="Times New Roman"/>
          <w:sz w:val="24"/>
          <w:szCs w:val="24"/>
          <w:lang w:eastAsia="ru-RU"/>
        </w:rPr>
        <w:t xml:space="preserve"> </w:t>
      </w:r>
      <w:r w:rsidRPr="003A7C79">
        <w:rPr>
          <w:rFonts w:ascii="Times New Roman" w:eastAsia="Times New Roman" w:hAnsi="Times New Roman" w:cs="Times New Roman"/>
          <w:sz w:val="24"/>
          <w:szCs w:val="24"/>
          <w:lang w:eastAsia="ru-RU"/>
        </w:rPr>
        <w:t>М.</w:t>
      </w:r>
      <w:r w:rsidRPr="003A7C79">
        <w:rPr>
          <w:rFonts w:ascii="Times New Roman" w:eastAsia="Times New Roman" w:hAnsi="Times New Roman" w:cs="Times New Roman"/>
          <w:sz w:val="24"/>
          <w:szCs w:val="24"/>
          <w:lang w:val="en-US" w:eastAsia="ru-RU"/>
        </w:rPr>
        <w:t> </w:t>
      </w:r>
      <w:r w:rsidRPr="003A7C79">
        <w:rPr>
          <w:rFonts w:ascii="Times New Roman" w:eastAsia="Times New Roman" w:hAnsi="Times New Roman" w:cs="Times New Roman"/>
          <w:sz w:val="24"/>
          <w:szCs w:val="24"/>
          <w:lang w:eastAsia="ru-RU"/>
        </w:rPr>
        <w:t xml:space="preserve">Францевича НАН України. Назва дисертації: </w:t>
      </w:r>
      <w:r w:rsidRPr="003A7C79">
        <w:rPr>
          <w:rFonts w:ascii="Times New Roman" w:eastAsia="Times New Roman" w:hAnsi="Times New Roman" w:cs="Times New Roman"/>
          <w:iCs/>
          <w:sz w:val="24"/>
          <w:szCs w:val="24"/>
          <w:lang w:eastAsia="ru-RU"/>
        </w:rPr>
        <w:t>«Нові кількісні методи визначення структури матеріалів у електронній мікроскопії»</w:t>
      </w:r>
      <w:r w:rsidRPr="003A7C79">
        <w:rPr>
          <w:rFonts w:ascii="Times New Roman" w:eastAsia="Times New Roman" w:hAnsi="Times New Roman" w:cs="Times New Roman"/>
          <w:bCs/>
          <w:kern w:val="28"/>
          <w:sz w:val="24"/>
          <w:szCs w:val="24"/>
          <w:lang w:eastAsia="ru-RU"/>
        </w:rPr>
        <w:t xml:space="preserve">. </w:t>
      </w:r>
      <w:r w:rsidRPr="003A7C79">
        <w:rPr>
          <w:rFonts w:ascii="Times New Roman" w:eastAsia="Times New Roman" w:hAnsi="Times New Roman" w:cs="Times New Roman"/>
          <w:sz w:val="24"/>
          <w:szCs w:val="24"/>
          <w:lang w:eastAsia="ru-RU"/>
        </w:rPr>
        <w:t>Шифр та назва спеціальності – 01.04.07 – фізика твердого тіла. Спецрада Д 26.207.01 Інституту проблем матеріалознавства ім. І.</w:t>
      </w:r>
      <w:r>
        <w:rPr>
          <w:rFonts w:ascii="Times New Roman" w:eastAsia="Times New Roman" w:hAnsi="Times New Roman" w:cs="Times New Roman"/>
          <w:sz w:val="24"/>
          <w:szCs w:val="24"/>
          <w:lang w:eastAsia="ru-RU"/>
        </w:rPr>
        <w:t xml:space="preserve"> </w:t>
      </w:r>
      <w:r w:rsidRPr="003A7C79">
        <w:rPr>
          <w:rFonts w:ascii="Times New Roman" w:eastAsia="Times New Roman" w:hAnsi="Times New Roman" w:cs="Times New Roman"/>
          <w:sz w:val="24"/>
          <w:szCs w:val="24"/>
          <w:lang w:eastAsia="ru-RU"/>
        </w:rPr>
        <w:t>М. Францевича</w:t>
      </w:r>
    </w:p>
    <w:sectPr w:rsidR="00CD7D1F" w:rsidRPr="000E1F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0E1F07" w:rsidRPr="000E1F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E396E-46B2-47ED-B5DD-D27ECC8F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2021-08-23T17:18:00Z</dcterms:created>
  <dcterms:modified xsi:type="dcterms:W3CDTF">2021-08-23T17:27:00Z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