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23B2" w14:textId="77777777" w:rsidR="003E12A4" w:rsidRDefault="003E12A4" w:rsidP="003E12A4"/>
    <w:p w14:paraId="16D607B1" w14:textId="1D696E3D" w:rsidR="00722BD8" w:rsidRDefault="003E12A4" w:rsidP="003E12A4">
      <w:r>
        <w:rPr>
          <w:rFonts w:hint="eastAsia"/>
        </w:rPr>
        <w:t>Егорова</w:t>
      </w:r>
      <w:r>
        <w:t xml:space="preserve">, </w:t>
      </w:r>
      <w:r>
        <w:rPr>
          <w:rFonts w:hint="eastAsia"/>
        </w:rPr>
        <w:t>Виктория</w:t>
      </w:r>
      <w:r>
        <w:t xml:space="preserve"> </w:t>
      </w:r>
      <w:r>
        <w:rPr>
          <w:rFonts w:hint="eastAsia"/>
        </w:rPr>
        <w:t>Викторовна</w:t>
      </w:r>
      <w:r>
        <w:t xml:space="preserve"> </w:t>
      </w:r>
      <w:r w:rsidRPr="003E12A4">
        <w:rPr>
          <w:rFonts w:hint="eastAsia"/>
        </w:rPr>
        <w:t>Оптимизационное</w:t>
      </w:r>
      <w:r w:rsidRPr="003E12A4">
        <w:t xml:space="preserve"> </w:t>
      </w:r>
      <w:r w:rsidRPr="003E12A4">
        <w:rPr>
          <w:rFonts w:hint="eastAsia"/>
        </w:rPr>
        <w:t>моделирование</w:t>
      </w:r>
      <w:r w:rsidRPr="003E12A4">
        <w:t xml:space="preserve"> </w:t>
      </w:r>
      <w:r w:rsidRPr="003E12A4">
        <w:rPr>
          <w:rFonts w:hint="eastAsia"/>
        </w:rPr>
        <w:t>параметров</w:t>
      </w:r>
      <w:r w:rsidRPr="003E12A4">
        <w:t xml:space="preserve"> </w:t>
      </w:r>
      <w:r w:rsidRPr="003E12A4">
        <w:rPr>
          <w:rFonts w:hint="eastAsia"/>
        </w:rPr>
        <w:t>системы</w:t>
      </w:r>
      <w:r w:rsidRPr="003E12A4">
        <w:t xml:space="preserve"> </w:t>
      </w:r>
      <w:r w:rsidRPr="003E12A4">
        <w:rPr>
          <w:rFonts w:hint="eastAsia"/>
        </w:rPr>
        <w:t>заказов</w:t>
      </w:r>
      <w:r w:rsidRPr="003E12A4">
        <w:t xml:space="preserve"> </w:t>
      </w:r>
      <w:r w:rsidRPr="003E12A4">
        <w:rPr>
          <w:rFonts w:hint="eastAsia"/>
        </w:rPr>
        <w:t>производственных</w:t>
      </w:r>
      <w:r w:rsidRPr="003E12A4">
        <w:t xml:space="preserve"> </w:t>
      </w:r>
      <w:r w:rsidRPr="003E12A4">
        <w:rPr>
          <w:rFonts w:hint="eastAsia"/>
        </w:rPr>
        <w:t>ресурсов</w:t>
      </w:r>
      <w:r w:rsidRPr="003E12A4">
        <w:t xml:space="preserve"> </w:t>
      </w:r>
      <w:r w:rsidRPr="003E12A4">
        <w:rPr>
          <w:rFonts w:hint="eastAsia"/>
        </w:rPr>
        <w:t>машиностроительного</w:t>
      </w:r>
      <w:r w:rsidRPr="003E12A4">
        <w:t xml:space="preserve"> </w:t>
      </w:r>
      <w:r w:rsidRPr="003E12A4">
        <w:rPr>
          <w:rFonts w:hint="eastAsia"/>
        </w:rPr>
        <w:t>предприятия</w:t>
      </w:r>
    </w:p>
    <w:p w14:paraId="17BF94E6" w14:textId="77777777" w:rsidR="003E12A4" w:rsidRDefault="003E12A4" w:rsidP="003E12A4">
      <w:r>
        <w:rPr>
          <w:rFonts w:hint="eastAsia"/>
        </w:rPr>
        <w:t>ОГЛАВЛЕНИЕ</w:t>
      </w:r>
      <w:r>
        <w:t xml:space="preserve"> </w:t>
      </w:r>
      <w:r>
        <w:rPr>
          <w:rFonts w:hint="eastAsia"/>
        </w:rPr>
        <w:t>ДИССЕРТАЦИИ</w:t>
      </w:r>
    </w:p>
    <w:p w14:paraId="2BBFF89F" w14:textId="77777777" w:rsidR="003E12A4" w:rsidRDefault="003E12A4" w:rsidP="003E12A4">
      <w:r>
        <w:rPr>
          <w:rFonts w:hint="eastAsia"/>
        </w:rPr>
        <w:t>кандидат</w:t>
      </w:r>
      <w:r>
        <w:t xml:space="preserve"> </w:t>
      </w:r>
      <w:r>
        <w:rPr>
          <w:rFonts w:hint="eastAsia"/>
        </w:rPr>
        <w:t>наук</w:t>
      </w:r>
      <w:r>
        <w:t xml:space="preserve"> </w:t>
      </w:r>
      <w:r>
        <w:rPr>
          <w:rFonts w:hint="eastAsia"/>
        </w:rPr>
        <w:t>Егорова</w:t>
      </w:r>
      <w:r>
        <w:t xml:space="preserve">, </w:t>
      </w:r>
      <w:r>
        <w:rPr>
          <w:rFonts w:hint="eastAsia"/>
        </w:rPr>
        <w:t>Виктория</w:t>
      </w:r>
      <w:r>
        <w:t xml:space="preserve"> </w:t>
      </w:r>
      <w:r>
        <w:rPr>
          <w:rFonts w:hint="eastAsia"/>
        </w:rPr>
        <w:t>Викторовна</w:t>
      </w:r>
    </w:p>
    <w:p w14:paraId="7EB1C705" w14:textId="77777777" w:rsidR="003E12A4" w:rsidRDefault="003E12A4" w:rsidP="003E12A4">
      <w:r>
        <w:rPr>
          <w:rFonts w:hint="eastAsia"/>
        </w:rPr>
        <w:t>ОГЛАВЛЕНИЕ</w:t>
      </w:r>
    </w:p>
    <w:p w14:paraId="052D142A" w14:textId="77777777" w:rsidR="003E12A4" w:rsidRDefault="003E12A4" w:rsidP="003E12A4"/>
    <w:p w14:paraId="2D6B40C9" w14:textId="77777777" w:rsidR="003E12A4" w:rsidRDefault="003E12A4" w:rsidP="003E12A4">
      <w:r>
        <w:rPr>
          <w:rFonts w:hint="eastAsia"/>
        </w:rPr>
        <w:t>Введение</w:t>
      </w:r>
    </w:p>
    <w:p w14:paraId="06A13B56" w14:textId="77777777" w:rsidR="003E12A4" w:rsidRDefault="003E12A4" w:rsidP="003E12A4"/>
    <w:p w14:paraId="726DFD53" w14:textId="77777777" w:rsidR="003E12A4" w:rsidRDefault="003E12A4" w:rsidP="003E12A4">
      <w:r>
        <w:rPr>
          <w:rFonts w:hint="eastAsia"/>
        </w:rPr>
        <w:t>Глава</w:t>
      </w:r>
      <w:r>
        <w:t xml:space="preserve"> 1. </w:t>
      </w:r>
      <w:r>
        <w:rPr>
          <w:rFonts w:hint="eastAsia"/>
        </w:rPr>
        <w:t>«</w:t>
      </w:r>
      <w:r>
        <w:rPr>
          <w:rFonts w:hint="eastAsia"/>
        </w:rPr>
        <w:t>Обоснование</w:t>
      </w:r>
      <w:r>
        <w:t xml:space="preserve"> </w:t>
      </w:r>
      <w:r>
        <w:rPr>
          <w:rFonts w:hint="eastAsia"/>
        </w:rPr>
        <w:t>проблемы</w:t>
      </w:r>
      <w:r>
        <w:t xml:space="preserve"> </w:t>
      </w:r>
      <w:r>
        <w:rPr>
          <w:rFonts w:hint="eastAsia"/>
        </w:rPr>
        <w:t>оптимизации</w:t>
      </w:r>
      <w:r>
        <w:t xml:space="preserve"> </w:t>
      </w:r>
      <w:r>
        <w:rPr>
          <w:rFonts w:hint="eastAsia"/>
        </w:rPr>
        <w:t>управления</w:t>
      </w:r>
      <w:r>
        <w:t xml:space="preserve"> </w:t>
      </w:r>
      <w:r>
        <w:rPr>
          <w:rFonts w:hint="eastAsia"/>
        </w:rPr>
        <w:t>параметрами</w:t>
      </w:r>
      <w:r>
        <w:t xml:space="preserve"> </w:t>
      </w:r>
      <w:r>
        <w:rPr>
          <w:rFonts w:hint="eastAsia"/>
        </w:rPr>
        <w:t>заказа</w:t>
      </w:r>
      <w:r>
        <w:t xml:space="preserve"> </w:t>
      </w:r>
      <w:r>
        <w:rPr>
          <w:rFonts w:hint="eastAsia"/>
        </w:rPr>
        <w:t>на</w:t>
      </w:r>
      <w:r>
        <w:t xml:space="preserve"> </w:t>
      </w:r>
      <w:r>
        <w:rPr>
          <w:rFonts w:hint="eastAsia"/>
        </w:rPr>
        <w:t>основе</w:t>
      </w:r>
      <w:r>
        <w:t xml:space="preserve"> </w:t>
      </w:r>
      <w:r>
        <w:rPr>
          <w:rFonts w:hint="eastAsia"/>
        </w:rPr>
        <w:t>экономико</w:t>
      </w:r>
      <w:r>
        <w:t>-</w:t>
      </w:r>
      <w:r>
        <w:rPr>
          <w:rFonts w:hint="eastAsia"/>
        </w:rPr>
        <w:t>математического</w:t>
      </w:r>
      <w:r>
        <w:t xml:space="preserve"> </w:t>
      </w:r>
      <w:r>
        <w:rPr>
          <w:rFonts w:hint="eastAsia"/>
        </w:rPr>
        <w:t>моделирования</w:t>
      </w:r>
      <w:r>
        <w:rPr>
          <w:rFonts w:hint="eastAsia"/>
        </w:rPr>
        <w:t>»</w:t>
      </w:r>
    </w:p>
    <w:p w14:paraId="009C4401" w14:textId="77777777" w:rsidR="003E12A4" w:rsidRDefault="003E12A4" w:rsidP="003E12A4"/>
    <w:p w14:paraId="05E98EBE" w14:textId="77777777" w:rsidR="003E12A4" w:rsidRDefault="003E12A4" w:rsidP="003E12A4">
      <w:r>
        <w:t xml:space="preserve">1.1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предприятий</w:t>
      </w:r>
      <w:r>
        <w:t xml:space="preserve"> </w:t>
      </w:r>
      <w:r>
        <w:rPr>
          <w:rFonts w:hint="eastAsia"/>
        </w:rPr>
        <w:t>производства</w:t>
      </w:r>
      <w:r>
        <w:t xml:space="preserve"> </w:t>
      </w:r>
      <w:r>
        <w:rPr>
          <w:rFonts w:hint="eastAsia"/>
        </w:rPr>
        <w:t>подшипников</w:t>
      </w:r>
      <w:r>
        <w:t xml:space="preserve"> </w:t>
      </w:r>
      <w:r>
        <w:rPr>
          <w:rFonts w:hint="eastAsia"/>
        </w:rPr>
        <w:t>в</w:t>
      </w:r>
      <w:r>
        <w:t xml:space="preserve"> </w:t>
      </w:r>
      <w:r>
        <w:rPr>
          <w:rFonts w:hint="eastAsia"/>
        </w:rPr>
        <w:t>России</w:t>
      </w:r>
      <w:r>
        <w:t xml:space="preserve"> 2016</w:t>
      </w:r>
    </w:p>
    <w:p w14:paraId="6C15C139" w14:textId="77777777" w:rsidR="003E12A4" w:rsidRDefault="003E12A4" w:rsidP="003E12A4"/>
    <w:p w14:paraId="19A2A7DF" w14:textId="77777777" w:rsidR="003E12A4" w:rsidRDefault="003E12A4" w:rsidP="003E12A4">
      <w:r>
        <w:t xml:space="preserve">1.2 </w:t>
      </w:r>
      <w:r>
        <w:rPr>
          <w:rFonts w:hint="eastAsia"/>
        </w:rPr>
        <w:t>Анализ</w:t>
      </w:r>
      <w:r>
        <w:t xml:space="preserve"> </w:t>
      </w:r>
      <w:r>
        <w:rPr>
          <w:rFonts w:hint="eastAsia"/>
        </w:rPr>
        <w:t>процессов</w:t>
      </w:r>
      <w:r>
        <w:t xml:space="preserve"> </w:t>
      </w:r>
      <w:r>
        <w:rPr>
          <w:rFonts w:hint="eastAsia"/>
        </w:rPr>
        <w:t>управления</w:t>
      </w:r>
      <w:r>
        <w:t xml:space="preserve"> </w:t>
      </w:r>
      <w:r>
        <w:rPr>
          <w:rFonts w:hint="eastAsia"/>
        </w:rPr>
        <w:t>производственно</w:t>
      </w:r>
      <w:r>
        <w:t>-</w:t>
      </w:r>
      <w:r>
        <w:rPr>
          <w:rFonts w:hint="eastAsia"/>
        </w:rPr>
        <w:t>финансовыми</w:t>
      </w:r>
      <w:r>
        <w:t xml:space="preserve"> </w:t>
      </w:r>
      <w:r>
        <w:rPr>
          <w:rFonts w:hint="eastAsia"/>
        </w:rPr>
        <w:t>циклами</w:t>
      </w:r>
      <w:r>
        <w:t xml:space="preserve"> </w:t>
      </w:r>
      <w:r>
        <w:rPr>
          <w:rFonts w:hint="eastAsia"/>
        </w:rPr>
        <w:t>на</w:t>
      </w:r>
      <w:r>
        <w:t xml:space="preserve"> </w:t>
      </w:r>
      <w:r>
        <w:rPr>
          <w:rFonts w:hint="eastAsia"/>
        </w:rPr>
        <w:t>предприятиях</w:t>
      </w:r>
      <w:r>
        <w:t xml:space="preserve"> </w:t>
      </w:r>
      <w:r>
        <w:rPr>
          <w:rFonts w:hint="eastAsia"/>
        </w:rPr>
        <w:t>производства</w:t>
      </w:r>
      <w:r>
        <w:t xml:space="preserve"> </w:t>
      </w:r>
      <w:r>
        <w:rPr>
          <w:rFonts w:hint="eastAsia"/>
        </w:rPr>
        <w:t>подшипников</w:t>
      </w:r>
      <w:r>
        <w:t xml:space="preserve"> </w:t>
      </w:r>
      <w:r>
        <w:rPr>
          <w:rFonts w:hint="eastAsia"/>
        </w:rPr>
        <w:t>Самарской</w:t>
      </w:r>
      <w:r>
        <w:t xml:space="preserve"> </w:t>
      </w:r>
      <w:r>
        <w:rPr>
          <w:rFonts w:hint="eastAsia"/>
        </w:rPr>
        <w:t>области</w:t>
      </w:r>
    </w:p>
    <w:p w14:paraId="100EC97E" w14:textId="77777777" w:rsidR="003E12A4" w:rsidRDefault="003E12A4" w:rsidP="003E12A4"/>
    <w:p w14:paraId="22549216" w14:textId="77777777" w:rsidR="003E12A4" w:rsidRDefault="003E12A4" w:rsidP="003E12A4">
      <w:r>
        <w:t xml:space="preserve">1.3.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моделирования</w:t>
      </w:r>
      <w:r>
        <w:t xml:space="preserve"> </w:t>
      </w:r>
      <w:r>
        <w:rPr>
          <w:rFonts w:hint="eastAsia"/>
        </w:rPr>
        <w:t>процессов</w:t>
      </w:r>
      <w:r>
        <w:t xml:space="preserve"> </w:t>
      </w:r>
      <w:r>
        <w:rPr>
          <w:rFonts w:hint="eastAsia"/>
        </w:rPr>
        <w:t>управления</w:t>
      </w:r>
      <w:r>
        <w:t xml:space="preserve"> </w:t>
      </w:r>
      <w:r>
        <w:rPr>
          <w:rFonts w:hint="eastAsia"/>
        </w:rPr>
        <w:t>производственным</w:t>
      </w:r>
      <w:r>
        <w:t xml:space="preserve"> </w:t>
      </w:r>
      <w:r>
        <w:rPr>
          <w:rFonts w:hint="eastAsia"/>
        </w:rPr>
        <w:t>и</w:t>
      </w:r>
      <w:r>
        <w:t xml:space="preserve"> </w:t>
      </w:r>
      <w:r>
        <w:rPr>
          <w:rFonts w:hint="eastAsia"/>
        </w:rPr>
        <w:t>финансовым</w:t>
      </w:r>
      <w:r>
        <w:t xml:space="preserve"> </w:t>
      </w:r>
      <w:r>
        <w:rPr>
          <w:rFonts w:hint="eastAsia"/>
        </w:rPr>
        <w:t>циклами</w:t>
      </w:r>
      <w:r>
        <w:t xml:space="preserve"> </w:t>
      </w:r>
      <w:r>
        <w:rPr>
          <w:rFonts w:hint="eastAsia"/>
        </w:rPr>
        <w:t>предприятия</w:t>
      </w:r>
    </w:p>
    <w:p w14:paraId="21750905" w14:textId="77777777" w:rsidR="003E12A4" w:rsidRDefault="003E12A4" w:rsidP="003E12A4"/>
    <w:p w14:paraId="21E7D30B" w14:textId="77777777" w:rsidR="003E12A4" w:rsidRDefault="003E12A4" w:rsidP="003E12A4">
      <w:r>
        <w:t xml:space="preserve">1.4. </w:t>
      </w:r>
      <w:r>
        <w:rPr>
          <w:rFonts w:hint="eastAsia"/>
        </w:rPr>
        <w:t>Выводы</w:t>
      </w:r>
      <w:r>
        <w:t xml:space="preserve"> </w:t>
      </w:r>
      <w:r>
        <w:rPr>
          <w:rFonts w:hint="eastAsia"/>
        </w:rPr>
        <w:t>к</w:t>
      </w:r>
      <w:r>
        <w:t xml:space="preserve"> </w:t>
      </w:r>
      <w:r>
        <w:rPr>
          <w:rFonts w:hint="eastAsia"/>
        </w:rPr>
        <w:t>главе</w:t>
      </w:r>
      <w:r>
        <w:t xml:space="preserve"> 1</w:t>
      </w:r>
    </w:p>
    <w:p w14:paraId="559818BF" w14:textId="77777777" w:rsidR="003E12A4" w:rsidRDefault="003E12A4" w:rsidP="003E12A4"/>
    <w:p w14:paraId="46FA49BA" w14:textId="77777777" w:rsidR="003E12A4" w:rsidRDefault="003E12A4" w:rsidP="003E12A4">
      <w:r>
        <w:rPr>
          <w:rFonts w:hint="eastAsia"/>
        </w:rPr>
        <w:t>Глава</w:t>
      </w:r>
      <w:r>
        <w:t xml:space="preserve"> 2. </w:t>
      </w:r>
      <w:r>
        <w:rPr>
          <w:rFonts w:hint="eastAsia"/>
        </w:rPr>
        <w:t>«</w:t>
      </w:r>
      <w:r>
        <w:rPr>
          <w:rFonts w:hint="eastAsia"/>
        </w:rPr>
        <w:t>Модели</w:t>
      </w:r>
      <w:r>
        <w:t xml:space="preserve"> </w:t>
      </w:r>
      <w:r>
        <w:rPr>
          <w:rFonts w:hint="eastAsia"/>
        </w:rPr>
        <w:t>и</w:t>
      </w:r>
      <w:r>
        <w:t xml:space="preserve"> </w:t>
      </w:r>
      <w:r>
        <w:rPr>
          <w:rFonts w:hint="eastAsia"/>
        </w:rPr>
        <w:t>механизмы</w:t>
      </w:r>
      <w:r>
        <w:t xml:space="preserve"> </w:t>
      </w:r>
      <w:r>
        <w:rPr>
          <w:rFonts w:hint="eastAsia"/>
        </w:rPr>
        <w:t>оптимизации</w:t>
      </w:r>
      <w:r>
        <w:t xml:space="preserve"> </w:t>
      </w:r>
      <w:r>
        <w:rPr>
          <w:rFonts w:hint="eastAsia"/>
        </w:rPr>
        <w:t>планирования</w:t>
      </w:r>
      <w:r>
        <w:t xml:space="preserve"> </w:t>
      </w:r>
      <w:r>
        <w:rPr>
          <w:rFonts w:hint="eastAsia"/>
        </w:rPr>
        <w:t>ресурсных</w:t>
      </w:r>
    </w:p>
    <w:p w14:paraId="0AEB4575" w14:textId="77777777" w:rsidR="003E12A4" w:rsidRDefault="003E12A4" w:rsidP="003E12A4"/>
    <w:p w14:paraId="7ED447A8" w14:textId="77777777" w:rsidR="003E12A4" w:rsidRDefault="003E12A4" w:rsidP="003E12A4">
      <w:r>
        <w:rPr>
          <w:rFonts w:hint="eastAsia"/>
        </w:rPr>
        <w:t>заказов</w:t>
      </w:r>
      <w:r>
        <w:t xml:space="preserve"> </w:t>
      </w:r>
      <w:r>
        <w:rPr>
          <w:rFonts w:hint="eastAsia"/>
        </w:rPr>
        <w:t>на</w:t>
      </w:r>
      <w:r>
        <w:t xml:space="preserve"> </w:t>
      </w:r>
      <w:r>
        <w:rPr>
          <w:rFonts w:hint="eastAsia"/>
        </w:rPr>
        <w:t>предприятиях</w:t>
      </w:r>
      <w:r>
        <w:rPr>
          <w:rFonts w:hint="eastAsia"/>
        </w:rPr>
        <w:t>»</w:t>
      </w:r>
    </w:p>
    <w:p w14:paraId="30CDF40A" w14:textId="77777777" w:rsidR="003E12A4" w:rsidRDefault="003E12A4" w:rsidP="003E12A4"/>
    <w:p w14:paraId="6817EEC9" w14:textId="77777777" w:rsidR="003E12A4" w:rsidRDefault="003E12A4" w:rsidP="003E12A4">
      <w:r>
        <w:t xml:space="preserve">2.1. </w:t>
      </w:r>
      <w:r>
        <w:rPr>
          <w:rFonts w:hint="eastAsia"/>
        </w:rPr>
        <w:t>Статическая</w:t>
      </w:r>
      <w:r>
        <w:t xml:space="preserve"> </w:t>
      </w:r>
      <w:r>
        <w:rPr>
          <w:rFonts w:hint="eastAsia"/>
        </w:rPr>
        <w:t>модель</w:t>
      </w:r>
      <w:r>
        <w:t xml:space="preserve"> </w:t>
      </w:r>
      <w:r>
        <w:rPr>
          <w:rFonts w:hint="eastAsia"/>
        </w:rPr>
        <w:t>оптимизации</w:t>
      </w:r>
      <w:r>
        <w:t xml:space="preserve"> </w:t>
      </w:r>
      <w:r>
        <w:rPr>
          <w:rFonts w:hint="eastAsia"/>
        </w:rPr>
        <w:t>производственного</w:t>
      </w:r>
      <w:r>
        <w:t xml:space="preserve"> </w:t>
      </w:r>
      <w:r>
        <w:rPr>
          <w:rFonts w:hint="eastAsia"/>
        </w:rPr>
        <w:t>цикла</w:t>
      </w:r>
    </w:p>
    <w:p w14:paraId="793075F9" w14:textId="77777777" w:rsidR="003E12A4" w:rsidRDefault="003E12A4" w:rsidP="003E12A4"/>
    <w:p w14:paraId="532AD34F" w14:textId="77777777" w:rsidR="003E12A4" w:rsidRDefault="003E12A4" w:rsidP="003E12A4">
      <w:r>
        <w:t xml:space="preserve">2.2 </w:t>
      </w:r>
      <w:r>
        <w:rPr>
          <w:rFonts w:hint="eastAsia"/>
        </w:rPr>
        <w:t>Механизмы</w:t>
      </w:r>
      <w:r>
        <w:t xml:space="preserve"> </w:t>
      </w:r>
      <w:r>
        <w:rPr>
          <w:rFonts w:hint="eastAsia"/>
        </w:rPr>
        <w:t>однопериодной</w:t>
      </w:r>
      <w:r>
        <w:t xml:space="preserve"> </w:t>
      </w:r>
      <w:r>
        <w:rPr>
          <w:rFonts w:hint="eastAsia"/>
        </w:rPr>
        <w:t>оптимизации</w:t>
      </w:r>
      <w:r>
        <w:t xml:space="preserve"> </w:t>
      </w:r>
      <w:r>
        <w:rPr>
          <w:rFonts w:hint="eastAsia"/>
        </w:rPr>
        <w:t>производственного</w:t>
      </w:r>
      <w:r>
        <w:t xml:space="preserve"> </w:t>
      </w:r>
      <w:r>
        <w:rPr>
          <w:rFonts w:hint="eastAsia"/>
        </w:rPr>
        <w:t>цикла</w:t>
      </w:r>
    </w:p>
    <w:p w14:paraId="2CF94F4C" w14:textId="77777777" w:rsidR="003E12A4" w:rsidRDefault="003E12A4" w:rsidP="003E12A4"/>
    <w:p w14:paraId="7363E907" w14:textId="77777777" w:rsidR="003E12A4" w:rsidRDefault="003E12A4" w:rsidP="003E12A4">
      <w:r>
        <w:t xml:space="preserve">2.2.1 </w:t>
      </w:r>
      <w:r>
        <w:rPr>
          <w:rFonts w:hint="eastAsia"/>
        </w:rPr>
        <w:t>Механизм</w:t>
      </w:r>
      <w:r>
        <w:t xml:space="preserve"> </w:t>
      </w:r>
      <w:r>
        <w:rPr>
          <w:rFonts w:hint="eastAsia"/>
        </w:rPr>
        <w:t>минимизации</w:t>
      </w:r>
      <w:r>
        <w:t xml:space="preserve"> </w:t>
      </w:r>
      <w:r>
        <w:rPr>
          <w:rFonts w:hint="eastAsia"/>
        </w:rPr>
        <w:t>издержек</w:t>
      </w:r>
    </w:p>
    <w:p w14:paraId="5AEFAA40" w14:textId="77777777" w:rsidR="003E12A4" w:rsidRDefault="003E12A4" w:rsidP="003E12A4"/>
    <w:p w14:paraId="37634B11" w14:textId="77777777" w:rsidR="003E12A4" w:rsidRDefault="003E12A4" w:rsidP="003E12A4">
      <w:r>
        <w:t xml:space="preserve">2.2.2 </w:t>
      </w:r>
      <w:r>
        <w:rPr>
          <w:rFonts w:hint="eastAsia"/>
        </w:rPr>
        <w:t>Механизм</w:t>
      </w:r>
      <w:r>
        <w:t xml:space="preserve"> </w:t>
      </w:r>
      <w:r>
        <w:rPr>
          <w:rFonts w:hint="eastAsia"/>
        </w:rPr>
        <w:t>минимизации</w:t>
      </w:r>
      <w:r>
        <w:t xml:space="preserve"> </w:t>
      </w:r>
      <w:r>
        <w:rPr>
          <w:rFonts w:hint="eastAsia"/>
        </w:rPr>
        <w:t>производственного</w:t>
      </w:r>
      <w:r>
        <w:t xml:space="preserve"> </w:t>
      </w:r>
      <w:r>
        <w:rPr>
          <w:rFonts w:hint="eastAsia"/>
        </w:rPr>
        <w:t>цикла</w:t>
      </w:r>
    </w:p>
    <w:p w14:paraId="7743A1A4" w14:textId="77777777" w:rsidR="003E12A4" w:rsidRDefault="003E12A4" w:rsidP="003E12A4"/>
    <w:p w14:paraId="789D01F1" w14:textId="77777777" w:rsidR="003E12A4" w:rsidRDefault="003E12A4" w:rsidP="003E12A4">
      <w:r>
        <w:t xml:space="preserve">2.2.3 </w:t>
      </w:r>
      <w:r>
        <w:rPr>
          <w:rFonts w:hint="eastAsia"/>
        </w:rPr>
        <w:t>Статический</w:t>
      </w:r>
      <w:r>
        <w:t xml:space="preserve"> </w:t>
      </w:r>
      <w:r>
        <w:rPr>
          <w:rFonts w:hint="eastAsia"/>
        </w:rPr>
        <w:t>механизм</w:t>
      </w:r>
      <w:r>
        <w:t xml:space="preserve"> </w:t>
      </w:r>
      <w:r>
        <w:rPr>
          <w:rFonts w:hint="eastAsia"/>
        </w:rPr>
        <w:t>комплексной</w:t>
      </w:r>
      <w:r>
        <w:t xml:space="preserve"> </w:t>
      </w:r>
      <w:r>
        <w:rPr>
          <w:rFonts w:hint="eastAsia"/>
        </w:rPr>
        <w:t>оптимизации</w:t>
      </w:r>
    </w:p>
    <w:p w14:paraId="3A607403" w14:textId="77777777" w:rsidR="003E12A4" w:rsidRDefault="003E12A4" w:rsidP="003E12A4"/>
    <w:p w14:paraId="214F5B80" w14:textId="77777777" w:rsidR="003E12A4" w:rsidRDefault="003E12A4" w:rsidP="003E12A4">
      <w:r>
        <w:t xml:space="preserve">2.3. </w:t>
      </w:r>
      <w:r>
        <w:rPr>
          <w:rFonts w:hint="eastAsia"/>
        </w:rPr>
        <w:t>Динамическая</w:t>
      </w:r>
      <w:r>
        <w:t xml:space="preserve"> </w:t>
      </w:r>
      <w:r>
        <w:rPr>
          <w:rFonts w:hint="eastAsia"/>
        </w:rPr>
        <w:t>модель</w:t>
      </w:r>
      <w:r>
        <w:t xml:space="preserve"> </w:t>
      </w:r>
      <w:r>
        <w:rPr>
          <w:rFonts w:hint="eastAsia"/>
        </w:rPr>
        <w:t>оптимизации</w:t>
      </w:r>
      <w:r>
        <w:t xml:space="preserve"> </w:t>
      </w:r>
      <w:r>
        <w:rPr>
          <w:rFonts w:hint="eastAsia"/>
        </w:rPr>
        <w:t>производственного</w:t>
      </w:r>
      <w:r>
        <w:t xml:space="preserve"> </w:t>
      </w:r>
      <w:r>
        <w:rPr>
          <w:rFonts w:hint="eastAsia"/>
        </w:rPr>
        <w:t>цикла</w:t>
      </w:r>
    </w:p>
    <w:p w14:paraId="7C76111E" w14:textId="77777777" w:rsidR="003E12A4" w:rsidRDefault="003E12A4" w:rsidP="003E12A4"/>
    <w:p w14:paraId="587BA103" w14:textId="77777777" w:rsidR="003E12A4" w:rsidRDefault="003E12A4" w:rsidP="003E12A4">
      <w:r>
        <w:t xml:space="preserve">2.5. </w:t>
      </w:r>
      <w:r>
        <w:rPr>
          <w:rFonts w:hint="eastAsia"/>
        </w:rPr>
        <w:t>Механизм</w:t>
      </w:r>
      <w:r>
        <w:t xml:space="preserve"> </w:t>
      </w:r>
      <w:r>
        <w:rPr>
          <w:rFonts w:hint="eastAsia"/>
        </w:rPr>
        <w:t>минимизации</w:t>
      </w:r>
      <w:r>
        <w:t xml:space="preserve"> </w:t>
      </w:r>
      <w:r>
        <w:rPr>
          <w:rFonts w:hint="eastAsia"/>
        </w:rPr>
        <w:t>операционного</w:t>
      </w:r>
      <w:r>
        <w:t xml:space="preserve"> </w:t>
      </w:r>
      <w:r>
        <w:rPr>
          <w:rFonts w:hint="eastAsia"/>
        </w:rPr>
        <w:t>цикла</w:t>
      </w:r>
    </w:p>
    <w:p w14:paraId="19DCC656" w14:textId="77777777" w:rsidR="003E12A4" w:rsidRDefault="003E12A4" w:rsidP="003E12A4"/>
    <w:p w14:paraId="45B18757" w14:textId="77777777" w:rsidR="003E12A4" w:rsidRDefault="003E12A4" w:rsidP="003E12A4">
      <w:r>
        <w:t xml:space="preserve">2.6. </w:t>
      </w:r>
      <w:r>
        <w:rPr>
          <w:rFonts w:hint="eastAsia"/>
        </w:rPr>
        <w:t>Механизм</w:t>
      </w:r>
      <w:r>
        <w:t xml:space="preserve"> </w:t>
      </w:r>
      <w:r>
        <w:rPr>
          <w:rFonts w:hint="eastAsia"/>
        </w:rPr>
        <w:t>максимизации</w:t>
      </w:r>
      <w:r>
        <w:t xml:space="preserve"> </w:t>
      </w:r>
      <w:r>
        <w:rPr>
          <w:rFonts w:hint="eastAsia"/>
        </w:rPr>
        <w:t>прибыли</w:t>
      </w:r>
      <w:r>
        <w:t xml:space="preserve"> </w:t>
      </w:r>
      <w:r>
        <w:rPr>
          <w:rFonts w:hint="eastAsia"/>
        </w:rPr>
        <w:t>и</w:t>
      </w:r>
      <w:r>
        <w:t xml:space="preserve"> </w:t>
      </w:r>
      <w:r>
        <w:rPr>
          <w:rFonts w:hint="eastAsia"/>
        </w:rPr>
        <w:t>комплексной</w:t>
      </w:r>
      <w:r>
        <w:t xml:space="preserve"> </w:t>
      </w:r>
      <w:r>
        <w:rPr>
          <w:rFonts w:hint="eastAsia"/>
        </w:rPr>
        <w:t>оптимизации</w:t>
      </w:r>
    </w:p>
    <w:p w14:paraId="46A1F3FD" w14:textId="77777777" w:rsidR="003E12A4" w:rsidRDefault="003E12A4" w:rsidP="003E12A4"/>
    <w:p w14:paraId="4E1A1384" w14:textId="77777777" w:rsidR="003E12A4" w:rsidRDefault="003E12A4" w:rsidP="003E12A4">
      <w:r>
        <w:t xml:space="preserve">2.7. </w:t>
      </w:r>
      <w:r>
        <w:rPr>
          <w:rFonts w:hint="eastAsia"/>
        </w:rPr>
        <w:t>Выводы</w:t>
      </w:r>
      <w:r>
        <w:t xml:space="preserve"> </w:t>
      </w:r>
      <w:r>
        <w:rPr>
          <w:rFonts w:hint="eastAsia"/>
        </w:rPr>
        <w:t>к</w:t>
      </w:r>
      <w:r>
        <w:t xml:space="preserve"> </w:t>
      </w:r>
      <w:r>
        <w:rPr>
          <w:rFonts w:hint="eastAsia"/>
        </w:rPr>
        <w:t>главе</w:t>
      </w:r>
      <w:r>
        <w:t xml:space="preserve"> 2</w:t>
      </w:r>
    </w:p>
    <w:p w14:paraId="596B8A4A" w14:textId="77777777" w:rsidR="003E12A4" w:rsidRDefault="003E12A4" w:rsidP="003E12A4"/>
    <w:p w14:paraId="0DA522D6" w14:textId="77777777" w:rsidR="003E12A4" w:rsidRDefault="003E12A4" w:rsidP="003E12A4">
      <w:r>
        <w:rPr>
          <w:rFonts w:hint="eastAsia"/>
        </w:rPr>
        <w:t>Глава</w:t>
      </w:r>
      <w:r>
        <w:t xml:space="preserve"> 3. </w:t>
      </w:r>
      <w:r>
        <w:rPr>
          <w:rFonts w:hint="eastAsia"/>
        </w:rPr>
        <w:t>«</w:t>
      </w:r>
      <w:r>
        <w:rPr>
          <w:rFonts w:hint="eastAsia"/>
        </w:rPr>
        <w:t>Формирование</w:t>
      </w:r>
      <w:r>
        <w:t xml:space="preserve"> </w:t>
      </w:r>
      <w:r>
        <w:rPr>
          <w:rFonts w:hint="eastAsia"/>
        </w:rPr>
        <w:t>оптимальной</w:t>
      </w:r>
      <w:r>
        <w:t xml:space="preserve"> </w:t>
      </w:r>
      <w:r>
        <w:rPr>
          <w:rFonts w:hint="eastAsia"/>
        </w:rPr>
        <w:t>производственной</w:t>
      </w:r>
      <w:r>
        <w:t xml:space="preserve"> </w:t>
      </w:r>
      <w:r>
        <w:rPr>
          <w:rFonts w:hint="eastAsia"/>
        </w:rPr>
        <w:t>программы</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оптимальных</w:t>
      </w:r>
      <w:r>
        <w:t xml:space="preserve"> </w:t>
      </w:r>
      <w:r>
        <w:rPr>
          <w:rFonts w:hint="eastAsia"/>
        </w:rPr>
        <w:t>механизмов</w:t>
      </w:r>
      <w:r>
        <w:t xml:space="preserve"> </w:t>
      </w:r>
      <w:r>
        <w:rPr>
          <w:rFonts w:hint="eastAsia"/>
        </w:rPr>
        <w:t>планирования</w:t>
      </w:r>
      <w:r>
        <w:t xml:space="preserve"> </w:t>
      </w:r>
      <w:r>
        <w:rPr>
          <w:rFonts w:hint="eastAsia"/>
        </w:rPr>
        <w:t>заказов</w:t>
      </w:r>
      <w:r>
        <w:t xml:space="preserve"> </w:t>
      </w:r>
      <w:r>
        <w:rPr>
          <w:rFonts w:hint="eastAsia"/>
        </w:rPr>
        <w:t>ресурсов</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Завод</w:t>
      </w:r>
      <w:r>
        <w:t xml:space="preserve"> </w:t>
      </w:r>
      <w:r>
        <w:rPr>
          <w:rFonts w:hint="eastAsia"/>
        </w:rPr>
        <w:t>приборных</w:t>
      </w:r>
      <w:r>
        <w:t xml:space="preserve"> </w:t>
      </w:r>
      <w:r>
        <w:rPr>
          <w:rFonts w:hint="eastAsia"/>
        </w:rPr>
        <w:t>подшипников</w:t>
      </w:r>
      <w:r>
        <w:rPr>
          <w:rFonts w:hint="eastAsia"/>
        </w:rPr>
        <w:t>»</w:t>
      </w:r>
      <w:r>
        <w:t xml:space="preserve">, </w:t>
      </w:r>
      <w:r>
        <w:rPr>
          <w:rFonts w:hint="eastAsia"/>
        </w:rPr>
        <w:t>ОАО</w:t>
      </w:r>
      <w:r>
        <w:t xml:space="preserve"> </w:t>
      </w:r>
      <w:r>
        <w:rPr>
          <w:rFonts w:hint="eastAsia"/>
        </w:rPr>
        <w:t>«</w:t>
      </w:r>
      <w:r>
        <w:rPr>
          <w:rFonts w:hint="eastAsia"/>
        </w:rPr>
        <w:t>Самарский</w:t>
      </w:r>
      <w:r>
        <w:t xml:space="preserve"> </w:t>
      </w:r>
      <w:r>
        <w:rPr>
          <w:rFonts w:hint="eastAsia"/>
        </w:rPr>
        <w:t>подшипниковый</w:t>
      </w:r>
      <w:r>
        <w:t xml:space="preserve"> </w:t>
      </w:r>
      <w:r>
        <w:rPr>
          <w:rFonts w:hint="eastAsia"/>
        </w:rPr>
        <w:t>завод</w:t>
      </w:r>
      <w:r>
        <w:rPr>
          <w:rFonts w:hint="eastAsia"/>
        </w:rPr>
        <w:t>»</w:t>
      </w:r>
      <w:r>
        <w:t>)</w:t>
      </w:r>
      <w:r>
        <w:rPr>
          <w:rFonts w:hint="eastAsia"/>
        </w:rPr>
        <w:t>»</w:t>
      </w:r>
    </w:p>
    <w:p w14:paraId="13361914" w14:textId="77777777" w:rsidR="003E12A4" w:rsidRDefault="003E12A4" w:rsidP="003E12A4"/>
    <w:p w14:paraId="1D6CC39F" w14:textId="77777777" w:rsidR="003E12A4" w:rsidRDefault="003E12A4" w:rsidP="003E12A4">
      <w:r>
        <w:t xml:space="preserve">3.1. </w:t>
      </w:r>
      <w:r>
        <w:rPr>
          <w:rFonts w:hint="eastAsia"/>
        </w:rPr>
        <w:t>Статическое</w:t>
      </w:r>
      <w:r>
        <w:t xml:space="preserve"> </w:t>
      </w:r>
      <w:r>
        <w:rPr>
          <w:rFonts w:hint="eastAsia"/>
        </w:rPr>
        <w:t>моделирование</w:t>
      </w:r>
      <w:r>
        <w:t xml:space="preserve"> </w:t>
      </w:r>
      <w:r>
        <w:rPr>
          <w:rFonts w:hint="eastAsia"/>
        </w:rPr>
        <w:t>производственного</w:t>
      </w:r>
      <w:r>
        <w:t xml:space="preserve"> </w:t>
      </w:r>
      <w:r>
        <w:rPr>
          <w:rFonts w:hint="eastAsia"/>
        </w:rPr>
        <w:t>цикла</w:t>
      </w:r>
    </w:p>
    <w:p w14:paraId="70997CCE" w14:textId="77777777" w:rsidR="003E12A4" w:rsidRDefault="003E12A4" w:rsidP="003E12A4"/>
    <w:p w14:paraId="4B55E711" w14:textId="77777777" w:rsidR="003E12A4" w:rsidRDefault="003E12A4" w:rsidP="003E12A4">
      <w:r>
        <w:t xml:space="preserve">3.2. </w:t>
      </w:r>
      <w:r>
        <w:rPr>
          <w:rFonts w:hint="eastAsia"/>
        </w:rPr>
        <w:t>Динамическое</w:t>
      </w:r>
      <w:r>
        <w:t xml:space="preserve"> </w:t>
      </w:r>
      <w:r>
        <w:rPr>
          <w:rFonts w:hint="eastAsia"/>
        </w:rPr>
        <w:t>моделирование</w:t>
      </w:r>
      <w:r>
        <w:t xml:space="preserve"> </w:t>
      </w:r>
      <w:r>
        <w:rPr>
          <w:rFonts w:hint="eastAsia"/>
        </w:rPr>
        <w:t>производственного</w:t>
      </w:r>
      <w:r>
        <w:t xml:space="preserve"> </w:t>
      </w:r>
      <w:r>
        <w:rPr>
          <w:rFonts w:hint="eastAsia"/>
        </w:rPr>
        <w:t>цикла</w:t>
      </w:r>
    </w:p>
    <w:p w14:paraId="398E574F" w14:textId="77777777" w:rsidR="003E12A4" w:rsidRDefault="003E12A4" w:rsidP="003E12A4"/>
    <w:p w14:paraId="24B84D43" w14:textId="77777777" w:rsidR="003E12A4" w:rsidRDefault="003E12A4" w:rsidP="003E12A4">
      <w:r>
        <w:t xml:space="preserve">3.3. </w:t>
      </w:r>
      <w:r>
        <w:rPr>
          <w:rFonts w:hint="eastAsia"/>
        </w:rPr>
        <w:t>Моделирование</w:t>
      </w:r>
      <w:r>
        <w:t xml:space="preserve"> </w:t>
      </w:r>
      <w:r>
        <w:rPr>
          <w:rFonts w:hint="eastAsia"/>
        </w:rPr>
        <w:t>оптимальных</w:t>
      </w:r>
      <w:r>
        <w:t xml:space="preserve"> </w:t>
      </w:r>
      <w:r>
        <w:rPr>
          <w:rFonts w:hint="eastAsia"/>
        </w:rPr>
        <w:t>механизмов</w:t>
      </w:r>
    </w:p>
    <w:p w14:paraId="4D78DBD4" w14:textId="77777777" w:rsidR="003E12A4" w:rsidRDefault="003E12A4" w:rsidP="003E12A4"/>
    <w:p w14:paraId="309641B6" w14:textId="77777777" w:rsidR="003E12A4" w:rsidRDefault="003E12A4" w:rsidP="003E12A4">
      <w:r>
        <w:t xml:space="preserve">3.4. </w:t>
      </w:r>
      <w:r>
        <w:rPr>
          <w:rFonts w:hint="eastAsia"/>
        </w:rPr>
        <w:t>Выводы</w:t>
      </w:r>
      <w:r>
        <w:t xml:space="preserve"> </w:t>
      </w:r>
      <w:r>
        <w:rPr>
          <w:rFonts w:hint="eastAsia"/>
        </w:rPr>
        <w:t>к</w:t>
      </w:r>
      <w:r>
        <w:t xml:space="preserve"> </w:t>
      </w:r>
      <w:r>
        <w:rPr>
          <w:rFonts w:hint="eastAsia"/>
        </w:rPr>
        <w:t>главе</w:t>
      </w:r>
      <w:r>
        <w:t xml:space="preserve"> 3</w:t>
      </w:r>
    </w:p>
    <w:p w14:paraId="0F63B9F6" w14:textId="77777777" w:rsidR="003E12A4" w:rsidRDefault="003E12A4" w:rsidP="003E12A4"/>
    <w:p w14:paraId="7FE1D9D8" w14:textId="77777777" w:rsidR="003E12A4" w:rsidRDefault="003E12A4" w:rsidP="003E12A4">
      <w:r>
        <w:rPr>
          <w:rFonts w:hint="eastAsia"/>
        </w:rPr>
        <w:t>ЗАКЛЮЧЕНИЕ</w:t>
      </w:r>
    </w:p>
    <w:p w14:paraId="166F3E9D" w14:textId="77777777" w:rsidR="003E12A4" w:rsidRDefault="003E12A4" w:rsidP="003E12A4"/>
    <w:p w14:paraId="44C1CC59" w14:textId="77777777" w:rsidR="003E12A4" w:rsidRDefault="003E12A4" w:rsidP="003E12A4">
      <w:r>
        <w:rPr>
          <w:rFonts w:hint="eastAsia"/>
        </w:rPr>
        <w:t>Список</w:t>
      </w:r>
      <w:r>
        <w:t xml:space="preserve"> </w:t>
      </w:r>
      <w:r>
        <w:rPr>
          <w:rFonts w:hint="eastAsia"/>
        </w:rPr>
        <w:t>цитируемой</w:t>
      </w:r>
      <w:r>
        <w:t xml:space="preserve"> </w:t>
      </w:r>
      <w:r>
        <w:rPr>
          <w:rFonts w:hint="eastAsia"/>
        </w:rPr>
        <w:t>литературы</w:t>
      </w:r>
    </w:p>
    <w:p w14:paraId="59C95ED4" w14:textId="77777777" w:rsidR="003E12A4" w:rsidRDefault="003E12A4" w:rsidP="003E12A4"/>
    <w:p w14:paraId="31A244E1" w14:textId="1D47C575" w:rsidR="003E12A4" w:rsidRPr="003E12A4" w:rsidRDefault="003E12A4" w:rsidP="003E12A4">
      <w:r>
        <w:rPr>
          <w:rFonts w:hint="eastAsia"/>
        </w:rPr>
        <w:t>Приложения</w:t>
      </w:r>
    </w:p>
    <w:sectPr w:rsidR="003E12A4" w:rsidRPr="003E12A4" w:rsidSect="00411D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2E0E" w14:textId="77777777" w:rsidR="00411DDE" w:rsidRDefault="00411DDE">
      <w:pPr>
        <w:spacing w:after="0" w:line="240" w:lineRule="auto"/>
      </w:pPr>
      <w:r>
        <w:separator/>
      </w:r>
    </w:p>
  </w:endnote>
  <w:endnote w:type="continuationSeparator" w:id="0">
    <w:p w14:paraId="36B8A42E" w14:textId="77777777" w:rsidR="00411DDE" w:rsidRDefault="0041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6894" w14:textId="77777777" w:rsidR="00411DDE" w:rsidRDefault="00411DDE"/>
    <w:p w14:paraId="29F2EA6E" w14:textId="77777777" w:rsidR="00411DDE" w:rsidRDefault="00411DDE"/>
    <w:p w14:paraId="671850AE" w14:textId="77777777" w:rsidR="00411DDE" w:rsidRDefault="00411DDE"/>
    <w:p w14:paraId="2ADC116F" w14:textId="77777777" w:rsidR="00411DDE" w:rsidRDefault="00411DDE"/>
    <w:p w14:paraId="57958A37" w14:textId="77777777" w:rsidR="00411DDE" w:rsidRDefault="00411DDE"/>
    <w:p w14:paraId="1EE45758" w14:textId="77777777" w:rsidR="00411DDE" w:rsidRDefault="00411DDE"/>
    <w:p w14:paraId="38F78C02" w14:textId="77777777" w:rsidR="00411DDE" w:rsidRDefault="00411D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B7B345" wp14:editId="4F6528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1351" w14:textId="77777777" w:rsidR="00411DDE" w:rsidRDefault="00411D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7B3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801351" w14:textId="77777777" w:rsidR="00411DDE" w:rsidRDefault="00411D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C2F5AE" w14:textId="77777777" w:rsidR="00411DDE" w:rsidRDefault="00411DDE"/>
    <w:p w14:paraId="5157DC97" w14:textId="77777777" w:rsidR="00411DDE" w:rsidRDefault="00411DDE"/>
    <w:p w14:paraId="32B67887" w14:textId="77777777" w:rsidR="00411DDE" w:rsidRDefault="00411D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C8ABDA" wp14:editId="0B75B0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AD32" w14:textId="77777777" w:rsidR="00411DDE" w:rsidRDefault="00411DDE"/>
                          <w:p w14:paraId="427D4203" w14:textId="77777777" w:rsidR="00411DDE" w:rsidRDefault="00411D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8AB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ACAD32" w14:textId="77777777" w:rsidR="00411DDE" w:rsidRDefault="00411DDE"/>
                    <w:p w14:paraId="427D4203" w14:textId="77777777" w:rsidR="00411DDE" w:rsidRDefault="00411D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3AAD8F" w14:textId="77777777" w:rsidR="00411DDE" w:rsidRDefault="00411DDE"/>
    <w:p w14:paraId="6F210A9B" w14:textId="77777777" w:rsidR="00411DDE" w:rsidRDefault="00411DDE">
      <w:pPr>
        <w:rPr>
          <w:sz w:val="2"/>
          <w:szCs w:val="2"/>
        </w:rPr>
      </w:pPr>
    </w:p>
    <w:p w14:paraId="61A0DD55" w14:textId="77777777" w:rsidR="00411DDE" w:rsidRDefault="00411DDE"/>
    <w:p w14:paraId="7357FDFC" w14:textId="77777777" w:rsidR="00411DDE" w:rsidRDefault="00411DDE">
      <w:pPr>
        <w:spacing w:after="0" w:line="240" w:lineRule="auto"/>
      </w:pPr>
    </w:p>
  </w:footnote>
  <w:footnote w:type="continuationSeparator" w:id="0">
    <w:p w14:paraId="79C92E38" w14:textId="77777777" w:rsidR="00411DDE" w:rsidRDefault="0041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DE"/>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18006</TotalTime>
  <Pages>3</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2871</cp:revision>
  <cp:lastPrinted>2009-02-06T05:36:00Z</cp:lastPrinted>
  <dcterms:created xsi:type="dcterms:W3CDTF">2024-04-09T10:20:00Z</dcterms:created>
  <dcterms:modified xsi:type="dcterms:W3CDTF">2024-05-01T09:52:00Z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