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74C0" w14:textId="1DD7AA77" w:rsidR="00353C9D" w:rsidRDefault="00614FAF" w:rsidP="00614FAF">
      <w:r w:rsidRPr="00614FAF">
        <w:rPr>
          <w:rFonts w:hint="eastAsia"/>
        </w:rPr>
        <w:t>Белоглазова</w:t>
      </w:r>
      <w:r w:rsidRPr="00614FAF">
        <w:t xml:space="preserve"> </w:t>
      </w:r>
      <w:r w:rsidRPr="00614FAF">
        <w:rPr>
          <w:rFonts w:hint="eastAsia"/>
        </w:rPr>
        <w:t>Светлана</w:t>
      </w:r>
      <w:r w:rsidRPr="00614FAF">
        <w:t xml:space="preserve"> </w:t>
      </w:r>
      <w:r w:rsidRPr="00614FAF">
        <w:rPr>
          <w:rFonts w:hint="eastAsia"/>
        </w:rPr>
        <w:t>Анатольевна</w:t>
      </w:r>
      <w:r>
        <w:t xml:space="preserve"> </w:t>
      </w:r>
      <w:r w:rsidRPr="00614FAF">
        <w:rPr>
          <w:rFonts w:hint="eastAsia"/>
        </w:rPr>
        <w:t>Кластерная</w:t>
      </w:r>
      <w:r w:rsidRPr="00614FAF">
        <w:t xml:space="preserve"> </w:t>
      </w:r>
      <w:r w:rsidRPr="00614FAF">
        <w:rPr>
          <w:rFonts w:hint="eastAsia"/>
        </w:rPr>
        <w:t>форма</w:t>
      </w:r>
      <w:r w:rsidRPr="00614FAF">
        <w:t xml:space="preserve"> </w:t>
      </w:r>
      <w:r w:rsidRPr="00614FAF">
        <w:rPr>
          <w:rFonts w:hint="eastAsia"/>
        </w:rPr>
        <w:t>организации</w:t>
      </w:r>
      <w:r w:rsidRPr="00614FAF">
        <w:t xml:space="preserve"> </w:t>
      </w:r>
      <w:r w:rsidRPr="00614FAF">
        <w:rPr>
          <w:rFonts w:hint="eastAsia"/>
        </w:rPr>
        <w:t>экономики</w:t>
      </w:r>
      <w:r w:rsidRPr="00614FAF">
        <w:t xml:space="preserve">: </w:t>
      </w:r>
      <w:r w:rsidRPr="00614FAF">
        <w:rPr>
          <w:rFonts w:hint="eastAsia"/>
        </w:rPr>
        <w:t>определение</w:t>
      </w:r>
      <w:r w:rsidRPr="00614FAF">
        <w:t xml:space="preserve"> </w:t>
      </w:r>
      <w:r w:rsidRPr="00614FAF">
        <w:rPr>
          <w:rFonts w:hint="eastAsia"/>
        </w:rPr>
        <w:t>потенциала</w:t>
      </w:r>
      <w:r w:rsidRPr="00614FAF">
        <w:t xml:space="preserve"> </w:t>
      </w:r>
      <w:r w:rsidRPr="00614FAF">
        <w:rPr>
          <w:rFonts w:hint="eastAsia"/>
        </w:rPr>
        <w:t>и</w:t>
      </w:r>
      <w:r w:rsidRPr="00614FAF">
        <w:t xml:space="preserve"> </w:t>
      </w:r>
      <w:r w:rsidRPr="00614FAF">
        <w:rPr>
          <w:rFonts w:hint="eastAsia"/>
        </w:rPr>
        <w:t>направлений</w:t>
      </w:r>
      <w:r w:rsidRPr="00614FAF">
        <w:t xml:space="preserve"> </w:t>
      </w:r>
      <w:r w:rsidRPr="00614FAF">
        <w:rPr>
          <w:rFonts w:hint="eastAsia"/>
        </w:rPr>
        <w:t>развития</w:t>
      </w:r>
      <w:r w:rsidRPr="00614FAF">
        <w:t xml:space="preserve"> </w:t>
      </w:r>
      <w:r w:rsidRPr="00614FAF">
        <w:rPr>
          <w:rFonts w:hint="eastAsia"/>
        </w:rPr>
        <w:t>в</w:t>
      </w:r>
      <w:r w:rsidRPr="00614FAF">
        <w:t xml:space="preserve"> </w:t>
      </w:r>
      <w:r w:rsidRPr="00614FAF">
        <w:rPr>
          <w:rFonts w:hint="eastAsia"/>
        </w:rPr>
        <w:t>регионах</w:t>
      </w:r>
      <w:r w:rsidRPr="00614FAF">
        <w:t xml:space="preserve"> </w:t>
      </w:r>
      <w:r w:rsidRPr="00614FAF">
        <w:rPr>
          <w:rFonts w:hint="eastAsia"/>
        </w:rPr>
        <w:t>России</w:t>
      </w:r>
    </w:p>
    <w:p w14:paraId="31B2761F" w14:textId="77777777" w:rsidR="00614FAF" w:rsidRDefault="00614FAF" w:rsidP="00614FAF">
      <w:r>
        <w:rPr>
          <w:rFonts w:hint="eastAsia"/>
        </w:rPr>
        <w:t>ОГЛАВЛЕНИЕ</w:t>
      </w:r>
      <w:r>
        <w:t xml:space="preserve"> </w:t>
      </w:r>
      <w:r>
        <w:rPr>
          <w:rFonts w:hint="eastAsia"/>
        </w:rPr>
        <w:t>ДИССЕРТАЦИИ</w:t>
      </w:r>
    </w:p>
    <w:p w14:paraId="266A3E4F" w14:textId="77777777" w:rsidR="00614FAF" w:rsidRDefault="00614FAF" w:rsidP="00614FAF">
      <w:r>
        <w:rPr>
          <w:rFonts w:hint="eastAsia"/>
        </w:rPr>
        <w:t>кандидат</w:t>
      </w:r>
      <w:r>
        <w:t xml:space="preserve"> </w:t>
      </w:r>
      <w:r>
        <w:rPr>
          <w:rFonts w:hint="eastAsia"/>
        </w:rPr>
        <w:t>наук</w:t>
      </w:r>
      <w:r>
        <w:t xml:space="preserve"> </w:t>
      </w:r>
      <w:r>
        <w:rPr>
          <w:rFonts w:hint="eastAsia"/>
        </w:rPr>
        <w:t>Белоглазова</w:t>
      </w:r>
      <w:r>
        <w:t xml:space="preserve"> </w:t>
      </w:r>
      <w:r>
        <w:rPr>
          <w:rFonts w:hint="eastAsia"/>
        </w:rPr>
        <w:t>Светлана</w:t>
      </w:r>
      <w:r>
        <w:t xml:space="preserve"> </w:t>
      </w:r>
      <w:r>
        <w:rPr>
          <w:rFonts w:hint="eastAsia"/>
        </w:rPr>
        <w:t>Анатольевна</w:t>
      </w:r>
    </w:p>
    <w:p w14:paraId="54E51545" w14:textId="77777777" w:rsidR="00614FAF" w:rsidRDefault="00614FAF" w:rsidP="00614FAF">
      <w:r>
        <w:rPr>
          <w:rFonts w:hint="eastAsia"/>
        </w:rPr>
        <w:t>Введение</w:t>
      </w:r>
    </w:p>
    <w:p w14:paraId="736DD739" w14:textId="77777777" w:rsidR="00614FAF" w:rsidRDefault="00614FAF" w:rsidP="00614FAF"/>
    <w:p w14:paraId="57E699C5" w14:textId="77777777" w:rsidR="00614FAF" w:rsidRDefault="00614FAF" w:rsidP="00614FAF">
      <w:r>
        <w:rPr>
          <w:rFonts w:hint="eastAsia"/>
        </w:rPr>
        <w:t>Глава</w:t>
      </w:r>
      <w:r>
        <w:t xml:space="preserve"> 1. </w:t>
      </w:r>
      <w:r>
        <w:rPr>
          <w:rFonts w:hint="eastAsia"/>
        </w:rPr>
        <w:t>Кластеризация</w:t>
      </w:r>
      <w:r>
        <w:t xml:space="preserve"> </w:t>
      </w:r>
      <w:r>
        <w:rPr>
          <w:rFonts w:hint="eastAsia"/>
        </w:rPr>
        <w:t>как</w:t>
      </w:r>
      <w:r>
        <w:t xml:space="preserve"> </w:t>
      </w:r>
      <w:r>
        <w:rPr>
          <w:rFonts w:hint="eastAsia"/>
        </w:rPr>
        <w:t>способ</w:t>
      </w:r>
      <w:r>
        <w:t xml:space="preserve"> </w:t>
      </w:r>
      <w:r>
        <w:rPr>
          <w:rFonts w:hint="eastAsia"/>
        </w:rPr>
        <w:t>коллективного</w:t>
      </w:r>
      <w:r>
        <w:t xml:space="preserve"> </w:t>
      </w:r>
      <w:r>
        <w:rPr>
          <w:rFonts w:hint="eastAsia"/>
        </w:rPr>
        <w:t>реагирования</w:t>
      </w:r>
      <w:r>
        <w:t xml:space="preserve"> </w:t>
      </w:r>
      <w:r>
        <w:rPr>
          <w:rFonts w:hint="eastAsia"/>
        </w:rPr>
        <w:t>региональных</w:t>
      </w:r>
      <w:r>
        <w:t xml:space="preserve"> </w:t>
      </w:r>
      <w:r>
        <w:rPr>
          <w:rFonts w:hint="eastAsia"/>
        </w:rPr>
        <w:t>хозяйственных</w:t>
      </w:r>
      <w:r>
        <w:t xml:space="preserve"> </w:t>
      </w:r>
      <w:r>
        <w:rPr>
          <w:rFonts w:hint="eastAsia"/>
        </w:rPr>
        <w:t>субъектов</w:t>
      </w:r>
      <w:r>
        <w:t xml:space="preserve"> </w:t>
      </w:r>
      <w:r>
        <w:rPr>
          <w:rFonts w:hint="eastAsia"/>
        </w:rPr>
        <w:t>на</w:t>
      </w:r>
      <w:r>
        <w:t xml:space="preserve"> </w:t>
      </w:r>
      <w:r>
        <w:rPr>
          <w:rFonts w:hint="eastAsia"/>
        </w:rPr>
        <w:t>вызовы</w:t>
      </w:r>
      <w:r>
        <w:t xml:space="preserve"> </w:t>
      </w:r>
      <w:r>
        <w:rPr>
          <w:rFonts w:hint="eastAsia"/>
        </w:rPr>
        <w:t>глобализации</w:t>
      </w:r>
      <w:r>
        <w:t xml:space="preserve">: </w:t>
      </w:r>
      <w:r>
        <w:rPr>
          <w:rFonts w:hint="eastAsia"/>
        </w:rPr>
        <w:t>концептуальное</w:t>
      </w:r>
      <w:r>
        <w:t xml:space="preserve"> </w:t>
      </w:r>
      <w:r>
        <w:rPr>
          <w:rFonts w:hint="eastAsia"/>
        </w:rPr>
        <w:t>отражение</w:t>
      </w:r>
      <w:r>
        <w:t xml:space="preserve"> </w:t>
      </w:r>
      <w:r>
        <w:rPr>
          <w:rFonts w:hint="eastAsia"/>
        </w:rPr>
        <w:t>и</w:t>
      </w:r>
      <w:r>
        <w:t xml:space="preserve"> </w:t>
      </w:r>
      <w:r>
        <w:rPr>
          <w:rFonts w:hint="eastAsia"/>
        </w:rPr>
        <w:t>практическое</w:t>
      </w:r>
      <w:r>
        <w:t xml:space="preserve"> </w:t>
      </w:r>
      <w:r>
        <w:rPr>
          <w:rFonts w:hint="eastAsia"/>
        </w:rPr>
        <w:t>использование</w:t>
      </w:r>
    </w:p>
    <w:p w14:paraId="44A60258" w14:textId="77777777" w:rsidR="00614FAF" w:rsidRDefault="00614FAF" w:rsidP="00614FAF"/>
    <w:p w14:paraId="2FB4B366" w14:textId="77777777" w:rsidR="00614FAF" w:rsidRDefault="00614FAF" w:rsidP="00614FAF">
      <w:r>
        <w:t xml:space="preserve">1.1. </w:t>
      </w:r>
      <w:r>
        <w:rPr>
          <w:rFonts w:hint="eastAsia"/>
        </w:rPr>
        <w:t>Концепция</w:t>
      </w:r>
      <w:r>
        <w:t xml:space="preserve"> </w:t>
      </w:r>
      <w:r>
        <w:rPr>
          <w:rFonts w:hint="eastAsia"/>
        </w:rPr>
        <w:t>кластерной</w:t>
      </w:r>
      <w:r>
        <w:t xml:space="preserve"> </w:t>
      </w:r>
      <w:r>
        <w:rPr>
          <w:rFonts w:hint="eastAsia"/>
        </w:rPr>
        <w:t>организации</w:t>
      </w:r>
      <w:r>
        <w:t xml:space="preserve"> </w:t>
      </w:r>
      <w:r>
        <w:rPr>
          <w:rFonts w:hint="eastAsia"/>
        </w:rPr>
        <w:t>экономики</w:t>
      </w:r>
      <w:r>
        <w:t xml:space="preserve">: </w:t>
      </w:r>
      <w:r>
        <w:rPr>
          <w:rFonts w:hint="eastAsia"/>
        </w:rPr>
        <w:t>эволюция</w:t>
      </w:r>
      <w:r>
        <w:t xml:space="preserve"> </w:t>
      </w:r>
      <w:r>
        <w:rPr>
          <w:rFonts w:hint="eastAsia"/>
        </w:rPr>
        <w:t>в</w:t>
      </w:r>
      <w:r>
        <w:t xml:space="preserve"> </w:t>
      </w:r>
      <w:r>
        <w:rPr>
          <w:rFonts w:hint="eastAsia"/>
        </w:rPr>
        <w:t>контексте</w:t>
      </w:r>
      <w:r>
        <w:t xml:space="preserve"> </w:t>
      </w:r>
      <w:r>
        <w:rPr>
          <w:rFonts w:hint="eastAsia"/>
        </w:rPr>
        <w:t>глобализации</w:t>
      </w:r>
    </w:p>
    <w:p w14:paraId="42532A32" w14:textId="77777777" w:rsidR="00614FAF" w:rsidRDefault="00614FAF" w:rsidP="00614FAF"/>
    <w:p w14:paraId="0B868759" w14:textId="77777777" w:rsidR="00614FAF" w:rsidRDefault="00614FAF" w:rsidP="00614FAF">
      <w:r>
        <w:t xml:space="preserve">1.2. </w:t>
      </w:r>
      <w:r>
        <w:rPr>
          <w:rFonts w:hint="eastAsia"/>
        </w:rPr>
        <w:t>Зарубежная</w:t>
      </w:r>
      <w:r>
        <w:t xml:space="preserve"> </w:t>
      </w:r>
      <w:r>
        <w:rPr>
          <w:rFonts w:hint="eastAsia"/>
        </w:rPr>
        <w:t>практика</w:t>
      </w:r>
      <w:r>
        <w:t xml:space="preserve"> </w:t>
      </w:r>
      <w:r>
        <w:rPr>
          <w:rFonts w:hint="eastAsia"/>
        </w:rPr>
        <w:t>кластеризации</w:t>
      </w:r>
      <w:r>
        <w:t xml:space="preserve"> </w:t>
      </w:r>
      <w:r>
        <w:rPr>
          <w:rFonts w:hint="eastAsia"/>
        </w:rPr>
        <w:t>региональной</w:t>
      </w:r>
      <w:r>
        <w:t xml:space="preserve"> </w:t>
      </w:r>
      <w:r>
        <w:rPr>
          <w:rFonts w:hint="eastAsia"/>
        </w:rPr>
        <w:t>экономики</w:t>
      </w:r>
      <w:r>
        <w:t xml:space="preserve">: </w:t>
      </w:r>
      <w:r>
        <w:rPr>
          <w:rFonts w:hint="eastAsia"/>
        </w:rPr>
        <w:t>выводы</w:t>
      </w:r>
      <w:r>
        <w:t xml:space="preserve"> </w:t>
      </w:r>
      <w:r>
        <w:rPr>
          <w:rFonts w:hint="eastAsia"/>
        </w:rPr>
        <w:t>для</w:t>
      </w:r>
      <w:r>
        <w:t xml:space="preserve"> </w:t>
      </w:r>
      <w:r>
        <w:rPr>
          <w:rFonts w:hint="eastAsia"/>
        </w:rPr>
        <w:t>РФ</w:t>
      </w:r>
    </w:p>
    <w:p w14:paraId="43032A3D" w14:textId="77777777" w:rsidR="00614FAF" w:rsidRDefault="00614FAF" w:rsidP="00614FAF"/>
    <w:p w14:paraId="6B7835E2" w14:textId="77777777" w:rsidR="00614FAF" w:rsidRDefault="00614FAF" w:rsidP="00614FAF">
      <w:r>
        <w:rPr>
          <w:rFonts w:hint="eastAsia"/>
        </w:rPr>
        <w:t>Глава</w:t>
      </w:r>
      <w:r>
        <w:t xml:space="preserve"> 2. </w:t>
      </w:r>
      <w:r>
        <w:rPr>
          <w:rFonts w:hint="eastAsia"/>
        </w:rPr>
        <w:t>Образование</w:t>
      </w:r>
      <w:r>
        <w:t xml:space="preserve"> </w:t>
      </w:r>
      <w:r>
        <w:rPr>
          <w:rFonts w:hint="eastAsia"/>
        </w:rPr>
        <w:t>кластеров</w:t>
      </w:r>
      <w:r>
        <w:t xml:space="preserve"> </w:t>
      </w:r>
      <w:r>
        <w:rPr>
          <w:rFonts w:hint="eastAsia"/>
        </w:rPr>
        <w:t>в</w:t>
      </w:r>
      <w:r>
        <w:t xml:space="preserve"> </w:t>
      </w:r>
      <w:r>
        <w:rPr>
          <w:rFonts w:hint="eastAsia"/>
        </w:rPr>
        <w:t>регионах</w:t>
      </w:r>
      <w:r>
        <w:t xml:space="preserve"> </w:t>
      </w:r>
      <w:r>
        <w:rPr>
          <w:rFonts w:hint="eastAsia"/>
        </w:rPr>
        <w:t>России</w:t>
      </w:r>
      <w:r>
        <w:t xml:space="preserve">: </w:t>
      </w:r>
      <w:r>
        <w:rPr>
          <w:rFonts w:hint="eastAsia"/>
        </w:rPr>
        <w:t>причины</w:t>
      </w:r>
      <w:r>
        <w:t xml:space="preserve"> </w:t>
      </w:r>
      <w:r>
        <w:rPr>
          <w:rFonts w:hint="eastAsia"/>
        </w:rPr>
        <w:t>торможения</w:t>
      </w:r>
      <w:r>
        <w:t xml:space="preserve"> </w:t>
      </w:r>
      <w:r>
        <w:rPr>
          <w:rFonts w:hint="eastAsia"/>
        </w:rPr>
        <w:t>и</w:t>
      </w:r>
    </w:p>
    <w:p w14:paraId="7DB80321" w14:textId="77777777" w:rsidR="00614FAF" w:rsidRDefault="00614FAF" w:rsidP="00614FAF"/>
    <w:p w14:paraId="175CF5B6" w14:textId="77777777" w:rsidR="00614FAF" w:rsidRDefault="00614FAF" w:rsidP="00614FAF">
      <w:r>
        <w:rPr>
          <w:rFonts w:hint="eastAsia"/>
        </w:rPr>
        <w:t>потенциал</w:t>
      </w:r>
      <w:r>
        <w:t xml:space="preserve"> </w:t>
      </w:r>
      <w:r>
        <w:rPr>
          <w:rFonts w:hint="eastAsia"/>
        </w:rPr>
        <w:t>развития</w:t>
      </w:r>
    </w:p>
    <w:p w14:paraId="644B102C" w14:textId="77777777" w:rsidR="00614FAF" w:rsidRDefault="00614FAF" w:rsidP="00614FAF"/>
    <w:p w14:paraId="2EB845A5" w14:textId="77777777" w:rsidR="00614FAF" w:rsidRDefault="00614FAF" w:rsidP="00614FAF">
      <w:r>
        <w:t xml:space="preserve">2.1. </w:t>
      </w:r>
      <w:r>
        <w:rPr>
          <w:rFonts w:hint="eastAsia"/>
        </w:rPr>
        <w:t>Тенденции</w:t>
      </w:r>
      <w:r>
        <w:t xml:space="preserve"> </w:t>
      </w:r>
      <w:r>
        <w:rPr>
          <w:rFonts w:hint="eastAsia"/>
        </w:rPr>
        <w:t>и</w:t>
      </w:r>
      <w:r>
        <w:t xml:space="preserve"> </w:t>
      </w:r>
      <w:r>
        <w:rPr>
          <w:rFonts w:hint="eastAsia"/>
        </w:rPr>
        <w:t>противоречия</w:t>
      </w:r>
      <w:r>
        <w:t xml:space="preserve"> </w:t>
      </w:r>
      <w:r>
        <w:rPr>
          <w:rFonts w:hint="eastAsia"/>
        </w:rPr>
        <w:t>кластеризации</w:t>
      </w:r>
      <w:r>
        <w:t xml:space="preserve"> </w:t>
      </w:r>
      <w:r>
        <w:rPr>
          <w:rFonts w:hint="eastAsia"/>
        </w:rPr>
        <w:t>экономики</w:t>
      </w:r>
      <w:r>
        <w:t xml:space="preserve"> </w:t>
      </w:r>
      <w:r>
        <w:rPr>
          <w:rFonts w:hint="eastAsia"/>
        </w:rPr>
        <w:t>российских</w:t>
      </w:r>
      <w:r>
        <w:t xml:space="preserve"> </w:t>
      </w:r>
      <w:r>
        <w:rPr>
          <w:rFonts w:hint="eastAsia"/>
        </w:rPr>
        <w:t>регионов</w:t>
      </w:r>
    </w:p>
    <w:p w14:paraId="6E54A6BA" w14:textId="77777777" w:rsidR="00614FAF" w:rsidRDefault="00614FAF" w:rsidP="00614FAF"/>
    <w:p w14:paraId="408D1AF7" w14:textId="77777777" w:rsidR="00614FAF" w:rsidRDefault="00614FAF" w:rsidP="00614FAF">
      <w:r>
        <w:t xml:space="preserve">2.2. </w:t>
      </w:r>
      <w:r>
        <w:rPr>
          <w:rFonts w:hint="eastAsia"/>
        </w:rPr>
        <w:t>Определение</w:t>
      </w:r>
      <w:r>
        <w:t xml:space="preserve"> </w:t>
      </w:r>
      <w:r>
        <w:rPr>
          <w:rFonts w:hint="eastAsia"/>
        </w:rPr>
        <w:t>потенциала</w:t>
      </w:r>
      <w:r>
        <w:t xml:space="preserve"> </w:t>
      </w:r>
      <w:r>
        <w:rPr>
          <w:rFonts w:hint="eastAsia"/>
        </w:rPr>
        <w:t>кластерообразования</w:t>
      </w:r>
      <w:r>
        <w:t xml:space="preserve">: </w:t>
      </w:r>
      <w:r>
        <w:rPr>
          <w:rFonts w:hint="eastAsia"/>
        </w:rPr>
        <w:t>адаптация</w:t>
      </w:r>
      <w:r>
        <w:t xml:space="preserve"> </w:t>
      </w:r>
      <w:r>
        <w:rPr>
          <w:rFonts w:hint="eastAsia"/>
        </w:rPr>
        <w:t>зарубежных</w:t>
      </w:r>
      <w:r>
        <w:t xml:space="preserve"> </w:t>
      </w:r>
      <w:r>
        <w:rPr>
          <w:rFonts w:hint="eastAsia"/>
        </w:rPr>
        <w:t>подходов</w:t>
      </w:r>
      <w:r>
        <w:t xml:space="preserve"> </w:t>
      </w:r>
      <w:r>
        <w:rPr>
          <w:rFonts w:hint="eastAsia"/>
        </w:rPr>
        <w:t>к</w:t>
      </w:r>
      <w:r>
        <w:t xml:space="preserve"> </w:t>
      </w:r>
      <w:r>
        <w:rPr>
          <w:rFonts w:hint="eastAsia"/>
        </w:rPr>
        <w:t>условиям</w:t>
      </w:r>
      <w:r>
        <w:t xml:space="preserve"> </w:t>
      </w:r>
      <w:r>
        <w:rPr>
          <w:rFonts w:hint="eastAsia"/>
        </w:rPr>
        <w:t>РФ</w:t>
      </w:r>
    </w:p>
    <w:p w14:paraId="00505711" w14:textId="77777777" w:rsidR="00614FAF" w:rsidRDefault="00614FAF" w:rsidP="00614FAF"/>
    <w:p w14:paraId="2528D8C8" w14:textId="77777777" w:rsidR="00614FAF" w:rsidRDefault="00614FAF" w:rsidP="00614FAF">
      <w:r>
        <w:rPr>
          <w:rFonts w:hint="eastAsia"/>
        </w:rPr>
        <w:t>Глава</w:t>
      </w:r>
      <w:r>
        <w:t xml:space="preserve"> 3. </w:t>
      </w:r>
      <w:r>
        <w:rPr>
          <w:rFonts w:hint="eastAsia"/>
        </w:rPr>
        <w:t>Векторы</w:t>
      </w:r>
      <w:r>
        <w:t xml:space="preserve"> </w:t>
      </w:r>
      <w:r>
        <w:rPr>
          <w:rFonts w:hint="eastAsia"/>
        </w:rPr>
        <w:t>кластерного</w:t>
      </w:r>
      <w:r>
        <w:t xml:space="preserve"> </w:t>
      </w:r>
      <w:r>
        <w:rPr>
          <w:rFonts w:hint="eastAsia"/>
        </w:rPr>
        <w:t>развития</w:t>
      </w:r>
      <w:r>
        <w:t xml:space="preserve"> </w:t>
      </w:r>
      <w:r>
        <w:rPr>
          <w:rFonts w:hint="eastAsia"/>
        </w:rPr>
        <w:t>экономики</w:t>
      </w:r>
      <w:r>
        <w:t xml:space="preserve"> </w:t>
      </w:r>
      <w:r>
        <w:rPr>
          <w:rFonts w:hint="eastAsia"/>
        </w:rPr>
        <w:t>регионов</w:t>
      </w:r>
      <w:r>
        <w:t xml:space="preserve"> </w:t>
      </w:r>
      <w:r>
        <w:rPr>
          <w:rFonts w:hint="eastAsia"/>
        </w:rPr>
        <w:t>современной</w:t>
      </w:r>
      <w:r>
        <w:t xml:space="preserve"> </w:t>
      </w:r>
      <w:r>
        <w:rPr>
          <w:rFonts w:hint="eastAsia"/>
        </w:rPr>
        <w:t>России</w:t>
      </w:r>
    </w:p>
    <w:p w14:paraId="2B112D93" w14:textId="77777777" w:rsidR="00614FAF" w:rsidRDefault="00614FAF" w:rsidP="00614FAF"/>
    <w:p w14:paraId="4D0E3C1D" w14:textId="77777777" w:rsidR="00614FAF" w:rsidRDefault="00614FAF" w:rsidP="00614FAF">
      <w:r>
        <w:t xml:space="preserve">3.1. </w:t>
      </w:r>
      <w:r>
        <w:rPr>
          <w:rFonts w:hint="eastAsia"/>
        </w:rPr>
        <w:t>Системная</w:t>
      </w:r>
      <w:r>
        <w:t xml:space="preserve"> </w:t>
      </w:r>
      <w:r>
        <w:rPr>
          <w:rFonts w:hint="eastAsia"/>
        </w:rPr>
        <w:t>идентификация</w:t>
      </w:r>
      <w:r>
        <w:t xml:space="preserve"> </w:t>
      </w:r>
      <w:r>
        <w:rPr>
          <w:rFonts w:hint="eastAsia"/>
        </w:rPr>
        <w:t>потенциала</w:t>
      </w:r>
      <w:r>
        <w:t xml:space="preserve"> </w:t>
      </w:r>
      <w:r>
        <w:rPr>
          <w:rFonts w:hint="eastAsia"/>
        </w:rPr>
        <w:t>кластерообразования</w:t>
      </w:r>
      <w:r>
        <w:t xml:space="preserve"> </w:t>
      </w:r>
      <w:r>
        <w:rPr>
          <w:rFonts w:hint="eastAsia"/>
        </w:rPr>
        <w:t>в</w:t>
      </w:r>
      <w:r>
        <w:t xml:space="preserve"> </w:t>
      </w:r>
      <w:r>
        <w:rPr>
          <w:rFonts w:hint="eastAsia"/>
        </w:rPr>
        <w:t>регионах</w:t>
      </w:r>
      <w:r>
        <w:t xml:space="preserve"> </w:t>
      </w:r>
      <w:r>
        <w:rPr>
          <w:rFonts w:hint="eastAsia"/>
        </w:rPr>
        <w:t>Юга</w:t>
      </w:r>
      <w:r>
        <w:t xml:space="preserve"> </w:t>
      </w:r>
      <w:r>
        <w:rPr>
          <w:rFonts w:hint="eastAsia"/>
        </w:rPr>
        <w:t>России</w:t>
      </w:r>
    </w:p>
    <w:p w14:paraId="36250AF7" w14:textId="77777777" w:rsidR="00614FAF" w:rsidRDefault="00614FAF" w:rsidP="00614FAF"/>
    <w:p w14:paraId="462264D2" w14:textId="77777777" w:rsidR="00614FAF" w:rsidRDefault="00614FAF" w:rsidP="00614FAF">
      <w:r>
        <w:lastRenderedPageBreak/>
        <w:t xml:space="preserve">3.2. </w:t>
      </w:r>
      <w:r>
        <w:rPr>
          <w:rFonts w:hint="eastAsia"/>
        </w:rPr>
        <w:t>Обоснование</w:t>
      </w:r>
      <w:r>
        <w:t xml:space="preserve"> </w:t>
      </w:r>
      <w:r>
        <w:rPr>
          <w:rFonts w:hint="eastAsia"/>
        </w:rPr>
        <w:t>направлений</w:t>
      </w:r>
      <w:r>
        <w:t xml:space="preserve"> </w:t>
      </w:r>
      <w:r>
        <w:rPr>
          <w:rFonts w:hint="eastAsia"/>
        </w:rPr>
        <w:t>развития</w:t>
      </w:r>
      <w:r>
        <w:t xml:space="preserve"> </w:t>
      </w:r>
      <w:r>
        <w:rPr>
          <w:rFonts w:hint="eastAsia"/>
        </w:rPr>
        <w:t>кластеров</w:t>
      </w:r>
      <w:r>
        <w:t xml:space="preserve"> </w:t>
      </w:r>
      <w:r>
        <w:rPr>
          <w:rFonts w:hint="eastAsia"/>
        </w:rPr>
        <w:t>в</w:t>
      </w:r>
      <w:r>
        <w:t xml:space="preserve"> </w:t>
      </w:r>
      <w:r>
        <w:rPr>
          <w:rFonts w:hint="eastAsia"/>
        </w:rPr>
        <w:t>экономике</w:t>
      </w:r>
      <w:r>
        <w:t xml:space="preserve"> </w:t>
      </w:r>
      <w:r>
        <w:rPr>
          <w:rFonts w:hint="eastAsia"/>
        </w:rPr>
        <w:t>регионов</w:t>
      </w:r>
      <w:r>
        <w:t xml:space="preserve"> </w:t>
      </w:r>
      <w:r>
        <w:rPr>
          <w:rFonts w:hint="eastAsia"/>
        </w:rPr>
        <w:t>ЮФО</w:t>
      </w:r>
    </w:p>
    <w:p w14:paraId="3082A3E2" w14:textId="77777777" w:rsidR="00614FAF" w:rsidRDefault="00614FAF" w:rsidP="00614FAF"/>
    <w:p w14:paraId="1ED5D58B" w14:textId="77777777" w:rsidR="00614FAF" w:rsidRDefault="00614FAF" w:rsidP="00614FAF">
      <w:r>
        <w:rPr>
          <w:rFonts w:hint="eastAsia"/>
        </w:rPr>
        <w:t>Заключение</w:t>
      </w:r>
    </w:p>
    <w:p w14:paraId="0C6DF111" w14:textId="77777777" w:rsidR="00614FAF" w:rsidRDefault="00614FAF" w:rsidP="00614FAF"/>
    <w:p w14:paraId="70C5DC29" w14:textId="77777777" w:rsidR="00614FAF" w:rsidRDefault="00614FAF" w:rsidP="00614FAF">
      <w:r>
        <w:rPr>
          <w:rFonts w:hint="eastAsia"/>
        </w:rPr>
        <w:t>Список</w:t>
      </w:r>
      <w:r>
        <w:t xml:space="preserve"> </w:t>
      </w:r>
      <w:r>
        <w:rPr>
          <w:rFonts w:hint="eastAsia"/>
        </w:rPr>
        <w:t>использованной</w:t>
      </w:r>
      <w:r>
        <w:t xml:space="preserve"> </w:t>
      </w:r>
      <w:r>
        <w:rPr>
          <w:rFonts w:hint="eastAsia"/>
        </w:rPr>
        <w:t>литературы</w:t>
      </w:r>
      <w:r>
        <w:t xml:space="preserve"> </w:t>
      </w:r>
      <w:r>
        <w:rPr>
          <w:rFonts w:hint="eastAsia"/>
        </w:rPr>
        <w:t>Приложения</w:t>
      </w:r>
    </w:p>
    <w:p w14:paraId="719BF991" w14:textId="77777777" w:rsidR="00614FAF" w:rsidRDefault="00614FAF" w:rsidP="00614FAF"/>
    <w:p w14:paraId="7E144795" w14:textId="07C22671" w:rsidR="00614FAF" w:rsidRPr="00614FAF" w:rsidRDefault="00614FAF" w:rsidP="00614FAF">
      <w:r>
        <w:t>182</w:t>
      </w:r>
    </w:p>
    <w:sectPr w:rsidR="00614FAF" w:rsidRPr="00614FAF" w:rsidSect="006B48D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1812" w14:textId="77777777" w:rsidR="006B48D6" w:rsidRDefault="006B48D6">
      <w:pPr>
        <w:spacing w:after="0" w:line="240" w:lineRule="auto"/>
      </w:pPr>
      <w:r>
        <w:separator/>
      </w:r>
    </w:p>
  </w:endnote>
  <w:endnote w:type="continuationSeparator" w:id="0">
    <w:p w14:paraId="70B5DC49" w14:textId="77777777" w:rsidR="006B48D6" w:rsidRDefault="006B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0248" w14:textId="77777777" w:rsidR="006B48D6" w:rsidRDefault="006B48D6"/>
    <w:p w14:paraId="168A56CE" w14:textId="77777777" w:rsidR="006B48D6" w:rsidRDefault="006B48D6"/>
    <w:p w14:paraId="5430DDB9" w14:textId="77777777" w:rsidR="006B48D6" w:rsidRDefault="006B48D6"/>
    <w:p w14:paraId="71B6E795" w14:textId="77777777" w:rsidR="006B48D6" w:rsidRDefault="006B48D6"/>
    <w:p w14:paraId="10DF361E" w14:textId="77777777" w:rsidR="006B48D6" w:rsidRDefault="006B48D6"/>
    <w:p w14:paraId="5E2BE175" w14:textId="77777777" w:rsidR="006B48D6" w:rsidRDefault="006B48D6"/>
    <w:p w14:paraId="5475270F" w14:textId="77777777" w:rsidR="006B48D6" w:rsidRDefault="006B48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1E2FF3" wp14:editId="56223E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2CD79" w14:textId="77777777" w:rsidR="006B48D6" w:rsidRDefault="006B48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1E2F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C2CD79" w14:textId="77777777" w:rsidR="006B48D6" w:rsidRDefault="006B48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685752" w14:textId="77777777" w:rsidR="006B48D6" w:rsidRDefault="006B48D6"/>
    <w:p w14:paraId="16EABBB5" w14:textId="77777777" w:rsidR="006B48D6" w:rsidRDefault="006B48D6"/>
    <w:p w14:paraId="462FDD34" w14:textId="77777777" w:rsidR="006B48D6" w:rsidRDefault="006B48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C8F5DB" wp14:editId="0A8CD7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DFF0F" w14:textId="77777777" w:rsidR="006B48D6" w:rsidRDefault="006B48D6"/>
                          <w:p w14:paraId="66EEDD7B" w14:textId="77777777" w:rsidR="006B48D6" w:rsidRDefault="006B48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C8F5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BDFF0F" w14:textId="77777777" w:rsidR="006B48D6" w:rsidRDefault="006B48D6"/>
                    <w:p w14:paraId="66EEDD7B" w14:textId="77777777" w:rsidR="006B48D6" w:rsidRDefault="006B48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45F48D" w14:textId="77777777" w:rsidR="006B48D6" w:rsidRDefault="006B48D6"/>
    <w:p w14:paraId="57C384D6" w14:textId="77777777" w:rsidR="006B48D6" w:rsidRDefault="006B48D6">
      <w:pPr>
        <w:rPr>
          <w:sz w:val="2"/>
          <w:szCs w:val="2"/>
        </w:rPr>
      </w:pPr>
    </w:p>
    <w:p w14:paraId="02CBE7C1" w14:textId="77777777" w:rsidR="006B48D6" w:rsidRDefault="006B48D6"/>
    <w:p w14:paraId="63867AB4" w14:textId="77777777" w:rsidR="006B48D6" w:rsidRDefault="006B48D6">
      <w:pPr>
        <w:spacing w:after="0" w:line="240" w:lineRule="auto"/>
      </w:pPr>
    </w:p>
  </w:footnote>
  <w:footnote w:type="continuationSeparator" w:id="0">
    <w:p w14:paraId="0EBD2646" w14:textId="77777777" w:rsidR="006B48D6" w:rsidRDefault="006B4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8D6"/>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8609</TotalTime>
  <Pages>2</Pages>
  <Words>165</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1172</cp:revision>
  <cp:lastPrinted>2009-02-06T05:36:00Z</cp:lastPrinted>
  <dcterms:created xsi:type="dcterms:W3CDTF">2024-04-09T10:20:00Z</dcterms:created>
  <dcterms:modified xsi:type="dcterms:W3CDTF">2024-04-21T13:43:00Z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