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B4569" w14:textId="508BCC59" w:rsidR="002B6A2B" w:rsidRDefault="0083142B" w:rsidP="0083142B">
      <w:pPr>
        <w:rPr>
          <w:rFonts w:ascii="Times New Roman" w:eastAsia="Arial Unicode MS" w:hAnsi="Times New Roman" w:cs="Times New Roman"/>
          <w:b/>
          <w:bCs/>
          <w:color w:val="000000"/>
          <w:kern w:val="0"/>
          <w:sz w:val="28"/>
          <w:szCs w:val="28"/>
          <w:lang w:eastAsia="ru-RU" w:bidi="uk-UA"/>
        </w:rPr>
      </w:pPr>
      <w:r w:rsidRPr="0083142B">
        <w:rPr>
          <w:rFonts w:ascii="Times New Roman" w:eastAsia="Arial Unicode MS" w:hAnsi="Times New Roman" w:cs="Times New Roman" w:hint="eastAsia"/>
          <w:b/>
          <w:bCs/>
          <w:color w:val="000000"/>
          <w:kern w:val="0"/>
          <w:sz w:val="28"/>
          <w:szCs w:val="28"/>
          <w:lang w:eastAsia="ru-RU" w:bidi="uk-UA"/>
        </w:rPr>
        <w:t>Плотникова</w:t>
      </w:r>
      <w:r w:rsidRPr="0083142B">
        <w:rPr>
          <w:rFonts w:ascii="Times New Roman" w:eastAsia="Arial Unicode MS" w:hAnsi="Times New Roman" w:cs="Times New Roman"/>
          <w:b/>
          <w:bCs/>
          <w:color w:val="000000"/>
          <w:kern w:val="0"/>
          <w:sz w:val="28"/>
          <w:szCs w:val="28"/>
          <w:lang w:eastAsia="ru-RU" w:bidi="uk-UA"/>
        </w:rPr>
        <w:t xml:space="preserve"> </w:t>
      </w:r>
      <w:r w:rsidRPr="0083142B">
        <w:rPr>
          <w:rFonts w:ascii="Times New Roman" w:eastAsia="Arial Unicode MS" w:hAnsi="Times New Roman" w:cs="Times New Roman" w:hint="eastAsia"/>
          <w:b/>
          <w:bCs/>
          <w:color w:val="000000"/>
          <w:kern w:val="0"/>
          <w:sz w:val="28"/>
          <w:szCs w:val="28"/>
          <w:lang w:eastAsia="ru-RU" w:bidi="uk-UA"/>
        </w:rPr>
        <w:t>Виктория</w:t>
      </w:r>
      <w:r w:rsidRPr="0083142B">
        <w:rPr>
          <w:rFonts w:ascii="Times New Roman" w:eastAsia="Arial Unicode MS" w:hAnsi="Times New Roman" w:cs="Times New Roman"/>
          <w:b/>
          <w:bCs/>
          <w:color w:val="000000"/>
          <w:kern w:val="0"/>
          <w:sz w:val="28"/>
          <w:szCs w:val="28"/>
          <w:lang w:eastAsia="ru-RU" w:bidi="uk-UA"/>
        </w:rPr>
        <w:t xml:space="preserve"> </w:t>
      </w:r>
      <w:r w:rsidRPr="0083142B">
        <w:rPr>
          <w:rFonts w:ascii="Times New Roman" w:eastAsia="Arial Unicode MS" w:hAnsi="Times New Roman" w:cs="Times New Roman" w:hint="eastAsia"/>
          <w:b/>
          <w:bCs/>
          <w:color w:val="000000"/>
          <w:kern w:val="0"/>
          <w:sz w:val="28"/>
          <w:szCs w:val="28"/>
          <w:lang w:eastAsia="ru-RU" w:bidi="uk-UA"/>
        </w:rPr>
        <w:t>Юрьевна</w:t>
      </w:r>
      <w:r>
        <w:rPr>
          <w:rFonts w:ascii="Times New Roman" w:eastAsia="Arial Unicode MS" w:hAnsi="Times New Roman" w:cs="Times New Roman" w:hint="eastAsia"/>
          <w:b/>
          <w:bCs/>
          <w:color w:val="000000"/>
          <w:kern w:val="0"/>
          <w:sz w:val="28"/>
          <w:szCs w:val="28"/>
          <w:lang w:eastAsia="ru-RU" w:bidi="uk-UA"/>
        </w:rPr>
        <w:t xml:space="preserve"> </w:t>
      </w:r>
      <w:r w:rsidRPr="0083142B">
        <w:rPr>
          <w:rFonts w:ascii="Times New Roman" w:eastAsia="Arial Unicode MS" w:hAnsi="Times New Roman" w:cs="Times New Roman" w:hint="eastAsia"/>
          <w:b/>
          <w:bCs/>
          <w:color w:val="000000"/>
          <w:kern w:val="0"/>
          <w:sz w:val="28"/>
          <w:szCs w:val="28"/>
          <w:lang w:eastAsia="ru-RU" w:bidi="uk-UA"/>
        </w:rPr>
        <w:t>Педагогические</w:t>
      </w:r>
      <w:r w:rsidRPr="0083142B">
        <w:rPr>
          <w:rFonts w:ascii="Times New Roman" w:eastAsia="Arial Unicode MS" w:hAnsi="Times New Roman" w:cs="Times New Roman"/>
          <w:b/>
          <w:bCs/>
          <w:color w:val="000000"/>
          <w:kern w:val="0"/>
          <w:sz w:val="28"/>
          <w:szCs w:val="28"/>
          <w:lang w:eastAsia="ru-RU" w:bidi="uk-UA"/>
        </w:rPr>
        <w:t xml:space="preserve"> </w:t>
      </w:r>
      <w:r w:rsidRPr="0083142B">
        <w:rPr>
          <w:rFonts w:ascii="Times New Roman" w:eastAsia="Arial Unicode MS" w:hAnsi="Times New Roman" w:cs="Times New Roman" w:hint="eastAsia"/>
          <w:b/>
          <w:bCs/>
          <w:color w:val="000000"/>
          <w:kern w:val="0"/>
          <w:sz w:val="28"/>
          <w:szCs w:val="28"/>
          <w:lang w:eastAsia="ru-RU" w:bidi="uk-UA"/>
        </w:rPr>
        <w:t>условия</w:t>
      </w:r>
      <w:r w:rsidRPr="0083142B">
        <w:rPr>
          <w:rFonts w:ascii="Times New Roman" w:eastAsia="Arial Unicode MS" w:hAnsi="Times New Roman" w:cs="Times New Roman"/>
          <w:b/>
          <w:bCs/>
          <w:color w:val="000000"/>
          <w:kern w:val="0"/>
          <w:sz w:val="28"/>
          <w:szCs w:val="28"/>
          <w:lang w:eastAsia="ru-RU" w:bidi="uk-UA"/>
        </w:rPr>
        <w:t xml:space="preserve"> </w:t>
      </w:r>
      <w:r w:rsidRPr="0083142B">
        <w:rPr>
          <w:rFonts w:ascii="Times New Roman" w:eastAsia="Arial Unicode MS" w:hAnsi="Times New Roman" w:cs="Times New Roman" w:hint="eastAsia"/>
          <w:b/>
          <w:bCs/>
          <w:color w:val="000000"/>
          <w:kern w:val="0"/>
          <w:sz w:val="28"/>
          <w:szCs w:val="28"/>
          <w:lang w:eastAsia="ru-RU" w:bidi="uk-UA"/>
        </w:rPr>
        <w:t>формирования</w:t>
      </w:r>
      <w:r w:rsidRPr="0083142B">
        <w:rPr>
          <w:rFonts w:ascii="Times New Roman" w:eastAsia="Arial Unicode MS" w:hAnsi="Times New Roman" w:cs="Times New Roman"/>
          <w:b/>
          <w:bCs/>
          <w:color w:val="000000"/>
          <w:kern w:val="0"/>
          <w:sz w:val="28"/>
          <w:szCs w:val="28"/>
          <w:lang w:eastAsia="ru-RU" w:bidi="uk-UA"/>
        </w:rPr>
        <w:t xml:space="preserve"> </w:t>
      </w:r>
      <w:r w:rsidRPr="0083142B">
        <w:rPr>
          <w:rFonts w:ascii="Times New Roman" w:eastAsia="Arial Unicode MS" w:hAnsi="Times New Roman" w:cs="Times New Roman" w:hint="eastAsia"/>
          <w:b/>
          <w:bCs/>
          <w:color w:val="000000"/>
          <w:kern w:val="0"/>
          <w:sz w:val="28"/>
          <w:szCs w:val="28"/>
          <w:lang w:eastAsia="ru-RU" w:bidi="uk-UA"/>
        </w:rPr>
        <w:t>образа</w:t>
      </w:r>
      <w:r w:rsidRPr="0083142B">
        <w:rPr>
          <w:rFonts w:ascii="Times New Roman" w:eastAsia="Arial Unicode MS" w:hAnsi="Times New Roman" w:cs="Times New Roman"/>
          <w:b/>
          <w:bCs/>
          <w:color w:val="000000"/>
          <w:kern w:val="0"/>
          <w:sz w:val="28"/>
          <w:szCs w:val="28"/>
          <w:lang w:eastAsia="ru-RU" w:bidi="uk-UA"/>
        </w:rPr>
        <w:t xml:space="preserve"> </w:t>
      </w:r>
      <w:r w:rsidRPr="0083142B">
        <w:rPr>
          <w:rFonts w:ascii="Times New Roman" w:eastAsia="Arial Unicode MS" w:hAnsi="Times New Roman" w:cs="Times New Roman" w:hint="eastAsia"/>
          <w:b/>
          <w:bCs/>
          <w:color w:val="000000"/>
          <w:kern w:val="0"/>
          <w:sz w:val="28"/>
          <w:szCs w:val="28"/>
          <w:lang w:eastAsia="ru-RU" w:bidi="uk-UA"/>
        </w:rPr>
        <w:t>семьи</w:t>
      </w:r>
      <w:r w:rsidRPr="0083142B">
        <w:rPr>
          <w:rFonts w:ascii="Times New Roman" w:eastAsia="Arial Unicode MS" w:hAnsi="Times New Roman" w:cs="Times New Roman"/>
          <w:b/>
          <w:bCs/>
          <w:color w:val="000000"/>
          <w:kern w:val="0"/>
          <w:sz w:val="28"/>
          <w:szCs w:val="28"/>
          <w:lang w:eastAsia="ru-RU" w:bidi="uk-UA"/>
        </w:rPr>
        <w:t xml:space="preserve"> </w:t>
      </w:r>
      <w:r w:rsidRPr="0083142B">
        <w:rPr>
          <w:rFonts w:ascii="Times New Roman" w:eastAsia="Arial Unicode MS" w:hAnsi="Times New Roman" w:cs="Times New Roman" w:hint="eastAsia"/>
          <w:b/>
          <w:bCs/>
          <w:color w:val="000000"/>
          <w:kern w:val="0"/>
          <w:sz w:val="28"/>
          <w:szCs w:val="28"/>
          <w:lang w:eastAsia="ru-RU" w:bidi="uk-UA"/>
        </w:rPr>
        <w:t>у</w:t>
      </w:r>
      <w:r w:rsidRPr="0083142B">
        <w:rPr>
          <w:rFonts w:ascii="Times New Roman" w:eastAsia="Arial Unicode MS" w:hAnsi="Times New Roman" w:cs="Times New Roman"/>
          <w:b/>
          <w:bCs/>
          <w:color w:val="000000"/>
          <w:kern w:val="0"/>
          <w:sz w:val="28"/>
          <w:szCs w:val="28"/>
          <w:lang w:eastAsia="ru-RU" w:bidi="uk-UA"/>
        </w:rPr>
        <w:t xml:space="preserve"> </w:t>
      </w:r>
      <w:r w:rsidRPr="0083142B">
        <w:rPr>
          <w:rFonts w:ascii="Times New Roman" w:eastAsia="Arial Unicode MS" w:hAnsi="Times New Roman" w:cs="Times New Roman" w:hint="eastAsia"/>
          <w:b/>
          <w:bCs/>
          <w:color w:val="000000"/>
          <w:kern w:val="0"/>
          <w:sz w:val="28"/>
          <w:szCs w:val="28"/>
          <w:lang w:eastAsia="ru-RU" w:bidi="uk-UA"/>
        </w:rPr>
        <w:t>студентов</w:t>
      </w:r>
      <w:r w:rsidRPr="0083142B">
        <w:rPr>
          <w:rFonts w:ascii="Times New Roman" w:eastAsia="Arial Unicode MS" w:hAnsi="Times New Roman" w:cs="Times New Roman"/>
          <w:b/>
          <w:bCs/>
          <w:color w:val="000000"/>
          <w:kern w:val="0"/>
          <w:sz w:val="28"/>
          <w:szCs w:val="28"/>
          <w:lang w:eastAsia="ru-RU" w:bidi="uk-UA"/>
        </w:rPr>
        <w:t xml:space="preserve"> </w:t>
      </w:r>
      <w:r w:rsidRPr="0083142B">
        <w:rPr>
          <w:rFonts w:ascii="Times New Roman" w:eastAsia="Arial Unicode MS" w:hAnsi="Times New Roman" w:cs="Times New Roman" w:hint="eastAsia"/>
          <w:b/>
          <w:bCs/>
          <w:color w:val="000000"/>
          <w:kern w:val="0"/>
          <w:sz w:val="28"/>
          <w:szCs w:val="28"/>
          <w:lang w:eastAsia="ru-RU" w:bidi="uk-UA"/>
        </w:rPr>
        <w:t>вуза</w:t>
      </w:r>
    </w:p>
    <w:p w14:paraId="327F8856" w14:textId="77777777" w:rsidR="0083142B" w:rsidRDefault="0083142B" w:rsidP="0083142B">
      <w:r>
        <w:rPr>
          <w:rFonts w:hint="eastAsia"/>
        </w:rPr>
        <w:t>ОГЛАВЛЕНИЕ</w:t>
      </w:r>
      <w:r>
        <w:t xml:space="preserve"> </w:t>
      </w:r>
      <w:r>
        <w:rPr>
          <w:rFonts w:hint="eastAsia"/>
        </w:rPr>
        <w:t>ДИССЕРТАЦИИ</w:t>
      </w:r>
    </w:p>
    <w:p w14:paraId="619E09A8" w14:textId="77777777" w:rsidR="0083142B" w:rsidRDefault="0083142B" w:rsidP="0083142B">
      <w:r>
        <w:rPr>
          <w:rFonts w:hint="eastAsia"/>
        </w:rPr>
        <w:t>кандидат</w:t>
      </w:r>
      <w:r>
        <w:t xml:space="preserve"> </w:t>
      </w:r>
      <w:r>
        <w:rPr>
          <w:rFonts w:hint="eastAsia"/>
        </w:rPr>
        <w:t>наук</w:t>
      </w:r>
      <w:r>
        <w:t xml:space="preserve"> </w:t>
      </w:r>
      <w:r>
        <w:rPr>
          <w:rFonts w:hint="eastAsia"/>
        </w:rPr>
        <w:t>Плотникова</w:t>
      </w:r>
      <w:r>
        <w:t xml:space="preserve"> </w:t>
      </w:r>
      <w:r>
        <w:rPr>
          <w:rFonts w:hint="eastAsia"/>
        </w:rPr>
        <w:t>Виктория</w:t>
      </w:r>
      <w:r>
        <w:t xml:space="preserve"> </w:t>
      </w:r>
      <w:r>
        <w:rPr>
          <w:rFonts w:hint="eastAsia"/>
        </w:rPr>
        <w:t>Юрьевна</w:t>
      </w:r>
    </w:p>
    <w:p w14:paraId="06E557A3" w14:textId="77777777" w:rsidR="0083142B" w:rsidRDefault="0083142B" w:rsidP="0083142B">
      <w:r>
        <w:rPr>
          <w:rFonts w:hint="eastAsia"/>
        </w:rPr>
        <w:t>Введение</w:t>
      </w:r>
    </w:p>
    <w:p w14:paraId="275FC762" w14:textId="77777777" w:rsidR="0083142B" w:rsidRDefault="0083142B" w:rsidP="0083142B"/>
    <w:p w14:paraId="2070B2CD" w14:textId="77777777" w:rsidR="0083142B" w:rsidRDefault="0083142B" w:rsidP="0083142B">
      <w:r>
        <w:rPr>
          <w:rFonts w:hint="eastAsia"/>
        </w:rPr>
        <w:t>Глава</w:t>
      </w:r>
      <w:r>
        <w:t xml:space="preserve"> I.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образа</w:t>
      </w:r>
      <w:r>
        <w:t xml:space="preserve"> </w:t>
      </w:r>
      <w:r>
        <w:rPr>
          <w:rFonts w:hint="eastAsia"/>
        </w:rPr>
        <w:t>семьи</w:t>
      </w:r>
      <w:r>
        <w:t xml:space="preserve"> </w:t>
      </w:r>
      <w:r>
        <w:rPr>
          <w:rFonts w:hint="eastAsia"/>
        </w:rPr>
        <w:t>у</w:t>
      </w:r>
      <w:r>
        <w:t xml:space="preserve"> </w:t>
      </w:r>
      <w:r>
        <w:rPr>
          <w:rFonts w:hint="eastAsia"/>
        </w:rPr>
        <w:t>студентов</w:t>
      </w:r>
      <w:r>
        <w:t xml:space="preserve"> </w:t>
      </w:r>
      <w:r>
        <w:rPr>
          <w:rFonts w:hint="eastAsia"/>
        </w:rPr>
        <w:t>в</w:t>
      </w:r>
      <w:r>
        <w:t xml:space="preserve"> </w:t>
      </w:r>
      <w:r>
        <w:rPr>
          <w:rFonts w:hint="eastAsia"/>
        </w:rPr>
        <w:t>процессе</w:t>
      </w:r>
      <w:r>
        <w:t xml:space="preserve"> </w:t>
      </w:r>
      <w:r>
        <w:rPr>
          <w:rFonts w:hint="eastAsia"/>
        </w:rPr>
        <w:t>обучения</w:t>
      </w:r>
      <w:r>
        <w:t xml:space="preserve"> </w:t>
      </w:r>
      <w:r>
        <w:rPr>
          <w:rFonts w:hint="eastAsia"/>
        </w:rPr>
        <w:t>в</w:t>
      </w:r>
      <w:r>
        <w:t xml:space="preserve"> </w:t>
      </w:r>
      <w:r>
        <w:rPr>
          <w:rFonts w:hint="eastAsia"/>
        </w:rPr>
        <w:t>вузе</w:t>
      </w:r>
    </w:p>
    <w:p w14:paraId="1E881ECB" w14:textId="77777777" w:rsidR="0083142B" w:rsidRDefault="0083142B" w:rsidP="0083142B"/>
    <w:p w14:paraId="67120DB0" w14:textId="77777777" w:rsidR="0083142B" w:rsidRDefault="0083142B" w:rsidP="0083142B">
      <w:r>
        <w:t xml:space="preserve">1.1 </w:t>
      </w:r>
      <w:r>
        <w:rPr>
          <w:rFonts w:hint="eastAsia"/>
        </w:rPr>
        <w:t>Характеристика</w:t>
      </w:r>
      <w:r>
        <w:t xml:space="preserve"> </w:t>
      </w:r>
      <w:r>
        <w:rPr>
          <w:rFonts w:hint="eastAsia"/>
        </w:rPr>
        <w:t>образа</w:t>
      </w:r>
      <w:r>
        <w:t xml:space="preserve"> </w:t>
      </w:r>
      <w:r>
        <w:rPr>
          <w:rFonts w:hint="eastAsia"/>
        </w:rPr>
        <w:t>семьи</w:t>
      </w:r>
      <w:r>
        <w:t xml:space="preserve"> </w:t>
      </w:r>
      <w:r>
        <w:rPr>
          <w:rFonts w:hint="eastAsia"/>
        </w:rPr>
        <w:t>как</w:t>
      </w:r>
      <w:r>
        <w:t xml:space="preserve"> </w:t>
      </w:r>
      <w:r>
        <w:rPr>
          <w:rFonts w:hint="eastAsia"/>
        </w:rPr>
        <w:t>философского</w:t>
      </w:r>
      <w:r>
        <w:t xml:space="preserve">, </w:t>
      </w:r>
      <w:r>
        <w:rPr>
          <w:rFonts w:hint="eastAsia"/>
        </w:rPr>
        <w:t>психологического</w:t>
      </w:r>
      <w:r>
        <w:t xml:space="preserve"> </w:t>
      </w:r>
      <w:r>
        <w:rPr>
          <w:rFonts w:hint="eastAsia"/>
        </w:rPr>
        <w:t>и</w:t>
      </w:r>
      <w:r>
        <w:t xml:space="preserve"> </w:t>
      </w:r>
      <w:r>
        <w:rPr>
          <w:rFonts w:hint="eastAsia"/>
        </w:rPr>
        <w:t>педагогического</w:t>
      </w:r>
      <w:r>
        <w:t xml:space="preserve"> </w:t>
      </w:r>
      <w:r>
        <w:rPr>
          <w:rFonts w:hint="eastAsia"/>
        </w:rPr>
        <w:t>феномена</w:t>
      </w:r>
    </w:p>
    <w:p w14:paraId="3AA3FEC4" w14:textId="77777777" w:rsidR="0083142B" w:rsidRDefault="0083142B" w:rsidP="0083142B"/>
    <w:p w14:paraId="40717946" w14:textId="77777777" w:rsidR="0083142B" w:rsidRDefault="0083142B" w:rsidP="0083142B">
      <w:r>
        <w:t xml:space="preserve">1.2 </w:t>
      </w:r>
      <w:r>
        <w:rPr>
          <w:rFonts w:hint="eastAsia"/>
        </w:rPr>
        <w:t>Структура</w:t>
      </w:r>
      <w:r>
        <w:t xml:space="preserve"> </w:t>
      </w:r>
      <w:r>
        <w:rPr>
          <w:rFonts w:hint="eastAsia"/>
        </w:rPr>
        <w:t>и</w:t>
      </w:r>
      <w:r>
        <w:t xml:space="preserve"> </w:t>
      </w:r>
      <w:r>
        <w:rPr>
          <w:rFonts w:hint="eastAsia"/>
        </w:rPr>
        <w:t>особенности</w:t>
      </w:r>
      <w:r>
        <w:t xml:space="preserve"> </w:t>
      </w:r>
      <w:r>
        <w:rPr>
          <w:rFonts w:hint="eastAsia"/>
        </w:rPr>
        <w:t>образа</w:t>
      </w:r>
      <w:r>
        <w:t xml:space="preserve"> </w:t>
      </w:r>
      <w:r>
        <w:rPr>
          <w:rFonts w:hint="eastAsia"/>
        </w:rPr>
        <w:t>семьи</w:t>
      </w:r>
      <w:r>
        <w:t xml:space="preserve"> </w:t>
      </w:r>
      <w:r>
        <w:rPr>
          <w:rFonts w:hint="eastAsia"/>
        </w:rPr>
        <w:t>у</w:t>
      </w:r>
      <w:r>
        <w:t xml:space="preserve"> </w:t>
      </w:r>
      <w:r>
        <w:rPr>
          <w:rFonts w:hint="eastAsia"/>
        </w:rPr>
        <w:t>студентов</w:t>
      </w:r>
      <w:r>
        <w:t xml:space="preserve"> </w:t>
      </w:r>
      <w:r>
        <w:rPr>
          <w:rFonts w:hint="eastAsia"/>
        </w:rPr>
        <w:t>вуза</w:t>
      </w:r>
    </w:p>
    <w:p w14:paraId="5C4644A0" w14:textId="77777777" w:rsidR="0083142B" w:rsidRDefault="0083142B" w:rsidP="0083142B"/>
    <w:p w14:paraId="0EC391EF" w14:textId="77777777" w:rsidR="0083142B" w:rsidRDefault="0083142B" w:rsidP="0083142B">
      <w:r>
        <w:t xml:space="preserve">1.3 </w:t>
      </w:r>
      <w:r>
        <w:rPr>
          <w:rFonts w:hint="eastAsia"/>
        </w:rPr>
        <w:t>Характеристика</w:t>
      </w:r>
      <w:r>
        <w:t xml:space="preserve"> </w:t>
      </w:r>
      <w:r>
        <w:rPr>
          <w:rFonts w:hint="eastAsia"/>
        </w:rPr>
        <w:t>педагогической</w:t>
      </w:r>
      <w:r>
        <w:t xml:space="preserve"> </w:t>
      </w:r>
      <w:r>
        <w:rPr>
          <w:rFonts w:hint="eastAsia"/>
        </w:rPr>
        <w:t>модели</w:t>
      </w:r>
      <w:r>
        <w:t xml:space="preserve"> </w:t>
      </w:r>
      <w:r>
        <w:rPr>
          <w:rFonts w:hint="eastAsia"/>
        </w:rPr>
        <w:t>формирования</w:t>
      </w:r>
      <w:r>
        <w:t xml:space="preserve"> </w:t>
      </w:r>
      <w:r>
        <w:rPr>
          <w:rFonts w:hint="eastAsia"/>
        </w:rPr>
        <w:t>образа</w:t>
      </w:r>
      <w:r>
        <w:t xml:space="preserve"> </w:t>
      </w:r>
      <w:r>
        <w:rPr>
          <w:rFonts w:hint="eastAsia"/>
        </w:rPr>
        <w:t>семьи</w:t>
      </w:r>
      <w:r>
        <w:t xml:space="preserve"> </w:t>
      </w:r>
      <w:r>
        <w:rPr>
          <w:rFonts w:hint="eastAsia"/>
        </w:rPr>
        <w:t>у</w:t>
      </w:r>
      <w:r>
        <w:t xml:space="preserve"> </w:t>
      </w:r>
      <w:r>
        <w:rPr>
          <w:rFonts w:hint="eastAsia"/>
        </w:rPr>
        <w:t>студентов</w:t>
      </w:r>
      <w:r>
        <w:t xml:space="preserve"> </w:t>
      </w:r>
      <w:r>
        <w:rPr>
          <w:rFonts w:hint="eastAsia"/>
        </w:rPr>
        <w:t>вуза</w:t>
      </w:r>
    </w:p>
    <w:p w14:paraId="7FC22F33" w14:textId="77777777" w:rsidR="0083142B" w:rsidRDefault="0083142B" w:rsidP="0083142B"/>
    <w:p w14:paraId="5799AC44" w14:textId="77777777" w:rsidR="0083142B" w:rsidRDefault="0083142B" w:rsidP="0083142B">
      <w:r>
        <w:t xml:space="preserve">1.4 </w:t>
      </w:r>
      <w:r>
        <w:rPr>
          <w:rFonts w:hint="eastAsia"/>
        </w:rPr>
        <w:t>Факторы</w:t>
      </w:r>
      <w:r>
        <w:t xml:space="preserve"> </w:t>
      </w:r>
      <w:r>
        <w:rPr>
          <w:rFonts w:hint="eastAsia"/>
        </w:rPr>
        <w:t>и</w:t>
      </w:r>
      <w:r>
        <w:t xml:space="preserve"> </w:t>
      </w:r>
      <w:r>
        <w:rPr>
          <w:rFonts w:hint="eastAsia"/>
        </w:rPr>
        <w:t>педагогические</w:t>
      </w:r>
      <w:r>
        <w:t xml:space="preserve"> </w:t>
      </w:r>
      <w:r>
        <w:rPr>
          <w:rFonts w:hint="eastAsia"/>
        </w:rPr>
        <w:t>условия</w:t>
      </w:r>
      <w:r>
        <w:t xml:space="preserve"> </w:t>
      </w:r>
      <w:r>
        <w:rPr>
          <w:rFonts w:hint="eastAsia"/>
        </w:rPr>
        <w:t>формирования</w:t>
      </w:r>
      <w:r>
        <w:t xml:space="preserve"> </w:t>
      </w:r>
      <w:r>
        <w:rPr>
          <w:rFonts w:hint="eastAsia"/>
        </w:rPr>
        <w:t>образа</w:t>
      </w:r>
      <w:r>
        <w:t xml:space="preserve"> </w:t>
      </w:r>
      <w:r>
        <w:rPr>
          <w:rFonts w:hint="eastAsia"/>
        </w:rPr>
        <w:t>семьи</w:t>
      </w:r>
    </w:p>
    <w:p w14:paraId="3D72868B" w14:textId="77777777" w:rsidR="0083142B" w:rsidRDefault="0083142B" w:rsidP="0083142B"/>
    <w:p w14:paraId="6DA0542A" w14:textId="77777777" w:rsidR="0083142B" w:rsidRDefault="0083142B" w:rsidP="0083142B">
      <w:r>
        <w:rPr>
          <w:rFonts w:hint="eastAsia"/>
        </w:rPr>
        <w:t>у</w:t>
      </w:r>
      <w:r>
        <w:t xml:space="preserve"> </w:t>
      </w:r>
      <w:r>
        <w:rPr>
          <w:rFonts w:hint="eastAsia"/>
        </w:rPr>
        <w:t>студентов</w:t>
      </w:r>
      <w:r>
        <w:t xml:space="preserve"> </w:t>
      </w:r>
      <w:r>
        <w:rPr>
          <w:rFonts w:hint="eastAsia"/>
        </w:rPr>
        <w:t>вуза</w:t>
      </w:r>
    </w:p>
    <w:p w14:paraId="3AC9CF03" w14:textId="77777777" w:rsidR="0083142B" w:rsidRDefault="0083142B" w:rsidP="0083142B"/>
    <w:p w14:paraId="6B177463" w14:textId="77777777" w:rsidR="0083142B" w:rsidRDefault="0083142B" w:rsidP="0083142B">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7DD8F30C" w14:textId="77777777" w:rsidR="0083142B" w:rsidRDefault="0083142B" w:rsidP="0083142B"/>
    <w:p w14:paraId="06F10195" w14:textId="77777777" w:rsidR="0083142B" w:rsidRDefault="0083142B" w:rsidP="0083142B">
      <w:r>
        <w:rPr>
          <w:rFonts w:hint="eastAsia"/>
        </w:rPr>
        <w:t>Глава</w:t>
      </w:r>
      <w:r>
        <w:t xml:space="preserve"> II. </w:t>
      </w:r>
      <w:r>
        <w:rPr>
          <w:rFonts w:hint="eastAsia"/>
        </w:rPr>
        <w:t>Опытно</w:t>
      </w:r>
      <w:r>
        <w:t>-</w:t>
      </w:r>
      <w:r>
        <w:rPr>
          <w:rFonts w:hint="eastAsia"/>
        </w:rPr>
        <w:t>экспериментальное</w:t>
      </w:r>
      <w:r>
        <w:t xml:space="preserve"> </w:t>
      </w:r>
      <w:r>
        <w:rPr>
          <w:rFonts w:hint="eastAsia"/>
        </w:rPr>
        <w:t>исследование</w:t>
      </w:r>
      <w:r>
        <w:t xml:space="preserve"> </w:t>
      </w:r>
      <w:r>
        <w:rPr>
          <w:rFonts w:hint="eastAsia"/>
        </w:rPr>
        <w:t>по</w:t>
      </w:r>
      <w:r>
        <w:t xml:space="preserve"> </w:t>
      </w:r>
      <w:r>
        <w:rPr>
          <w:rFonts w:hint="eastAsia"/>
        </w:rPr>
        <w:t>формированию</w:t>
      </w:r>
      <w:r>
        <w:t xml:space="preserve"> </w:t>
      </w:r>
      <w:r>
        <w:rPr>
          <w:rFonts w:hint="eastAsia"/>
        </w:rPr>
        <w:t>образа</w:t>
      </w:r>
      <w:r>
        <w:t xml:space="preserve"> </w:t>
      </w:r>
      <w:r>
        <w:rPr>
          <w:rFonts w:hint="eastAsia"/>
        </w:rPr>
        <w:t>семьи</w:t>
      </w:r>
      <w:r>
        <w:t xml:space="preserve"> </w:t>
      </w:r>
      <w:r>
        <w:rPr>
          <w:rFonts w:hint="eastAsia"/>
        </w:rPr>
        <w:t>у</w:t>
      </w:r>
      <w:r>
        <w:t xml:space="preserve"> </w:t>
      </w:r>
      <w:r>
        <w:rPr>
          <w:rFonts w:hint="eastAsia"/>
        </w:rPr>
        <w:t>студентов</w:t>
      </w:r>
      <w:r>
        <w:t xml:space="preserve"> </w:t>
      </w:r>
      <w:r>
        <w:rPr>
          <w:rFonts w:hint="eastAsia"/>
        </w:rPr>
        <w:t>вуза</w:t>
      </w:r>
    </w:p>
    <w:p w14:paraId="66D66C18" w14:textId="77777777" w:rsidR="0083142B" w:rsidRDefault="0083142B" w:rsidP="0083142B"/>
    <w:p w14:paraId="4AFDD30C" w14:textId="77777777" w:rsidR="0083142B" w:rsidRDefault="0083142B" w:rsidP="0083142B">
      <w:r>
        <w:t xml:space="preserve">2.1 </w:t>
      </w:r>
      <w:r>
        <w:rPr>
          <w:rFonts w:hint="eastAsia"/>
        </w:rPr>
        <w:t>Программа</w:t>
      </w:r>
      <w:r>
        <w:t xml:space="preserve"> </w:t>
      </w:r>
      <w:r>
        <w:rPr>
          <w:rFonts w:hint="eastAsia"/>
        </w:rPr>
        <w:t>исследования</w:t>
      </w:r>
      <w:r>
        <w:t xml:space="preserve"> </w:t>
      </w:r>
      <w:r>
        <w:rPr>
          <w:rFonts w:hint="eastAsia"/>
        </w:rPr>
        <w:t>и</w:t>
      </w:r>
      <w:r>
        <w:t xml:space="preserve"> </w:t>
      </w:r>
      <w:r>
        <w:rPr>
          <w:rFonts w:hint="eastAsia"/>
        </w:rPr>
        <w:t>формирования</w:t>
      </w:r>
      <w:r>
        <w:t xml:space="preserve"> </w:t>
      </w:r>
      <w:r>
        <w:rPr>
          <w:rFonts w:hint="eastAsia"/>
        </w:rPr>
        <w:t>образа</w:t>
      </w:r>
      <w:r>
        <w:t xml:space="preserve"> </w:t>
      </w:r>
      <w:r>
        <w:rPr>
          <w:rFonts w:hint="eastAsia"/>
        </w:rPr>
        <w:t>семьи</w:t>
      </w:r>
      <w:r>
        <w:t xml:space="preserve"> </w:t>
      </w:r>
      <w:r>
        <w:rPr>
          <w:rFonts w:hint="eastAsia"/>
        </w:rPr>
        <w:t>у</w:t>
      </w:r>
      <w:r>
        <w:t xml:space="preserve"> </w:t>
      </w:r>
      <w:r>
        <w:rPr>
          <w:rFonts w:hint="eastAsia"/>
        </w:rPr>
        <w:t>студентов</w:t>
      </w:r>
      <w:r>
        <w:t xml:space="preserve"> </w:t>
      </w:r>
      <w:r>
        <w:rPr>
          <w:rFonts w:hint="eastAsia"/>
        </w:rPr>
        <w:t>вуза</w:t>
      </w:r>
    </w:p>
    <w:p w14:paraId="069656A5" w14:textId="77777777" w:rsidR="0083142B" w:rsidRDefault="0083142B" w:rsidP="0083142B"/>
    <w:p w14:paraId="50869EE7" w14:textId="77777777" w:rsidR="0083142B" w:rsidRDefault="0083142B" w:rsidP="0083142B">
      <w:r>
        <w:t xml:space="preserve">2.2 </w:t>
      </w:r>
      <w:r>
        <w:rPr>
          <w:rFonts w:hint="eastAsia"/>
        </w:rPr>
        <w:t>Анализ</w:t>
      </w:r>
      <w:r>
        <w:t xml:space="preserve"> </w:t>
      </w:r>
      <w:r>
        <w:rPr>
          <w:rFonts w:hint="eastAsia"/>
        </w:rPr>
        <w:t>результатов</w:t>
      </w:r>
      <w:r>
        <w:t xml:space="preserve"> </w:t>
      </w:r>
      <w:r>
        <w:rPr>
          <w:rFonts w:hint="eastAsia"/>
        </w:rPr>
        <w:t>констатирующего</w:t>
      </w:r>
      <w:r>
        <w:t xml:space="preserve"> </w:t>
      </w:r>
      <w:r>
        <w:rPr>
          <w:rFonts w:hint="eastAsia"/>
        </w:rPr>
        <w:t>этапа</w:t>
      </w:r>
      <w:r>
        <w:t xml:space="preserve"> </w:t>
      </w:r>
      <w:r>
        <w:rPr>
          <w:rFonts w:hint="eastAsia"/>
        </w:rPr>
        <w:t>эксперимента</w:t>
      </w:r>
      <w:r>
        <w:t xml:space="preserve"> </w:t>
      </w:r>
      <w:r>
        <w:rPr>
          <w:rFonts w:hint="eastAsia"/>
        </w:rPr>
        <w:t>по</w:t>
      </w:r>
      <w:r>
        <w:t xml:space="preserve"> </w:t>
      </w:r>
      <w:r>
        <w:rPr>
          <w:rFonts w:hint="eastAsia"/>
        </w:rPr>
        <w:t>формированию</w:t>
      </w:r>
      <w:r>
        <w:t xml:space="preserve"> </w:t>
      </w:r>
      <w:r>
        <w:rPr>
          <w:rFonts w:hint="eastAsia"/>
        </w:rPr>
        <w:t>образа</w:t>
      </w:r>
      <w:r>
        <w:t xml:space="preserve"> </w:t>
      </w:r>
      <w:r>
        <w:rPr>
          <w:rFonts w:hint="eastAsia"/>
        </w:rPr>
        <w:t>семьи</w:t>
      </w:r>
      <w:r>
        <w:t xml:space="preserve"> </w:t>
      </w:r>
      <w:r>
        <w:rPr>
          <w:rFonts w:hint="eastAsia"/>
        </w:rPr>
        <w:t>у</w:t>
      </w:r>
      <w:r>
        <w:t xml:space="preserve"> </w:t>
      </w:r>
      <w:r>
        <w:rPr>
          <w:rFonts w:hint="eastAsia"/>
        </w:rPr>
        <w:t>студентов</w:t>
      </w:r>
      <w:r>
        <w:t xml:space="preserve"> </w:t>
      </w:r>
      <w:r>
        <w:rPr>
          <w:rFonts w:hint="eastAsia"/>
        </w:rPr>
        <w:t>вуза</w:t>
      </w:r>
    </w:p>
    <w:p w14:paraId="578AEF24" w14:textId="77777777" w:rsidR="0083142B" w:rsidRDefault="0083142B" w:rsidP="0083142B"/>
    <w:p w14:paraId="08050F26" w14:textId="77777777" w:rsidR="0083142B" w:rsidRDefault="0083142B" w:rsidP="0083142B">
      <w:r>
        <w:t xml:space="preserve">2.3 </w:t>
      </w:r>
      <w:r>
        <w:rPr>
          <w:rFonts w:hint="eastAsia"/>
        </w:rPr>
        <w:t>Динамика</w:t>
      </w:r>
      <w:r>
        <w:t xml:space="preserve"> </w:t>
      </w:r>
      <w:r>
        <w:rPr>
          <w:rFonts w:hint="eastAsia"/>
        </w:rPr>
        <w:t>формирования</w:t>
      </w:r>
      <w:r>
        <w:t xml:space="preserve"> </w:t>
      </w:r>
      <w:r>
        <w:rPr>
          <w:rFonts w:hint="eastAsia"/>
        </w:rPr>
        <w:t>образа</w:t>
      </w:r>
      <w:r>
        <w:t xml:space="preserve"> </w:t>
      </w:r>
      <w:r>
        <w:rPr>
          <w:rFonts w:hint="eastAsia"/>
        </w:rPr>
        <w:t>семьи</w:t>
      </w:r>
      <w:r>
        <w:t xml:space="preserve"> </w:t>
      </w:r>
      <w:r>
        <w:rPr>
          <w:rFonts w:hint="eastAsia"/>
        </w:rPr>
        <w:t>у</w:t>
      </w:r>
      <w:r>
        <w:t xml:space="preserve"> </w:t>
      </w:r>
      <w:r>
        <w:rPr>
          <w:rFonts w:hint="eastAsia"/>
        </w:rPr>
        <w:t>студентов</w:t>
      </w:r>
      <w:r>
        <w:t xml:space="preserve"> </w:t>
      </w:r>
      <w:r>
        <w:rPr>
          <w:rFonts w:hint="eastAsia"/>
        </w:rPr>
        <w:t>вуза</w:t>
      </w:r>
      <w:r>
        <w:t xml:space="preserve"> </w:t>
      </w:r>
      <w:r>
        <w:rPr>
          <w:rFonts w:hint="eastAsia"/>
        </w:rPr>
        <w:t>в</w:t>
      </w:r>
      <w:r>
        <w:t xml:space="preserve"> </w:t>
      </w:r>
      <w:r>
        <w:rPr>
          <w:rFonts w:hint="eastAsia"/>
        </w:rPr>
        <w:t>процессе</w:t>
      </w:r>
      <w:r>
        <w:t xml:space="preserve"> </w:t>
      </w:r>
      <w:r>
        <w:rPr>
          <w:rFonts w:hint="eastAsia"/>
        </w:rPr>
        <w:t>опытно</w:t>
      </w:r>
      <w:r>
        <w:t>-</w:t>
      </w:r>
      <w:r>
        <w:rPr>
          <w:rFonts w:hint="eastAsia"/>
        </w:rPr>
        <w:t>экспериментальной</w:t>
      </w:r>
      <w:r>
        <w:t xml:space="preserve"> </w:t>
      </w:r>
      <w:r>
        <w:rPr>
          <w:rFonts w:hint="eastAsia"/>
        </w:rPr>
        <w:t>работы</w:t>
      </w:r>
    </w:p>
    <w:p w14:paraId="4522DAD4" w14:textId="77777777" w:rsidR="0083142B" w:rsidRDefault="0083142B" w:rsidP="0083142B"/>
    <w:p w14:paraId="6531CF6E" w14:textId="77777777" w:rsidR="0083142B" w:rsidRDefault="0083142B" w:rsidP="0083142B">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42EF95B0" w14:textId="77777777" w:rsidR="0083142B" w:rsidRDefault="0083142B" w:rsidP="0083142B"/>
    <w:p w14:paraId="7C4E5BE6" w14:textId="77777777" w:rsidR="0083142B" w:rsidRDefault="0083142B" w:rsidP="0083142B">
      <w:r>
        <w:rPr>
          <w:rFonts w:hint="eastAsia"/>
        </w:rPr>
        <w:t>Заключение</w:t>
      </w:r>
    </w:p>
    <w:p w14:paraId="65287406" w14:textId="77777777" w:rsidR="0083142B" w:rsidRDefault="0083142B" w:rsidP="0083142B"/>
    <w:p w14:paraId="5BF7F28E" w14:textId="77777777" w:rsidR="0083142B" w:rsidRDefault="0083142B" w:rsidP="0083142B">
      <w:r>
        <w:rPr>
          <w:rFonts w:hint="eastAsia"/>
        </w:rPr>
        <w:t>Список</w:t>
      </w:r>
      <w:r>
        <w:t xml:space="preserve"> </w:t>
      </w:r>
      <w:r>
        <w:rPr>
          <w:rFonts w:hint="eastAsia"/>
        </w:rPr>
        <w:t>литературы</w:t>
      </w:r>
    </w:p>
    <w:p w14:paraId="52210C66" w14:textId="77777777" w:rsidR="0083142B" w:rsidRDefault="0083142B" w:rsidP="0083142B"/>
    <w:p w14:paraId="58E58496" w14:textId="77777777" w:rsidR="0083142B" w:rsidRDefault="0083142B" w:rsidP="0083142B">
      <w:r>
        <w:rPr>
          <w:rFonts w:hint="eastAsia"/>
        </w:rPr>
        <w:t>Приложение</w:t>
      </w:r>
    </w:p>
    <w:p w14:paraId="781C5F08" w14:textId="77777777" w:rsidR="0083142B" w:rsidRDefault="0083142B" w:rsidP="0083142B"/>
    <w:p w14:paraId="7376AF5D" w14:textId="77777777" w:rsidR="0083142B" w:rsidRDefault="0083142B" w:rsidP="0083142B">
      <w:r>
        <w:rPr>
          <w:rFonts w:hint="eastAsia"/>
        </w:rPr>
        <w:t>Приложение</w:t>
      </w:r>
    </w:p>
    <w:p w14:paraId="2B326D8F" w14:textId="77777777" w:rsidR="0083142B" w:rsidRDefault="0083142B" w:rsidP="0083142B"/>
    <w:p w14:paraId="48A1DAA5" w14:textId="77777777" w:rsidR="0083142B" w:rsidRDefault="0083142B" w:rsidP="0083142B">
      <w:r>
        <w:rPr>
          <w:rFonts w:hint="eastAsia"/>
        </w:rPr>
        <w:t>Приложение</w:t>
      </w:r>
    </w:p>
    <w:p w14:paraId="044DC1AA" w14:textId="77777777" w:rsidR="0083142B" w:rsidRDefault="0083142B" w:rsidP="0083142B"/>
    <w:p w14:paraId="360B4271" w14:textId="77777777" w:rsidR="0083142B" w:rsidRDefault="0083142B" w:rsidP="0083142B">
      <w:r>
        <w:rPr>
          <w:rFonts w:hint="eastAsia"/>
        </w:rPr>
        <w:t>Приложение</w:t>
      </w:r>
    </w:p>
    <w:p w14:paraId="5CA91D5A" w14:textId="77777777" w:rsidR="0083142B" w:rsidRDefault="0083142B" w:rsidP="0083142B"/>
    <w:p w14:paraId="7C4FDA16" w14:textId="5ED7F9AF" w:rsidR="0083142B" w:rsidRPr="0083142B" w:rsidRDefault="0083142B" w:rsidP="0083142B">
      <w:r>
        <w:rPr>
          <w:rFonts w:hint="eastAsia"/>
        </w:rPr>
        <w:t>Приложение</w:t>
      </w:r>
    </w:p>
    <w:sectPr w:rsidR="0083142B" w:rsidRPr="0083142B" w:rsidSect="00AA379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BD51" w14:textId="77777777" w:rsidR="00AA3794" w:rsidRDefault="00AA3794">
      <w:pPr>
        <w:spacing w:after="0" w:line="240" w:lineRule="auto"/>
      </w:pPr>
      <w:r>
        <w:separator/>
      </w:r>
    </w:p>
  </w:endnote>
  <w:endnote w:type="continuationSeparator" w:id="0">
    <w:p w14:paraId="42CE6F6A" w14:textId="77777777" w:rsidR="00AA3794" w:rsidRDefault="00AA3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56A1" w14:textId="77777777" w:rsidR="00AA3794" w:rsidRDefault="00AA3794"/>
    <w:p w14:paraId="422C1171" w14:textId="77777777" w:rsidR="00AA3794" w:rsidRDefault="00AA3794"/>
    <w:p w14:paraId="2FA5E34F" w14:textId="77777777" w:rsidR="00AA3794" w:rsidRDefault="00AA3794"/>
    <w:p w14:paraId="0A0E1D94" w14:textId="77777777" w:rsidR="00AA3794" w:rsidRDefault="00AA3794"/>
    <w:p w14:paraId="5A915C01" w14:textId="77777777" w:rsidR="00AA3794" w:rsidRDefault="00AA3794"/>
    <w:p w14:paraId="158376C5" w14:textId="77777777" w:rsidR="00AA3794" w:rsidRDefault="00AA3794"/>
    <w:p w14:paraId="6F702653" w14:textId="77777777" w:rsidR="00AA3794" w:rsidRDefault="00AA37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FE298F" wp14:editId="078D27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40117" w14:textId="77777777" w:rsidR="00AA3794" w:rsidRDefault="00AA37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FE29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B40117" w14:textId="77777777" w:rsidR="00AA3794" w:rsidRDefault="00AA37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7B3849" w14:textId="77777777" w:rsidR="00AA3794" w:rsidRDefault="00AA3794"/>
    <w:p w14:paraId="5E2B255B" w14:textId="77777777" w:rsidR="00AA3794" w:rsidRDefault="00AA3794"/>
    <w:p w14:paraId="3844EFEC" w14:textId="77777777" w:rsidR="00AA3794" w:rsidRDefault="00AA37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35BBFA" wp14:editId="21794F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47BE1" w14:textId="77777777" w:rsidR="00AA3794" w:rsidRDefault="00AA3794"/>
                          <w:p w14:paraId="2291241B" w14:textId="77777777" w:rsidR="00AA3794" w:rsidRDefault="00AA37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35BB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847BE1" w14:textId="77777777" w:rsidR="00AA3794" w:rsidRDefault="00AA3794"/>
                    <w:p w14:paraId="2291241B" w14:textId="77777777" w:rsidR="00AA3794" w:rsidRDefault="00AA37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B4FEBC" w14:textId="77777777" w:rsidR="00AA3794" w:rsidRDefault="00AA3794"/>
    <w:p w14:paraId="059D4F83" w14:textId="77777777" w:rsidR="00AA3794" w:rsidRDefault="00AA3794">
      <w:pPr>
        <w:rPr>
          <w:sz w:val="2"/>
          <w:szCs w:val="2"/>
        </w:rPr>
      </w:pPr>
    </w:p>
    <w:p w14:paraId="7F000690" w14:textId="77777777" w:rsidR="00AA3794" w:rsidRDefault="00AA3794"/>
    <w:p w14:paraId="3F08C86F" w14:textId="77777777" w:rsidR="00AA3794" w:rsidRDefault="00AA3794">
      <w:pPr>
        <w:spacing w:after="0" w:line="240" w:lineRule="auto"/>
      </w:pPr>
    </w:p>
  </w:footnote>
  <w:footnote w:type="continuationSeparator" w:id="0">
    <w:p w14:paraId="3C811927" w14:textId="77777777" w:rsidR="00AA3794" w:rsidRDefault="00AA3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79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3672</TotalTime>
  <Pages>2</Pages>
  <Words>163</Words>
  <Characters>934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219</cp:revision>
  <cp:lastPrinted>2009-02-06T05:36:00Z</cp:lastPrinted>
  <dcterms:created xsi:type="dcterms:W3CDTF">2024-01-07T13:43:00Z</dcterms:created>
  <dcterms:modified xsi:type="dcterms:W3CDTF">2024-01-16T10:44:00Z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