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528ED" w:rsidRDefault="001528ED" w:rsidP="001528ED">
      <w:r w:rsidRPr="00312381">
        <w:rPr>
          <w:rFonts w:ascii="Times New Roman" w:hAnsi="Times New Roman" w:cs="Times New Roman"/>
          <w:b/>
          <w:sz w:val="24"/>
          <w:szCs w:val="24"/>
        </w:rPr>
        <w:t>Джус Оксана Володимирівна</w:t>
      </w:r>
      <w:r w:rsidRPr="00312381">
        <w:rPr>
          <w:rFonts w:ascii="Times New Roman" w:hAnsi="Times New Roman" w:cs="Times New Roman"/>
          <w:sz w:val="24"/>
          <w:szCs w:val="24"/>
        </w:rPr>
        <w:t>, завідувач кафедри професійної освіти та інноваційних технологій, ДВНЗ «Прикарпатський національний університет імені Василя Стефаника». Назва дисертації: «Теорія та практика професійної підготовки молоді у закладах освіти української діаспори (ХХ століття)». Шифр та назва спеціальності – 13.00.01 – загальна педагогіка та історія педагогіки. Спецрада Д 29.051.06 Східноукраїнського національного університету імені Володимира Даля</w:t>
      </w:r>
    </w:p>
    <w:sectPr w:rsidR="00FC36B5" w:rsidRPr="001528E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CB50A-7256-4349-B93E-B12C6C00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260</cp:revision>
  <cp:lastPrinted>2009-02-06T05:36:00Z</cp:lastPrinted>
  <dcterms:created xsi:type="dcterms:W3CDTF">2020-06-01T08:43:00Z</dcterms:created>
  <dcterms:modified xsi:type="dcterms:W3CDTF">2020-06-09T21:16:00Z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