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8E8A" w14:textId="1E7665F3" w:rsidR="0099051B" w:rsidRDefault="00E31D7D" w:rsidP="00E31D7D">
      <w:r w:rsidRPr="00E31D7D">
        <w:rPr>
          <w:rFonts w:hint="eastAsia"/>
        </w:rPr>
        <w:t>Гейко</w:t>
      </w:r>
      <w:r w:rsidRPr="00E31D7D">
        <w:t xml:space="preserve"> </w:t>
      </w:r>
      <w:r w:rsidRPr="00E31D7D">
        <w:rPr>
          <w:rFonts w:hint="eastAsia"/>
        </w:rPr>
        <w:t>Михаил</w:t>
      </w:r>
      <w:r w:rsidRPr="00E31D7D">
        <w:t xml:space="preserve"> </w:t>
      </w:r>
      <w:r w:rsidRPr="00E31D7D">
        <w:rPr>
          <w:rFonts w:hint="eastAsia"/>
        </w:rPr>
        <w:t>Алексеевич</w:t>
      </w:r>
      <w:r>
        <w:rPr>
          <w:rFonts w:hint="cs"/>
        </w:rPr>
        <w:t xml:space="preserve"> </w:t>
      </w:r>
      <w:r w:rsidRPr="00E31D7D">
        <w:rPr>
          <w:rFonts w:hint="eastAsia"/>
        </w:rPr>
        <w:t>Подготовка</w:t>
      </w:r>
      <w:r w:rsidRPr="00E31D7D">
        <w:t xml:space="preserve"> </w:t>
      </w:r>
      <w:r w:rsidRPr="00E31D7D">
        <w:rPr>
          <w:rFonts w:hint="eastAsia"/>
        </w:rPr>
        <w:t>оцинкованной</w:t>
      </w:r>
      <w:r w:rsidRPr="00E31D7D">
        <w:t xml:space="preserve"> </w:t>
      </w:r>
      <w:r w:rsidRPr="00E31D7D">
        <w:rPr>
          <w:rFonts w:hint="eastAsia"/>
        </w:rPr>
        <w:t>стальной</w:t>
      </w:r>
      <w:r w:rsidRPr="00E31D7D">
        <w:t xml:space="preserve"> </w:t>
      </w:r>
      <w:r w:rsidRPr="00E31D7D">
        <w:rPr>
          <w:rFonts w:hint="eastAsia"/>
        </w:rPr>
        <w:t>обрези</w:t>
      </w:r>
      <w:r w:rsidRPr="00E31D7D">
        <w:t xml:space="preserve"> </w:t>
      </w:r>
      <w:r w:rsidRPr="00E31D7D">
        <w:rPr>
          <w:rFonts w:hint="eastAsia"/>
        </w:rPr>
        <w:t>к</w:t>
      </w:r>
      <w:r w:rsidRPr="00E31D7D">
        <w:t xml:space="preserve"> </w:t>
      </w:r>
      <w:r w:rsidRPr="00E31D7D">
        <w:rPr>
          <w:rFonts w:hint="eastAsia"/>
        </w:rPr>
        <w:t>индукционному</w:t>
      </w:r>
      <w:r w:rsidRPr="00E31D7D">
        <w:t xml:space="preserve"> </w:t>
      </w:r>
      <w:r w:rsidRPr="00E31D7D">
        <w:rPr>
          <w:rFonts w:hint="eastAsia"/>
        </w:rPr>
        <w:t>переплаву</w:t>
      </w:r>
      <w:r w:rsidRPr="00E31D7D">
        <w:t xml:space="preserve"> </w:t>
      </w:r>
      <w:r w:rsidRPr="00E31D7D">
        <w:rPr>
          <w:rFonts w:hint="eastAsia"/>
        </w:rPr>
        <w:t>и</w:t>
      </w:r>
      <w:r w:rsidRPr="00E31D7D">
        <w:t xml:space="preserve"> </w:t>
      </w:r>
      <w:r w:rsidRPr="00E31D7D">
        <w:rPr>
          <w:rFonts w:hint="eastAsia"/>
        </w:rPr>
        <w:t>применение</w:t>
      </w:r>
      <w:r w:rsidRPr="00E31D7D">
        <w:t xml:space="preserve"> </w:t>
      </w:r>
      <w:r w:rsidRPr="00E31D7D">
        <w:rPr>
          <w:rFonts w:hint="eastAsia"/>
        </w:rPr>
        <w:t>ее</w:t>
      </w:r>
      <w:r w:rsidRPr="00E31D7D">
        <w:t xml:space="preserve"> </w:t>
      </w:r>
      <w:r w:rsidRPr="00E31D7D">
        <w:rPr>
          <w:rFonts w:hint="eastAsia"/>
        </w:rPr>
        <w:t>побочного</w:t>
      </w:r>
      <w:r w:rsidRPr="00E31D7D">
        <w:t xml:space="preserve"> </w:t>
      </w:r>
      <w:r w:rsidRPr="00E31D7D">
        <w:rPr>
          <w:rFonts w:hint="eastAsia"/>
        </w:rPr>
        <w:t>продукта</w:t>
      </w:r>
      <w:r w:rsidRPr="00E31D7D">
        <w:t xml:space="preserve"> </w:t>
      </w:r>
      <w:r w:rsidRPr="00E31D7D">
        <w:rPr>
          <w:rFonts w:hint="eastAsia"/>
        </w:rPr>
        <w:t>в</w:t>
      </w:r>
      <w:r w:rsidRPr="00E31D7D">
        <w:t xml:space="preserve"> </w:t>
      </w:r>
      <w:r w:rsidRPr="00E31D7D">
        <w:rPr>
          <w:rFonts w:hint="eastAsia"/>
        </w:rPr>
        <w:t>литейных</w:t>
      </w:r>
      <w:r w:rsidRPr="00E31D7D">
        <w:t xml:space="preserve"> </w:t>
      </w:r>
      <w:r w:rsidRPr="00E31D7D">
        <w:rPr>
          <w:rFonts w:hint="eastAsia"/>
        </w:rPr>
        <w:t>технологиях</w:t>
      </w:r>
    </w:p>
    <w:p w14:paraId="023B9274" w14:textId="77777777" w:rsidR="00E31D7D" w:rsidRDefault="00E31D7D" w:rsidP="00E31D7D">
      <w:r>
        <w:rPr>
          <w:rFonts w:hint="eastAsia"/>
        </w:rPr>
        <w:t>ОГЛАВЛЕНИЕ</w:t>
      </w:r>
      <w:r>
        <w:t xml:space="preserve"> </w:t>
      </w:r>
      <w:r>
        <w:rPr>
          <w:rFonts w:hint="eastAsia"/>
        </w:rPr>
        <w:t>ДИССЕРТАЦИИ</w:t>
      </w:r>
    </w:p>
    <w:p w14:paraId="426E1D5E" w14:textId="77777777" w:rsidR="00E31D7D" w:rsidRDefault="00E31D7D" w:rsidP="00E31D7D">
      <w:r>
        <w:rPr>
          <w:rFonts w:hint="eastAsia"/>
        </w:rPr>
        <w:t>кандидат</w:t>
      </w:r>
      <w:r>
        <w:t xml:space="preserve"> </w:t>
      </w:r>
      <w:r>
        <w:rPr>
          <w:rFonts w:hint="eastAsia"/>
        </w:rPr>
        <w:t>наук</w:t>
      </w:r>
      <w:r>
        <w:t xml:space="preserve"> </w:t>
      </w:r>
      <w:r>
        <w:rPr>
          <w:rFonts w:hint="eastAsia"/>
        </w:rPr>
        <w:t>Гейко</w:t>
      </w:r>
      <w:r>
        <w:t xml:space="preserve"> </w:t>
      </w:r>
      <w:r>
        <w:rPr>
          <w:rFonts w:hint="eastAsia"/>
        </w:rPr>
        <w:t>Михаил</w:t>
      </w:r>
      <w:r>
        <w:t xml:space="preserve"> </w:t>
      </w:r>
      <w:r>
        <w:rPr>
          <w:rFonts w:hint="eastAsia"/>
        </w:rPr>
        <w:t>Алексеевич</w:t>
      </w:r>
    </w:p>
    <w:p w14:paraId="156985F5" w14:textId="77777777" w:rsidR="00E31D7D" w:rsidRDefault="00E31D7D" w:rsidP="00E31D7D">
      <w:r>
        <w:rPr>
          <w:rFonts w:hint="eastAsia"/>
        </w:rPr>
        <w:t>Введение</w:t>
      </w:r>
    </w:p>
    <w:p w14:paraId="0C44B437" w14:textId="77777777" w:rsidR="00E31D7D" w:rsidRDefault="00E31D7D" w:rsidP="00E31D7D"/>
    <w:p w14:paraId="42C25BE6" w14:textId="77777777" w:rsidR="00E31D7D" w:rsidRDefault="00E31D7D" w:rsidP="00E31D7D">
      <w:r>
        <w:rPr>
          <w:rFonts w:hint="eastAsia"/>
        </w:rPr>
        <w:t>Глава</w:t>
      </w:r>
      <w:r>
        <w:t xml:space="preserve"> 1 </w:t>
      </w:r>
      <w:r>
        <w:rPr>
          <w:rFonts w:hint="eastAsia"/>
        </w:rPr>
        <w:t>Информационно</w:t>
      </w:r>
      <w:r>
        <w:t>-</w:t>
      </w:r>
      <w:r>
        <w:rPr>
          <w:rFonts w:hint="eastAsia"/>
        </w:rPr>
        <w:t>аналитический</w:t>
      </w:r>
      <w:r>
        <w:t xml:space="preserve"> </w:t>
      </w:r>
      <w:r>
        <w:rPr>
          <w:rFonts w:hint="eastAsia"/>
        </w:rPr>
        <w:t>обзор</w:t>
      </w:r>
      <w:r>
        <w:t xml:space="preserve"> </w:t>
      </w:r>
      <w:r>
        <w:rPr>
          <w:rFonts w:hint="eastAsia"/>
        </w:rPr>
        <w:t>состояния</w:t>
      </w:r>
      <w:r>
        <w:t xml:space="preserve"> </w:t>
      </w:r>
      <w:r>
        <w:rPr>
          <w:rFonts w:hint="eastAsia"/>
        </w:rPr>
        <w:t>вопроса</w:t>
      </w:r>
    </w:p>
    <w:p w14:paraId="354C700E" w14:textId="77777777" w:rsidR="00E31D7D" w:rsidRDefault="00E31D7D" w:rsidP="00E31D7D"/>
    <w:p w14:paraId="50739955" w14:textId="77777777" w:rsidR="00E31D7D" w:rsidRDefault="00E31D7D" w:rsidP="00E31D7D">
      <w:r>
        <w:t xml:space="preserve">1.1 </w:t>
      </w:r>
      <w:r>
        <w:rPr>
          <w:rFonts w:hint="eastAsia"/>
        </w:rPr>
        <w:t>Проблема</w:t>
      </w:r>
      <w:r>
        <w:t xml:space="preserve"> </w:t>
      </w:r>
      <w:r>
        <w:rPr>
          <w:rFonts w:hint="eastAsia"/>
        </w:rPr>
        <w:t>использования</w:t>
      </w:r>
      <w:r>
        <w:t xml:space="preserve"> </w:t>
      </w:r>
      <w:r>
        <w:rPr>
          <w:rFonts w:hint="eastAsia"/>
        </w:rPr>
        <w:t>оцинкованного</w:t>
      </w:r>
      <w:r>
        <w:t xml:space="preserve"> </w:t>
      </w:r>
      <w:r>
        <w:rPr>
          <w:rFonts w:hint="eastAsia"/>
        </w:rPr>
        <w:t>стального</w:t>
      </w:r>
      <w:r>
        <w:t xml:space="preserve"> </w:t>
      </w:r>
      <w:r>
        <w:rPr>
          <w:rFonts w:hint="eastAsia"/>
        </w:rPr>
        <w:t>лома</w:t>
      </w:r>
      <w:r>
        <w:t xml:space="preserve"> </w:t>
      </w:r>
      <w:r>
        <w:rPr>
          <w:rFonts w:hint="eastAsia"/>
        </w:rPr>
        <w:t>на</w:t>
      </w:r>
      <w:r>
        <w:t xml:space="preserve"> </w:t>
      </w:r>
      <w:r>
        <w:rPr>
          <w:rFonts w:hint="eastAsia"/>
        </w:rPr>
        <w:t>плавильных</w:t>
      </w:r>
      <w:r>
        <w:t xml:space="preserve"> </w:t>
      </w:r>
      <w:r>
        <w:rPr>
          <w:rFonts w:hint="eastAsia"/>
        </w:rPr>
        <w:t>участках</w:t>
      </w:r>
      <w:r>
        <w:t xml:space="preserve"> </w:t>
      </w:r>
      <w:r>
        <w:rPr>
          <w:rFonts w:hint="eastAsia"/>
        </w:rPr>
        <w:t>литейных</w:t>
      </w:r>
      <w:r>
        <w:t xml:space="preserve"> </w:t>
      </w:r>
      <w:r>
        <w:rPr>
          <w:rFonts w:hint="eastAsia"/>
        </w:rPr>
        <w:t>цехов</w:t>
      </w:r>
    </w:p>
    <w:p w14:paraId="7DCE4052" w14:textId="77777777" w:rsidR="00E31D7D" w:rsidRDefault="00E31D7D" w:rsidP="00E31D7D"/>
    <w:p w14:paraId="6C867FF3" w14:textId="77777777" w:rsidR="00E31D7D" w:rsidRDefault="00E31D7D" w:rsidP="00E31D7D">
      <w:r>
        <w:t xml:space="preserve">1.2 </w:t>
      </w:r>
      <w:r>
        <w:rPr>
          <w:rFonts w:hint="eastAsia"/>
        </w:rPr>
        <w:t>Варианты</w:t>
      </w:r>
      <w:r>
        <w:t xml:space="preserve"> </w:t>
      </w:r>
      <w:r>
        <w:rPr>
          <w:rFonts w:hint="eastAsia"/>
        </w:rPr>
        <w:t>снятия</w:t>
      </w:r>
      <w:r>
        <w:t xml:space="preserve"> </w:t>
      </w:r>
      <w:r>
        <w:rPr>
          <w:rFonts w:hint="eastAsia"/>
        </w:rPr>
        <w:t>цинкового</w:t>
      </w:r>
      <w:r>
        <w:t xml:space="preserve"> </w:t>
      </w:r>
      <w:r>
        <w:rPr>
          <w:rFonts w:hint="eastAsia"/>
        </w:rPr>
        <w:t>покрытия</w:t>
      </w:r>
      <w:r>
        <w:t xml:space="preserve"> </w:t>
      </w:r>
      <w:r>
        <w:rPr>
          <w:rFonts w:hint="eastAsia"/>
        </w:rPr>
        <w:t>со</w:t>
      </w:r>
      <w:r>
        <w:t xml:space="preserve"> </w:t>
      </w:r>
      <w:r>
        <w:rPr>
          <w:rFonts w:hint="eastAsia"/>
        </w:rPr>
        <w:t>стальной</w:t>
      </w:r>
      <w:r>
        <w:t xml:space="preserve"> </w:t>
      </w:r>
      <w:r>
        <w:rPr>
          <w:rFonts w:hint="eastAsia"/>
        </w:rPr>
        <w:t>основы</w:t>
      </w:r>
      <w:r>
        <w:t xml:space="preserve">: </w:t>
      </w:r>
      <w:r>
        <w:rPr>
          <w:rFonts w:hint="eastAsia"/>
        </w:rPr>
        <w:t>теоретический</w:t>
      </w:r>
      <w:r>
        <w:t xml:space="preserve"> </w:t>
      </w:r>
      <w:r>
        <w:rPr>
          <w:rFonts w:hint="eastAsia"/>
        </w:rPr>
        <w:t>аспект</w:t>
      </w:r>
    </w:p>
    <w:p w14:paraId="7EE77859" w14:textId="77777777" w:rsidR="00E31D7D" w:rsidRDefault="00E31D7D" w:rsidP="00E31D7D"/>
    <w:p w14:paraId="1100DDE7" w14:textId="77777777" w:rsidR="00E31D7D" w:rsidRDefault="00E31D7D" w:rsidP="00E31D7D">
      <w:r>
        <w:t xml:space="preserve">1.3 </w:t>
      </w:r>
      <w:r>
        <w:rPr>
          <w:rFonts w:hint="eastAsia"/>
        </w:rPr>
        <w:t>Производственный</w:t>
      </w:r>
      <w:r>
        <w:t xml:space="preserve"> </w:t>
      </w:r>
      <w:r>
        <w:rPr>
          <w:rFonts w:hint="eastAsia"/>
        </w:rPr>
        <w:t>опыт</w:t>
      </w:r>
      <w:r>
        <w:t xml:space="preserve"> </w:t>
      </w:r>
      <w:r>
        <w:rPr>
          <w:rFonts w:hint="eastAsia"/>
        </w:rPr>
        <w:t>решения</w:t>
      </w:r>
      <w:r>
        <w:t xml:space="preserve"> </w:t>
      </w:r>
      <w:r>
        <w:rPr>
          <w:rFonts w:hint="eastAsia"/>
        </w:rPr>
        <w:t>проблемы</w:t>
      </w:r>
      <w:r>
        <w:t xml:space="preserve">. </w:t>
      </w:r>
      <w:r>
        <w:rPr>
          <w:rFonts w:hint="eastAsia"/>
        </w:rPr>
        <w:t>Недостатки</w:t>
      </w:r>
      <w:r>
        <w:t xml:space="preserve"> </w:t>
      </w:r>
      <w:r>
        <w:rPr>
          <w:rFonts w:hint="eastAsia"/>
        </w:rPr>
        <w:t>известных</w:t>
      </w:r>
    </w:p>
    <w:p w14:paraId="694DAC39" w14:textId="77777777" w:rsidR="00E31D7D" w:rsidRDefault="00E31D7D" w:rsidP="00E31D7D"/>
    <w:p w14:paraId="63D50795" w14:textId="77777777" w:rsidR="00E31D7D" w:rsidRDefault="00E31D7D" w:rsidP="00E31D7D">
      <w:r>
        <w:rPr>
          <w:rFonts w:hint="eastAsia"/>
        </w:rPr>
        <w:t>вариантов</w:t>
      </w:r>
      <w:r>
        <w:t xml:space="preserve"> </w:t>
      </w:r>
      <w:r>
        <w:rPr>
          <w:rFonts w:hint="eastAsia"/>
        </w:rPr>
        <w:t>решения</w:t>
      </w:r>
    </w:p>
    <w:p w14:paraId="7E90C926" w14:textId="77777777" w:rsidR="00E31D7D" w:rsidRDefault="00E31D7D" w:rsidP="00E31D7D"/>
    <w:p w14:paraId="1381B7D6" w14:textId="77777777" w:rsidR="00E31D7D" w:rsidRDefault="00E31D7D" w:rsidP="00E31D7D">
      <w:r>
        <w:rPr>
          <w:rFonts w:hint="eastAsia"/>
        </w:rPr>
        <w:t>Выводы</w:t>
      </w:r>
      <w:r>
        <w:t xml:space="preserve"> </w:t>
      </w:r>
      <w:r>
        <w:rPr>
          <w:rFonts w:hint="eastAsia"/>
        </w:rPr>
        <w:t>по</w:t>
      </w:r>
      <w:r>
        <w:t xml:space="preserve"> </w:t>
      </w:r>
      <w:r>
        <w:rPr>
          <w:rFonts w:hint="eastAsia"/>
        </w:rPr>
        <w:t>главе</w:t>
      </w:r>
    </w:p>
    <w:p w14:paraId="7276381F" w14:textId="77777777" w:rsidR="00E31D7D" w:rsidRDefault="00E31D7D" w:rsidP="00E31D7D"/>
    <w:p w14:paraId="3C5403FC" w14:textId="77777777" w:rsidR="00E31D7D" w:rsidRDefault="00E31D7D" w:rsidP="00E31D7D">
      <w:r>
        <w:rPr>
          <w:rFonts w:hint="eastAsia"/>
        </w:rPr>
        <w:t>Глава</w:t>
      </w:r>
      <w:r>
        <w:t xml:space="preserve"> 2 </w:t>
      </w:r>
      <w:r>
        <w:rPr>
          <w:rFonts w:hint="eastAsia"/>
        </w:rPr>
        <w:t>Разработка</w:t>
      </w:r>
      <w:r>
        <w:t xml:space="preserve"> </w:t>
      </w:r>
      <w:r>
        <w:rPr>
          <w:rFonts w:hint="eastAsia"/>
        </w:rPr>
        <w:t>рациональной</w:t>
      </w:r>
      <w:r>
        <w:t xml:space="preserve"> </w:t>
      </w:r>
      <w:r>
        <w:rPr>
          <w:rFonts w:hint="eastAsia"/>
        </w:rPr>
        <w:t>технологической</w:t>
      </w:r>
      <w:r>
        <w:t xml:space="preserve"> </w:t>
      </w:r>
      <w:r>
        <w:rPr>
          <w:rFonts w:hint="eastAsia"/>
        </w:rPr>
        <w:t>схемы</w:t>
      </w:r>
      <w:r>
        <w:t xml:space="preserve"> </w:t>
      </w:r>
      <w:r>
        <w:rPr>
          <w:rFonts w:hint="eastAsia"/>
        </w:rPr>
        <w:t>подготовки</w:t>
      </w:r>
      <w:r>
        <w:t xml:space="preserve"> </w:t>
      </w:r>
      <w:r>
        <w:rPr>
          <w:rFonts w:hint="eastAsia"/>
        </w:rPr>
        <w:t>оцинкованной</w:t>
      </w:r>
      <w:r>
        <w:t xml:space="preserve"> </w:t>
      </w:r>
      <w:r>
        <w:rPr>
          <w:rFonts w:hint="eastAsia"/>
        </w:rPr>
        <w:t>стальной</w:t>
      </w:r>
      <w:r>
        <w:t xml:space="preserve"> </w:t>
      </w:r>
      <w:r>
        <w:rPr>
          <w:rFonts w:hint="eastAsia"/>
        </w:rPr>
        <w:t>обрези</w:t>
      </w:r>
      <w:r>
        <w:t xml:space="preserve"> </w:t>
      </w:r>
      <w:r>
        <w:rPr>
          <w:rFonts w:hint="eastAsia"/>
        </w:rPr>
        <w:t>к</w:t>
      </w:r>
      <w:r>
        <w:t xml:space="preserve"> </w:t>
      </w:r>
      <w:r>
        <w:rPr>
          <w:rFonts w:hint="eastAsia"/>
        </w:rPr>
        <w:t>индукционному</w:t>
      </w:r>
      <w:r>
        <w:t xml:space="preserve"> </w:t>
      </w:r>
      <w:r>
        <w:rPr>
          <w:rFonts w:hint="eastAsia"/>
        </w:rPr>
        <w:t>переплаву</w:t>
      </w:r>
      <w:r>
        <w:t xml:space="preserve"> </w:t>
      </w:r>
      <w:r>
        <w:rPr>
          <w:rFonts w:hint="eastAsia"/>
        </w:rPr>
        <w:t>и</w:t>
      </w:r>
      <w:r>
        <w:t xml:space="preserve"> </w:t>
      </w:r>
      <w:r>
        <w:rPr>
          <w:rFonts w:hint="eastAsia"/>
        </w:rPr>
        <w:t>опытно</w:t>
      </w:r>
      <w:r>
        <w:t>-</w:t>
      </w:r>
      <w:r>
        <w:rPr>
          <w:rFonts w:hint="eastAsia"/>
        </w:rPr>
        <w:t>промышленной</w:t>
      </w:r>
      <w:r>
        <w:t xml:space="preserve"> </w:t>
      </w:r>
      <w:r>
        <w:rPr>
          <w:rFonts w:hint="eastAsia"/>
        </w:rPr>
        <w:t>установки</w:t>
      </w:r>
      <w:r>
        <w:t xml:space="preserve"> </w:t>
      </w:r>
      <w:r>
        <w:rPr>
          <w:rFonts w:hint="eastAsia"/>
        </w:rPr>
        <w:t>в</w:t>
      </w:r>
      <w:r>
        <w:t xml:space="preserve"> </w:t>
      </w:r>
      <w:r>
        <w:rPr>
          <w:rFonts w:hint="eastAsia"/>
        </w:rPr>
        <w:t>условиях</w:t>
      </w:r>
      <w:r>
        <w:t xml:space="preserve"> </w:t>
      </w:r>
      <w:r>
        <w:rPr>
          <w:rFonts w:hint="eastAsia"/>
        </w:rPr>
        <w:t>действующего</w:t>
      </w:r>
      <w:r>
        <w:t xml:space="preserve"> </w:t>
      </w:r>
      <w:r>
        <w:rPr>
          <w:rFonts w:hint="eastAsia"/>
        </w:rPr>
        <w:t>производства</w:t>
      </w:r>
    </w:p>
    <w:p w14:paraId="7E29A4CC" w14:textId="77777777" w:rsidR="00E31D7D" w:rsidRDefault="00E31D7D" w:rsidP="00E31D7D"/>
    <w:p w14:paraId="1EA4268A" w14:textId="77777777" w:rsidR="00E31D7D" w:rsidRDefault="00E31D7D" w:rsidP="00E31D7D">
      <w:r>
        <w:t xml:space="preserve">2.1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технологической</w:t>
      </w:r>
      <w:r>
        <w:t xml:space="preserve"> </w:t>
      </w:r>
      <w:r>
        <w:rPr>
          <w:rFonts w:hint="eastAsia"/>
        </w:rPr>
        <w:t>схеме</w:t>
      </w:r>
      <w:r>
        <w:t xml:space="preserve">. </w:t>
      </w:r>
      <w:r>
        <w:rPr>
          <w:rFonts w:hint="eastAsia"/>
        </w:rPr>
        <w:t>Критерии</w:t>
      </w:r>
      <w:r>
        <w:t xml:space="preserve"> </w:t>
      </w:r>
      <w:r>
        <w:rPr>
          <w:rFonts w:hint="eastAsia"/>
        </w:rPr>
        <w:t>выбора</w:t>
      </w:r>
      <w:r>
        <w:t xml:space="preserve"> </w:t>
      </w:r>
      <w:r>
        <w:rPr>
          <w:rFonts w:hint="eastAsia"/>
        </w:rPr>
        <w:t>рационального</w:t>
      </w:r>
      <w:r>
        <w:t xml:space="preserve"> </w:t>
      </w:r>
      <w:r>
        <w:rPr>
          <w:rFonts w:hint="eastAsia"/>
        </w:rPr>
        <w:t>варианта</w:t>
      </w:r>
    </w:p>
    <w:p w14:paraId="1A673C80" w14:textId="77777777" w:rsidR="00E31D7D" w:rsidRDefault="00E31D7D" w:rsidP="00E31D7D"/>
    <w:p w14:paraId="0588AF1B" w14:textId="77777777" w:rsidR="00E31D7D" w:rsidRDefault="00E31D7D" w:rsidP="00E31D7D">
      <w:r>
        <w:t xml:space="preserve">2.2 </w:t>
      </w:r>
      <w:r>
        <w:rPr>
          <w:rFonts w:hint="eastAsia"/>
        </w:rPr>
        <w:t>Оценка</w:t>
      </w:r>
      <w:r>
        <w:t xml:space="preserve"> </w:t>
      </w:r>
      <w:r>
        <w:rPr>
          <w:rFonts w:hint="eastAsia"/>
        </w:rPr>
        <w:t>кинетики</w:t>
      </w:r>
      <w:r>
        <w:t xml:space="preserve"> </w:t>
      </w:r>
      <w:r>
        <w:rPr>
          <w:rFonts w:hint="eastAsia"/>
        </w:rPr>
        <w:t>процесса</w:t>
      </w:r>
      <w:r>
        <w:t xml:space="preserve">, </w:t>
      </w:r>
      <w:r>
        <w:rPr>
          <w:rFonts w:hint="eastAsia"/>
        </w:rPr>
        <w:t>выявление</w:t>
      </w:r>
      <w:r>
        <w:t xml:space="preserve"> </w:t>
      </w:r>
      <w:r>
        <w:rPr>
          <w:rFonts w:hint="eastAsia"/>
        </w:rPr>
        <w:t>основных</w:t>
      </w:r>
      <w:r>
        <w:t xml:space="preserve"> </w:t>
      </w:r>
      <w:r>
        <w:rPr>
          <w:rFonts w:hint="eastAsia"/>
        </w:rPr>
        <w:t>параметров</w:t>
      </w:r>
      <w:r>
        <w:t xml:space="preserve"> </w:t>
      </w:r>
      <w:r>
        <w:rPr>
          <w:rFonts w:hint="eastAsia"/>
        </w:rPr>
        <w:t>и</w:t>
      </w:r>
      <w:r>
        <w:t xml:space="preserve"> </w:t>
      </w:r>
      <w:r>
        <w:rPr>
          <w:rFonts w:hint="eastAsia"/>
        </w:rPr>
        <w:t>возможностей</w:t>
      </w:r>
      <w:r>
        <w:t xml:space="preserve"> </w:t>
      </w:r>
      <w:r>
        <w:rPr>
          <w:rFonts w:hint="eastAsia"/>
        </w:rPr>
        <w:t>управления</w:t>
      </w:r>
      <w:r>
        <w:t xml:space="preserve"> </w:t>
      </w:r>
      <w:r>
        <w:rPr>
          <w:rFonts w:hint="eastAsia"/>
        </w:rPr>
        <w:t>ими</w:t>
      </w:r>
    </w:p>
    <w:p w14:paraId="67B23F8D" w14:textId="77777777" w:rsidR="00E31D7D" w:rsidRDefault="00E31D7D" w:rsidP="00E31D7D"/>
    <w:p w14:paraId="3C3CEC86" w14:textId="77777777" w:rsidR="00E31D7D" w:rsidRDefault="00E31D7D" w:rsidP="00E31D7D">
      <w:r>
        <w:lastRenderedPageBreak/>
        <w:t xml:space="preserve">2.3 </w:t>
      </w:r>
      <w:r>
        <w:rPr>
          <w:rFonts w:hint="eastAsia"/>
        </w:rPr>
        <w:t>Основные</w:t>
      </w:r>
      <w:r>
        <w:t xml:space="preserve"> </w:t>
      </w:r>
      <w:r>
        <w:rPr>
          <w:rFonts w:hint="eastAsia"/>
        </w:rPr>
        <w:t>риски</w:t>
      </w:r>
      <w:r>
        <w:t xml:space="preserve"> </w:t>
      </w:r>
      <w:r>
        <w:rPr>
          <w:rFonts w:hint="eastAsia"/>
        </w:rPr>
        <w:t>практической</w:t>
      </w:r>
      <w:r>
        <w:t xml:space="preserve"> </w:t>
      </w:r>
      <w:r>
        <w:rPr>
          <w:rFonts w:hint="eastAsia"/>
        </w:rPr>
        <w:t>реализации</w:t>
      </w:r>
      <w:r>
        <w:t xml:space="preserve"> </w:t>
      </w:r>
      <w:r>
        <w:rPr>
          <w:rFonts w:hint="eastAsia"/>
        </w:rPr>
        <w:t>схемы</w:t>
      </w:r>
      <w:r>
        <w:t xml:space="preserve"> </w:t>
      </w:r>
      <w:r>
        <w:rPr>
          <w:rFonts w:hint="eastAsia"/>
        </w:rPr>
        <w:t>в</w:t>
      </w:r>
      <w:r>
        <w:t xml:space="preserve"> </w:t>
      </w:r>
      <w:r>
        <w:rPr>
          <w:rFonts w:hint="eastAsia"/>
        </w:rPr>
        <w:t>условиях</w:t>
      </w:r>
      <w:r>
        <w:t xml:space="preserve"> </w:t>
      </w:r>
      <w:r>
        <w:rPr>
          <w:rFonts w:hint="eastAsia"/>
        </w:rPr>
        <w:t>производства</w:t>
      </w:r>
    </w:p>
    <w:p w14:paraId="084AA487" w14:textId="77777777" w:rsidR="00E31D7D" w:rsidRDefault="00E31D7D" w:rsidP="00E31D7D"/>
    <w:p w14:paraId="32968C56" w14:textId="77777777" w:rsidR="00E31D7D" w:rsidRDefault="00E31D7D" w:rsidP="00E31D7D">
      <w:r>
        <w:t xml:space="preserve">2.4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5492890C" w14:textId="77777777" w:rsidR="00E31D7D" w:rsidRDefault="00E31D7D" w:rsidP="00E31D7D"/>
    <w:p w14:paraId="14A067FB" w14:textId="77777777" w:rsidR="00E31D7D" w:rsidRDefault="00E31D7D" w:rsidP="00E31D7D">
      <w:r>
        <w:t xml:space="preserve">2.5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математическая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результатов</w:t>
      </w:r>
    </w:p>
    <w:p w14:paraId="68C1BAC2" w14:textId="77777777" w:rsidR="00E31D7D" w:rsidRDefault="00E31D7D" w:rsidP="00E31D7D"/>
    <w:p w14:paraId="6B26959E" w14:textId="77777777" w:rsidR="00E31D7D" w:rsidRDefault="00E31D7D" w:rsidP="00E31D7D">
      <w:r>
        <w:t xml:space="preserve">2.6 </w:t>
      </w:r>
      <w:r>
        <w:rPr>
          <w:rFonts w:hint="eastAsia"/>
        </w:rPr>
        <w:t>Проектирование</w:t>
      </w:r>
      <w:r>
        <w:t xml:space="preserve"> </w:t>
      </w:r>
      <w:r>
        <w:rPr>
          <w:rFonts w:hint="eastAsia"/>
        </w:rPr>
        <w:t>установки</w:t>
      </w:r>
      <w:r>
        <w:t xml:space="preserve"> </w:t>
      </w:r>
      <w:r>
        <w:rPr>
          <w:rFonts w:hint="eastAsia"/>
        </w:rPr>
        <w:t>для</w:t>
      </w:r>
      <w:r>
        <w:t xml:space="preserve"> </w:t>
      </w:r>
      <w:r>
        <w:rPr>
          <w:rFonts w:hint="eastAsia"/>
        </w:rPr>
        <w:t>снятия</w:t>
      </w:r>
      <w:r>
        <w:t xml:space="preserve"> </w:t>
      </w:r>
      <w:r>
        <w:rPr>
          <w:rFonts w:hint="eastAsia"/>
        </w:rPr>
        <w:t>цинкового</w:t>
      </w:r>
      <w:r>
        <w:t xml:space="preserve"> </w:t>
      </w:r>
      <w:r>
        <w:rPr>
          <w:rFonts w:hint="eastAsia"/>
        </w:rPr>
        <w:t>покрытия</w:t>
      </w:r>
      <w:r>
        <w:t xml:space="preserve"> </w:t>
      </w:r>
      <w:r>
        <w:rPr>
          <w:rFonts w:hint="eastAsia"/>
        </w:rPr>
        <w:t>с</w:t>
      </w:r>
    </w:p>
    <w:p w14:paraId="4246B2E1" w14:textId="77777777" w:rsidR="00E31D7D" w:rsidRDefault="00E31D7D" w:rsidP="00E31D7D"/>
    <w:p w14:paraId="2D492B8B" w14:textId="77777777" w:rsidR="00E31D7D" w:rsidRDefault="00E31D7D" w:rsidP="00E31D7D">
      <w:r>
        <w:rPr>
          <w:rFonts w:hint="eastAsia"/>
        </w:rPr>
        <w:t>оцинкованной</w:t>
      </w:r>
      <w:r>
        <w:t xml:space="preserve"> </w:t>
      </w:r>
      <w:r>
        <w:rPr>
          <w:rFonts w:hint="eastAsia"/>
        </w:rPr>
        <w:t>стальной</w:t>
      </w:r>
      <w:r>
        <w:t xml:space="preserve"> </w:t>
      </w:r>
      <w:r>
        <w:rPr>
          <w:rFonts w:hint="eastAsia"/>
        </w:rPr>
        <w:t>обрези</w:t>
      </w:r>
    </w:p>
    <w:p w14:paraId="6B184A1C" w14:textId="77777777" w:rsidR="00E31D7D" w:rsidRDefault="00E31D7D" w:rsidP="00E31D7D"/>
    <w:p w14:paraId="1DE0137A" w14:textId="77777777" w:rsidR="00E31D7D" w:rsidRDefault="00E31D7D" w:rsidP="00E31D7D">
      <w:r>
        <w:rPr>
          <w:rFonts w:hint="eastAsia"/>
        </w:rPr>
        <w:t>Выводы</w:t>
      </w:r>
      <w:r>
        <w:t xml:space="preserve"> </w:t>
      </w:r>
      <w:r>
        <w:rPr>
          <w:rFonts w:hint="eastAsia"/>
        </w:rPr>
        <w:t>по</w:t>
      </w:r>
      <w:r>
        <w:t xml:space="preserve"> </w:t>
      </w:r>
      <w:r>
        <w:rPr>
          <w:rFonts w:hint="eastAsia"/>
        </w:rPr>
        <w:t>главе</w:t>
      </w:r>
    </w:p>
    <w:p w14:paraId="3857FA2D" w14:textId="77777777" w:rsidR="00E31D7D" w:rsidRDefault="00E31D7D" w:rsidP="00E31D7D"/>
    <w:p w14:paraId="2225556F" w14:textId="77777777" w:rsidR="00E31D7D" w:rsidRDefault="00E31D7D" w:rsidP="00E31D7D">
      <w:r>
        <w:rPr>
          <w:rFonts w:hint="eastAsia"/>
        </w:rPr>
        <w:t>Глава</w:t>
      </w:r>
      <w:r>
        <w:t xml:space="preserve"> 3 </w:t>
      </w:r>
      <w:r>
        <w:rPr>
          <w:rFonts w:hint="eastAsia"/>
        </w:rPr>
        <w:t>Теоретическая</w:t>
      </w:r>
      <w:r>
        <w:t xml:space="preserve"> </w:t>
      </w:r>
      <w:r>
        <w:rPr>
          <w:rFonts w:hint="eastAsia"/>
        </w:rPr>
        <w:t>проработка</w:t>
      </w:r>
      <w:r>
        <w:t xml:space="preserve"> </w:t>
      </w:r>
      <w:r>
        <w:rPr>
          <w:rFonts w:hint="eastAsia"/>
        </w:rPr>
        <w:t>вариантов</w:t>
      </w:r>
      <w:r>
        <w:t xml:space="preserve"> </w:t>
      </w:r>
      <w:r>
        <w:rPr>
          <w:rFonts w:hint="eastAsia"/>
        </w:rPr>
        <w:t>использования</w:t>
      </w:r>
    </w:p>
    <w:p w14:paraId="0D4B48F0" w14:textId="77777777" w:rsidR="00E31D7D" w:rsidRDefault="00E31D7D" w:rsidP="00E31D7D"/>
    <w:p w14:paraId="1C39C8DA" w14:textId="77777777" w:rsidR="00E31D7D" w:rsidRDefault="00E31D7D" w:rsidP="00E31D7D">
      <w:r>
        <w:rPr>
          <w:rFonts w:hint="eastAsia"/>
        </w:rPr>
        <w:t>побочного</w:t>
      </w:r>
      <w:r>
        <w:t xml:space="preserve"> </w:t>
      </w:r>
      <w:r>
        <w:rPr>
          <w:rFonts w:hint="eastAsia"/>
        </w:rPr>
        <w:t>продукта</w:t>
      </w:r>
      <w:r>
        <w:t xml:space="preserve"> </w:t>
      </w:r>
      <w:r>
        <w:rPr>
          <w:rFonts w:hint="eastAsia"/>
        </w:rPr>
        <w:t>химической</w:t>
      </w:r>
      <w:r>
        <w:t xml:space="preserve"> </w:t>
      </w:r>
      <w:r>
        <w:rPr>
          <w:rFonts w:hint="eastAsia"/>
        </w:rPr>
        <w:t>очистки</w:t>
      </w:r>
      <w:r>
        <w:t xml:space="preserve"> </w:t>
      </w:r>
      <w:r>
        <w:rPr>
          <w:rFonts w:hint="eastAsia"/>
        </w:rPr>
        <w:t>оцинкованной</w:t>
      </w:r>
      <w:r>
        <w:t xml:space="preserve"> </w:t>
      </w:r>
      <w:r>
        <w:rPr>
          <w:rFonts w:hint="eastAsia"/>
        </w:rPr>
        <w:t>стальной</w:t>
      </w:r>
    </w:p>
    <w:p w14:paraId="6FDB065E" w14:textId="77777777" w:rsidR="00E31D7D" w:rsidRDefault="00E31D7D" w:rsidP="00E31D7D"/>
    <w:p w14:paraId="409046AC" w14:textId="77777777" w:rsidR="00E31D7D" w:rsidRDefault="00E31D7D" w:rsidP="00E31D7D">
      <w:r>
        <w:rPr>
          <w:rFonts w:hint="eastAsia"/>
        </w:rPr>
        <w:t>обрези</w:t>
      </w:r>
      <w:r>
        <w:t xml:space="preserve"> </w:t>
      </w:r>
      <w:r>
        <w:rPr>
          <w:rFonts w:hint="eastAsia"/>
        </w:rPr>
        <w:t>в</w:t>
      </w:r>
      <w:r>
        <w:t xml:space="preserve"> </w:t>
      </w:r>
      <w:r>
        <w:rPr>
          <w:rFonts w:hint="eastAsia"/>
        </w:rPr>
        <w:t>литейных</w:t>
      </w:r>
      <w:r>
        <w:t xml:space="preserve"> </w:t>
      </w:r>
      <w:r>
        <w:rPr>
          <w:rFonts w:hint="eastAsia"/>
        </w:rPr>
        <w:t>технологиях</w:t>
      </w:r>
    </w:p>
    <w:p w14:paraId="79F41E81" w14:textId="77777777" w:rsidR="00E31D7D" w:rsidRDefault="00E31D7D" w:rsidP="00E31D7D"/>
    <w:p w14:paraId="25433BE4" w14:textId="77777777" w:rsidR="00E31D7D" w:rsidRDefault="00E31D7D" w:rsidP="00E31D7D">
      <w:r>
        <w:t xml:space="preserve">3.1 </w:t>
      </w:r>
      <w:r>
        <w:rPr>
          <w:rFonts w:hint="eastAsia"/>
        </w:rPr>
        <w:t>Характеристика</w:t>
      </w:r>
      <w:r>
        <w:t xml:space="preserve"> </w:t>
      </w:r>
      <w:r>
        <w:rPr>
          <w:rFonts w:hint="eastAsia"/>
        </w:rPr>
        <w:t>отходов</w:t>
      </w:r>
      <w:r>
        <w:t xml:space="preserve"> </w:t>
      </w:r>
      <w:r>
        <w:rPr>
          <w:rFonts w:hint="eastAsia"/>
        </w:rPr>
        <w:t>отделения</w:t>
      </w:r>
      <w:r>
        <w:t xml:space="preserve"> </w:t>
      </w:r>
      <w:r>
        <w:rPr>
          <w:rFonts w:hint="eastAsia"/>
        </w:rPr>
        <w:t>цинка</w:t>
      </w:r>
      <w:r>
        <w:t xml:space="preserve"> </w:t>
      </w:r>
      <w:r>
        <w:rPr>
          <w:rFonts w:hint="eastAsia"/>
        </w:rPr>
        <w:t>от</w:t>
      </w:r>
      <w:r>
        <w:t xml:space="preserve"> </w:t>
      </w:r>
      <w:r>
        <w:rPr>
          <w:rFonts w:hint="eastAsia"/>
        </w:rPr>
        <w:t>стальной</w:t>
      </w:r>
      <w:r>
        <w:t xml:space="preserve"> </w:t>
      </w:r>
      <w:r>
        <w:rPr>
          <w:rFonts w:hint="eastAsia"/>
        </w:rPr>
        <w:t>основы</w:t>
      </w:r>
    </w:p>
    <w:p w14:paraId="1F5D6B94" w14:textId="77777777" w:rsidR="00E31D7D" w:rsidRDefault="00E31D7D" w:rsidP="00E31D7D"/>
    <w:p w14:paraId="5DF4C6C2" w14:textId="77777777" w:rsidR="00E31D7D" w:rsidRDefault="00E31D7D" w:rsidP="00E31D7D">
      <w:r>
        <w:t xml:space="preserve">3.2 </w:t>
      </w:r>
      <w:r>
        <w:rPr>
          <w:rFonts w:hint="eastAsia"/>
        </w:rPr>
        <w:t>Варианты</w:t>
      </w:r>
      <w:r>
        <w:t xml:space="preserve"> </w:t>
      </w:r>
      <w:r>
        <w:rPr>
          <w:rFonts w:hint="eastAsia"/>
        </w:rPr>
        <w:t>рециклинга</w:t>
      </w:r>
      <w:r>
        <w:t xml:space="preserve"> </w:t>
      </w:r>
      <w:r>
        <w:rPr>
          <w:rFonts w:hint="eastAsia"/>
        </w:rPr>
        <w:t>хлорида</w:t>
      </w:r>
      <w:r>
        <w:t xml:space="preserve"> </w:t>
      </w:r>
      <w:r>
        <w:rPr>
          <w:rFonts w:hint="eastAsia"/>
        </w:rPr>
        <w:t>цинка</w:t>
      </w:r>
    </w:p>
    <w:p w14:paraId="1279F0F2" w14:textId="77777777" w:rsidR="00E31D7D" w:rsidRDefault="00E31D7D" w:rsidP="00E31D7D"/>
    <w:p w14:paraId="6B1D400A" w14:textId="77777777" w:rsidR="00E31D7D" w:rsidRDefault="00E31D7D" w:rsidP="00E31D7D">
      <w:r>
        <w:t xml:space="preserve">3.3 </w:t>
      </w:r>
      <w:r>
        <w:rPr>
          <w:rFonts w:hint="eastAsia"/>
        </w:rPr>
        <w:t>Возможные</w:t>
      </w:r>
      <w:r>
        <w:t xml:space="preserve"> </w:t>
      </w:r>
      <w:r>
        <w:rPr>
          <w:rFonts w:hint="eastAsia"/>
        </w:rPr>
        <w:t>варианты</w:t>
      </w:r>
      <w:r>
        <w:t xml:space="preserve"> </w:t>
      </w:r>
      <w:r>
        <w:rPr>
          <w:rFonts w:hint="eastAsia"/>
        </w:rPr>
        <w:t>использования</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литейных</w:t>
      </w:r>
      <w:r>
        <w:t xml:space="preserve"> </w:t>
      </w:r>
      <w:r>
        <w:rPr>
          <w:rFonts w:hint="eastAsia"/>
        </w:rPr>
        <w:t>технологиях</w:t>
      </w:r>
    </w:p>
    <w:p w14:paraId="5C2EAE73" w14:textId="77777777" w:rsidR="00E31D7D" w:rsidRDefault="00E31D7D" w:rsidP="00E31D7D"/>
    <w:p w14:paraId="05E7647F" w14:textId="77777777" w:rsidR="00E31D7D" w:rsidRDefault="00E31D7D" w:rsidP="00E31D7D">
      <w:r>
        <w:t xml:space="preserve">3.3.1 </w:t>
      </w:r>
      <w:r>
        <w:rPr>
          <w:rFonts w:hint="eastAsia"/>
        </w:rPr>
        <w:t>Возможность</w:t>
      </w:r>
      <w:r>
        <w:t xml:space="preserve"> </w:t>
      </w:r>
      <w:r>
        <w:rPr>
          <w:rFonts w:hint="eastAsia"/>
        </w:rPr>
        <w:t>использования</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качестве</w:t>
      </w:r>
      <w:r>
        <w:t xml:space="preserve"> </w:t>
      </w:r>
      <w:r>
        <w:rPr>
          <w:rFonts w:hint="eastAsia"/>
        </w:rPr>
        <w:t>катализатора</w:t>
      </w:r>
      <w:r>
        <w:t xml:space="preserve"> </w:t>
      </w:r>
      <w:r>
        <w:rPr>
          <w:rFonts w:hint="eastAsia"/>
        </w:rPr>
        <w:t>холодного</w:t>
      </w:r>
      <w:r>
        <w:t xml:space="preserve"> </w:t>
      </w:r>
      <w:r>
        <w:rPr>
          <w:rFonts w:hint="eastAsia"/>
        </w:rPr>
        <w:t>отверждения</w:t>
      </w:r>
      <w:r>
        <w:t xml:space="preserve"> </w:t>
      </w:r>
      <w:r>
        <w:rPr>
          <w:rFonts w:hint="eastAsia"/>
        </w:rPr>
        <w:t>формо</w:t>
      </w:r>
      <w:r>
        <w:rPr>
          <w:rFonts w:hint="eastAsia"/>
        </w:rPr>
        <w:lastRenderedPageBreak/>
        <w:t>вочных</w:t>
      </w:r>
      <w:r>
        <w:t xml:space="preserve"> </w:t>
      </w:r>
      <w:r>
        <w:rPr>
          <w:rFonts w:hint="eastAsia"/>
        </w:rPr>
        <w:t>и</w:t>
      </w:r>
      <w:r>
        <w:t xml:space="preserve"> </w:t>
      </w:r>
      <w:r>
        <w:rPr>
          <w:rFonts w:hint="eastAsia"/>
        </w:rPr>
        <w:t>стержневых</w:t>
      </w:r>
      <w:r>
        <w:t xml:space="preserve"> </w:t>
      </w:r>
      <w:r>
        <w:rPr>
          <w:rFonts w:hint="eastAsia"/>
        </w:rPr>
        <w:t>смесей</w:t>
      </w:r>
    </w:p>
    <w:p w14:paraId="19071323" w14:textId="77777777" w:rsidR="00E31D7D" w:rsidRDefault="00E31D7D" w:rsidP="00E31D7D"/>
    <w:p w14:paraId="3F75E5A1" w14:textId="77777777" w:rsidR="00E31D7D" w:rsidRDefault="00E31D7D" w:rsidP="00E31D7D">
      <w:r>
        <w:t xml:space="preserve">3.3.2 </w:t>
      </w:r>
      <w:r>
        <w:rPr>
          <w:rFonts w:hint="eastAsia"/>
        </w:rPr>
        <w:t>Возможность</w:t>
      </w:r>
      <w:r>
        <w:t xml:space="preserve"> </w:t>
      </w:r>
      <w:r>
        <w:rPr>
          <w:rFonts w:hint="eastAsia"/>
        </w:rPr>
        <w:t>использования</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составе</w:t>
      </w:r>
      <w:r>
        <w:t xml:space="preserve"> </w:t>
      </w:r>
      <w:r>
        <w:rPr>
          <w:rFonts w:hint="eastAsia"/>
        </w:rPr>
        <w:t>противопригарных</w:t>
      </w:r>
      <w:r>
        <w:t xml:space="preserve"> </w:t>
      </w:r>
      <w:r>
        <w:rPr>
          <w:rFonts w:hint="eastAsia"/>
        </w:rPr>
        <w:t>покрытий</w:t>
      </w:r>
      <w:r>
        <w:t xml:space="preserve"> </w:t>
      </w:r>
      <w:r>
        <w:rPr>
          <w:rFonts w:hint="eastAsia"/>
        </w:rPr>
        <w:t>литейных</w:t>
      </w:r>
      <w:r>
        <w:t xml:space="preserve"> </w:t>
      </w:r>
      <w:r>
        <w:rPr>
          <w:rFonts w:hint="eastAsia"/>
        </w:rPr>
        <w:t>форм</w:t>
      </w:r>
    </w:p>
    <w:p w14:paraId="28F72902" w14:textId="77777777" w:rsidR="00E31D7D" w:rsidRDefault="00E31D7D" w:rsidP="00E31D7D"/>
    <w:p w14:paraId="2CECEB33" w14:textId="77777777" w:rsidR="00E31D7D" w:rsidRDefault="00E31D7D" w:rsidP="00E31D7D">
      <w:r>
        <w:t xml:space="preserve">3.3.3 </w:t>
      </w:r>
      <w:r>
        <w:rPr>
          <w:rFonts w:hint="eastAsia"/>
        </w:rPr>
        <w:t>Вариант</w:t>
      </w:r>
      <w:r>
        <w:t xml:space="preserve"> </w:t>
      </w:r>
      <w:r>
        <w:rPr>
          <w:rFonts w:hint="eastAsia"/>
        </w:rPr>
        <w:t>использования</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составе</w:t>
      </w:r>
      <w:r>
        <w:t xml:space="preserve"> </w:t>
      </w:r>
      <w:r>
        <w:rPr>
          <w:rFonts w:hint="eastAsia"/>
        </w:rPr>
        <w:t>суспензии</w:t>
      </w:r>
      <w:r>
        <w:t xml:space="preserve"> </w:t>
      </w:r>
      <w:r>
        <w:rPr>
          <w:rFonts w:hint="eastAsia"/>
        </w:rPr>
        <w:t>при</w:t>
      </w:r>
      <w:r>
        <w:t xml:space="preserve"> </w:t>
      </w:r>
      <w:r>
        <w:rPr>
          <w:rFonts w:hint="eastAsia"/>
        </w:rPr>
        <w:t>изготовлении</w:t>
      </w:r>
      <w:r>
        <w:t xml:space="preserve"> </w:t>
      </w:r>
      <w:r>
        <w:rPr>
          <w:rFonts w:hint="eastAsia"/>
        </w:rPr>
        <w:t>оболочковых</w:t>
      </w:r>
      <w:r>
        <w:t xml:space="preserve"> </w:t>
      </w:r>
      <w:r>
        <w:rPr>
          <w:rFonts w:hint="eastAsia"/>
        </w:rPr>
        <w:t>форм</w:t>
      </w:r>
      <w:r>
        <w:t xml:space="preserve"> </w:t>
      </w:r>
      <w:r>
        <w:rPr>
          <w:rFonts w:hint="eastAsia"/>
        </w:rPr>
        <w:t>ЛВМ</w:t>
      </w:r>
    </w:p>
    <w:p w14:paraId="1807C338" w14:textId="77777777" w:rsidR="00E31D7D" w:rsidRDefault="00E31D7D" w:rsidP="00E31D7D"/>
    <w:p w14:paraId="7CD8FDF4" w14:textId="77777777" w:rsidR="00E31D7D" w:rsidRDefault="00E31D7D" w:rsidP="00E31D7D">
      <w:r>
        <w:t xml:space="preserve">3.3.4 </w:t>
      </w:r>
      <w:r>
        <w:rPr>
          <w:rFonts w:hint="eastAsia"/>
        </w:rPr>
        <w:t>Использование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составе</w:t>
      </w:r>
      <w:r>
        <w:t xml:space="preserve"> </w:t>
      </w:r>
      <w:r>
        <w:rPr>
          <w:rFonts w:hint="eastAsia"/>
        </w:rPr>
        <w:t>жидкостекольных</w:t>
      </w:r>
    </w:p>
    <w:p w14:paraId="2B9365D7" w14:textId="77777777" w:rsidR="00E31D7D" w:rsidRDefault="00E31D7D" w:rsidP="00E31D7D"/>
    <w:p w14:paraId="50B6A7AB" w14:textId="77777777" w:rsidR="00E31D7D" w:rsidRDefault="00E31D7D" w:rsidP="00E31D7D">
      <w:r>
        <w:rPr>
          <w:rFonts w:hint="eastAsia"/>
        </w:rPr>
        <w:t>смесей</w:t>
      </w:r>
      <w:r>
        <w:t xml:space="preserve"> </w:t>
      </w:r>
      <w:r>
        <w:rPr>
          <w:rFonts w:hint="eastAsia"/>
        </w:rPr>
        <w:t>для</w:t>
      </w:r>
      <w:r>
        <w:t xml:space="preserve"> </w:t>
      </w:r>
      <w:r>
        <w:rPr>
          <w:rFonts w:hint="eastAsia"/>
        </w:rPr>
        <w:t>улучшения</w:t>
      </w:r>
      <w:r>
        <w:t xml:space="preserve"> </w:t>
      </w:r>
      <w:r>
        <w:rPr>
          <w:rFonts w:hint="eastAsia"/>
        </w:rPr>
        <w:t>их</w:t>
      </w:r>
      <w:r>
        <w:t xml:space="preserve"> </w:t>
      </w:r>
      <w:r>
        <w:rPr>
          <w:rFonts w:hint="eastAsia"/>
        </w:rPr>
        <w:t>выбиваемости</w:t>
      </w:r>
    </w:p>
    <w:p w14:paraId="0A4B3EAA" w14:textId="77777777" w:rsidR="00E31D7D" w:rsidRDefault="00E31D7D" w:rsidP="00E31D7D"/>
    <w:p w14:paraId="03AFB6AF" w14:textId="77777777" w:rsidR="00E31D7D" w:rsidRDefault="00E31D7D" w:rsidP="00E31D7D">
      <w:r>
        <w:t xml:space="preserve">3.3.5 </w:t>
      </w:r>
      <w:r>
        <w:rPr>
          <w:rFonts w:hint="eastAsia"/>
        </w:rPr>
        <w:t>Использование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составе</w:t>
      </w:r>
      <w:r>
        <w:t xml:space="preserve"> </w:t>
      </w:r>
      <w:r>
        <w:rPr>
          <w:rFonts w:hint="eastAsia"/>
        </w:rPr>
        <w:t>смазки</w:t>
      </w:r>
      <w:r>
        <w:t xml:space="preserve"> </w:t>
      </w:r>
      <w:r>
        <w:rPr>
          <w:rFonts w:hint="eastAsia"/>
        </w:rPr>
        <w:t>литья</w:t>
      </w:r>
      <w:r>
        <w:t xml:space="preserve"> </w:t>
      </w:r>
      <w:r>
        <w:rPr>
          <w:rFonts w:hint="eastAsia"/>
        </w:rPr>
        <w:t>под</w:t>
      </w:r>
      <w:r>
        <w:t xml:space="preserve"> </w:t>
      </w:r>
      <w:r>
        <w:rPr>
          <w:rFonts w:hint="eastAsia"/>
        </w:rPr>
        <w:t>давлением</w:t>
      </w:r>
    </w:p>
    <w:p w14:paraId="07001086" w14:textId="77777777" w:rsidR="00E31D7D" w:rsidRDefault="00E31D7D" w:rsidP="00E31D7D"/>
    <w:p w14:paraId="288699F5" w14:textId="77777777" w:rsidR="00E31D7D" w:rsidRDefault="00E31D7D" w:rsidP="00E31D7D">
      <w:r>
        <w:t xml:space="preserve">3.3.6 </w:t>
      </w:r>
      <w:r>
        <w:rPr>
          <w:rFonts w:hint="eastAsia"/>
        </w:rPr>
        <w:t>Жидкий</w:t>
      </w:r>
      <w:r>
        <w:t xml:space="preserve"> </w:t>
      </w:r>
      <w:r>
        <w:rPr>
          <w:rFonts w:hint="eastAsia"/>
        </w:rPr>
        <w:t>отход</w:t>
      </w:r>
      <w:r>
        <w:t xml:space="preserve"> </w:t>
      </w:r>
      <w:r>
        <w:rPr>
          <w:rFonts w:hint="eastAsia"/>
        </w:rPr>
        <w:t>в</w:t>
      </w:r>
      <w:r>
        <w:t xml:space="preserve"> </w:t>
      </w:r>
      <w:r>
        <w:rPr>
          <w:rFonts w:hint="eastAsia"/>
        </w:rPr>
        <w:t>составе</w:t>
      </w:r>
      <w:r>
        <w:t xml:space="preserve"> </w:t>
      </w:r>
      <w:r>
        <w:rPr>
          <w:rFonts w:hint="eastAsia"/>
        </w:rPr>
        <w:t>покрытия</w:t>
      </w:r>
      <w:r>
        <w:t xml:space="preserve"> </w:t>
      </w:r>
      <w:r>
        <w:rPr>
          <w:rFonts w:hint="eastAsia"/>
        </w:rPr>
        <w:t>контактной</w:t>
      </w:r>
      <w:r>
        <w:t xml:space="preserve"> </w:t>
      </w:r>
      <w:r>
        <w:rPr>
          <w:rFonts w:hint="eastAsia"/>
        </w:rPr>
        <w:t>поверхности</w:t>
      </w:r>
      <w:r>
        <w:t xml:space="preserve"> </w:t>
      </w:r>
      <w:r>
        <w:rPr>
          <w:rFonts w:hint="eastAsia"/>
        </w:rPr>
        <w:t>фильтроэлементов</w:t>
      </w:r>
      <w:r>
        <w:t xml:space="preserve">, </w:t>
      </w:r>
      <w:r>
        <w:rPr>
          <w:rFonts w:hint="eastAsia"/>
        </w:rPr>
        <w:t>применяемых</w:t>
      </w:r>
      <w:r>
        <w:t xml:space="preserve"> </w:t>
      </w:r>
      <w:r>
        <w:rPr>
          <w:rFonts w:hint="eastAsia"/>
        </w:rPr>
        <w:t>для</w:t>
      </w:r>
      <w:r>
        <w:t xml:space="preserve"> </w:t>
      </w:r>
      <w:r>
        <w:rPr>
          <w:rFonts w:hint="eastAsia"/>
        </w:rPr>
        <w:t>рафинирования</w:t>
      </w:r>
      <w:r>
        <w:t xml:space="preserve"> </w:t>
      </w:r>
      <w:r>
        <w:rPr>
          <w:rFonts w:hint="eastAsia"/>
        </w:rPr>
        <w:t>металлических</w:t>
      </w:r>
      <w:r>
        <w:t xml:space="preserve"> </w:t>
      </w:r>
      <w:r>
        <w:rPr>
          <w:rFonts w:hint="eastAsia"/>
        </w:rPr>
        <w:t>расплавов</w:t>
      </w:r>
    </w:p>
    <w:p w14:paraId="4ECD0519" w14:textId="77777777" w:rsidR="00E31D7D" w:rsidRDefault="00E31D7D" w:rsidP="00E31D7D"/>
    <w:p w14:paraId="2A4979A8" w14:textId="77777777" w:rsidR="00E31D7D" w:rsidRDefault="00E31D7D" w:rsidP="00E31D7D">
      <w:r>
        <w:t xml:space="preserve">3.4 </w:t>
      </w:r>
      <w:r>
        <w:rPr>
          <w:rFonts w:hint="eastAsia"/>
        </w:rPr>
        <w:t>Использование</w:t>
      </w:r>
      <w:r>
        <w:t xml:space="preserve"> </w:t>
      </w:r>
      <w:r>
        <w:rPr>
          <w:rFonts w:hint="eastAsia"/>
        </w:rPr>
        <w:t>подготовленной</w:t>
      </w:r>
      <w:r>
        <w:t xml:space="preserve"> </w:t>
      </w:r>
      <w:r>
        <w:rPr>
          <w:rFonts w:hint="eastAsia"/>
        </w:rPr>
        <w:t>оцинкованной</w:t>
      </w:r>
      <w:r>
        <w:t xml:space="preserve"> </w:t>
      </w:r>
      <w:r>
        <w:rPr>
          <w:rFonts w:hint="eastAsia"/>
        </w:rPr>
        <w:t>стальной</w:t>
      </w:r>
      <w:r>
        <w:t xml:space="preserve"> </w:t>
      </w:r>
      <w:r>
        <w:rPr>
          <w:rFonts w:hint="eastAsia"/>
        </w:rPr>
        <w:t>обрези</w:t>
      </w:r>
      <w:r>
        <w:t xml:space="preserve"> </w:t>
      </w:r>
      <w:r>
        <w:rPr>
          <w:rFonts w:hint="eastAsia"/>
        </w:rPr>
        <w:t>в</w:t>
      </w:r>
    </w:p>
    <w:p w14:paraId="5FCCF93F" w14:textId="77777777" w:rsidR="00E31D7D" w:rsidRDefault="00E31D7D" w:rsidP="00E31D7D"/>
    <w:p w14:paraId="5582D035" w14:textId="77777777" w:rsidR="00E31D7D" w:rsidRDefault="00E31D7D" w:rsidP="00E31D7D">
      <w:r>
        <w:rPr>
          <w:rFonts w:hint="eastAsia"/>
        </w:rPr>
        <w:t>литейном</w:t>
      </w:r>
      <w:r>
        <w:t xml:space="preserve"> </w:t>
      </w:r>
      <w:r>
        <w:rPr>
          <w:rFonts w:hint="eastAsia"/>
        </w:rPr>
        <w:t>производстве</w:t>
      </w:r>
    </w:p>
    <w:p w14:paraId="167A77CB" w14:textId="77777777" w:rsidR="00E31D7D" w:rsidRDefault="00E31D7D" w:rsidP="00E31D7D"/>
    <w:p w14:paraId="735267DB" w14:textId="77777777" w:rsidR="00E31D7D" w:rsidRDefault="00E31D7D" w:rsidP="00E31D7D">
      <w:r>
        <w:rPr>
          <w:rFonts w:hint="eastAsia"/>
        </w:rPr>
        <w:t>Выводы</w:t>
      </w:r>
      <w:r>
        <w:t xml:space="preserve"> </w:t>
      </w:r>
      <w:r>
        <w:rPr>
          <w:rFonts w:hint="eastAsia"/>
        </w:rPr>
        <w:t>по</w:t>
      </w:r>
      <w:r>
        <w:t xml:space="preserve"> </w:t>
      </w:r>
      <w:r>
        <w:rPr>
          <w:rFonts w:hint="eastAsia"/>
        </w:rPr>
        <w:t>главе</w:t>
      </w:r>
    </w:p>
    <w:p w14:paraId="3B6736D8" w14:textId="77777777" w:rsidR="00E31D7D" w:rsidRDefault="00E31D7D" w:rsidP="00E31D7D"/>
    <w:p w14:paraId="01AFC0BC" w14:textId="77777777" w:rsidR="00E31D7D" w:rsidRDefault="00E31D7D" w:rsidP="00E31D7D">
      <w:r>
        <w:rPr>
          <w:rFonts w:hint="eastAsia"/>
        </w:rPr>
        <w:t>Глава</w:t>
      </w:r>
      <w:r>
        <w:t xml:space="preserve"> 4 </w:t>
      </w:r>
      <w:r>
        <w:rPr>
          <w:rFonts w:hint="eastAsia"/>
        </w:rPr>
        <w:t>Применение</w:t>
      </w:r>
      <w:r>
        <w:t xml:space="preserve"> </w:t>
      </w:r>
      <w:r>
        <w:rPr>
          <w:rFonts w:hint="eastAsia"/>
        </w:rPr>
        <w:t>побочного</w:t>
      </w:r>
      <w:r>
        <w:t xml:space="preserve"> </w:t>
      </w:r>
      <w:r>
        <w:rPr>
          <w:rFonts w:hint="eastAsia"/>
        </w:rPr>
        <w:t>продукта</w:t>
      </w:r>
      <w:r>
        <w:t xml:space="preserve"> </w:t>
      </w:r>
      <w:r>
        <w:rPr>
          <w:rFonts w:hint="eastAsia"/>
        </w:rPr>
        <w:t>подготовки</w:t>
      </w:r>
      <w:r>
        <w:t xml:space="preserve"> </w:t>
      </w:r>
      <w:r>
        <w:rPr>
          <w:rFonts w:hint="eastAsia"/>
        </w:rPr>
        <w:t>оцинкованной</w:t>
      </w:r>
      <w:r>
        <w:t xml:space="preserve"> </w:t>
      </w:r>
      <w:r>
        <w:rPr>
          <w:rFonts w:hint="eastAsia"/>
        </w:rPr>
        <w:t>стальной</w:t>
      </w:r>
      <w:r>
        <w:t xml:space="preserve"> </w:t>
      </w:r>
      <w:r>
        <w:rPr>
          <w:rFonts w:hint="eastAsia"/>
        </w:rPr>
        <w:t>обрези</w:t>
      </w:r>
      <w:r>
        <w:t xml:space="preserve"> </w:t>
      </w:r>
      <w:r>
        <w:rPr>
          <w:rFonts w:hint="eastAsia"/>
        </w:rPr>
        <w:t>к</w:t>
      </w:r>
      <w:r>
        <w:t xml:space="preserve"> </w:t>
      </w:r>
      <w:r>
        <w:rPr>
          <w:rFonts w:hint="eastAsia"/>
        </w:rPr>
        <w:t>индукционному</w:t>
      </w:r>
      <w:r>
        <w:t xml:space="preserve"> </w:t>
      </w:r>
      <w:r>
        <w:rPr>
          <w:rFonts w:hint="eastAsia"/>
        </w:rPr>
        <w:t>переплаву</w:t>
      </w:r>
      <w:r>
        <w:t xml:space="preserve"> -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литейном</w:t>
      </w:r>
      <w:r>
        <w:t xml:space="preserve"> </w:t>
      </w:r>
      <w:r>
        <w:rPr>
          <w:rFonts w:hint="eastAsia"/>
        </w:rPr>
        <w:t>производстве</w:t>
      </w:r>
    </w:p>
    <w:p w14:paraId="4E818B9E" w14:textId="77777777" w:rsidR="00E31D7D" w:rsidRDefault="00E31D7D" w:rsidP="00E31D7D"/>
    <w:p w14:paraId="5AD60364" w14:textId="77777777" w:rsidR="00E31D7D" w:rsidRDefault="00E31D7D" w:rsidP="00E31D7D">
      <w:r>
        <w:t xml:space="preserve">4.1 </w:t>
      </w:r>
      <w:r>
        <w:rPr>
          <w:rFonts w:hint="eastAsia"/>
        </w:rPr>
        <w:t>Применение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качестве</w:t>
      </w:r>
      <w:r>
        <w:t xml:space="preserve"> </w:t>
      </w:r>
      <w:r>
        <w:rPr>
          <w:rFonts w:hint="eastAsia"/>
        </w:rPr>
        <w:t>катализатора</w:t>
      </w:r>
      <w:r>
        <w:t xml:space="preserve"> </w:t>
      </w:r>
      <w:r>
        <w:rPr>
          <w:rFonts w:hint="eastAsia"/>
        </w:rPr>
        <w:t>отверждения</w:t>
      </w:r>
      <w:r>
        <w:t xml:space="preserve"> </w:t>
      </w:r>
      <w:r>
        <w:rPr>
          <w:rFonts w:hint="eastAsia"/>
        </w:rPr>
        <w:t>для</w:t>
      </w:r>
      <w:r>
        <w:t xml:space="preserve"> </w:t>
      </w:r>
      <w:r>
        <w:rPr>
          <w:rFonts w:hint="eastAsia"/>
        </w:rPr>
        <w:t>холоднотвердеющих</w:t>
      </w:r>
      <w:r>
        <w:t xml:space="preserve"> </w:t>
      </w:r>
      <w:r>
        <w:rPr>
          <w:rFonts w:hint="eastAsia"/>
        </w:rPr>
        <w:t>смесей</w:t>
      </w:r>
      <w:r>
        <w:t xml:space="preserve"> </w:t>
      </w:r>
      <w:r>
        <w:rPr>
          <w:rFonts w:hint="eastAsia"/>
        </w:rPr>
        <w:t>на</w:t>
      </w:r>
      <w:r>
        <w:t xml:space="preserve"> </w:t>
      </w:r>
      <w:r>
        <w:rPr>
          <w:rFonts w:hint="eastAsia"/>
        </w:rPr>
        <w:t>основе</w:t>
      </w:r>
      <w:r>
        <w:t xml:space="preserve"> </w:t>
      </w:r>
      <w:r>
        <w:rPr>
          <w:rFonts w:hint="eastAsia"/>
        </w:rPr>
        <w:t>карбамидных</w:t>
      </w:r>
      <w:r>
        <w:t xml:space="preserve"> </w:t>
      </w:r>
      <w:r>
        <w:rPr>
          <w:rFonts w:hint="eastAsia"/>
        </w:rPr>
        <w:t>смол</w:t>
      </w:r>
    </w:p>
    <w:p w14:paraId="5F4CFFBF" w14:textId="77777777" w:rsidR="00E31D7D" w:rsidRDefault="00E31D7D" w:rsidP="00E31D7D"/>
    <w:p w14:paraId="27FC3C39" w14:textId="77777777" w:rsidR="00E31D7D" w:rsidRDefault="00E31D7D" w:rsidP="00E31D7D">
      <w:r>
        <w:lastRenderedPageBreak/>
        <w:t xml:space="preserve">4.2 </w:t>
      </w:r>
      <w:r>
        <w:rPr>
          <w:rFonts w:hint="eastAsia"/>
        </w:rPr>
        <w:t>Применение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качестве</w:t>
      </w:r>
      <w:r>
        <w:t xml:space="preserve"> </w:t>
      </w:r>
      <w:r>
        <w:rPr>
          <w:rFonts w:hint="eastAsia"/>
        </w:rPr>
        <w:t>технологической</w:t>
      </w:r>
      <w:r>
        <w:t xml:space="preserve"> </w:t>
      </w:r>
      <w:r>
        <w:rPr>
          <w:rFonts w:hint="eastAsia"/>
        </w:rPr>
        <w:t>добавки</w:t>
      </w:r>
      <w:r>
        <w:t xml:space="preserve"> </w:t>
      </w:r>
      <w:r>
        <w:rPr>
          <w:rFonts w:hint="eastAsia"/>
        </w:rPr>
        <w:t>в</w:t>
      </w:r>
    </w:p>
    <w:p w14:paraId="129F1786" w14:textId="77777777" w:rsidR="00E31D7D" w:rsidRDefault="00E31D7D" w:rsidP="00E31D7D"/>
    <w:p w14:paraId="7C5627B9" w14:textId="77777777" w:rsidR="00E31D7D" w:rsidRDefault="00E31D7D" w:rsidP="00E31D7D">
      <w:r>
        <w:rPr>
          <w:rFonts w:hint="eastAsia"/>
        </w:rPr>
        <w:t>состав</w:t>
      </w:r>
      <w:r>
        <w:t xml:space="preserve"> </w:t>
      </w:r>
      <w:r>
        <w:rPr>
          <w:rFonts w:hint="eastAsia"/>
        </w:rPr>
        <w:t>противопригарных</w:t>
      </w:r>
      <w:r>
        <w:t xml:space="preserve"> </w:t>
      </w:r>
      <w:r>
        <w:rPr>
          <w:rFonts w:hint="eastAsia"/>
        </w:rPr>
        <w:t>покрытий</w:t>
      </w:r>
      <w:r>
        <w:t xml:space="preserve"> </w:t>
      </w:r>
      <w:r>
        <w:rPr>
          <w:rFonts w:hint="eastAsia"/>
        </w:rPr>
        <w:t>объёмных</w:t>
      </w:r>
      <w:r>
        <w:t xml:space="preserve"> </w:t>
      </w:r>
      <w:r>
        <w:rPr>
          <w:rFonts w:hint="eastAsia"/>
        </w:rPr>
        <w:t>литейных</w:t>
      </w:r>
      <w:r>
        <w:t xml:space="preserve"> </w:t>
      </w:r>
      <w:r>
        <w:rPr>
          <w:rFonts w:hint="eastAsia"/>
        </w:rPr>
        <w:t>форм</w:t>
      </w:r>
    </w:p>
    <w:p w14:paraId="103EDF51" w14:textId="77777777" w:rsidR="00E31D7D" w:rsidRDefault="00E31D7D" w:rsidP="00E31D7D"/>
    <w:p w14:paraId="5709EAAF" w14:textId="77777777" w:rsidR="00E31D7D" w:rsidRDefault="00E31D7D" w:rsidP="00E31D7D">
      <w:r>
        <w:t xml:space="preserve">4.3 </w:t>
      </w:r>
      <w:r>
        <w:rPr>
          <w:rFonts w:hint="eastAsia"/>
        </w:rPr>
        <w:t>Применение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качестве</w:t>
      </w:r>
      <w:r>
        <w:t xml:space="preserve"> </w:t>
      </w:r>
      <w:r>
        <w:rPr>
          <w:rFonts w:hint="eastAsia"/>
        </w:rPr>
        <w:t>технологической</w:t>
      </w:r>
      <w:r>
        <w:t xml:space="preserve"> </w:t>
      </w:r>
      <w:r>
        <w:rPr>
          <w:rFonts w:hint="eastAsia"/>
        </w:rPr>
        <w:t>добавки</w:t>
      </w:r>
      <w:r>
        <w:t xml:space="preserve">, </w:t>
      </w:r>
      <w:r>
        <w:rPr>
          <w:rFonts w:hint="eastAsia"/>
        </w:rPr>
        <w:t>обеспечивающей</w:t>
      </w:r>
      <w:r>
        <w:t xml:space="preserve"> </w:t>
      </w:r>
      <w:r>
        <w:rPr>
          <w:rFonts w:hint="eastAsia"/>
        </w:rPr>
        <w:t>улучшенную</w:t>
      </w:r>
      <w:r>
        <w:t xml:space="preserve"> </w:t>
      </w:r>
      <w:r>
        <w:rPr>
          <w:rFonts w:hint="eastAsia"/>
        </w:rPr>
        <w:t>выбиваемость</w:t>
      </w:r>
      <w:r>
        <w:t xml:space="preserve"> </w:t>
      </w:r>
      <w:r>
        <w:rPr>
          <w:rFonts w:hint="eastAsia"/>
        </w:rPr>
        <w:t>в</w:t>
      </w:r>
      <w:r>
        <w:t xml:space="preserve"> </w:t>
      </w:r>
      <w:r>
        <w:rPr>
          <w:rFonts w:hint="eastAsia"/>
        </w:rPr>
        <w:t>составе</w:t>
      </w:r>
      <w:r>
        <w:t xml:space="preserve"> </w:t>
      </w:r>
      <w:r>
        <w:rPr>
          <w:rFonts w:hint="eastAsia"/>
        </w:rPr>
        <w:t>жидкостекольных</w:t>
      </w:r>
      <w:r>
        <w:t xml:space="preserve"> </w:t>
      </w:r>
      <w:r>
        <w:rPr>
          <w:rFonts w:hint="eastAsia"/>
        </w:rPr>
        <w:t>смесей</w:t>
      </w:r>
    </w:p>
    <w:p w14:paraId="327D279F" w14:textId="77777777" w:rsidR="00E31D7D" w:rsidRDefault="00E31D7D" w:rsidP="00E31D7D"/>
    <w:p w14:paraId="0665D5C2" w14:textId="77777777" w:rsidR="00E31D7D" w:rsidRDefault="00E31D7D" w:rsidP="00E31D7D">
      <w:r>
        <w:t xml:space="preserve">4.4 </w:t>
      </w:r>
      <w:r>
        <w:rPr>
          <w:rFonts w:hint="eastAsia"/>
        </w:rPr>
        <w:t>Применение</w:t>
      </w:r>
      <w:r>
        <w:t xml:space="preserve"> </w:t>
      </w:r>
      <w:r>
        <w:rPr>
          <w:rFonts w:hint="eastAsia"/>
        </w:rPr>
        <w:t>жидкого</w:t>
      </w:r>
      <w:r>
        <w:t xml:space="preserve"> </w:t>
      </w:r>
      <w:r>
        <w:rPr>
          <w:rFonts w:hint="eastAsia"/>
        </w:rPr>
        <w:t>отхода</w:t>
      </w:r>
      <w:r>
        <w:t xml:space="preserve"> </w:t>
      </w:r>
      <w:r>
        <w:rPr>
          <w:rFonts w:hint="eastAsia"/>
        </w:rPr>
        <w:t>в</w:t>
      </w:r>
      <w:r>
        <w:t xml:space="preserve"> </w:t>
      </w:r>
      <w:r>
        <w:rPr>
          <w:rFonts w:hint="eastAsia"/>
        </w:rPr>
        <w:t>качестве</w:t>
      </w:r>
      <w:r>
        <w:t xml:space="preserve"> </w:t>
      </w:r>
      <w:r>
        <w:rPr>
          <w:rFonts w:hint="eastAsia"/>
        </w:rPr>
        <w:t>технологической</w:t>
      </w:r>
      <w:r>
        <w:t xml:space="preserve"> </w:t>
      </w:r>
      <w:r>
        <w:rPr>
          <w:rFonts w:hint="eastAsia"/>
        </w:rPr>
        <w:t>добавки</w:t>
      </w:r>
      <w:r>
        <w:t xml:space="preserve"> </w:t>
      </w:r>
      <w:r>
        <w:rPr>
          <w:rFonts w:hint="eastAsia"/>
        </w:rPr>
        <w:t>в</w:t>
      </w:r>
    </w:p>
    <w:p w14:paraId="0BC62289" w14:textId="77777777" w:rsidR="00E31D7D" w:rsidRDefault="00E31D7D" w:rsidP="00E31D7D"/>
    <w:p w14:paraId="4B2797F1" w14:textId="77777777" w:rsidR="00E31D7D" w:rsidRDefault="00E31D7D" w:rsidP="00E31D7D">
      <w:r>
        <w:rPr>
          <w:rFonts w:hint="eastAsia"/>
        </w:rPr>
        <w:t>состав</w:t>
      </w:r>
      <w:r>
        <w:t xml:space="preserve"> </w:t>
      </w:r>
      <w:r>
        <w:rPr>
          <w:rFonts w:hint="eastAsia"/>
        </w:rPr>
        <w:t>суспензии</w:t>
      </w:r>
      <w:r>
        <w:t xml:space="preserve"> </w:t>
      </w:r>
      <w:r>
        <w:rPr>
          <w:rFonts w:hint="eastAsia"/>
        </w:rPr>
        <w:t>при</w:t>
      </w:r>
      <w:r>
        <w:t xml:space="preserve"> </w:t>
      </w:r>
      <w:r>
        <w:rPr>
          <w:rFonts w:hint="eastAsia"/>
        </w:rPr>
        <w:t>изготовлении</w:t>
      </w:r>
      <w:r>
        <w:t xml:space="preserve"> </w:t>
      </w:r>
      <w:r>
        <w:rPr>
          <w:rFonts w:hint="eastAsia"/>
        </w:rPr>
        <w:t>оболочковых</w:t>
      </w:r>
      <w:r>
        <w:t xml:space="preserve"> </w:t>
      </w:r>
      <w:r>
        <w:rPr>
          <w:rFonts w:hint="eastAsia"/>
        </w:rPr>
        <w:t>форм</w:t>
      </w:r>
      <w:r>
        <w:t xml:space="preserve"> </w:t>
      </w:r>
      <w:r>
        <w:rPr>
          <w:rFonts w:hint="eastAsia"/>
        </w:rPr>
        <w:t>ЛВМ</w:t>
      </w:r>
    </w:p>
    <w:p w14:paraId="48FCDEE7" w14:textId="77777777" w:rsidR="00E31D7D" w:rsidRDefault="00E31D7D" w:rsidP="00E31D7D"/>
    <w:p w14:paraId="28002268" w14:textId="77777777" w:rsidR="00E31D7D" w:rsidRDefault="00E31D7D" w:rsidP="00E31D7D">
      <w:r>
        <w:rPr>
          <w:rFonts w:hint="eastAsia"/>
        </w:rPr>
        <w:t>Выводы</w:t>
      </w:r>
      <w:r>
        <w:t xml:space="preserve"> </w:t>
      </w:r>
      <w:r>
        <w:rPr>
          <w:rFonts w:hint="eastAsia"/>
        </w:rPr>
        <w:t>по</w:t>
      </w:r>
      <w:r>
        <w:t xml:space="preserve"> </w:t>
      </w:r>
      <w:r>
        <w:rPr>
          <w:rFonts w:hint="eastAsia"/>
        </w:rPr>
        <w:t>главе</w:t>
      </w:r>
    </w:p>
    <w:p w14:paraId="2834A522" w14:textId="77777777" w:rsidR="00E31D7D" w:rsidRDefault="00E31D7D" w:rsidP="00E31D7D"/>
    <w:p w14:paraId="06AFC96B" w14:textId="77777777" w:rsidR="00E31D7D" w:rsidRDefault="00E31D7D" w:rsidP="00E31D7D">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разработки</w:t>
      </w:r>
    </w:p>
    <w:p w14:paraId="20CECCF7" w14:textId="77777777" w:rsidR="00E31D7D" w:rsidRDefault="00E31D7D" w:rsidP="00E31D7D"/>
    <w:p w14:paraId="3899D0F6" w14:textId="77777777" w:rsidR="00E31D7D" w:rsidRDefault="00E31D7D" w:rsidP="00E31D7D">
      <w:r>
        <w:t xml:space="preserve">5.1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разработки</w:t>
      </w:r>
      <w:r>
        <w:t xml:space="preserve"> </w:t>
      </w:r>
      <w:r>
        <w:rPr>
          <w:rFonts w:hint="eastAsia"/>
        </w:rPr>
        <w:t>на</w:t>
      </w:r>
      <w:r>
        <w:t xml:space="preserve"> </w:t>
      </w:r>
      <w:r>
        <w:rPr>
          <w:rFonts w:hint="eastAsia"/>
        </w:rPr>
        <w:t>производстве</w:t>
      </w:r>
    </w:p>
    <w:p w14:paraId="7FF22DCD" w14:textId="77777777" w:rsidR="00E31D7D" w:rsidRDefault="00E31D7D" w:rsidP="00E31D7D"/>
    <w:p w14:paraId="08D419C5" w14:textId="77777777" w:rsidR="00E31D7D" w:rsidRDefault="00E31D7D" w:rsidP="00E31D7D">
      <w:r>
        <w:t xml:space="preserve">5.2 </w:t>
      </w:r>
      <w:r>
        <w:rPr>
          <w:rFonts w:hint="eastAsia"/>
        </w:rPr>
        <w:t>Оценка</w:t>
      </w:r>
      <w:r>
        <w:t xml:space="preserve"> </w:t>
      </w:r>
      <w:r>
        <w:rPr>
          <w:rFonts w:hint="eastAsia"/>
        </w:rPr>
        <w:t>экологической</w:t>
      </w:r>
      <w:r>
        <w:t xml:space="preserve"> </w:t>
      </w:r>
      <w:r>
        <w:rPr>
          <w:rFonts w:hint="eastAsia"/>
        </w:rPr>
        <w:t>безопасности</w:t>
      </w:r>
      <w:r>
        <w:t xml:space="preserve"> </w:t>
      </w:r>
      <w:r>
        <w:rPr>
          <w:rFonts w:hint="eastAsia"/>
        </w:rPr>
        <w:t>и</w:t>
      </w:r>
      <w:r>
        <w:t xml:space="preserve"> </w:t>
      </w:r>
      <w:r>
        <w:rPr>
          <w:rFonts w:hint="eastAsia"/>
        </w:rPr>
        <w:t>условий</w:t>
      </w:r>
      <w:r>
        <w:t xml:space="preserve"> </w:t>
      </w:r>
      <w:r>
        <w:rPr>
          <w:rFonts w:hint="eastAsia"/>
        </w:rPr>
        <w:t>труда</w:t>
      </w:r>
      <w:r>
        <w:t xml:space="preserve"> </w:t>
      </w:r>
      <w:r>
        <w:rPr>
          <w:rFonts w:hint="eastAsia"/>
        </w:rPr>
        <w:t>при</w:t>
      </w:r>
      <w:r>
        <w:t xml:space="preserve"> </w:t>
      </w:r>
      <w:r>
        <w:rPr>
          <w:rFonts w:hint="eastAsia"/>
        </w:rPr>
        <w:t>подготовке</w:t>
      </w:r>
      <w:r>
        <w:t xml:space="preserve"> </w:t>
      </w:r>
      <w:r>
        <w:rPr>
          <w:rFonts w:hint="eastAsia"/>
        </w:rPr>
        <w:t>оцинкованной</w:t>
      </w:r>
      <w:r>
        <w:t xml:space="preserve"> </w:t>
      </w:r>
      <w:r>
        <w:rPr>
          <w:rFonts w:hint="eastAsia"/>
        </w:rPr>
        <w:t>стальной</w:t>
      </w:r>
      <w:r>
        <w:t xml:space="preserve"> </w:t>
      </w:r>
      <w:r>
        <w:rPr>
          <w:rFonts w:hint="eastAsia"/>
        </w:rPr>
        <w:t>обрези</w:t>
      </w:r>
      <w:r>
        <w:t xml:space="preserve"> </w:t>
      </w:r>
      <w:r>
        <w:rPr>
          <w:rFonts w:hint="eastAsia"/>
        </w:rPr>
        <w:t>к</w:t>
      </w:r>
      <w:r>
        <w:t xml:space="preserve"> </w:t>
      </w:r>
      <w:r>
        <w:rPr>
          <w:rFonts w:hint="eastAsia"/>
        </w:rPr>
        <w:t>индукционному</w:t>
      </w:r>
      <w:r>
        <w:t xml:space="preserve"> </w:t>
      </w:r>
      <w:r>
        <w:rPr>
          <w:rFonts w:hint="eastAsia"/>
        </w:rPr>
        <w:t>переплаву</w:t>
      </w:r>
    </w:p>
    <w:p w14:paraId="4BED5DA0" w14:textId="77777777" w:rsidR="00E31D7D" w:rsidRDefault="00E31D7D" w:rsidP="00E31D7D"/>
    <w:p w14:paraId="6C2DB2C4" w14:textId="77777777" w:rsidR="00E31D7D" w:rsidRDefault="00E31D7D" w:rsidP="00E31D7D">
      <w:r>
        <w:t xml:space="preserve">5.3 </w:t>
      </w:r>
      <w:r>
        <w:rPr>
          <w:rFonts w:hint="eastAsia"/>
        </w:rPr>
        <w:t>Объемно</w:t>
      </w:r>
      <w:r>
        <w:t>-</w:t>
      </w:r>
      <w:r>
        <w:rPr>
          <w:rFonts w:hint="eastAsia"/>
        </w:rPr>
        <w:t>планировочное</w:t>
      </w:r>
      <w:r>
        <w:t xml:space="preserve"> </w:t>
      </w:r>
      <w:r>
        <w:rPr>
          <w:rFonts w:hint="eastAsia"/>
        </w:rPr>
        <w:t>решение</w:t>
      </w:r>
      <w:r>
        <w:t xml:space="preserve"> </w:t>
      </w:r>
      <w:r>
        <w:rPr>
          <w:rFonts w:hint="eastAsia"/>
        </w:rPr>
        <w:t>по</w:t>
      </w:r>
      <w:r>
        <w:t xml:space="preserve"> </w:t>
      </w:r>
      <w:r>
        <w:rPr>
          <w:rFonts w:hint="eastAsia"/>
        </w:rPr>
        <w:t>организации</w:t>
      </w:r>
      <w:r>
        <w:t xml:space="preserve"> </w:t>
      </w:r>
      <w:r>
        <w:rPr>
          <w:rFonts w:hint="eastAsia"/>
        </w:rPr>
        <w:t>специализированного</w:t>
      </w:r>
      <w:r>
        <w:t xml:space="preserve"> </w:t>
      </w:r>
      <w:r>
        <w:rPr>
          <w:rFonts w:hint="eastAsia"/>
        </w:rPr>
        <w:t>участка</w:t>
      </w:r>
    </w:p>
    <w:p w14:paraId="302FFBC5" w14:textId="77777777" w:rsidR="00E31D7D" w:rsidRDefault="00E31D7D" w:rsidP="00E31D7D"/>
    <w:p w14:paraId="3BDA8411" w14:textId="77777777" w:rsidR="00E31D7D" w:rsidRDefault="00E31D7D" w:rsidP="00E31D7D">
      <w:r>
        <w:t xml:space="preserve">5.4 </w:t>
      </w:r>
      <w:r>
        <w:rPr>
          <w:rFonts w:hint="eastAsia"/>
        </w:rPr>
        <w:t>Перспективы</w:t>
      </w:r>
      <w:r>
        <w:t xml:space="preserve"> </w:t>
      </w:r>
      <w:r>
        <w:rPr>
          <w:rFonts w:hint="eastAsia"/>
        </w:rPr>
        <w:t>применения</w:t>
      </w:r>
      <w:r>
        <w:t xml:space="preserve"> </w:t>
      </w:r>
      <w:r>
        <w:rPr>
          <w:rFonts w:hint="eastAsia"/>
        </w:rPr>
        <w:t>разработки</w:t>
      </w:r>
    </w:p>
    <w:p w14:paraId="49094F4D" w14:textId="77777777" w:rsidR="00E31D7D" w:rsidRDefault="00E31D7D" w:rsidP="00E31D7D"/>
    <w:p w14:paraId="05340F9F" w14:textId="77777777" w:rsidR="00E31D7D" w:rsidRDefault="00E31D7D" w:rsidP="00E31D7D">
      <w:r>
        <w:rPr>
          <w:rFonts w:hint="eastAsia"/>
        </w:rPr>
        <w:t>Выводы</w:t>
      </w:r>
      <w:r>
        <w:t xml:space="preserve"> </w:t>
      </w:r>
      <w:r>
        <w:rPr>
          <w:rFonts w:hint="eastAsia"/>
        </w:rPr>
        <w:t>по</w:t>
      </w:r>
      <w:r>
        <w:t xml:space="preserve"> </w:t>
      </w:r>
      <w:r>
        <w:rPr>
          <w:rFonts w:hint="eastAsia"/>
        </w:rPr>
        <w:t>главе</w:t>
      </w:r>
    </w:p>
    <w:p w14:paraId="394807A6" w14:textId="77777777" w:rsidR="00E31D7D" w:rsidRDefault="00E31D7D" w:rsidP="00E31D7D"/>
    <w:p w14:paraId="1B5A50AF" w14:textId="77777777" w:rsidR="00E31D7D" w:rsidRDefault="00E31D7D" w:rsidP="00E31D7D">
      <w:r>
        <w:rPr>
          <w:rFonts w:hint="eastAsia"/>
        </w:rPr>
        <w:lastRenderedPageBreak/>
        <w:t>Заключение</w:t>
      </w:r>
    </w:p>
    <w:p w14:paraId="72D61A32" w14:textId="77777777" w:rsidR="00E31D7D" w:rsidRDefault="00E31D7D" w:rsidP="00E31D7D"/>
    <w:p w14:paraId="1AB7DB17" w14:textId="77777777" w:rsidR="00E31D7D" w:rsidRDefault="00E31D7D" w:rsidP="00E31D7D">
      <w:r>
        <w:rPr>
          <w:rFonts w:hint="eastAsia"/>
        </w:rPr>
        <w:t>Список</w:t>
      </w:r>
      <w:r>
        <w:t xml:space="preserve"> </w:t>
      </w:r>
      <w:r>
        <w:rPr>
          <w:rFonts w:hint="eastAsia"/>
        </w:rPr>
        <w:t>информационных</w:t>
      </w:r>
      <w:r>
        <w:t xml:space="preserve"> </w:t>
      </w:r>
      <w:r>
        <w:rPr>
          <w:rFonts w:hint="eastAsia"/>
        </w:rPr>
        <w:t>источников</w:t>
      </w:r>
    </w:p>
    <w:p w14:paraId="1A5CBCA0" w14:textId="77777777" w:rsidR="00E31D7D" w:rsidRDefault="00E31D7D" w:rsidP="00E31D7D"/>
    <w:p w14:paraId="72BD1399" w14:textId="77777777" w:rsidR="00E31D7D" w:rsidRDefault="00E31D7D" w:rsidP="00E31D7D">
      <w:r>
        <w:rPr>
          <w:rFonts w:hint="eastAsia"/>
        </w:rPr>
        <w:t>Приложения</w:t>
      </w:r>
    </w:p>
    <w:p w14:paraId="5AA5CDBD" w14:textId="77777777" w:rsidR="00E31D7D" w:rsidRDefault="00E31D7D" w:rsidP="00E31D7D"/>
    <w:p w14:paraId="750C3153" w14:textId="25D2C0ED" w:rsidR="00E31D7D" w:rsidRPr="00E31D7D" w:rsidRDefault="00E31D7D" w:rsidP="00E31D7D">
      <w:r>
        <w:rPr>
          <w:rFonts w:hint="eastAsia"/>
        </w:rPr>
        <w:t>Введение</w:t>
      </w:r>
    </w:p>
    <w:sectPr w:rsidR="00E31D7D" w:rsidRPr="00E31D7D" w:rsidSect="00777A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D902" w14:textId="77777777" w:rsidR="00777A3C" w:rsidRDefault="00777A3C">
      <w:pPr>
        <w:spacing w:after="0" w:line="240" w:lineRule="auto"/>
      </w:pPr>
      <w:r>
        <w:separator/>
      </w:r>
    </w:p>
  </w:endnote>
  <w:endnote w:type="continuationSeparator" w:id="0">
    <w:p w14:paraId="5758A17B" w14:textId="77777777" w:rsidR="00777A3C" w:rsidRDefault="007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62EA" w14:textId="77777777" w:rsidR="00777A3C" w:rsidRDefault="00777A3C"/>
    <w:p w14:paraId="4B4161B5" w14:textId="77777777" w:rsidR="00777A3C" w:rsidRDefault="00777A3C"/>
    <w:p w14:paraId="264E2729" w14:textId="77777777" w:rsidR="00777A3C" w:rsidRDefault="00777A3C"/>
    <w:p w14:paraId="1F411189" w14:textId="77777777" w:rsidR="00777A3C" w:rsidRDefault="00777A3C"/>
    <w:p w14:paraId="1E4A6CBE" w14:textId="77777777" w:rsidR="00777A3C" w:rsidRDefault="00777A3C"/>
    <w:p w14:paraId="283A82CD" w14:textId="77777777" w:rsidR="00777A3C" w:rsidRDefault="00777A3C"/>
    <w:p w14:paraId="67B8BAC7" w14:textId="77777777" w:rsidR="00777A3C" w:rsidRDefault="00777A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CB60C" wp14:editId="1930B0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BAB4" w14:textId="77777777" w:rsidR="00777A3C" w:rsidRDefault="00777A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CB6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81BAB4" w14:textId="77777777" w:rsidR="00777A3C" w:rsidRDefault="00777A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248FF" w14:textId="77777777" w:rsidR="00777A3C" w:rsidRDefault="00777A3C"/>
    <w:p w14:paraId="68173D45" w14:textId="77777777" w:rsidR="00777A3C" w:rsidRDefault="00777A3C"/>
    <w:p w14:paraId="5E9669B7" w14:textId="77777777" w:rsidR="00777A3C" w:rsidRDefault="00777A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EFAC35" wp14:editId="34AE76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87A0" w14:textId="77777777" w:rsidR="00777A3C" w:rsidRDefault="00777A3C"/>
                          <w:p w14:paraId="6E17FDD5" w14:textId="77777777" w:rsidR="00777A3C" w:rsidRDefault="00777A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FAC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1887A0" w14:textId="77777777" w:rsidR="00777A3C" w:rsidRDefault="00777A3C"/>
                    <w:p w14:paraId="6E17FDD5" w14:textId="77777777" w:rsidR="00777A3C" w:rsidRDefault="00777A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26FAA" w14:textId="77777777" w:rsidR="00777A3C" w:rsidRDefault="00777A3C"/>
    <w:p w14:paraId="1A62B2F6" w14:textId="77777777" w:rsidR="00777A3C" w:rsidRDefault="00777A3C">
      <w:pPr>
        <w:rPr>
          <w:sz w:val="2"/>
          <w:szCs w:val="2"/>
        </w:rPr>
      </w:pPr>
    </w:p>
    <w:p w14:paraId="577857EA" w14:textId="77777777" w:rsidR="00777A3C" w:rsidRDefault="00777A3C"/>
    <w:p w14:paraId="3ED18FF6" w14:textId="77777777" w:rsidR="00777A3C" w:rsidRDefault="00777A3C">
      <w:pPr>
        <w:spacing w:after="0" w:line="240" w:lineRule="auto"/>
      </w:pPr>
    </w:p>
  </w:footnote>
  <w:footnote w:type="continuationSeparator" w:id="0">
    <w:p w14:paraId="68BD7F07" w14:textId="77777777" w:rsidR="00777A3C" w:rsidRDefault="007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A3C"/>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27893</TotalTime>
  <Pages>5</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3583</cp:revision>
  <cp:lastPrinted>2009-02-06T05:36:00Z</cp:lastPrinted>
  <dcterms:created xsi:type="dcterms:W3CDTF">2024-01-07T13:43:00Z</dcterms:created>
  <dcterms:modified xsi:type="dcterms:W3CDTF">2024-02-21T09:08:00Z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