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5123CC" w14:textId="77777777" w:rsidR="00515FF7" w:rsidRPr="00515FF7" w:rsidRDefault="00515FF7" w:rsidP="00515FF7">
      <w:pPr>
        <w:rPr>
          <w:rFonts w:ascii="Helvetica" w:eastAsia="Symbol" w:hAnsi="Helvetica" w:cs="Helvetica"/>
          <w:b/>
          <w:bCs/>
          <w:color w:val="222222"/>
          <w:kern w:val="0"/>
          <w:sz w:val="21"/>
          <w:szCs w:val="21"/>
          <w:lang w:eastAsia="ru-RU"/>
        </w:rPr>
      </w:pPr>
      <w:r w:rsidRPr="00515FF7">
        <w:rPr>
          <w:rFonts w:ascii="Helvetica" w:eastAsia="Symbol" w:hAnsi="Helvetica" w:cs="Helvetica"/>
          <w:b/>
          <w:bCs/>
          <w:color w:val="222222"/>
          <w:kern w:val="0"/>
          <w:sz w:val="21"/>
          <w:szCs w:val="21"/>
          <w:lang w:eastAsia="ru-RU"/>
        </w:rPr>
        <w:t>Витько, Валерий Иванович.</w:t>
      </w:r>
    </w:p>
    <w:p w14:paraId="7DD705F3" w14:textId="77777777" w:rsidR="00515FF7" w:rsidRPr="00515FF7" w:rsidRDefault="00515FF7" w:rsidP="00515FF7">
      <w:pPr>
        <w:rPr>
          <w:rFonts w:ascii="Helvetica" w:eastAsia="Symbol" w:hAnsi="Helvetica" w:cs="Helvetica"/>
          <w:b/>
          <w:bCs/>
          <w:color w:val="222222"/>
          <w:kern w:val="0"/>
          <w:sz w:val="21"/>
          <w:szCs w:val="21"/>
          <w:lang w:eastAsia="ru-RU"/>
        </w:rPr>
      </w:pPr>
      <w:r w:rsidRPr="00515FF7">
        <w:rPr>
          <w:rFonts w:ascii="Helvetica" w:eastAsia="Symbol" w:hAnsi="Helvetica" w:cs="Helvetica"/>
          <w:b/>
          <w:bCs/>
          <w:color w:val="222222"/>
          <w:kern w:val="0"/>
          <w:sz w:val="21"/>
          <w:szCs w:val="21"/>
          <w:lang w:eastAsia="ru-RU"/>
        </w:rPr>
        <w:t xml:space="preserve">Исследование спектров фотонов в интервале 1-50 МэВ, излученных ультрарелятивистскими частицами в </w:t>
      </w:r>
      <w:proofErr w:type="gramStart"/>
      <w:r w:rsidRPr="00515FF7">
        <w:rPr>
          <w:rFonts w:ascii="Helvetica" w:eastAsia="Symbol" w:hAnsi="Helvetica" w:cs="Helvetica"/>
          <w:b/>
          <w:bCs/>
          <w:color w:val="222222"/>
          <w:kern w:val="0"/>
          <w:sz w:val="21"/>
          <w:szCs w:val="21"/>
          <w:lang w:eastAsia="ru-RU"/>
        </w:rPr>
        <w:t>кристаллах :</w:t>
      </w:r>
      <w:proofErr w:type="gramEnd"/>
      <w:r w:rsidRPr="00515FF7">
        <w:rPr>
          <w:rFonts w:ascii="Helvetica" w:eastAsia="Symbol" w:hAnsi="Helvetica" w:cs="Helvetica"/>
          <w:b/>
          <w:bCs/>
          <w:color w:val="222222"/>
          <w:kern w:val="0"/>
          <w:sz w:val="21"/>
          <w:szCs w:val="21"/>
          <w:lang w:eastAsia="ru-RU"/>
        </w:rPr>
        <w:t xml:space="preserve"> диссертация ... кандидата физико-математических наук : 01.04.16. - Харьков, 1983. - 131 </w:t>
      </w:r>
      <w:proofErr w:type="gramStart"/>
      <w:r w:rsidRPr="00515FF7">
        <w:rPr>
          <w:rFonts w:ascii="Helvetica" w:eastAsia="Symbol" w:hAnsi="Helvetica" w:cs="Helvetica"/>
          <w:b/>
          <w:bCs/>
          <w:color w:val="222222"/>
          <w:kern w:val="0"/>
          <w:sz w:val="21"/>
          <w:szCs w:val="21"/>
          <w:lang w:eastAsia="ru-RU"/>
        </w:rPr>
        <w:t>с. :</w:t>
      </w:r>
      <w:proofErr w:type="gramEnd"/>
      <w:r w:rsidRPr="00515FF7">
        <w:rPr>
          <w:rFonts w:ascii="Helvetica" w:eastAsia="Symbol" w:hAnsi="Helvetica" w:cs="Helvetica"/>
          <w:b/>
          <w:bCs/>
          <w:color w:val="222222"/>
          <w:kern w:val="0"/>
          <w:sz w:val="21"/>
          <w:szCs w:val="21"/>
          <w:lang w:eastAsia="ru-RU"/>
        </w:rPr>
        <w:t xml:space="preserve"> ил.</w:t>
      </w:r>
    </w:p>
    <w:p w14:paraId="3D0C2800" w14:textId="77777777" w:rsidR="00515FF7" w:rsidRPr="00515FF7" w:rsidRDefault="00515FF7" w:rsidP="00515FF7">
      <w:pPr>
        <w:rPr>
          <w:rFonts w:ascii="Helvetica" w:eastAsia="Symbol" w:hAnsi="Helvetica" w:cs="Helvetica"/>
          <w:b/>
          <w:bCs/>
          <w:color w:val="222222"/>
          <w:kern w:val="0"/>
          <w:sz w:val="21"/>
          <w:szCs w:val="21"/>
          <w:lang w:eastAsia="ru-RU"/>
        </w:rPr>
      </w:pPr>
      <w:r w:rsidRPr="00515FF7">
        <w:rPr>
          <w:rFonts w:ascii="Helvetica" w:eastAsia="Symbol" w:hAnsi="Helvetica" w:cs="Helvetica"/>
          <w:b/>
          <w:bCs/>
          <w:color w:val="222222"/>
          <w:kern w:val="0"/>
          <w:sz w:val="21"/>
          <w:szCs w:val="21"/>
          <w:lang w:eastAsia="ru-RU"/>
        </w:rPr>
        <w:t>Оглавление диссертациикандидат физико-математических наук Витько, Валерий Иванович</w:t>
      </w:r>
    </w:p>
    <w:p w14:paraId="166767FC" w14:textId="77777777" w:rsidR="00515FF7" w:rsidRPr="00515FF7" w:rsidRDefault="00515FF7" w:rsidP="00515FF7">
      <w:pPr>
        <w:rPr>
          <w:rFonts w:ascii="Helvetica" w:eastAsia="Symbol" w:hAnsi="Helvetica" w:cs="Helvetica"/>
          <w:b/>
          <w:bCs/>
          <w:color w:val="222222"/>
          <w:kern w:val="0"/>
          <w:sz w:val="21"/>
          <w:szCs w:val="21"/>
          <w:lang w:eastAsia="ru-RU"/>
        </w:rPr>
      </w:pPr>
      <w:r w:rsidRPr="00515FF7">
        <w:rPr>
          <w:rFonts w:ascii="Helvetica" w:eastAsia="Symbol" w:hAnsi="Helvetica" w:cs="Helvetica"/>
          <w:b/>
          <w:bCs/>
          <w:color w:val="222222"/>
          <w:kern w:val="0"/>
          <w:sz w:val="21"/>
          <w:szCs w:val="21"/>
          <w:lang w:eastAsia="ru-RU"/>
        </w:rPr>
        <w:t>Введение.</w:t>
      </w:r>
    </w:p>
    <w:p w14:paraId="180CFC2D" w14:textId="77777777" w:rsidR="00515FF7" w:rsidRPr="00515FF7" w:rsidRDefault="00515FF7" w:rsidP="00515FF7">
      <w:pPr>
        <w:rPr>
          <w:rFonts w:ascii="Helvetica" w:eastAsia="Symbol" w:hAnsi="Helvetica" w:cs="Helvetica"/>
          <w:b/>
          <w:bCs/>
          <w:color w:val="222222"/>
          <w:kern w:val="0"/>
          <w:sz w:val="21"/>
          <w:szCs w:val="21"/>
          <w:lang w:eastAsia="ru-RU"/>
        </w:rPr>
      </w:pPr>
      <w:r w:rsidRPr="00515FF7">
        <w:rPr>
          <w:rFonts w:ascii="Helvetica" w:eastAsia="Symbol" w:hAnsi="Helvetica" w:cs="Helvetica"/>
          <w:b/>
          <w:bCs/>
          <w:color w:val="222222"/>
          <w:kern w:val="0"/>
          <w:sz w:val="21"/>
          <w:szCs w:val="21"/>
          <w:lang w:eastAsia="ru-RU"/>
        </w:rPr>
        <w:t xml:space="preserve">Глава I. Особенности взаимодействия ультрарелятивистских частиц с </w:t>
      </w:r>
      <w:proofErr w:type="gramStart"/>
      <w:r w:rsidRPr="00515FF7">
        <w:rPr>
          <w:rFonts w:ascii="Helvetica" w:eastAsia="Symbol" w:hAnsi="Helvetica" w:cs="Helvetica"/>
          <w:b/>
          <w:bCs/>
          <w:color w:val="222222"/>
          <w:kern w:val="0"/>
          <w:sz w:val="21"/>
          <w:szCs w:val="21"/>
          <w:lang w:eastAsia="ru-RU"/>
        </w:rPr>
        <w:t>кристаллами .</w:t>
      </w:r>
      <w:proofErr w:type="gramEnd"/>
      <w:r w:rsidRPr="00515FF7">
        <w:rPr>
          <w:rFonts w:ascii="Helvetica" w:eastAsia="Symbol" w:hAnsi="Helvetica" w:cs="Helvetica"/>
          <w:b/>
          <w:bCs/>
          <w:color w:val="222222"/>
          <w:kern w:val="0"/>
          <w:sz w:val="21"/>
          <w:szCs w:val="21"/>
          <w:lang w:eastAsia="ru-RU"/>
        </w:rPr>
        <w:t xml:space="preserve"> II</w:t>
      </w:r>
    </w:p>
    <w:p w14:paraId="453304B8" w14:textId="77777777" w:rsidR="00515FF7" w:rsidRPr="00515FF7" w:rsidRDefault="00515FF7" w:rsidP="00515FF7">
      <w:pPr>
        <w:rPr>
          <w:rFonts w:ascii="Helvetica" w:eastAsia="Symbol" w:hAnsi="Helvetica" w:cs="Helvetica"/>
          <w:b/>
          <w:bCs/>
          <w:color w:val="222222"/>
          <w:kern w:val="0"/>
          <w:sz w:val="21"/>
          <w:szCs w:val="21"/>
          <w:lang w:eastAsia="ru-RU"/>
        </w:rPr>
      </w:pPr>
      <w:r w:rsidRPr="00515FF7">
        <w:rPr>
          <w:rFonts w:ascii="Helvetica" w:eastAsia="Symbol" w:hAnsi="Helvetica" w:cs="Helvetica"/>
          <w:b/>
          <w:bCs/>
          <w:color w:val="222222"/>
          <w:kern w:val="0"/>
          <w:sz w:val="21"/>
          <w:szCs w:val="21"/>
          <w:lang w:eastAsia="ru-RU"/>
        </w:rPr>
        <w:t xml:space="preserve">1.1. Квантовая теория излучения каналированных </w:t>
      </w:r>
      <w:proofErr w:type="gramStart"/>
      <w:r w:rsidRPr="00515FF7">
        <w:rPr>
          <w:rFonts w:ascii="Helvetica" w:eastAsia="Symbol" w:hAnsi="Helvetica" w:cs="Helvetica"/>
          <w:b/>
          <w:bCs/>
          <w:color w:val="222222"/>
          <w:kern w:val="0"/>
          <w:sz w:val="21"/>
          <w:szCs w:val="21"/>
          <w:lang w:eastAsia="ru-RU"/>
        </w:rPr>
        <w:t>частиц .</w:t>
      </w:r>
      <w:proofErr w:type="gramEnd"/>
      <w:r w:rsidRPr="00515FF7">
        <w:rPr>
          <w:rFonts w:ascii="Helvetica" w:eastAsia="Symbol" w:hAnsi="Helvetica" w:cs="Helvetica"/>
          <w:b/>
          <w:bCs/>
          <w:color w:val="222222"/>
          <w:kern w:val="0"/>
          <w:sz w:val="21"/>
          <w:szCs w:val="21"/>
          <w:lang w:eastAsia="ru-RU"/>
        </w:rPr>
        <w:t xml:space="preserve"> II</w:t>
      </w:r>
    </w:p>
    <w:p w14:paraId="5148CD6D" w14:textId="77777777" w:rsidR="00515FF7" w:rsidRPr="00515FF7" w:rsidRDefault="00515FF7" w:rsidP="00515FF7">
      <w:pPr>
        <w:rPr>
          <w:rFonts w:ascii="Helvetica" w:eastAsia="Symbol" w:hAnsi="Helvetica" w:cs="Helvetica"/>
          <w:b/>
          <w:bCs/>
          <w:color w:val="222222"/>
          <w:kern w:val="0"/>
          <w:sz w:val="21"/>
          <w:szCs w:val="21"/>
          <w:lang w:eastAsia="ru-RU"/>
        </w:rPr>
      </w:pPr>
      <w:r w:rsidRPr="00515FF7">
        <w:rPr>
          <w:rFonts w:ascii="Helvetica" w:eastAsia="Symbol" w:hAnsi="Helvetica" w:cs="Helvetica"/>
          <w:b/>
          <w:bCs/>
          <w:color w:val="222222"/>
          <w:kern w:val="0"/>
          <w:sz w:val="21"/>
          <w:szCs w:val="21"/>
          <w:lang w:eastAsia="ru-RU"/>
        </w:rPr>
        <w:t>1.2. Классическая теория излучения при каналировании и надбарьерном движении.</w:t>
      </w:r>
    </w:p>
    <w:p w14:paraId="70FDAC7B" w14:textId="77777777" w:rsidR="00515FF7" w:rsidRPr="00515FF7" w:rsidRDefault="00515FF7" w:rsidP="00515FF7">
      <w:pPr>
        <w:rPr>
          <w:rFonts w:ascii="Helvetica" w:eastAsia="Symbol" w:hAnsi="Helvetica" w:cs="Helvetica"/>
          <w:b/>
          <w:bCs/>
          <w:color w:val="222222"/>
          <w:kern w:val="0"/>
          <w:sz w:val="21"/>
          <w:szCs w:val="21"/>
          <w:lang w:eastAsia="ru-RU"/>
        </w:rPr>
      </w:pPr>
      <w:r w:rsidRPr="00515FF7">
        <w:rPr>
          <w:rFonts w:ascii="Helvetica" w:eastAsia="Symbol" w:hAnsi="Helvetica" w:cs="Helvetica"/>
          <w:b/>
          <w:bCs/>
          <w:color w:val="222222"/>
          <w:kern w:val="0"/>
          <w:sz w:val="21"/>
          <w:szCs w:val="21"/>
          <w:lang w:eastAsia="ru-RU"/>
        </w:rPr>
        <w:t>1.3. Когерентное тормозное излучение</w:t>
      </w:r>
    </w:p>
    <w:p w14:paraId="4ECEDB60" w14:textId="77777777" w:rsidR="00515FF7" w:rsidRPr="00515FF7" w:rsidRDefault="00515FF7" w:rsidP="00515FF7">
      <w:pPr>
        <w:rPr>
          <w:rFonts w:ascii="Helvetica" w:eastAsia="Symbol" w:hAnsi="Helvetica" w:cs="Helvetica"/>
          <w:b/>
          <w:bCs/>
          <w:color w:val="222222"/>
          <w:kern w:val="0"/>
          <w:sz w:val="21"/>
          <w:szCs w:val="21"/>
          <w:lang w:eastAsia="ru-RU"/>
        </w:rPr>
      </w:pPr>
      <w:r w:rsidRPr="00515FF7">
        <w:rPr>
          <w:rFonts w:ascii="Helvetica" w:eastAsia="Symbol" w:hAnsi="Helvetica" w:cs="Helvetica"/>
          <w:b/>
          <w:bCs/>
          <w:color w:val="222222"/>
          <w:kern w:val="0"/>
          <w:sz w:val="21"/>
          <w:szCs w:val="21"/>
          <w:lang w:eastAsia="ru-RU"/>
        </w:rPr>
        <w:t>1.4. Эффективные потенциалы взаимодействия заряженных частиц с кристаллами</w:t>
      </w:r>
    </w:p>
    <w:p w14:paraId="70C2D2E8" w14:textId="77777777" w:rsidR="00515FF7" w:rsidRPr="00515FF7" w:rsidRDefault="00515FF7" w:rsidP="00515FF7">
      <w:pPr>
        <w:rPr>
          <w:rFonts w:ascii="Helvetica" w:eastAsia="Symbol" w:hAnsi="Helvetica" w:cs="Helvetica"/>
          <w:b/>
          <w:bCs/>
          <w:color w:val="222222"/>
          <w:kern w:val="0"/>
          <w:sz w:val="21"/>
          <w:szCs w:val="21"/>
          <w:lang w:eastAsia="ru-RU"/>
        </w:rPr>
      </w:pPr>
      <w:r w:rsidRPr="00515FF7">
        <w:rPr>
          <w:rFonts w:ascii="Helvetica" w:eastAsia="Symbol" w:hAnsi="Helvetica" w:cs="Helvetica"/>
          <w:b/>
          <w:bCs/>
          <w:color w:val="222222"/>
          <w:kern w:val="0"/>
          <w:sz w:val="21"/>
          <w:szCs w:val="21"/>
          <w:lang w:eastAsia="ru-RU"/>
        </w:rPr>
        <w:t>Глава 2. Методика измерений и обработка результатов . . . 4$</w:t>
      </w:r>
    </w:p>
    <w:p w14:paraId="7D21F0BC" w14:textId="77777777" w:rsidR="00515FF7" w:rsidRPr="00515FF7" w:rsidRDefault="00515FF7" w:rsidP="00515FF7">
      <w:pPr>
        <w:rPr>
          <w:rFonts w:ascii="Helvetica" w:eastAsia="Symbol" w:hAnsi="Helvetica" w:cs="Helvetica"/>
          <w:b/>
          <w:bCs/>
          <w:color w:val="222222"/>
          <w:kern w:val="0"/>
          <w:sz w:val="21"/>
          <w:szCs w:val="21"/>
          <w:lang w:eastAsia="ru-RU"/>
        </w:rPr>
      </w:pPr>
      <w:r w:rsidRPr="00515FF7">
        <w:rPr>
          <w:rFonts w:ascii="Helvetica" w:eastAsia="Symbol" w:hAnsi="Helvetica" w:cs="Helvetica"/>
          <w:b/>
          <w:bCs/>
          <w:color w:val="222222"/>
          <w:kern w:val="0"/>
          <w:sz w:val="21"/>
          <w:szCs w:val="21"/>
          <w:lang w:eastAsia="ru-RU"/>
        </w:rPr>
        <w:t>2.1. Способ измерения спектров гамма-квантов</w:t>
      </w:r>
    </w:p>
    <w:p w14:paraId="1A1D5037" w14:textId="77777777" w:rsidR="00515FF7" w:rsidRPr="00515FF7" w:rsidRDefault="00515FF7" w:rsidP="00515FF7">
      <w:pPr>
        <w:rPr>
          <w:rFonts w:ascii="Helvetica" w:eastAsia="Symbol" w:hAnsi="Helvetica" w:cs="Helvetica"/>
          <w:b/>
          <w:bCs/>
          <w:color w:val="222222"/>
          <w:kern w:val="0"/>
          <w:sz w:val="21"/>
          <w:szCs w:val="21"/>
          <w:lang w:eastAsia="ru-RU"/>
        </w:rPr>
      </w:pPr>
      <w:r w:rsidRPr="00515FF7">
        <w:rPr>
          <w:rFonts w:ascii="Helvetica" w:eastAsia="Symbol" w:hAnsi="Helvetica" w:cs="Helvetica"/>
          <w:b/>
          <w:bCs/>
          <w:color w:val="222222"/>
          <w:kern w:val="0"/>
          <w:sz w:val="21"/>
          <w:szCs w:val="21"/>
          <w:lang w:eastAsia="ru-RU"/>
        </w:rPr>
        <w:t>2.2. Экспериментальное оборудование</w:t>
      </w:r>
    </w:p>
    <w:p w14:paraId="719B0174" w14:textId="77777777" w:rsidR="00515FF7" w:rsidRPr="00515FF7" w:rsidRDefault="00515FF7" w:rsidP="00515FF7">
      <w:pPr>
        <w:rPr>
          <w:rFonts w:ascii="Helvetica" w:eastAsia="Symbol" w:hAnsi="Helvetica" w:cs="Helvetica"/>
          <w:b/>
          <w:bCs/>
          <w:color w:val="222222"/>
          <w:kern w:val="0"/>
          <w:sz w:val="21"/>
          <w:szCs w:val="21"/>
          <w:lang w:eastAsia="ru-RU"/>
        </w:rPr>
      </w:pPr>
      <w:r w:rsidRPr="00515FF7">
        <w:rPr>
          <w:rFonts w:ascii="Helvetica" w:eastAsia="Symbol" w:hAnsi="Helvetica" w:cs="Helvetica"/>
          <w:b/>
          <w:bCs/>
          <w:color w:val="222222"/>
          <w:kern w:val="0"/>
          <w:sz w:val="21"/>
          <w:szCs w:val="21"/>
          <w:lang w:eastAsia="ru-RU"/>
        </w:rPr>
        <w:t>2.3. Выбор оптимальных условий проведения экспериментов</w:t>
      </w:r>
    </w:p>
    <w:p w14:paraId="6293B72D" w14:textId="77777777" w:rsidR="00515FF7" w:rsidRPr="00515FF7" w:rsidRDefault="00515FF7" w:rsidP="00515FF7">
      <w:pPr>
        <w:rPr>
          <w:rFonts w:ascii="Helvetica" w:eastAsia="Symbol" w:hAnsi="Helvetica" w:cs="Helvetica"/>
          <w:b/>
          <w:bCs/>
          <w:color w:val="222222"/>
          <w:kern w:val="0"/>
          <w:sz w:val="21"/>
          <w:szCs w:val="21"/>
          <w:lang w:eastAsia="ru-RU"/>
        </w:rPr>
      </w:pPr>
      <w:r w:rsidRPr="00515FF7">
        <w:rPr>
          <w:rFonts w:ascii="Helvetica" w:eastAsia="Symbol" w:hAnsi="Helvetica" w:cs="Helvetica"/>
          <w:b/>
          <w:bCs/>
          <w:color w:val="222222"/>
          <w:kern w:val="0"/>
          <w:sz w:val="21"/>
          <w:szCs w:val="21"/>
          <w:lang w:eastAsia="ru-RU"/>
        </w:rPr>
        <w:t>2.4. Получение спектров из амплитудных распределений</w:t>
      </w:r>
    </w:p>
    <w:p w14:paraId="57E712E3" w14:textId="77777777" w:rsidR="00515FF7" w:rsidRPr="00515FF7" w:rsidRDefault="00515FF7" w:rsidP="00515FF7">
      <w:pPr>
        <w:rPr>
          <w:rFonts w:ascii="Helvetica" w:eastAsia="Symbol" w:hAnsi="Helvetica" w:cs="Helvetica"/>
          <w:b/>
          <w:bCs/>
          <w:color w:val="222222"/>
          <w:kern w:val="0"/>
          <w:sz w:val="21"/>
          <w:szCs w:val="21"/>
          <w:lang w:eastAsia="ru-RU"/>
        </w:rPr>
      </w:pPr>
      <w:r w:rsidRPr="00515FF7">
        <w:rPr>
          <w:rFonts w:ascii="Helvetica" w:eastAsia="Symbol" w:hAnsi="Helvetica" w:cs="Helvetica"/>
          <w:b/>
          <w:bCs/>
          <w:color w:val="222222"/>
          <w:kern w:val="0"/>
          <w:sz w:val="21"/>
          <w:szCs w:val="21"/>
          <w:lang w:eastAsia="ru-RU"/>
        </w:rPr>
        <w:t>Глава 3. Экспериментальные результаты и их обсуждение</w:t>
      </w:r>
    </w:p>
    <w:p w14:paraId="56CC6AA0" w14:textId="77777777" w:rsidR="00515FF7" w:rsidRPr="00515FF7" w:rsidRDefault="00515FF7" w:rsidP="00515FF7">
      <w:pPr>
        <w:rPr>
          <w:rFonts w:ascii="Helvetica" w:eastAsia="Symbol" w:hAnsi="Helvetica" w:cs="Helvetica"/>
          <w:b/>
          <w:bCs/>
          <w:color w:val="222222"/>
          <w:kern w:val="0"/>
          <w:sz w:val="21"/>
          <w:szCs w:val="21"/>
          <w:lang w:eastAsia="ru-RU"/>
        </w:rPr>
      </w:pPr>
      <w:r w:rsidRPr="00515FF7">
        <w:rPr>
          <w:rFonts w:ascii="Helvetica" w:eastAsia="Symbol" w:hAnsi="Helvetica" w:cs="Helvetica"/>
          <w:b/>
          <w:bCs/>
          <w:color w:val="222222"/>
          <w:kern w:val="0"/>
          <w:sz w:val="21"/>
          <w:szCs w:val="21"/>
          <w:lang w:eastAsia="ru-RU"/>
        </w:rPr>
        <w:t>3.1. Спектры излучения электронов с энергией 600 МэВ в кристалле кремния</w:t>
      </w:r>
    </w:p>
    <w:p w14:paraId="7B2365FF" w14:textId="77777777" w:rsidR="00515FF7" w:rsidRPr="00515FF7" w:rsidRDefault="00515FF7" w:rsidP="00515FF7">
      <w:pPr>
        <w:rPr>
          <w:rFonts w:ascii="Helvetica" w:eastAsia="Symbol" w:hAnsi="Helvetica" w:cs="Helvetica"/>
          <w:b/>
          <w:bCs/>
          <w:color w:val="222222"/>
          <w:kern w:val="0"/>
          <w:sz w:val="21"/>
          <w:szCs w:val="21"/>
          <w:lang w:eastAsia="ru-RU"/>
        </w:rPr>
      </w:pPr>
      <w:r w:rsidRPr="00515FF7">
        <w:rPr>
          <w:rFonts w:ascii="Helvetica" w:eastAsia="Symbol" w:hAnsi="Helvetica" w:cs="Helvetica"/>
          <w:b/>
          <w:bCs/>
          <w:color w:val="222222"/>
          <w:kern w:val="0"/>
          <w:sz w:val="21"/>
          <w:szCs w:val="21"/>
          <w:lang w:eastAsia="ru-RU"/>
        </w:rPr>
        <w:t>3.2. Спектры излучения электронов с энергией 1200 МэВ в кристалле Кремния</w:t>
      </w:r>
    </w:p>
    <w:p w14:paraId="180CDABB" w14:textId="77777777" w:rsidR="00515FF7" w:rsidRPr="00515FF7" w:rsidRDefault="00515FF7" w:rsidP="00515FF7">
      <w:pPr>
        <w:rPr>
          <w:rFonts w:ascii="Helvetica" w:eastAsia="Symbol" w:hAnsi="Helvetica" w:cs="Helvetica"/>
          <w:b/>
          <w:bCs/>
          <w:color w:val="222222"/>
          <w:kern w:val="0"/>
          <w:sz w:val="21"/>
          <w:szCs w:val="21"/>
          <w:lang w:eastAsia="ru-RU"/>
        </w:rPr>
      </w:pPr>
      <w:r w:rsidRPr="00515FF7">
        <w:rPr>
          <w:rFonts w:ascii="Helvetica" w:eastAsia="Symbol" w:hAnsi="Helvetica" w:cs="Helvetica"/>
          <w:b/>
          <w:bCs/>
          <w:color w:val="222222"/>
          <w:kern w:val="0"/>
          <w:sz w:val="21"/>
          <w:szCs w:val="21"/>
          <w:lang w:eastAsia="ru-RU"/>
        </w:rPr>
        <w:t>3.3. Спектры излучения позитронов с энергией</w:t>
      </w:r>
    </w:p>
    <w:p w14:paraId="402FEB69" w14:textId="77777777" w:rsidR="00515FF7" w:rsidRPr="00515FF7" w:rsidRDefault="00515FF7" w:rsidP="00515FF7">
      <w:pPr>
        <w:rPr>
          <w:rFonts w:ascii="Helvetica" w:eastAsia="Symbol" w:hAnsi="Helvetica" w:cs="Helvetica"/>
          <w:b/>
          <w:bCs/>
          <w:color w:val="222222"/>
          <w:kern w:val="0"/>
          <w:sz w:val="21"/>
          <w:szCs w:val="21"/>
          <w:lang w:eastAsia="ru-RU"/>
        </w:rPr>
      </w:pPr>
      <w:r w:rsidRPr="00515FF7">
        <w:rPr>
          <w:rFonts w:ascii="Helvetica" w:eastAsia="Symbol" w:hAnsi="Helvetica" w:cs="Helvetica"/>
          <w:b/>
          <w:bCs/>
          <w:color w:val="222222"/>
          <w:kern w:val="0"/>
          <w:sz w:val="21"/>
          <w:szCs w:val="21"/>
          <w:lang w:eastAsia="ru-RU"/>
        </w:rPr>
        <w:t>800 МэВ в кристалле кремния.</w:t>
      </w:r>
    </w:p>
    <w:p w14:paraId="0966ECD2" w14:textId="77777777" w:rsidR="00515FF7" w:rsidRPr="00515FF7" w:rsidRDefault="00515FF7" w:rsidP="00515FF7">
      <w:pPr>
        <w:rPr>
          <w:rFonts w:ascii="Helvetica" w:eastAsia="Symbol" w:hAnsi="Helvetica" w:cs="Helvetica"/>
          <w:b/>
          <w:bCs/>
          <w:color w:val="222222"/>
          <w:kern w:val="0"/>
          <w:sz w:val="21"/>
          <w:szCs w:val="21"/>
          <w:lang w:eastAsia="ru-RU"/>
        </w:rPr>
      </w:pPr>
      <w:r w:rsidRPr="00515FF7">
        <w:rPr>
          <w:rFonts w:ascii="Helvetica" w:eastAsia="Symbol" w:hAnsi="Helvetica" w:cs="Helvetica"/>
          <w:b/>
          <w:bCs/>
          <w:color w:val="222222"/>
          <w:kern w:val="0"/>
          <w:sz w:val="21"/>
          <w:szCs w:val="21"/>
          <w:lang w:eastAsia="ru-RU"/>
        </w:rPr>
        <w:t>ЗЛ. Спектры излучения электронов с энергией</w:t>
      </w:r>
    </w:p>
    <w:p w14:paraId="4C97E751" w14:textId="77777777" w:rsidR="00515FF7" w:rsidRPr="00515FF7" w:rsidRDefault="00515FF7" w:rsidP="00515FF7">
      <w:pPr>
        <w:rPr>
          <w:rFonts w:ascii="Helvetica" w:eastAsia="Symbol" w:hAnsi="Helvetica" w:cs="Helvetica"/>
          <w:b/>
          <w:bCs/>
          <w:color w:val="222222"/>
          <w:kern w:val="0"/>
          <w:sz w:val="21"/>
          <w:szCs w:val="21"/>
          <w:lang w:eastAsia="ru-RU"/>
        </w:rPr>
      </w:pPr>
      <w:r w:rsidRPr="00515FF7">
        <w:rPr>
          <w:rFonts w:ascii="Helvetica" w:eastAsia="Symbol" w:hAnsi="Helvetica" w:cs="Helvetica"/>
          <w:b/>
          <w:bCs/>
          <w:color w:val="222222"/>
          <w:kern w:val="0"/>
          <w:sz w:val="21"/>
          <w:szCs w:val="21"/>
          <w:lang w:eastAsia="ru-RU"/>
        </w:rPr>
        <w:t>600 МэВ в кристалле ниобия.</w:t>
      </w:r>
    </w:p>
    <w:p w14:paraId="7A91DCA6" w14:textId="77777777" w:rsidR="00515FF7" w:rsidRPr="00515FF7" w:rsidRDefault="00515FF7" w:rsidP="00515FF7">
      <w:pPr>
        <w:rPr>
          <w:rFonts w:ascii="Helvetica" w:eastAsia="Symbol" w:hAnsi="Helvetica" w:cs="Helvetica"/>
          <w:b/>
          <w:bCs/>
          <w:color w:val="222222"/>
          <w:kern w:val="0"/>
          <w:sz w:val="21"/>
          <w:szCs w:val="21"/>
          <w:lang w:eastAsia="ru-RU"/>
        </w:rPr>
      </w:pPr>
      <w:r w:rsidRPr="00515FF7">
        <w:rPr>
          <w:rFonts w:ascii="Helvetica" w:eastAsia="Symbol" w:hAnsi="Helvetica" w:cs="Helvetica"/>
          <w:b/>
          <w:bCs/>
          <w:color w:val="222222"/>
          <w:kern w:val="0"/>
          <w:sz w:val="21"/>
          <w:szCs w:val="21"/>
          <w:lang w:eastAsia="ru-RU"/>
        </w:rPr>
        <w:t>3.5. Спектры излучения электронов с энергией</w:t>
      </w:r>
    </w:p>
    <w:p w14:paraId="48CABE6C" w14:textId="77777777" w:rsidR="00515FF7" w:rsidRPr="00515FF7" w:rsidRDefault="00515FF7" w:rsidP="00515FF7">
      <w:pPr>
        <w:rPr>
          <w:rFonts w:ascii="Helvetica" w:eastAsia="Symbol" w:hAnsi="Helvetica" w:cs="Helvetica"/>
          <w:b/>
          <w:bCs/>
          <w:color w:val="222222"/>
          <w:kern w:val="0"/>
          <w:sz w:val="21"/>
          <w:szCs w:val="21"/>
          <w:lang w:eastAsia="ru-RU"/>
        </w:rPr>
      </w:pPr>
      <w:r w:rsidRPr="00515FF7">
        <w:rPr>
          <w:rFonts w:ascii="Helvetica" w:eastAsia="Symbol" w:hAnsi="Helvetica" w:cs="Helvetica"/>
          <w:b/>
          <w:bCs/>
          <w:color w:val="222222"/>
          <w:kern w:val="0"/>
          <w:sz w:val="21"/>
          <w:szCs w:val="21"/>
          <w:lang w:eastAsia="ru-RU"/>
        </w:rPr>
        <w:t>600 МэВ в монокристалле вольфрама.</w:t>
      </w:r>
    </w:p>
    <w:p w14:paraId="3869883D" w14:textId="6681AB18" w:rsidR="00F11235" w:rsidRPr="00515FF7" w:rsidRDefault="00F11235" w:rsidP="00515FF7"/>
    <w:sectPr w:rsidR="00F11235" w:rsidRPr="00515FF7"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521F81" w14:textId="77777777" w:rsidR="00333E84" w:rsidRDefault="00333E84">
      <w:pPr>
        <w:spacing w:after="0" w:line="240" w:lineRule="auto"/>
      </w:pPr>
      <w:r>
        <w:separator/>
      </w:r>
    </w:p>
  </w:endnote>
  <w:endnote w:type="continuationSeparator" w:id="0">
    <w:p w14:paraId="2397B6CA" w14:textId="77777777" w:rsidR="00333E84" w:rsidRDefault="00333E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06CFDA" w14:textId="77777777" w:rsidR="00333E84" w:rsidRDefault="00333E84"/>
    <w:p w14:paraId="3860D8EE" w14:textId="77777777" w:rsidR="00333E84" w:rsidRDefault="00333E84"/>
    <w:p w14:paraId="766EEA50" w14:textId="77777777" w:rsidR="00333E84" w:rsidRDefault="00333E84"/>
    <w:p w14:paraId="182006AF" w14:textId="77777777" w:rsidR="00333E84" w:rsidRDefault="00333E84"/>
    <w:p w14:paraId="1FAD38B9" w14:textId="77777777" w:rsidR="00333E84" w:rsidRDefault="00333E84"/>
    <w:p w14:paraId="5365E02E" w14:textId="77777777" w:rsidR="00333E84" w:rsidRDefault="00333E84"/>
    <w:p w14:paraId="06562FCA" w14:textId="77777777" w:rsidR="00333E84" w:rsidRDefault="00333E8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CC2B8CE" wp14:editId="4538843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160B38" w14:textId="77777777" w:rsidR="00333E84" w:rsidRDefault="00333E8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C2B8C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B160B38" w14:textId="77777777" w:rsidR="00333E84" w:rsidRDefault="00333E8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373FB27" w14:textId="77777777" w:rsidR="00333E84" w:rsidRDefault="00333E84"/>
    <w:p w14:paraId="0376C570" w14:textId="77777777" w:rsidR="00333E84" w:rsidRDefault="00333E84"/>
    <w:p w14:paraId="7E810AFD" w14:textId="77777777" w:rsidR="00333E84" w:rsidRDefault="00333E8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435E3FD" wp14:editId="427833D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3741C1" w14:textId="77777777" w:rsidR="00333E84" w:rsidRDefault="00333E84"/>
                          <w:p w14:paraId="39E25C82" w14:textId="77777777" w:rsidR="00333E84" w:rsidRDefault="00333E8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435E3F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33741C1" w14:textId="77777777" w:rsidR="00333E84" w:rsidRDefault="00333E84"/>
                    <w:p w14:paraId="39E25C82" w14:textId="77777777" w:rsidR="00333E84" w:rsidRDefault="00333E8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78F79AE" w14:textId="77777777" w:rsidR="00333E84" w:rsidRDefault="00333E84"/>
    <w:p w14:paraId="163BE619" w14:textId="77777777" w:rsidR="00333E84" w:rsidRDefault="00333E84">
      <w:pPr>
        <w:rPr>
          <w:sz w:val="2"/>
          <w:szCs w:val="2"/>
        </w:rPr>
      </w:pPr>
    </w:p>
    <w:p w14:paraId="12F7176A" w14:textId="77777777" w:rsidR="00333E84" w:rsidRDefault="00333E84"/>
    <w:p w14:paraId="2C49F82E" w14:textId="77777777" w:rsidR="00333E84" w:rsidRDefault="00333E84">
      <w:pPr>
        <w:spacing w:after="0" w:line="240" w:lineRule="auto"/>
      </w:pPr>
    </w:p>
  </w:footnote>
  <w:footnote w:type="continuationSeparator" w:id="0">
    <w:p w14:paraId="3D8C5FAF" w14:textId="77777777" w:rsidR="00333E84" w:rsidRDefault="00333E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1"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2"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3"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4"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8"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9"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2"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6"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2"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3"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4"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6"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7"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8"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2" w15:restartNumberingAfterBreak="0">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3"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4"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5"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6"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7"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8"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9"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0"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1"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2"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3"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4"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5"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6"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8"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9"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0"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1"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6"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7"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8"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9"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0"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1"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2"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3"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4"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5"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8"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3"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4" w15:restartNumberingAfterBreak="0">
    <w:nsid w:val="5B286013"/>
    <w:multiLevelType w:val="multilevel"/>
    <w:tmpl w:val="15187C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3"/>
      <w:numFmt w:val="decimal"/>
      <w:lvlText w:val="%4."/>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
      </w:rPr>
    </w:lvl>
    <w:lvl w:ilvl="4">
      <w:start w:val="16"/>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2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start w:val="25"/>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7">
      <w:start w:val="37"/>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8">
      <w:start w:val="43"/>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abstractNum>
  <w:abstractNum w:abstractNumId="85"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6"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7"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17"/>
  </w:num>
  <w:num w:numId="6">
    <w:abstractNumId w:val="84"/>
  </w:num>
  <w:num w:numId="7">
    <w:abstractNumId w:val="42"/>
  </w:num>
  <w:num w:numId="8">
    <w:abstractNumId w:val="15"/>
  </w:num>
  <w:num w:numId="9">
    <w:abstractNumId w:val="33"/>
  </w:num>
  <w:num w:numId="10">
    <w:abstractNumId w:val="34"/>
  </w:num>
  <w:num w:numId="11">
    <w:abstractNumId w:val="49"/>
  </w:num>
  <w:num w:numId="12">
    <w:abstractNumId w:val="4"/>
  </w:num>
  <w:num w:numId="13">
    <w:abstractNumId w:val="5"/>
  </w:num>
  <w:num w:numId="14">
    <w:abstractNumId w:val="21"/>
  </w:num>
  <w:num w:numId="15">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0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E84"/>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B99"/>
    <w:rsid w:val="00671BC8"/>
    <w:rsid w:val="00671BF2"/>
    <w:rsid w:val="00671C08"/>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F06"/>
    <w:rsid w:val="00D46F37"/>
    <w:rsid w:val="00D46FEA"/>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2"/>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CE1"/>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168090</TotalTime>
  <Pages>1</Pages>
  <Words>199</Words>
  <Characters>1138</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1335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5243</cp:revision>
  <cp:lastPrinted>2009-02-06T05:36:00Z</cp:lastPrinted>
  <dcterms:created xsi:type="dcterms:W3CDTF">2024-01-07T13:43:00Z</dcterms:created>
  <dcterms:modified xsi:type="dcterms:W3CDTF">2025-09-20T15:19:00Z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