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B7F78" w14:textId="171878A4" w:rsidR="00890700" w:rsidRDefault="00285B6D" w:rsidP="00285B6D">
      <w:r w:rsidRPr="00285B6D">
        <w:rPr>
          <w:rFonts w:hint="eastAsia"/>
        </w:rPr>
        <w:t>Клепикова</w:t>
      </w:r>
      <w:r w:rsidRPr="00285B6D">
        <w:t xml:space="preserve"> </w:t>
      </w:r>
      <w:r w:rsidRPr="00285B6D">
        <w:rPr>
          <w:rFonts w:hint="eastAsia"/>
        </w:rPr>
        <w:t>Екатерина</w:t>
      </w:r>
      <w:r w:rsidRPr="00285B6D">
        <w:t xml:space="preserve"> </w:t>
      </w:r>
      <w:r w:rsidRPr="00285B6D">
        <w:rPr>
          <w:rFonts w:hint="eastAsia"/>
        </w:rPr>
        <w:t>Андреевна</w:t>
      </w:r>
      <w:r>
        <w:t xml:space="preserve"> </w:t>
      </w:r>
      <w:r w:rsidRPr="00285B6D">
        <w:rPr>
          <w:rFonts w:hint="eastAsia"/>
        </w:rPr>
        <w:t>Положение</w:t>
      </w:r>
      <w:r w:rsidRPr="00285B6D">
        <w:t xml:space="preserve"> </w:t>
      </w:r>
      <w:r w:rsidRPr="00285B6D">
        <w:rPr>
          <w:rFonts w:hint="eastAsia"/>
        </w:rPr>
        <w:t>пожилых</w:t>
      </w:r>
      <w:r w:rsidRPr="00285B6D">
        <w:t xml:space="preserve"> </w:t>
      </w:r>
      <w:r w:rsidRPr="00285B6D">
        <w:rPr>
          <w:rFonts w:hint="eastAsia"/>
        </w:rPr>
        <w:t>работников</w:t>
      </w:r>
      <w:r w:rsidRPr="00285B6D">
        <w:t xml:space="preserve"> </w:t>
      </w:r>
      <w:r w:rsidRPr="00285B6D">
        <w:rPr>
          <w:rFonts w:hint="eastAsia"/>
        </w:rPr>
        <w:t>на</w:t>
      </w:r>
      <w:r w:rsidRPr="00285B6D">
        <w:t xml:space="preserve"> </w:t>
      </w:r>
      <w:r w:rsidRPr="00285B6D">
        <w:rPr>
          <w:rFonts w:hint="eastAsia"/>
        </w:rPr>
        <w:t>российском</w:t>
      </w:r>
      <w:r w:rsidRPr="00285B6D">
        <w:t xml:space="preserve"> </w:t>
      </w:r>
      <w:r w:rsidRPr="00285B6D">
        <w:rPr>
          <w:rFonts w:hint="eastAsia"/>
        </w:rPr>
        <w:t>рынке</w:t>
      </w:r>
      <w:r w:rsidRPr="00285B6D">
        <w:t xml:space="preserve"> </w:t>
      </w:r>
      <w:r w:rsidRPr="00285B6D">
        <w:rPr>
          <w:rFonts w:hint="eastAsia"/>
        </w:rPr>
        <w:t>труда</w:t>
      </w:r>
    </w:p>
    <w:p w14:paraId="5E0F1181" w14:textId="77777777" w:rsidR="00285B6D" w:rsidRDefault="00285B6D" w:rsidP="00285B6D">
      <w:r>
        <w:rPr>
          <w:rFonts w:hint="eastAsia"/>
        </w:rPr>
        <w:t>ОГЛАВЛЕНИЕ</w:t>
      </w:r>
      <w:r>
        <w:t xml:space="preserve"> </w:t>
      </w:r>
      <w:r>
        <w:rPr>
          <w:rFonts w:hint="eastAsia"/>
        </w:rPr>
        <w:t>ДИССЕРТАЦИИ</w:t>
      </w:r>
    </w:p>
    <w:p w14:paraId="031F7B7A" w14:textId="77777777" w:rsidR="00285B6D" w:rsidRDefault="00285B6D" w:rsidP="00285B6D">
      <w:r>
        <w:rPr>
          <w:rFonts w:hint="eastAsia"/>
        </w:rPr>
        <w:t>кандидат</w:t>
      </w:r>
      <w:r>
        <w:t xml:space="preserve"> </w:t>
      </w:r>
      <w:r>
        <w:rPr>
          <w:rFonts w:hint="eastAsia"/>
        </w:rPr>
        <w:t>наук</w:t>
      </w:r>
      <w:r>
        <w:t xml:space="preserve"> </w:t>
      </w:r>
      <w:r>
        <w:rPr>
          <w:rFonts w:hint="eastAsia"/>
        </w:rPr>
        <w:t>Клепикова</w:t>
      </w:r>
      <w:r>
        <w:t xml:space="preserve"> </w:t>
      </w:r>
      <w:r>
        <w:rPr>
          <w:rFonts w:hint="eastAsia"/>
        </w:rPr>
        <w:t>Екатерина</w:t>
      </w:r>
      <w:r>
        <w:t xml:space="preserve"> </w:t>
      </w:r>
      <w:r>
        <w:rPr>
          <w:rFonts w:hint="eastAsia"/>
        </w:rPr>
        <w:t>Андреевна</w:t>
      </w:r>
    </w:p>
    <w:p w14:paraId="69D0A33A" w14:textId="77777777" w:rsidR="00285B6D" w:rsidRDefault="00285B6D" w:rsidP="00285B6D">
      <w:r>
        <w:rPr>
          <w:rFonts w:hint="eastAsia"/>
        </w:rPr>
        <w:t>Введение</w:t>
      </w:r>
    </w:p>
    <w:p w14:paraId="0412D2D9" w14:textId="77777777" w:rsidR="00285B6D" w:rsidRDefault="00285B6D" w:rsidP="00285B6D"/>
    <w:p w14:paraId="612F9317" w14:textId="77777777" w:rsidR="00285B6D" w:rsidRDefault="00285B6D" w:rsidP="00285B6D">
      <w:r>
        <w:t xml:space="preserve">1. </w:t>
      </w:r>
      <w:r>
        <w:rPr>
          <w:rFonts w:hint="eastAsia"/>
        </w:rPr>
        <w:t>Описательный</w:t>
      </w:r>
      <w:r>
        <w:t xml:space="preserve"> </w:t>
      </w:r>
      <w:r>
        <w:rPr>
          <w:rFonts w:hint="eastAsia"/>
        </w:rPr>
        <w:t>анализ</w:t>
      </w:r>
      <w:r>
        <w:t xml:space="preserve"> </w:t>
      </w:r>
      <w:r>
        <w:rPr>
          <w:rFonts w:hint="eastAsia"/>
        </w:rPr>
        <w:t>различий</w:t>
      </w:r>
      <w:r>
        <w:t xml:space="preserve"> </w:t>
      </w:r>
      <w:r>
        <w:rPr>
          <w:rFonts w:hint="eastAsia"/>
        </w:rPr>
        <w:t>в</w:t>
      </w:r>
      <w:r>
        <w:t xml:space="preserve"> </w:t>
      </w:r>
      <w:r>
        <w:rPr>
          <w:rFonts w:hint="eastAsia"/>
        </w:rPr>
        <w:t>экономической</w:t>
      </w:r>
      <w:r>
        <w:t xml:space="preserve"> </w:t>
      </w:r>
      <w:r>
        <w:rPr>
          <w:rFonts w:hint="eastAsia"/>
        </w:rPr>
        <w:t>активности</w:t>
      </w:r>
      <w:r>
        <w:t xml:space="preserve"> </w:t>
      </w:r>
      <w:r>
        <w:rPr>
          <w:rFonts w:hint="eastAsia"/>
        </w:rPr>
        <w:t>и</w:t>
      </w:r>
      <w:r>
        <w:t xml:space="preserve"> </w:t>
      </w:r>
      <w:r>
        <w:rPr>
          <w:rFonts w:hint="eastAsia"/>
        </w:rPr>
        <w:t>занятости</w:t>
      </w:r>
      <w:r>
        <w:t xml:space="preserve"> </w:t>
      </w:r>
      <w:r>
        <w:rPr>
          <w:rFonts w:hint="eastAsia"/>
        </w:rPr>
        <w:t>лиц</w:t>
      </w:r>
      <w:r>
        <w:t xml:space="preserve"> </w:t>
      </w:r>
      <w:r>
        <w:rPr>
          <w:rFonts w:hint="eastAsia"/>
        </w:rPr>
        <w:t>разных</w:t>
      </w:r>
      <w:r>
        <w:t xml:space="preserve"> </w:t>
      </w:r>
      <w:r>
        <w:rPr>
          <w:rFonts w:hint="eastAsia"/>
        </w:rPr>
        <w:t>возрастных</w:t>
      </w:r>
      <w:r>
        <w:t xml:space="preserve"> </w:t>
      </w:r>
      <w:r>
        <w:rPr>
          <w:rFonts w:hint="eastAsia"/>
        </w:rPr>
        <w:t>групп</w:t>
      </w:r>
    </w:p>
    <w:p w14:paraId="792AC566" w14:textId="77777777" w:rsidR="00285B6D" w:rsidRDefault="00285B6D" w:rsidP="00285B6D"/>
    <w:p w14:paraId="78E3D768" w14:textId="77777777" w:rsidR="00285B6D" w:rsidRDefault="00285B6D" w:rsidP="00285B6D">
      <w:r>
        <w:t xml:space="preserve">1.1. </w:t>
      </w:r>
      <w:r>
        <w:rPr>
          <w:rFonts w:hint="eastAsia"/>
        </w:rPr>
        <w:t>Обзор</w:t>
      </w:r>
      <w:r>
        <w:t xml:space="preserve"> </w:t>
      </w:r>
      <w:r>
        <w:rPr>
          <w:rFonts w:hint="eastAsia"/>
        </w:rPr>
        <w:t>литературы</w:t>
      </w:r>
    </w:p>
    <w:p w14:paraId="57CBACA3" w14:textId="77777777" w:rsidR="00285B6D" w:rsidRDefault="00285B6D" w:rsidP="00285B6D"/>
    <w:p w14:paraId="3BAACCCC" w14:textId="77777777" w:rsidR="00285B6D" w:rsidRDefault="00285B6D" w:rsidP="00285B6D">
      <w:r>
        <w:t xml:space="preserve">1.2. </w:t>
      </w:r>
      <w:r>
        <w:rPr>
          <w:rFonts w:hint="eastAsia"/>
        </w:rPr>
        <w:t>Методология</w:t>
      </w:r>
    </w:p>
    <w:p w14:paraId="227F70F3" w14:textId="77777777" w:rsidR="00285B6D" w:rsidRDefault="00285B6D" w:rsidP="00285B6D"/>
    <w:p w14:paraId="0E1CCEA8" w14:textId="77777777" w:rsidR="00285B6D" w:rsidRDefault="00285B6D" w:rsidP="00285B6D">
      <w:r>
        <w:t xml:space="preserve">1.3. </w:t>
      </w:r>
      <w:r>
        <w:rPr>
          <w:rFonts w:hint="eastAsia"/>
        </w:rPr>
        <w:t>Результаты</w:t>
      </w:r>
    </w:p>
    <w:p w14:paraId="0230B53D" w14:textId="77777777" w:rsidR="00285B6D" w:rsidRDefault="00285B6D" w:rsidP="00285B6D"/>
    <w:p w14:paraId="21A58D19" w14:textId="77777777" w:rsidR="00285B6D" w:rsidRDefault="00285B6D" w:rsidP="00285B6D">
      <w:r>
        <w:t xml:space="preserve">1.4. </w:t>
      </w:r>
      <w:r>
        <w:rPr>
          <w:rFonts w:hint="eastAsia"/>
        </w:rPr>
        <w:t>Ограничения</w:t>
      </w:r>
      <w:r>
        <w:t xml:space="preserve"> </w:t>
      </w:r>
      <w:r>
        <w:rPr>
          <w:rFonts w:hint="eastAsia"/>
        </w:rPr>
        <w:t>анализа</w:t>
      </w:r>
    </w:p>
    <w:p w14:paraId="6722CACE" w14:textId="77777777" w:rsidR="00285B6D" w:rsidRDefault="00285B6D" w:rsidP="00285B6D"/>
    <w:p w14:paraId="3CCB1FB2" w14:textId="77777777" w:rsidR="00285B6D" w:rsidRDefault="00285B6D" w:rsidP="00285B6D">
      <w:r>
        <w:t xml:space="preserve">1.5. </w:t>
      </w:r>
      <w:r>
        <w:rPr>
          <w:rFonts w:hint="eastAsia"/>
        </w:rPr>
        <w:t>Выводы</w:t>
      </w:r>
    </w:p>
    <w:p w14:paraId="578BC7DB" w14:textId="77777777" w:rsidR="00285B6D" w:rsidRDefault="00285B6D" w:rsidP="00285B6D"/>
    <w:p w14:paraId="287EEE62" w14:textId="77777777" w:rsidR="00285B6D" w:rsidRDefault="00285B6D" w:rsidP="00285B6D">
      <w:r>
        <w:t xml:space="preserve">2. </w:t>
      </w:r>
      <w:r>
        <w:rPr>
          <w:rFonts w:hint="eastAsia"/>
        </w:rPr>
        <w:t>Изучение</w:t>
      </w:r>
      <w:r>
        <w:t xml:space="preserve"> </w:t>
      </w:r>
      <w:r>
        <w:rPr>
          <w:rFonts w:hint="eastAsia"/>
        </w:rPr>
        <w:t>факторов</w:t>
      </w:r>
      <w:r>
        <w:t xml:space="preserve"> </w:t>
      </w:r>
      <w:r>
        <w:rPr>
          <w:rFonts w:hint="eastAsia"/>
        </w:rPr>
        <w:t>предложения</w:t>
      </w:r>
      <w:r>
        <w:t xml:space="preserve"> </w:t>
      </w:r>
      <w:r>
        <w:rPr>
          <w:rFonts w:hint="eastAsia"/>
        </w:rPr>
        <w:t>труда</w:t>
      </w:r>
      <w:r>
        <w:t xml:space="preserve"> </w:t>
      </w:r>
      <w:r>
        <w:rPr>
          <w:rFonts w:hint="eastAsia"/>
        </w:rPr>
        <w:t>и</w:t>
      </w:r>
      <w:r>
        <w:t xml:space="preserve"> </w:t>
      </w:r>
      <w:r>
        <w:rPr>
          <w:rFonts w:hint="eastAsia"/>
        </w:rPr>
        <w:t>его</w:t>
      </w:r>
      <w:r>
        <w:t xml:space="preserve"> </w:t>
      </w:r>
      <w:r>
        <w:rPr>
          <w:rFonts w:hint="eastAsia"/>
        </w:rPr>
        <w:t>эластичности</w:t>
      </w:r>
    </w:p>
    <w:p w14:paraId="288BE691" w14:textId="77777777" w:rsidR="00285B6D" w:rsidRDefault="00285B6D" w:rsidP="00285B6D"/>
    <w:p w14:paraId="1A190EA9" w14:textId="77777777" w:rsidR="00285B6D" w:rsidRDefault="00285B6D" w:rsidP="00285B6D">
      <w:r>
        <w:t xml:space="preserve">2.1. </w:t>
      </w:r>
      <w:r>
        <w:rPr>
          <w:rFonts w:hint="eastAsia"/>
        </w:rPr>
        <w:t>Обзор</w:t>
      </w:r>
      <w:r>
        <w:t xml:space="preserve"> </w:t>
      </w:r>
      <w:r>
        <w:rPr>
          <w:rFonts w:hint="eastAsia"/>
        </w:rPr>
        <w:t>литературы</w:t>
      </w:r>
    </w:p>
    <w:p w14:paraId="4E5435E5" w14:textId="77777777" w:rsidR="00285B6D" w:rsidRDefault="00285B6D" w:rsidP="00285B6D"/>
    <w:p w14:paraId="0FA47D7E" w14:textId="77777777" w:rsidR="00285B6D" w:rsidRDefault="00285B6D" w:rsidP="00285B6D">
      <w:r>
        <w:t xml:space="preserve">2.2. </w:t>
      </w:r>
      <w:r>
        <w:rPr>
          <w:rFonts w:hint="eastAsia"/>
        </w:rPr>
        <w:t>Методология</w:t>
      </w:r>
    </w:p>
    <w:p w14:paraId="346F0272" w14:textId="77777777" w:rsidR="00285B6D" w:rsidRDefault="00285B6D" w:rsidP="00285B6D"/>
    <w:p w14:paraId="21BDA7AF" w14:textId="77777777" w:rsidR="00285B6D" w:rsidRDefault="00285B6D" w:rsidP="00285B6D">
      <w:r>
        <w:t xml:space="preserve">2.3. </w:t>
      </w:r>
      <w:r>
        <w:rPr>
          <w:rFonts w:hint="eastAsia"/>
        </w:rPr>
        <w:t>Результаты</w:t>
      </w:r>
    </w:p>
    <w:p w14:paraId="03D69701" w14:textId="77777777" w:rsidR="00285B6D" w:rsidRDefault="00285B6D" w:rsidP="00285B6D"/>
    <w:p w14:paraId="5A6BBE34" w14:textId="77777777" w:rsidR="00285B6D" w:rsidRDefault="00285B6D" w:rsidP="00285B6D">
      <w:r>
        <w:t xml:space="preserve">2.4. </w:t>
      </w:r>
      <w:r>
        <w:rPr>
          <w:rFonts w:hint="eastAsia"/>
        </w:rPr>
        <w:t>Ограничения</w:t>
      </w:r>
      <w:r>
        <w:t xml:space="preserve"> </w:t>
      </w:r>
      <w:r>
        <w:rPr>
          <w:rFonts w:hint="eastAsia"/>
        </w:rPr>
        <w:t>анализа</w:t>
      </w:r>
    </w:p>
    <w:p w14:paraId="726CBD9C" w14:textId="77777777" w:rsidR="00285B6D" w:rsidRDefault="00285B6D" w:rsidP="00285B6D"/>
    <w:p w14:paraId="50B2F904" w14:textId="77777777" w:rsidR="00285B6D" w:rsidRDefault="00285B6D" w:rsidP="00285B6D">
      <w:r>
        <w:t xml:space="preserve">2.5. </w:t>
      </w:r>
      <w:r>
        <w:rPr>
          <w:rFonts w:hint="eastAsia"/>
        </w:rPr>
        <w:t>Выводы</w:t>
      </w:r>
    </w:p>
    <w:p w14:paraId="7D07E54B" w14:textId="77777777" w:rsidR="00285B6D" w:rsidRDefault="00285B6D" w:rsidP="00285B6D"/>
    <w:p w14:paraId="32F45C18" w14:textId="77777777" w:rsidR="00285B6D" w:rsidRDefault="00285B6D" w:rsidP="00285B6D">
      <w:r>
        <w:lastRenderedPageBreak/>
        <w:t xml:space="preserve">3. </w:t>
      </w:r>
      <w:r>
        <w:rPr>
          <w:rFonts w:hint="eastAsia"/>
        </w:rPr>
        <w:t>Оценка</w:t>
      </w:r>
      <w:r>
        <w:t xml:space="preserve"> </w:t>
      </w:r>
      <w:r>
        <w:rPr>
          <w:rFonts w:hint="eastAsia"/>
        </w:rPr>
        <w:t>масштабов</w:t>
      </w:r>
      <w:r>
        <w:t xml:space="preserve"> </w:t>
      </w:r>
      <w:r>
        <w:rPr>
          <w:rFonts w:hint="eastAsia"/>
        </w:rPr>
        <w:t>возрастной</w:t>
      </w:r>
      <w:r>
        <w:t xml:space="preserve"> </w:t>
      </w:r>
      <w:r>
        <w:rPr>
          <w:rFonts w:hint="eastAsia"/>
        </w:rPr>
        <w:t>дискриминации</w:t>
      </w:r>
      <w:r>
        <w:t xml:space="preserve"> </w:t>
      </w:r>
      <w:r>
        <w:rPr>
          <w:rFonts w:hint="eastAsia"/>
        </w:rPr>
        <w:t>в</w:t>
      </w:r>
      <w:r>
        <w:t xml:space="preserve"> </w:t>
      </w:r>
      <w:r>
        <w:rPr>
          <w:rFonts w:hint="eastAsia"/>
        </w:rPr>
        <w:t>найме</w:t>
      </w:r>
    </w:p>
    <w:p w14:paraId="637DC348" w14:textId="77777777" w:rsidR="00285B6D" w:rsidRDefault="00285B6D" w:rsidP="00285B6D"/>
    <w:p w14:paraId="6AB994B2" w14:textId="77777777" w:rsidR="00285B6D" w:rsidRDefault="00285B6D" w:rsidP="00285B6D">
      <w:r>
        <w:t xml:space="preserve">3.1. </w:t>
      </w:r>
      <w:r>
        <w:rPr>
          <w:rFonts w:hint="eastAsia"/>
        </w:rPr>
        <w:t>Обзор</w:t>
      </w:r>
      <w:r>
        <w:t xml:space="preserve"> </w:t>
      </w:r>
      <w:r>
        <w:rPr>
          <w:rFonts w:hint="eastAsia"/>
        </w:rPr>
        <w:t>литературы</w:t>
      </w:r>
    </w:p>
    <w:p w14:paraId="6C8A4DF3" w14:textId="77777777" w:rsidR="00285B6D" w:rsidRDefault="00285B6D" w:rsidP="00285B6D"/>
    <w:p w14:paraId="10DD4297" w14:textId="77777777" w:rsidR="00285B6D" w:rsidRDefault="00285B6D" w:rsidP="00285B6D">
      <w:r>
        <w:t xml:space="preserve">3.2. </w:t>
      </w:r>
      <w:r>
        <w:rPr>
          <w:rFonts w:hint="eastAsia"/>
        </w:rPr>
        <w:t>Методология</w:t>
      </w:r>
    </w:p>
    <w:p w14:paraId="13505022" w14:textId="77777777" w:rsidR="00285B6D" w:rsidRDefault="00285B6D" w:rsidP="00285B6D"/>
    <w:p w14:paraId="0B1EE173" w14:textId="77777777" w:rsidR="00285B6D" w:rsidRDefault="00285B6D" w:rsidP="00285B6D">
      <w:r>
        <w:t xml:space="preserve">3.3. </w:t>
      </w:r>
      <w:r>
        <w:rPr>
          <w:rFonts w:hint="eastAsia"/>
        </w:rPr>
        <w:t>Результаты</w:t>
      </w:r>
    </w:p>
    <w:p w14:paraId="3ABBBBFD" w14:textId="77777777" w:rsidR="00285B6D" w:rsidRDefault="00285B6D" w:rsidP="00285B6D"/>
    <w:p w14:paraId="4F27B020" w14:textId="77777777" w:rsidR="00285B6D" w:rsidRDefault="00285B6D" w:rsidP="00285B6D">
      <w:r>
        <w:t xml:space="preserve">3.4. </w:t>
      </w:r>
      <w:r>
        <w:rPr>
          <w:rFonts w:hint="eastAsia"/>
        </w:rPr>
        <w:t>Ограничения</w:t>
      </w:r>
      <w:r>
        <w:t xml:space="preserve"> </w:t>
      </w:r>
      <w:r>
        <w:rPr>
          <w:rFonts w:hint="eastAsia"/>
        </w:rPr>
        <w:t>анализа</w:t>
      </w:r>
    </w:p>
    <w:p w14:paraId="409CA5F3" w14:textId="77777777" w:rsidR="00285B6D" w:rsidRDefault="00285B6D" w:rsidP="00285B6D"/>
    <w:p w14:paraId="54972B73" w14:textId="77777777" w:rsidR="00285B6D" w:rsidRDefault="00285B6D" w:rsidP="00285B6D">
      <w:r>
        <w:t xml:space="preserve">3.5. </w:t>
      </w:r>
      <w:r>
        <w:rPr>
          <w:rFonts w:hint="eastAsia"/>
        </w:rPr>
        <w:t>Выводы</w:t>
      </w:r>
    </w:p>
    <w:p w14:paraId="466AC241" w14:textId="77777777" w:rsidR="00285B6D" w:rsidRDefault="00285B6D" w:rsidP="00285B6D"/>
    <w:p w14:paraId="08AB0B89" w14:textId="77777777" w:rsidR="00285B6D" w:rsidRDefault="00285B6D" w:rsidP="00285B6D">
      <w:r>
        <w:t xml:space="preserve">4. </w:t>
      </w:r>
      <w:r>
        <w:rPr>
          <w:rFonts w:hint="eastAsia"/>
        </w:rPr>
        <w:t>Анализ</w:t>
      </w:r>
      <w:r>
        <w:t xml:space="preserve"> </w:t>
      </w:r>
      <w:r>
        <w:rPr>
          <w:rFonts w:hint="eastAsia"/>
        </w:rPr>
        <w:t>различий</w:t>
      </w:r>
      <w:r>
        <w:t xml:space="preserve"> </w:t>
      </w:r>
      <w:r>
        <w:rPr>
          <w:rFonts w:hint="eastAsia"/>
        </w:rPr>
        <w:t>в</w:t>
      </w:r>
      <w:r>
        <w:t xml:space="preserve"> </w:t>
      </w:r>
      <w:r>
        <w:rPr>
          <w:rFonts w:hint="eastAsia"/>
        </w:rPr>
        <w:t>заработных</w:t>
      </w:r>
      <w:r>
        <w:t xml:space="preserve"> </w:t>
      </w:r>
      <w:r>
        <w:rPr>
          <w:rFonts w:hint="eastAsia"/>
        </w:rPr>
        <w:t>платах</w:t>
      </w:r>
    </w:p>
    <w:p w14:paraId="24E64B08" w14:textId="77777777" w:rsidR="00285B6D" w:rsidRDefault="00285B6D" w:rsidP="00285B6D"/>
    <w:p w14:paraId="31D93797" w14:textId="77777777" w:rsidR="00285B6D" w:rsidRDefault="00285B6D" w:rsidP="00285B6D">
      <w:r>
        <w:t xml:space="preserve">4.1. </w:t>
      </w:r>
      <w:r>
        <w:rPr>
          <w:rFonts w:hint="eastAsia"/>
        </w:rPr>
        <w:t>Обзор</w:t>
      </w:r>
      <w:r>
        <w:t xml:space="preserve"> </w:t>
      </w:r>
      <w:r>
        <w:rPr>
          <w:rFonts w:hint="eastAsia"/>
        </w:rPr>
        <w:t>литературы</w:t>
      </w:r>
    </w:p>
    <w:p w14:paraId="753672D8" w14:textId="77777777" w:rsidR="00285B6D" w:rsidRDefault="00285B6D" w:rsidP="00285B6D"/>
    <w:p w14:paraId="44E0C440" w14:textId="77777777" w:rsidR="00285B6D" w:rsidRDefault="00285B6D" w:rsidP="00285B6D">
      <w:r>
        <w:t xml:space="preserve">4.2. </w:t>
      </w:r>
      <w:r>
        <w:rPr>
          <w:rFonts w:hint="eastAsia"/>
        </w:rPr>
        <w:t>Методология</w:t>
      </w:r>
    </w:p>
    <w:p w14:paraId="7DD5A7C8" w14:textId="77777777" w:rsidR="00285B6D" w:rsidRDefault="00285B6D" w:rsidP="00285B6D"/>
    <w:p w14:paraId="0892B060" w14:textId="77777777" w:rsidR="00285B6D" w:rsidRDefault="00285B6D" w:rsidP="00285B6D">
      <w:r>
        <w:t xml:space="preserve">4.3. </w:t>
      </w:r>
      <w:r>
        <w:rPr>
          <w:rFonts w:hint="eastAsia"/>
        </w:rPr>
        <w:t>Результаты</w:t>
      </w:r>
    </w:p>
    <w:p w14:paraId="7E850B25" w14:textId="77777777" w:rsidR="00285B6D" w:rsidRDefault="00285B6D" w:rsidP="00285B6D"/>
    <w:p w14:paraId="51097417" w14:textId="77777777" w:rsidR="00285B6D" w:rsidRDefault="00285B6D" w:rsidP="00285B6D">
      <w:r>
        <w:t xml:space="preserve">4.4. </w:t>
      </w:r>
      <w:r>
        <w:rPr>
          <w:rFonts w:hint="eastAsia"/>
        </w:rPr>
        <w:t>Ограничения</w:t>
      </w:r>
      <w:r>
        <w:t xml:space="preserve"> </w:t>
      </w:r>
      <w:r>
        <w:rPr>
          <w:rFonts w:hint="eastAsia"/>
        </w:rPr>
        <w:t>анализа</w:t>
      </w:r>
    </w:p>
    <w:p w14:paraId="72B774B0" w14:textId="77777777" w:rsidR="00285B6D" w:rsidRDefault="00285B6D" w:rsidP="00285B6D"/>
    <w:p w14:paraId="03047815" w14:textId="77777777" w:rsidR="00285B6D" w:rsidRDefault="00285B6D" w:rsidP="00285B6D">
      <w:r>
        <w:t xml:space="preserve">4.5. </w:t>
      </w:r>
      <w:r>
        <w:rPr>
          <w:rFonts w:hint="eastAsia"/>
        </w:rPr>
        <w:t>Выводы</w:t>
      </w:r>
    </w:p>
    <w:p w14:paraId="5D7F5FB8" w14:textId="77777777" w:rsidR="00285B6D" w:rsidRDefault="00285B6D" w:rsidP="00285B6D"/>
    <w:p w14:paraId="7A88087C" w14:textId="77777777" w:rsidR="00285B6D" w:rsidRDefault="00285B6D" w:rsidP="00285B6D">
      <w:r>
        <w:rPr>
          <w:rFonts w:hint="eastAsia"/>
        </w:rPr>
        <w:t>Заключение</w:t>
      </w:r>
    </w:p>
    <w:p w14:paraId="4FBA6A71" w14:textId="77777777" w:rsidR="00285B6D" w:rsidRDefault="00285B6D" w:rsidP="00285B6D"/>
    <w:p w14:paraId="3D925262" w14:textId="77777777" w:rsidR="00285B6D" w:rsidRDefault="00285B6D" w:rsidP="00285B6D">
      <w:r>
        <w:rPr>
          <w:rFonts w:hint="eastAsia"/>
        </w:rPr>
        <w:t>Список</w:t>
      </w:r>
      <w:r>
        <w:t xml:space="preserve"> </w:t>
      </w:r>
      <w:r>
        <w:rPr>
          <w:rFonts w:hint="eastAsia"/>
        </w:rPr>
        <w:t>литературы</w:t>
      </w:r>
    </w:p>
    <w:p w14:paraId="316F5192" w14:textId="77777777" w:rsidR="00285B6D" w:rsidRDefault="00285B6D" w:rsidP="00285B6D"/>
    <w:p w14:paraId="16990AF5" w14:textId="77777777" w:rsidR="00285B6D" w:rsidRDefault="00285B6D" w:rsidP="00285B6D">
      <w:r>
        <w:rPr>
          <w:rFonts w:hint="eastAsia"/>
        </w:rPr>
        <w:t>Приложение</w:t>
      </w:r>
    </w:p>
    <w:p w14:paraId="08462655" w14:textId="77777777" w:rsidR="00285B6D" w:rsidRDefault="00285B6D" w:rsidP="00285B6D"/>
    <w:p w14:paraId="06394FBE" w14:textId="77777777" w:rsidR="00285B6D" w:rsidRDefault="00285B6D" w:rsidP="00285B6D">
      <w:r>
        <w:rPr>
          <w:rFonts w:hint="eastAsia"/>
        </w:rPr>
        <w:lastRenderedPageBreak/>
        <w:t>Приложение</w:t>
      </w:r>
    </w:p>
    <w:p w14:paraId="5FB4DCBA" w14:textId="77777777" w:rsidR="00285B6D" w:rsidRDefault="00285B6D" w:rsidP="00285B6D"/>
    <w:p w14:paraId="3884A7F5" w14:textId="77777777" w:rsidR="00285B6D" w:rsidRDefault="00285B6D" w:rsidP="00285B6D">
      <w:r>
        <w:rPr>
          <w:rFonts w:hint="eastAsia"/>
        </w:rPr>
        <w:t>Приложение</w:t>
      </w:r>
    </w:p>
    <w:p w14:paraId="542C3A6B" w14:textId="77777777" w:rsidR="00285B6D" w:rsidRDefault="00285B6D" w:rsidP="00285B6D"/>
    <w:p w14:paraId="3FCA0199" w14:textId="77777777" w:rsidR="00285B6D" w:rsidRDefault="00285B6D" w:rsidP="00285B6D">
      <w:r>
        <w:rPr>
          <w:rFonts w:hint="eastAsia"/>
        </w:rPr>
        <w:t>Приложение</w:t>
      </w:r>
    </w:p>
    <w:p w14:paraId="43AC258C" w14:textId="77777777" w:rsidR="00285B6D" w:rsidRDefault="00285B6D" w:rsidP="00285B6D"/>
    <w:p w14:paraId="3E2932F7" w14:textId="77777777" w:rsidR="00285B6D" w:rsidRDefault="00285B6D" w:rsidP="00285B6D">
      <w:r>
        <w:rPr>
          <w:rFonts w:hint="eastAsia"/>
        </w:rPr>
        <w:t>Приложение</w:t>
      </w:r>
    </w:p>
    <w:p w14:paraId="4D951608" w14:textId="77777777" w:rsidR="00285B6D" w:rsidRDefault="00285B6D" w:rsidP="00285B6D"/>
    <w:p w14:paraId="6B7B04C0" w14:textId="77777777" w:rsidR="00285B6D" w:rsidRDefault="00285B6D" w:rsidP="00285B6D">
      <w:r>
        <w:rPr>
          <w:rFonts w:hint="eastAsia"/>
        </w:rPr>
        <w:t>Приложение</w:t>
      </w:r>
    </w:p>
    <w:p w14:paraId="69721D67" w14:textId="77777777" w:rsidR="00285B6D" w:rsidRDefault="00285B6D" w:rsidP="00285B6D"/>
    <w:p w14:paraId="59DEE8BC" w14:textId="77777777" w:rsidR="00285B6D" w:rsidRDefault="00285B6D" w:rsidP="00285B6D">
      <w:r>
        <w:rPr>
          <w:rFonts w:hint="eastAsia"/>
        </w:rPr>
        <w:t>Приложение</w:t>
      </w:r>
    </w:p>
    <w:p w14:paraId="579358D9" w14:textId="77777777" w:rsidR="00285B6D" w:rsidRDefault="00285B6D" w:rsidP="00285B6D"/>
    <w:p w14:paraId="3EF6FF76" w14:textId="4AC473E5" w:rsidR="00285B6D" w:rsidRPr="00285B6D" w:rsidRDefault="00285B6D" w:rsidP="00285B6D">
      <w:r>
        <w:rPr>
          <w:rFonts w:hint="eastAsia"/>
        </w:rPr>
        <w:t>Введение</w:t>
      </w:r>
    </w:p>
    <w:sectPr w:rsidR="00285B6D" w:rsidRPr="00285B6D" w:rsidSect="007D211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D1D09" w14:textId="77777777" w:rsidR="007D2113" w:rsidRDefault="007D2113">
      <w:pPr>
        <w:spacing w:after="0" w:line="240" w:lineRule="auto"/>
      </w:pPr>
      <w:r>
        <w:separator/>
      </w:r>
    </w:p>
  </w:endnote>
  <w:endnote w:type="continuationSeparator" w:id="0">
    <w:p w14:paraId="1CCCA2BA" w14:textId="77777777" w:rsidR="007D2113" w:rsidRDefault="007D2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A018B" w14:textId="77777777" w:rsidR="007D2113" w:rsidRDefault="007D2113"/>
    <w:p w14:paraId="5429D649" w14:textId="77777777" w:rsidR="007D2113" w:rsidRDefault="007D2113"/>
    <w:p w14:paraId="640E8F7A" w14:textId="77777777" w:rsidR="007D2113" w:rsidRDefault="007D2113"/>
    <w:p w14:paraId="1DA316CF" w14:textId="77777777" w:rsidR="007D2113" w:rsidRDefault="007D2113"/>
    <w:p w14:paraId="14AED4B9" w14:textId="77777777" w:rsidR="007D2113" w:rsidRDefault="007D2113"/>
    <w:p w14:paraId="122388AA" w14:textId="77777777" w:rsidR="007D2113" w:rsidRDefault="007D2113"/>
    <w:p w14:paraId="783E91DC" w14:textId="77777777" w:rsidR="007D2113" w:rsidRDefault="007D211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3ED9A69" wp14:editId="3D498E8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76C42" w14:textId="77777777" w:rsidR="007D2113" w:rsidRDefault="007D211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ED9A6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2876C42" w14:textId="77777777" w:rsidR="007D2113" w:rsidRDefault="007D211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36E964B" w14:textId="77777777" w:rsidR="007D2113" w:rsidRDefault="007D2113"/>
    <w:p w14:paraId="148867FB" w14:textId="77777777" w:rsidR="007D2113" w:rsidRDefault="007D2113"/>
    <w:p w14:paraId="5009CC84" w14:textId="77777777" w:rsidR="007D2113" w:rsidRDefault="007D211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9ECB4F8" wp14:editId="18E75A3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53A1C" w14:textId="77777777" w:rsidR="007D2113" w:rsidRDefault="007D2113"/>
                          <w:p w14:paraId="2A63346B" w14:textId="77777777" w:rsidR="007D2113" w:rsidRDefault="007D211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ECB4F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5153A1C" w14:textId="77777777" w:rsidR="007D2113" w:rsidRDefault="007D2113"/>
                    <w:p w14:paraId="2A63346B" w14:textId="77777777" w:rsidR="007D2113" w:rsidRDefault="007D211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2F7D6F8" w14:textId="77777777" w:rsidR="007D2113" w:rsidRDefault="007D2113"/>
    <w:p w14:paraId="18FEBAF8" w14:textId="77777777" w:rsidR="007D2113" w:rsidRDefault="007D2113">
      <w:pPr>
        <w:rPr>
          <w:sz w:val="2"/>
          <w:szCs w:val="2"/>
        </w:rPr>
      </w:pPr>
    </w:p>
    <w:p w14:paraId="7F576B85" w14:textId="77777777" w:rsidR="007D2113" w:rsidRDefault="007D2113"/>
    <w:p w14:paraId="57C4CCB2" w14:textId="77777777" w:rsidR="007D2113" w:rsidRDefault="007D2113">
      <w:pPr>
        <w:spacing w:after="0" w:line="240" w:lineRule="auto"/>
      </w:pPr>
    </w:p>
  </w:footnote>
  <w:footnote w:type="continuationSeparator" w:id="0">
    <w:p w14:paraId="1D3BE88A" w14:textId="77777777" w:rsidR="007D2113" w:rsidRDefault="007D21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13"/>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7426</TotalTime>
  <Pages>3</Pages>
  <Words>138</Words>
  <Characters>789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888</cp:revision>
  <cp:lastPrinted>2009-02-06T05:36:00Z</cp:lastPrinted>
  <dcterms:created xsi:type="dcterms:W3CDTF">2024-04-09T10:20:00Z</dcterms:created>
  <dcterms:modified xsi:type="dcterms:W3CDTF">2024-04-19T19:09:00Z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