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AC2" w:rsidRDefault="00A13AC2" w:rsidP="00A13AC2">
      <w:pPr>
        <w:rPr>
          <w:lang w:eastAsia="ru-RU"/>
        </w:rPr>
      </w:pPr>
      <w:r>
        <w:rPr>
          <w:rFonts w:hint="eastAsia"/>
          <w:lang w:eastAsia="ru-RU"/>
        </w:rPr>
        <w:t>З</w:t>
      </w:r>
      <w:r>
        <w:rPr>
          <w:lang w:eastAsia="ru-RU"/>
        </w:rPr>
        <w:t></w:t>
      </w:r>
      <w:r>
        <w:rPr>
          <w:rFonts w:hint="eastAsia"/>
          <w:lang w:eastAsia="ru-RU"/>
        </w:rPr>
        <w:t>М</w:t>
      </w:r>
      <w:r>
        <w:rPr>
          <w:lang w:eastAsia="ru-RU"/>
        </w:rPr>
        <w:t></w:t>
      </w:r>
      <w:r>
        <w:rPr>
          <w:rFonts w:hint="eastAsia"/>
          <w:lang w:eastAsia="ru-RU"/>
        </w:rPr>
        <w:t>І</w:t>
      </w:r>
      <w:r>
        <w:rPr>
          <w:lang w:eastAsia="ru-RU"/>
        </w:rPr>
        <w:t></w:t>
      </w:r>
      <w:r>
        <w:rPr>
          <w:rFonts w:hint="eastAsia"/>
          <w:lang w:eastAsia="ru-RU"/>
        </w:rPr>
        <w:t>С</w:t>
      </w:r>
      <w:r>
        <w:rPr>
          <w:lang w:eastAsia="ru-RU"/>
        </w:rPr>
        <w:t></w:t>
      </w:r>
      <w:r>
        <w:rPr>
          <w:rFonts w:hint="eastAsia"/>
          <w:lang w:eastAsia="ru-RU"/>
        </w:rPr>
        <w:t>Т</w:t>
      </w:r>
    </w:p>
    <w:p w:rsidR="00A13AC2" w:rsidRDefault="00A13AC2" w:rsidP="00A13AC2">
      <w:pPr>
        <w:rPr>
          <w:lang w:eastAsia="ru-RU"/>
        </w:rPr>
      </w:pPr>
    </w:p>
    <w:p w:rsidR="00A13AC2" w:rsidRDefault="00A13AC2" w:rsidP="00A13AC2">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МЕТОДИЧНІ</w:t>
      </w:r>
      <w:r>
        <w:rPr>
          <w:lang w:eastAsia="ru-RU"/>
        </w:rPr>
        <w:t></w:t>
      </w:r>
      <w:r>
        <w:rPr>
          <w:rFonts w:hint="eastAsia"/>
          <w:lang w:eastAsia="ru-RU"/>
        </w:rPr>
        <w:t>ОСНОВИ</w:t>
      </w:r>
      <w:r>
        <w:rPr>
          <w:lang w:eastAsia="ru-RU"/>
        </w:rPr>
        <w:t></w:t>
      </w:r>
      <w:r>
        <w:rPr>
          <w:rFonts w:hint="eastAsia"/>
          <w:lang w:eastAsia="ru-RU"/>
        </w:rPr>
        <w:t>ІНСТИТУЦІОНАЛЬНИХ</w:t>
      </w:r>
      <w:r>
        <w:rPr>
          <w:lang w:eastAsia="ru-RU"/>
        </w:rPr>
        <w:t></w:t>
      </w:r>
      <w:r>
        <w:rPr>
          <w:rFonts w:hint="eastAsia"/>
          <w:lang w:eastAsia="ru-RU"/>
        </w:rPr>
        <w:t>ФАКТОРІВ</w:t>
      </w:r>
      <w:r>
        <w:rPr>
          <w:lang w:eastAsia="ru-RU"/>
        </w:rPr>
        <w:t></w:t>
      </w:r>
      <w:r>
        <w:rPr>
          <w:rFonts w:hint="eastAsia"/>
          <w:lang w:eastAsia="ru-RU"/>
        </w:rPr>
        <w:t>РОЗВИТКУ</w:t>
      </w:r>
      <w:r>
        <w:rPr>
          <w:lang w:eastAsia="ru-RU"/>
        </w:rPr>
        <w:t></w:t>
      </w:r>
      <w:r>
        <w:rPr>
          <w:rFonts w:hint="eastAsia"/>
          <w:lang w:eastAsia="ru-RU"/>
        </w:rPr>
        <w:t>ПІДПРИЄМНИЦТВА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Інституціональні</w:t>
      </w:r>
      <w:r>
        <w:rPr>
          <w:lang w:eastAsia="ru-RU"/>
        </w:rPr>
        <w:t></w:t>
      </w:r>
      <w:r>
        <w:rPr>
          <w:rFonts w:hint="eastAsia"/>
          <w:lang w:eastAsia="ru-RU"/>
        </w:rPr>
        <w:t>фактори</w:t>
      </w:r>
      <w:r>
        <w:rPr>
          <w:lang w:eastAsia="ru-RU"/>
        </w:rPr>
        <w:t></w:t>
      </w:r>
      <w:r>
        <w:rPr>
          <w:rFonts w:hint="eastAsia"/>
          <w:lang w:eastAsia="ru-RU"/>
        </w:rPr>
        <w:t>розвитку</w:t>
      </w:r>
      <w:r>
        <w:rPr>
          <w:lang w:eastAsia="ru-RU"/>
        </w:rPr>
        <w:t></w:t>
      </w:r>
      <w:r>
        <w:rPr>
          <w:rFonts w:hint="eastAsia"/>
          <w:lang w:eastAsia="ru-RU"/>
        </w:rPr>
        <w:t>підприємництва</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регіонального</w:t>
      </w:r>
      <w:r>
        <w:rPr>
          <w:lang w:eastAsia="ru-RU"/>
        </w:rPr>
        <w:t></w:t>
      </w:r>
      <w:r>
        <w:rPr>
          <w:rFonts w:hint="eastAsia"/>
          <w:lang w:eastAsia="ru-RU"/>
        </w:rPr>
        <w:t>менеджменту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Підприємництво</w:t>
      </w:r>
      <w:r>
        <w:rPr>
          <w:lang w:eastAsia="ru-RU"/>
        </w:rPr>
        <w:t></w:t>
      </w:r>
      <w:r>
        <w:rPr>
          <w:rFonts w:hint="eastAsia"/>
          <w:lang w:eastAsia="ru-RU"/>
        </w:rPr>
        <w:t>–</w:t>
      </w:r>
      <w:r>
        <w:rPr>
          <w:lang w:eastAsia="ru-RU"/>
        </w:rPr>
        <w:t></w:t>
      </w:r>
      <w:r>
        <w:rPr>
          <w:rFonts w:hint="eastAsia"/>
          <w:lang w:eastAsia="ru-RU"/>
        </w:rPr>
        <w:t>ключовий</w:t>
      </w:r>
      <w:r>
        <w:rPr>
          <w:lang w:eastAsia="ru-RU"/>
        </w:rPr>
        <w:t></w:t>
      </w:r>
      <w:r>
        <w:rPr>
          <w:rFonts w:hint="eastAsia"/>
          <w:lang w:eastAsia="ru-RU"/>
        </w:rPr>
        <w:t>елемент</w:t>
      </w:r>
      <w:r>
        <w:rPr>
          <w:lang w:eastAsia="ru-RU"/>
        </w:rPr>
        <w:t></w:t>
      </w:r>
      <w:r>
        <w:rPr>
          <w:rFonts w:hint="eastAsia"/>
          <w:lang w:eastAsia="ru-RU"/>
        </w:rPr>
        <w:t>економічного</w:t>
      </w:r>
      <w:r>
        <w:rPr>
          <w:lang w:eastAsia="ru-RU"/>
        </w:rPr>
        <w:t></w:t>
      </w:r>
      <w:r>
        <w:rPr>
          <w:rFonts w:hint="eastAsia"/>
          <w:lang w:eastAsia="ru-RU"/>
        </w:rPr>
        <w:t>і</w:t>
      </w:r>
      <w:r>
        <w:rPr>
          <w:lang w:eastAsia="ru-RU"/>
        </w:rPr>
        <w:t></w:t>
      </w:r>
      <w:r>
        <w:rPr>
          <w:rFonts w:hint="eastAsia"/>
          <w:lang w:eastAsia="ru-RU"/>
        </w:rPr>
        <w:t>соціального</w:t>
      </w:r>
      <w:r>
        <w:rPr>
          <w:lang w:eastAsia="ru-RU"/>
        </w:rPr>
        <w:t></w:t>
      </w:r>
      <w:r>
        <w:rPr>
          <w:rFonts w:hint="eastAsia"/>
          <w:lang w:eastAsia="ru-RU"/>
        </w:rPr>
        <w:t>розвитку</w:t>
      </w:r>
      <w:r>
        <w:rPr>
          <w:lang w:eastAsia="ru-RU"/>
        </w:rPr>
        <w:t></w:t>
      </w:r>
      <w:r>
        <w:rPr>
          <w:rFonts w:hint="eastAsia"/>
          <w:lang w:eastAsia="ru-RU"/>
        </w:rPr>
        <w:t>регіону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Міжнародний</w:t>
      </w:r>
      <w:r>
        <w:rPr>
          <w:lang w:eastAsia="ru-RU"/>
        </w:rPr>
        <w:t></w:t>
      </w:r>
      <w:r>
        <w:rPr>
          <w:rFonts w:hint="eastAsia"/>
          <w:lang w:eastAsia="ru-RU"/>
        </w:rPr>
        <w:t>досвід</w:t>
      </w:r>
      <w:r>
        <w:rPr>
          <w:lang w:eastAsia="ru-RU"/>
        </w:rPr>
        <w:t></w:t>
      </w:r>
      <w:r>
        <w:rPr>
          <w:rFonts w:hint="eastAsia"/>
          <w:lang w:eastAsia="ru-RU"/>
        </w:rPr>
        <w:t>діяльності</w:t>
      </w:r>
      <w:r>
        <w:rPr>
          <w:lang w:eastAsia="ru-RU"/>
        </w:rPr>
        <w:t></w:t>
      </w:r>
      <w:r>
        <w:rPr>
          <w:rFonts w:hint="eastAsia"/>
          <w:lang w:eastAsia="ru-RU"/>
        </w:rPr>
        <w:t>інституцій</w:t>
      </w:r>
      <w:r>
        <w:rPr>
          <w:lang w:eastAsia="ru-RU"/>
        </w:rPr>
        <w:t></w:t>
      </w:r>
      <w:r>
        <w:rPr>
          <w:rFonts w:hint="eastAsia"/>
          <w:lang w:eastAsia="ru-RU"/>
        </w:rPr>
        <w:t>та</w:t>
      </w:r>
      <w:r>
        <w:rPr>
          <w:lang w:eastAsia="ru-RU"/>
        </w:rPr>
        <w:t></w:t>
      </w:r>
      <w:r>
        <w:rPr>
          <w:rFonts w:hint="eastAsia"/>
          <w:lang w:eastAsia="ru-RU"/>
        </w:rPr>
        <w:t>можливості</w:t>
      </w:r>
      <w:r>
        <w:rPr>
          <w:lang w:eastAsia="ru-RU"/>
        </w:rPr>
        <w:t></w:t>
      </w:r>
      <w:r>
        <w:rPr>
          <w:rFonts w:hint="eastAsia"/>
          <w:lang w:eastAsia="ru-RU"/>
        </w:rPr>
        <w:t>його</w:t>
      </w:r>
      <w:r>
        <w:rPr>
          <w:lang w:eastAsia="ru-RU"/>
        </w:rPr>
        <w:t></w:t>
      </w:r>
      <w:r>
        <w:rPr>
          <w:rFonts w:hint="eastAsia"/>
          <w:lang w:eastAsia="ru-RU"/>
        </w:rPr>
        <w:t>використання</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ДЕРЖАВНОЇ</w:t>
      </w:r>
      <w:r>
        <w:rPr>
          <w:lang w:eastAsia="ru-RU"/>
        </w:rPr>
        <w:t></w:t>
      </w:r>
      <w:r>
        <w:rPr>
          <w:rFonts w:hint="eastAsia"/>
          <w:lang w:eastAsia="ru-RU"/>
        </w:rPr>
        <w:t>РЕГУЛЯТОРНОЇ</w:t>
      </w:r>
      <w:r>
        <w:rPr>
          <w:lang w:eastAsia="ru-RU"/>
        </w:rPr>
        <w:t></w:t>
      </w:r>
      <w:r>
        <w:rPr>
          <w:rFonts w:hint="eastAsia"/>
          <w:lang w:eastAsia="ru-RU"/>
        </w:rPr>
        <w:t>ПОЛІТИКИ</w:t>
      </w:r>
      <w:r>
        <w:rPr>
          <w:lang w:eastAsia="ru-RU"/>
        </w:rPr>
        <w:t></w:t>
      </w:r>
      <w:r>
        <w:rPr>
          <w:rFonts w:hint="eastAsia"/>
          <w:lang w:eastAsia="ru-RU"/>
        </w:rPr>
        <w:t>ПІДТРИМКИ</w:t>
      </w:r>
      <w:r>
        <w:rPr>
          <w:lang w:eastAsia="ru-RU"/>
        </w:rPr>
        <w:t></w:t>
      </w:r>
      <w:r>
        <w:rPr>
          <w:rFonts w:hint="eastAsia"/>
          <w:lang w:eastAsia="ru-RU"/>
        </w:rPr>
        <w:t>ПІДПРИЄМНИЦТВА</w:t>
      </w:r>
      <w:r>
        <w:rPr>
          <w:lang w:eastAsia="ru-RU"/>
        </w:rPr>
        <w:t></w:t>
      </w:r>
      <w:r>
        <w:rPr>
          <w:rFonts w:hint="eastAsia"/>
          <w:lang w:eastAsia="ru-RU"/>
        </w:rPr>
        <w:t>В</w:t>
      </w:r>
      <w:r>
        <w:rPr>
          <w:lang w:eastAsia="ru-RU"/>
        </w:rPr>
        <w:t></w:t>
      </w:r>
      <w:r>
        <w:rPr>
          <w:rFonts w:hint="eastAsia"/>
          <w:lang w:eastAsia="ru-RU"/>
        </w:rPr>
        <w:t>РЕГІОНІ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Нормативно</w:t>
      </w:r>
      <w:r>
        <w:rPr>
          <w:lang w:eastAsia="ru-RU"/>
        </w:rPr>
        <w:t></w:t>
      </w:r>
      <w:r>
        <w:rPr>
          <w:rFonts w:hint="eastAsia"/>
          <w:lang w:eastAsia="ru-RU"/>
        </w:rPr>
        <w:t>правове</w:t>
      </w:r>
      <w:r>
        <w:rPr>
          <w:lang w:eastAsia="ru-RU"/>
        </w:rPr>
        <w:t></w:t>
      </w:r>
      <w:r>
        <w:rPr>
          <w:rFonts w:hint="eastAsia"/>
          <w:lang w:eastAsia="ru-RU"/>
        </w:rPr>
        <w:t>забезпечення</w:t>
      </w:r>
      <w:r>
        <w:rPr>
          <w:lang w:eastAsia="ru-RU"/>
        </w:rPr>
        <w:t></w:t>
      </w:r>
      <w:r>
        <w:rPr>
          <w:rFonts w:hint="eastAsia"/>
          <w:lang w:eastAsia="ru-RU"/>
        </w:rPr>
        <w:t>розвитку</w:t>
      </w:r>
      <w:r>
        <w:rPr>
          <w:lang w:eastAsia="ru-RU"/>
        </w:rPr>
        <w:t></w:t>
      </w:r>
      <w:r>
        <w:rPr>
          <w:rFonts w:hint="eastAsia"/>
          <w:lang w:eastAsia="ru-RU"/>
        </w:rPr>
        <w:t>підприємництва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Фінансова</w:t>
      </w:r>
      <w:r>
        <w:rPr>
          <w:lang w:eastAsia="ru-RU"/>
        </w:rPr>
        <w:t></w:t>
      </w:r>
      <w:r>
        <w:rPr>
          <w:rFonts w:hint="eastAsia"/>
          <w:lang w:eastAsia="ru-RU"/>
        </w:rPr>
        <w:t>підтримка</w:t>
      </w:r>
      <w:r>
        <w:rPr>
          <w:lang w:eastAsia="ru-RU"/>
        </w:rPr>
        <w:t></w:t>
      </w:r>
      <w:r>
        <w:rPr>
          <w:rFonts w:hint="eastAsia"/>
          <w:lang w:eastAsia="ru-RU"/>
        </w:rPr>
        <w:t>підприємницької</w:t>
      </w:r>
      <w:r>
        <w:rPr>
          <w:lang w:eastAsia="ru-RU"/>
        </w:rPr>
        <w:t></w:t>
      </w:r>
      <w:r>
        <w:rPr>
          <w:rFonts w:hint="eastAsia"/>
          <w:lang w:eastAsia="ru-RU"/>
        </w:rPr>
        <w:t>діяльності</w:t>
      </w:r>
      <w:r>
        <w:rPr>
          <w:lang w:eastAsia="ru-RU"/>
        </w:rPr>
        <w:t></w:t>
      </w:r>
      <w:r>
        <w:rPr>
          <w:rFonts w:hint="eastAsia"/>
          <w:lang w:eastAsia="ru-RU"/>
        </w:rPr>
        <w:t>в</w:t>
      </w:r>
      <w:r>
        <w:rPr>
          <w:lang w:eastAsia="ru-RU"/>
        </w:rPr>
        <w:t></w:t>
      </w:r>
      <w:r>
        <w:rPr>
          <w:rFonts w:hint="eastAsia"/>
          <w:lang w:eastAsia="ru-RU"/>
        </w:rPr>
        <w:t>регіоні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та</w:t>
      </w:r>
      <w:r>
        <w:rPr>
          <w:lang w:eastAsia="ru-RU"/>
        </w:rPr>
        <w:t></w:t>
      </w:r>
      <w:r>
        <w:rPr>
          <w:rFonts w:hint="eastAsia"/>
          <w:lang w:eastAsia="ru-RU"/>
        </w:rPr>
        <w:t>соціальна</w:t>
      </w:r>
      <w:r>
        <w:rPr>
          <w:lang w:eastAsia="ru-RU"/>
        </w:rPr>
        <w:t></w:t>
      </w:r>
      <w:r>
        <w:rPr>
          <w:rFonts w:hint="eastAsia"/>
          <w:lang w:eastAsia="ru-RU"/>
        </w:rPr>
        <w:t>ефективність</w:t>
      </w:r>
      <w:r>
        <w:rPr>
          <w:lang w:eastAsia="ru-RU"/>
        </w:rPr>
        <w:t></w:t>
      </w:r>
      <w:r>
        <w:rPr>
          <w:rFonts w:hint="eastAsia"/>
          <w:lang w:eastAsia="ru-RU"/>
        </w:rPr>
        <w:t>реалізації</w:t>
      </w:r>
      <w:r>
        <w:rPr>
          <w:lang w:eastAsia="ru-RU"/>
        </w:rPr>
        <w:t></w:t>
      </w:r>
      <w:r>
        <w:rPr>
          <w:rFonts w:hint="eastAsia"/>
          <w:lang w:eastAsia="ru-RU"/>
        </w:rPr>
        <w:t>регіональних</w:t>
      </w:r>
      <w:r>
        <w:rPr>
          <w:lang w:eastAsia="ru-RU"/>
        </w:rPr>
        <w:t></w:t>
      </w:r>
      <w:r>
        <w:rPr>
          <w:rFonts w:hint="eastAsia"/>
          <w:lang w:eastAsia="ru-RU"/>
        </w:rPr>
        <w:t>програм</w:t>
      </w:r>
      <w:r>
        <w:rPr>
          <w:lang w:eastAsia="ru-RU"/>
        </w:rPr>
        <w:t></w:t>
      </w:r>
      <w:r>
        <w:rPr>
          <w:rFonts w:hint="eastAsia"/>
          <w:lang w:eastAsia="ru-RU"/>
        </w:rPr>
        <w:t>і</w:t>
      </w:r>
      <w:r>
        <w:rPr>
          <w:lang w:eastAsia="ru-RU"/>
        </w:rPr>
        <w:t></w:t>
      </w:r>
      <w:r>
        <w:rPr>
          <w:rFonts w:hint="eastAsia"/>
          <w:lang w:eastAsia="ru-RU"/>
        </w:rPr>
        <w:t>проектів</w:t>
      </w:r>
      <w:r>
        <w:rPr>
          <w:lang w:eastAsia="ru-RU"/>
        </w:rPr>
        <w:t></w:t>
      </w:r>
      <w:r>
        <w:rPr>
          <w:rFonts w:hint="eastAsia"/>
          <w:lang w:eastAsia="ru-RU"/>
        </w:rPr>
        <w:t>з</w:t>
      </w:r>
      <w:r>
        <w:rPr>
          <w:lang w:eastAsia="ru-RU"/>
        </w:rPr>
        <w:t></w:t>
      </w:r>
      <w:r>
        <w:rPr>
          <w:rFonts w:hint="eastAsia"/>
          <w:lang w:eastAsia="ru-RU"/>
        </w:rPr>
        <w:t>підтримки</w:t>
      </w:r>
      <w:r>
        <w:rPr>
          <w:lang w:eastAsia="ru-RU"/>
        </w:rPr>
        <w:t></w:t>
      </w:r>
      <w:r>
        <w:rPr>
          <w:rFonts w:hint="eastAsia"/>
          <w:lang w:eastAsia="ru-RU"/>
        </w:rPr>
        <w:t>підприємництва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ОРГАНІЗАЦІЙНО</w:t>
      </w:r>
      <w:r>
        <w:rPr>
          <w:lang w:eastAsia="ru-RU"/>
        </w:rPr>
        <w:t></w:t>
      </w:r>
      <w:r>
        <w:rPr>
          <w:rFonts w:hint="eastAsia"/>
          <w:lang w:eastAsia="ru-RU"/>
        </w:rPr>
        <w:t>ЕКОНОМІЧНОГО</w:t>
      </w:r>
      <w:r>
        <w:rPr>
          <w:lang w:eastAsia="ru-RU"/>
        </w:rPr>
        <w:t></w:t>
      </w:r>
      <w:r>
        <w:rPr>
          <w:rFonts w:hint="eastAsia"/>
          <w:lang w:eastAsia="ru-RU"/>
        </w:rPr>
        <w:t>МЕХАНІЗМУ</w:t>
      </w:r>
      <w:r>
        <w:rPr>
          <w:lang w:eastAsia="ru-RU"/>
        </w:rPr>
        <w:t></w:t>
      </w:r>
      <w:r>
        <w:rPr>
          <w:rFonts w:hint="eastAsia"/>
          <w:lang w:eastAsia="ru-RU"/>
        </w:rPr>
        <w:t>ПІДТРИМКИ</w:t>
      </w:r>
      <w:r>
        <w:rPr>
          <w:lang w:eastAsia="ru-RU"/>
        </w:rPr>
        <w:t></w:t>
      </w:r>
      <w:r>
        <w:rPr>
          <w:rFonts w:hint="eastAsia"/>
          <w:lang w:eastAsia="ru-RU"/>
        </w:rPr>
        <w:t>ПІДПРИЄМНИЦТВА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Зарубіжний</w:t>
      </w:r>
      <w:r>
        <w:rPr>
          <w:lang w:eastAsia="ru-RU"/>
        </w:rPr>
        <w:t></w:t>
      </w:r>
      <w:r>
        <w:rPr>
          <w:rFonts w:hint="eastAsia"/>
          <w:lang w:eastAsia="ru-RU"/>
        </w:rPr>
        <w:t>досвід</w:t>
      </w:r>
      <w:r>
        <w:rPr>
          <w:lang w:eastAsia="ru-RU"/>
        </w:rPr>
        <w:t></w:t>
      </w:r>
      <w:r>
        <w:rPr>
          <w:rFonts w:hint="eastAsia"/>
          <w:lang w:eastAsia="ru-RU"/>
        </w:rPr>
        <w:t>соціального</w:t>
      </w:r>
      <w:r>
        <w:rPr>
          <w:lang w:eastAsia="ru-RU"/>
        </w:rPr>
        <w:t></w:t>
      </w:r>
      <w:r>
        <w:rPr>
          <w:rFonts w:hint="eastAsia"/>
          <w:lang w:eastAsia="ru-RU"/>
        </w:rPr>
        <w:t>партнерства</w:t>
      </w:r>
      <w:r>
        <w:rPr>
          <w:lang w:eastAsia="ru-RU"/>
        </w:rPr>
        <w:t></w:t>
      </w:r>
      <w:r>
        <w:rPr>
          <w:rFonts w:hint="eastAsia"/>
          <w:lang w:eastAsia="ru-RU"/>
        </w:rPr>
        <w:t>в</w:t>
      </w:r>
      <w:r>
        <w:rPr>
          <w:lang w:eastAsia="ru-RU"/>
        </w:rPr>
        <w:t></w:t>
      </w:r>
      <w:r>
        <w:rPr>
          <w:rFonts w:hint="eastAsia"/>
          <w:lang w:eastAsia="ru-RU"/>
        </w:rPr>
        <w:t>розвитку</w:t>
      </w:r>
      <w:r>
        <w:rPr>
          <w:lang w:eastAsia="ru-RU"/>
        </w:rPr>
        <w:t></w:t>
      </w:r>
      <w:r>
        <w:rPr>
          <w:rFonts w:hint="eastAsia"/>
          <w:lang w:eastAsia="ru-RU"/>
        </w:rPr>
        <w:t>підприємництва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удосконалення</w:t>
      </w:r>
      <w:r>
        <w:rPr>
          <w:lang w:eastAsia="ru-RU"/>
        </w:rPr>
        <w:t></w:t>
      </w:r>
      <w:r>
        <w:rPr>
          <w:rFonts w:hint="eastAsia"/>
          <w:lang w:eastAsia="ru-RU"/>
        </w:rPr>
        <w:t>регіональної</w:t>
      </w:r>
      <w:r>
        <w:rPr>
          <w:lang w:eastAsia="ru-RU"/>
        </w:rPr>
        <w:t></w:t>
      </w:r>
      <w:r>
        <w:rPr>
          <w:rFonts w:hint="eastAsia"/>
          <w:lang w:eastAsia="ru-RU"/>
        </w:rPr>
        <w:t>підтримки</w:t>
      </w:r>
      <w:r>
        <w:rPr>
          <w:lang w:eastAsia="ru-RU"/>
        </w:rPr>
        <w:t></w:t>
      </w:r>
      <w:r>
        <w:rPr>
          <w:rFonts w:hint="eastAsia"/>
          <w:lang w:eastAsia="ru-RU"/>
        </w:rPr>
        <w:t>малого</w:t>
      </w:r>
      <w:r>
        <w:rPr>
          <w:lang w:eastAsia="ru-RU"/>
        </w:rPr>
        <w:t></w:t>
      </w:r>
      <w:r>
        <w:rPr>
          <w:rFonts w:hint="eastAsia"/>
          <w:lang w:eastAsia="ru-RU"/>
        </w:rPr>
        <w:t>і</w:t>
      </w:r>
      <w:r>
        <w:rPr>
          <w:lang w:eastAsia="ru-RU"/>
        </w:rPr>
        <w:t></w:t>
      </w:r>
      <w:r>
        <w:rPr>
          <w:rFonts w:hint="eastAsia"/>
          <w:lang w:eastAsia="ru-RU"/>
        </w:rPr>
        <w:t>середнього</w:t>
      </w:r>
      <w:r>
        <w:rPr>
          <w:lang w:eastAsia="ru-RU"/>
        </w:rPr>
        <w:t></w:t>
      </w:r>
      <w:r>
        <w:rPr>
          <w:rFonts w:hint="eastAsia"/>
          <w:lang w:eastAsia="ru-RU"/>
        </w:rPr>
        <w:t>бізнесу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Перспективні</w:t>
      </w:r>
      <w:r>
        <w:rPr>
          <w:lang w:eastAsia="ru-RU"/>
        </w:rPr>
        <w:t></w:t>
      </w:r>
      <w:r>
        <w:rPr>
          <w:rFonts w:hint="eastAsia"/>
          <w:lang w:eastAsia="ru-RU"/>
        </w:rPr>
        <w:t>напрями</w:t>
      </w:r>
      <w:r>
        <w:rPr>
          <w:lang w:eastAsia="ru-RU"/>
        </w:rPr>
        <w:t></w:t>
      </w:r>
      <w:r>
        <w:rPr>
          <w:rFonts w:hint="eastAsia"/>
          <w:lang w:eastAsia="ru-RU"/>
        </w:rPr>
        <w:t>розвитку</w:t>
      </w:r>
      <w:r>
        <w:rPr>
          <w:lang w:eastAsia="ru-RU"/>
        </w:rPr>
        <w:t></w:t>
      </w:r>
      <w:r>
        <w:rPr>
          <w:rFonts w:hint="eastAsia"/>
          <w:lang w:eastAsia="ru-RU"/>
        </w:rPr>
        <w:t>пріоритетних</w:t>
      </w:r>
      <w:r>
        <w:rPr>
          <w:lang w:eastAsia="ru-RU"/>
        </w:rPr>
        <w:t></w:t>
      </w:r>
      <w:r>
        <w:rPr>
          <w:rFonts w:hint="eastAsia"/>
          <w:lang w:eastAsia="ru-RU"/>
        </w:rPr>
        <w:t>видів</w:t>
      </w:r>
      <w:r>
        <w:rPr>
          <w:lang w:eastAsia="ru-RU"/>
        </w:rPr>
        <w:t></w:t>
      </w:r>
      <w:r>
        <w:rPr>
          <w:rFonts w:hint="eastAsia"/>
          <w:lang w:eastAsia="ru-RU"/>
        </w:rPr>
        <w:t>підприємницької</w:t>
      </w:r>
      <w:r>
        <w:rPr>
          <w:lang w:eastAsia="ru-RU"/>
        </w:rPr>
        <w:t></w:t>
      </w:r>
      <w:r>
        <w:rPr>
          <w:rFonts w:hint="eastAsia"/>
          <w:lang w:eastAsia="ru-RU"/>
        </w:rPr>
        <w:t>діяльності</w:t>
      </w:r>
      <w:r>
        <w:rPr>
          <w:lang w:eastAsia="ru-RU"/>
        </w:rPr>
        <w:t></w:t>
      </w:r>
      <w:r>
        <w:rPr>
          <w:rFonts w:hint="eastAsia"/>
          <w:lang w:eastAsia="ru-RU"/>
        </w:rPr>
        <w:t>в</w:t>
      </w:r>
      <w:r>
        <w:rPr>
          <w:lang w:eastAsia="ru-RU"/>
        </w:rPr>
        <w:t></w:t>
      </w:r>
      <w:r>
        <w:rPr>
          <w:rFonts w:hint="eastAsia"/>
          <w:lang w:eastAsia="ru-RU"/>
        </w:rPr>
        <w:t>регіоні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3AC2" w:rsidRDefault="00A13AC2" w:rsidP="00A13AC2">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A13AC2" w:rsidRDefault="00A13AC2" w:rsidP="00A13AC2">
      <w:r>
        <w:rPr>
          <w:rFonts w:hint="eastAsia"/>
          <w:lang w:eastAsia="ru-RU"/>
        </w:rPr>
        <w:lastRenderedPageBreak/>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A13AC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AF" w:rsidRDefault="00892BAF">
      <w:pPr>
        <w:spacing w:after="0" w:line="240" w:lineRule="auto"/>
      </w:pPr>
      <w:r>
        <w:separator/>
      </w:r>
    </w:p>
  </w:endnote>
  <w:endnote w:type="continuationSeparator" w:id="0">
    <w:p w:rsidR="00892BAF" w:rsidRDefault="0089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AF" w:rsidRDefault="00892BAF"/>
    <w:p w:rsidR="00892BAF" w:rsidRDefault="00892BAF"/>
    <w:p w:rsidR="00892BAF" w:rsidRDefault="00892BAF"/>
    <w:p w:rsidR="00892BAF" w:rsidRDefault="00892BAF"/>
    <w:p w:rsidR="00892BAF" w:rsidRDefault="00892BAF"/>
    <w:p w:rsidR="00892BAF" w:rsidRDefault="00892BAF"/>
    <w:p w:rsidR="00892BAF" w:rsidRDefault="00892BA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AF" w:rsidRDefault="00892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92BAF" w:rsidRDefault="00892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92BAF" w:rsidRDefault="00892BAF"/>
    <w:p w:rsidR="00892BAF" w:rsidRDefault="00892BAF"/>
    <w:p w:rsidR="00892BAF" w:rsidRDefault="00892BA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AF" w:rsidRDefault="00892BAF"/>
                          <w:p w:rsidR="00892BAF" w:rsidRDefault="00892B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92BAF" w:rsidRDefault="00892BAF"/>
                    <w:p w:rsidR="00892BAF" w:rsidRDefault="00892B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92BAF" w:rsidRDefault="00892BAF"/>
    <w:p w:rsidR="00892BAF" w:rsidRDefault="00892BAF">
      <w:pPr>
        <w:rPr>
          <w:sz w:val="2"/>
          <w:szCs w:val="2"/>
        </w:rPr>
      </w:pPr>
    </w:p>
    <w:p w:rsidR="00892BAF" w:rsidRDefault="00892BAF"/>
    <w:p w:rsidR="00892BAF" w:rsidRDefault="00892BAF">
      <w:pPr>
        <w:spacing w:after="0" w:line="240" w:lineRule="auto"/>
      </w:pPr>
    </w:p>
  </w:footnote>
  <w:footnote w:type="continuationSeparator" w:id="0">
    <w:p w:rsidR="00892BAF" w:rsidRDefault="00892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BAF"/>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BC086-EA11-435B-BE33-525CE92D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21895</TotalTime>
  <Pages>2</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1455</cp:revision>
  <cp:lastPrinted>2009-02-06T05:36:00Z</cp:lastPrinted>
  <dcterms:created xsi:type="dcterms:W3CDTF">2023-09-07T12:38:00Z</dcterms:created>
  <dcterms:modified xsi:type="dcterms:W3CDTF">2023-12-02T14:54:00Z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