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7FC0AB" w14:textId="25FCC1DA" w:rsidR="00DD22F3" w:rsidRDefault="004C169C" w:rsidP="004C169C">
      <w:r w:rsidRPr="004C169C">
        <w:rPr>
          <w:rFonts w:hint="eastAsia"/>
        </w:rPr>
        <w:t>Гуменюк</w:t>
      </w:r>
      <w:r w:rsidRPr="004C169C">
        <w:t xml:space="preserve"> </w:t>
      </w:r>
      <w:r w:rsidRPr="004C169C">
        <w:rPr>
          <w:rFonts w:hint="eastAsia"/>
        </w:rPr>
        <w:t>Алексей</w:t>
      </w:r>
      <w:r w:rsidRPr="004C169C">
        <w:t xml:space="preserve"> </w:t>
      </w:r>
      <w:r w:rsidRPr="004C169C">
        <w:rPr>
          <w:rFonts w:hint="eastAsia"/>
        </w:rPr>
        <w:t>Анатольевич</w:t>
      </w:r>
      <w:r>
        <w:t xml:space="preserve"> </w:t>
      </w:r>
      <w:r w:rsidRPr="004C169C">
        <w:rPr>
          <w:rFonts w:hint="eastAsia"/>
        </w:rPr>
        <w:t>Социальная</w:t>
      </w:r>
      <w:r w:rsidRPr="004C169C">
        <w:t xml:space="preserve"> </w:t>
      </w:r>
      <w:r w:rsidRPr="004C169C">
        <w:rPr>
          <w:rFonts w:hint="eastAsia"/>
        </w:rPr>
        <w:t>стратегия</w:t>
      </w:r>
      <w:r w:rsidRPr="004C169C">
        <w:t xml:space="preserve"> </w:t>
      </w:r>
      <w:r w:rsidRPr="004C169C">
        <w:rPr>
          <w:rFonts w:hint="eastAsia"/>
        </w:rPr>
        <w:t>Советского</w:t>
      </w:r>
      <w:r w:rsidRPr="004C169C">
        <w:t xml:space="preserve"> </w:t>
      </w:r>
      <w:r w:rsidRPr="004C169C">
        <w:rPr>
          <w:rFonts w:hint="eastAsia"/>
        </w:rPr>
        <w:t>государства</w:t>
      </w:r>
      <w:r w:rsidRPr="004C169C">
        <w:t xml:space="preserve"> </w:t>
      </w:r>
      <w:r w:rsidRPr="004C169C">
        <w:rPr>
          <w:rFonts w:hint="eastAsia"/>
        </w:rPr>
        <w:t>и</w:t>
      </w:r>
      <w:r w:rsidRPr="004C169C">
        <w:t xml:space="preserve"> </w:t>
      </w:r>
      <w:r w:rsidRPr="004C169C">
        <w:rPr>
          <w:rFonts w:hint="eastAsia"/>
        </w:rPr>
        <w:t>практики</w:t>
      </w:r>
      <w:r w:rsidRPr="004C169C">
        <w:t xml:space="preserve"> </w:t>
      </w:r>
      <w:r w:rsidRPr="004C169C">
        <w:rPr>
          <w:rFonts w:hint="eastAsia"/>
        </w:rPr>
        <w:t>повседневности</w:t>
      </w:r>
      <w:r w:rsidRPr="004C169C">
        <w:t xml:space="preserve"> </w:t>
      </w:r>
      <w:r w:rsidRPr="004C169C">
        <w:rPr>
          <w:rFonts w:hint="eastAsia"/>
        </w:rPr>
        <w:t>населения</w:t>
      </w:r>
      <w:r w:rsidRPr="004C169C">
        <w:t xml:space="preserve"> </w:t>
      </w:r>
      <w:r w:rsidRPr="004C169C">
        <w:rPr>
          <w:rFonts w:hint="eastAsia"/>
        </w:rPr>
        <w:t>российской</w:t>
      </w:r>
      <w:r w:rsidRPr="004C169C">
        <w:t xml:space="preserve"> </w:t>
      </w:r>
      <w:r w:rsidRPr="004C169C">
        <w:rPr>
          <w:rFonts w:hint="eastAsia"/>
        </w:rPr>
        <w:t>провинции</w:t>
      </w:r>
      <w:r w:rsidRPr="004C169C">
        <w:t xml:space="preserve"> </w:t>
      </w:r>
      <w:r w:rsidRPr="004C169C">
        <w:rPr>
          <w:rFonts w:hint="eastAsia"/>
        </w:rPr>
        <w:t>во</w:t>
      </w:r>
      <w:r w:rsidRPr="004C169C">
        <w:t xml:space="preserve"> </w:t>
      </w:r>
      <w:r w:rsidRPr="004C169C">
        <w:rPr>
          <w:rFonts w:hint="eastAsia"/>
        </w:rPr>
        <w:t>второй</w:t>
      </w:r>
      <w:r w:rsidRPr="004C169C">
        <w:t xml:space="preserve"> </w:t>
      </w:r>
      <w:r w:rsidRPr="004C169C">
        <w:rPr>
          <w:rFonts w:hint="eastAsia"/>
        </w:rPr>
        <w:t>половине</w:t>
      </w:r>
      <w:r w:rsidRPr="004C169C">
        <w:t xml:space="preserve"> 1950-</w:t>
      </w:r>
      <w:r w:rsidRPr="004C169C">
        <w:rPr>
          <w:rFonts w:hint="eastAsia"/>
        </w:rPr>
        <w:t>х</w:t>
      </w:r>
      <w:r w:rsidRPr="004C169C">
        <w:t xml:space="preserve"> </w:t>
      </w:r>
      <w:r w:rsidRPr="004C169C">
        <w:rPr>
          <w:rFonts w:hint="eastAsia"/>
        </w:rPr>
        <w:t>–</w:t>
      </w:r>
      <w:r w:rsidRPr="004C169C">
        <w:t xml:space="preserve"> </w:t>
      </w:r>
      <w:r w:rsidRPr="004C169C">
        <w:rPr>
          <w:rFonts w:hint="eastAsia"/>
        </w:rPr>
        <w:t>середине</w:t>
      </w:r>
      <w:r w:rsidRPr="004C169C">
        <w:t xml:space="preserve"> 1980-</w:t>
      </w:r>
      <w:r w:rsidRPr="004C169C">
        <w:rPr>
          <w:rFonts w:hint="eastAsia"/>
        </w:rPr>
        <w:t>х</w:t>
      </w:r>
      <w:r w:rsidRPr="004C169C">
        <w:t xml:space="preserve"> </w:t>
      </w:r>
      <w:r w:rsidRPr="004C169C">
        <w:rPr>
          <w:rFonts w:hint="eastAsia"/>
        </w:rPr>
        <w:t>гг</w:t>
      </w:r>
      <w:r w:rsidRPr="004C169C">
        <w:t>. (</w:t>
      </w:r>
      <w:r w:rsidRPr="004C169C">
        <w:rPr>
          <w:rFonts w:hint="eastAsia"/>
        </w:rPr>
        <w:t>на</w:t>
      </w:r>
      <w:r w:rsidRPr="004C169C">
        <w:t xml:space="preserve"> </w:t>
      </w:r>
      <w:r w:rsidRPr="004C169C">
        <w:rPr>
          <w:rFonts w:hint="eastAsia"/>
        </w:rPr>
        <w:t>материалах</w:t>
      </w:r>
      <w:r w:rsidRPr="004C169C">
        <w:t xml:space="preserve"> </w:t>
      </w:r>
      <w:r w:rsidRPr="004C169C">
        <w:rPr>
          <w:rFonts w:hint="eastAsia"/>
        </w:rPr>
        <w:t>Нижнего</w:t>
      </w:r>
      <w:r w:rsidRPr="004C169C">
        <w:t xml:space="preserve"> </w:t>
      </w:r>
      <w:r w:rsidRPr="004C169C">
        <w:rPr>
          <w:rFonts w:hint="eastAsia"/>
        </w:rPr>
        <w:t>Поволжья</w:t>
      </w:r>
      <w:r w:rsidRPr="004C169C">
        <w:t>)</w:t>
      </w:r>
    </w:p>
    <w:p w14:paraId="175D8AED" w14:textId="77777777" w:rsidR="004C169C" w:rsidRDefault="004C169C" w:rsidP="004C169C">
      <w:r>
        <w:rPr>
          <w:rFonts w:hint="eastAsia"/>
        </w:rPr>
        <w:t>ОГЛАВЛЕНИЕ</w:t>
      </w:r>
      <w:r>
        <w:t xml:space="preserve"> </w:t>
      </w:r>
      <w:r>
        <w:rPr>
          <w:rFonts w:hint="eastAsia"/>
        </w:rPr>
        <w:t>ДИССЕРТАЦИИ</w:t>
      </w:r>
    </w:p>
    <w:p w14:paraId="7AA75DD7" w14:textId="77777777" w:rsidR="004C169C" w:rsidRDefault="004C169C" w:rsidP="004C169C">
      <w:r>
        <w:rPr>
          <w:rFonts w:hint="eastAsia"/>
        </w:rPr>
        <w:t>доктор</w:t>
      </w:r>
      <w:r>
        <w:t xml:space="preserve"> </w:t>
      </w:r>
      <w:r>
        <w:rPr>
          <w:rFonts w:hint="eastAsia"/>
        </w:rPr>
        <w:t>наук</w:t>
      </w:r>
      <w:r>
        <w:t xml:space="preserve"> </w:t>
      </w:r>
      <w:r>
        <w:rPr>
          <w:rFonts w:hint="eastAsia"/>
        </w:rPr>
        <w:t>Гуменюк</w:t>
      </w:r>
      <w:r>
        <w:t xml:space="preserve"> </w:t>
      </w:r>
      <w:r>
        <w:rPr>
          <w:rFonts w:hint="eastAsia"/>
        </w:rPr>
        <w:t>Алексей</w:t>
      </w:r>
      <w:r>
        <w:t xml:space="preserve"> </w:t>
      </w:r>
      <w:r>
        <w:rPr>
          <w:rFonts w:hint="eastAsia"/>
        </w:rPr>
        <w:t>Анатольевич</w:t>
      </w:r>
    </w:p>
    <w:p w14:paraId="01C806B5" w14:textId="77777777" w:rsidR="004C169C" w:rsidRDefault="004C169C" w:rsidP="004C169C">
      <w:r>
        <w:rPr>
          <w:rFonts w:hint="eastAsia"/>
        </w:rPr>
        <w:t>Введение</w:t>
      </w:r>
    </w:p>
    <w:p w14:paraId="71B5FC22" w14:textId="77777777" w:rsidR="004C169C" w:rsidRDefault="004C169C" w:rsidP="004C169C"/>
    <w:p w14:paraId="6D968EE6" w14:textId="77777777" w:rsidR="004C169C" w:rsidRDefault="004C169C" w:rsidP="004C169C">
      <w:r>
        <w:rPr>
          <w:rFonts w:hint="eastAsia"/>
        </w:rPr>
        <w:t>Глава</w:t>
      </w:r>
      <w:r>
        <w:t xml:space="preserve"> I. </w:t>
      </w:r>
      <w:r>
        <w:rPr>
          <w:rFonts w:hint="eastAsia"/>
        </w:rPr>
        <w:t>Историография</w:t>
      </w:r>
      <w:r>
        <w:t xml:space="preserve"> </w:t>
      </w:r>
      <w:r>
        <w:rPr>
          <w:rFonts w:hint="eastAsia"/>
        </w:rPr>
        <w:t>и</w:t>
      </w:r>
      <w:r>
        <w:t xml:space="preserve"> </w:t>
      </w:r>
      <w:r>
        <w:rPr>
          <w:rFonts w:hint="eastAsia"/>
        </w:rPr>
        <w:t>источниковая</w:t>
      </w:r>
      <w:r>
        <w:t xml:space="preserve"> </w:t>
      </w:r>
      <w:r>
        <w:rPr>
          <w:rFonts w:hint="eastAsia"/>
        </w:rPr>
        <w:t>база</w:t>
      </w:r>
      <w:r>
        <w:t xml:space="preserve"> </w:t>
      </w:r>
      <w:r>
        <w:rPr>
          <w:rFonts w:hint="eastAsia"/>
        </w:rPr>
        <w:t>исследования</w:t>
      </w:r>
    </w:p>
    <w:p w14:paraId="43F509B6" w14:textId="77777777" w:rsidR="004C169C" w:rsidRDefault="004C169C" w:rsidP="004C169C"/>
    <w:p w14:paraId="2A826435" w14:textId="77777777" w:rsidR="004C169C" w:rsidRDefault="004C169C" w:rsidP="004C169C">
      <w:r>
        <w:t xml:space="preserve">1.1. </w:t>
      </w:r>
      <w:r>
        <w:rPr>
          <w:rFonts w:hint="eastAsia"/>
        </w:rPr>
        <w:t>Историография</w:t>
      </w:r>
      <w:r>
        <w:t xml:space="preserve"> </w:t>
      </w:r>
      <w:r>
        <w:rPr>
          <w:rFonts w:hint="eastAsia"/>
        </w:rPr>
        <w:t>темы</w:t>
      </w:r>
    </w:p>
    <w:p w14:paraId="674B1DF8" w14:textId="77777777" w:rsidR="004C169C" w:rsidRDefault="004C169C" w:rsidP="004C169C"/>
    <w:p w14:paraId="47C98F55" w14:textId="77777777" w:rsidR="004C169C" w:rsidRDefault="004C169C" w:rsidP="004C169C">
      <w:r>
        <w:t xml:space="preserve">1.2. </w:t>
      </w:r>
      <w:r>
        <w:rPr>
          <w:rFonts w:hint="eastAsia"/>
        </w:rPr>
        <w:t>Характеристика</w:t>
      </w:r>
      <w:r>
        <w:t xml:space="preserve"> </w:t>
      </w:r>
      <w:r>
        <w:rPr>
          <w:rFonts w:hint="eastAsia"/>
        </w:rPr>
        <w:t>источников</w:t>
      </w:r>
    </w:p>
    <w:p w14:paraId="1A8C7A5C" w14:textId="77777777" w:rsidR="004C169C" w:rsidRDefault="004C169C" w:rsidP="004C169C"/>
    <w:p w14:paraId="1A3EE408" w14:textId="77777777" w:rsidR="004C169C" w:rsidRDefault="004C169C" w:rsidP="004C169C">
      <w:r>
        <w:rPr>
          <w:rFonts w:hint="eastAsia"/>
        </w:rPr>
        <w:t>Глава</w:t>
      </w:r>
      <w:r>
        <w:t xml:space="preserve"> II. </w:t>
      </w:r>
      <w:r>
        <w:rPr>
          <w:rFonts w:hint="eastAsia"/>
        </w:rPr>
        <w:t>Предпосылки</w:t>
      </w:r>
      <w:r>
        <w:t xml:space="preserve"> </w:t>
      </w:r>
      <w:r>
        <w:rPr>
          <w:rFonts w:hint="eastAsia"/>
        </w:rPr>
        <w:t>и</w:t>
      </w:r>
      <w:r>
        <w:t xml:space="preserve"> </w:t>
      </w:r>
      <w:r>
        <w:rPr>
          <w:rFonts w:hint="eastAsia"/>
        </w:rPr>
        <w:t>содержание</w:t>
      </w:r>
      <w:r>
        <w:t xml:space="preserve"> </w:t>
      </w:r>
      <w:r>
        <w:rPr>
          <w:rFonts w:hint="eastAsia"/>
        </w:rPr>
        <w:t>социальной</w:t>
      </w:r>
      <w:r>
        <w:t xml:space="preserve"> </w:t>
      </w:r>
      <w:r>
        <w:rPr>
          <w:rFonts w:hint="eastAsia"/>
        </w:rPr>
        <w:t>политики</w:t>
      </w:r>
      <w:r>
        <w:t xml:space="preserve"> </w:t>
      </w:r>
      <w:r>
        <w:rPr>
          <w:rFonts w:hint="eastAsia"/>
        </w:rPr>
        <w:t>Советского</w:t>
      </w:r>
      <w:r>
        <w:t xml:space="preserve"> </w:t>
      </w:r>
      <w:r>
        <w:rPr>
          <w:rFonts w:hint="eastAsia"/>
        </w:rPr>
        <w:t>государства</w:t>
      </w:r>
    </w:p>
    <w:p w14:paraId="79BEBAC1" w14:textId="77777777" w:rsidR="004C169C" w:rsidRDefault="004C169C" w:rsidP="004C169C"/>
    <w:p w14:paraId="250F72A1" w14:textId="77777777" w:rsidR="004C169C" w:rsidRDefault="004C169C" w:rsidP="004C169C">
      <w:r>
        <w:t xml:space="preserve">2.1. </w:t>
      </w:r>
      <w:r>
        <w:rPr>
          <w:rFonts w:hint="eastAsia"/>
        </w:rPr>
        <w:t>Формирование</w:t>
      </w:r>
      <w:r>
        <w:t xml:space="preserve"> </w:t>
      </w:r>
      <w:r>
        <w:rPr>
          <w:rFonts w:hint="eastAsia"/>
        </w:rPr>
        <w:t>принципов</w:t>
      </w:r>
      <w:r>
        <w:t xml:space="preserve"> </w:t>
      </w:r>
      <w:r>
        <w:rPr>
          <w:rFonts w:hint="eastAsia"/>
        </w:rPr>
        <w:t>и</w:t>
      </w:r>
      <w:r>
        <w:t xml:space="preserve"> </w:t>
      </w:r>
      <w:r>
        <w:rPr>
          <w:rFonts w:hint="eastAsia"/>
        </w:rPr>
        <w:t>направлений</w:t>
      </w:r>
      <w:r>
        <w:t xml:space="preserve"> </w:t>
      </w:r>
      <w:r>
        <w:rPr>
          <w:rFonts w:hint="eastAsia"/>
        </w:rPr>
        <w:t>государственной</w:t>
      </w:r>
      <w:r>
        <w:t xml:space="preserve"> </w:t>
      </w:r>
      <w:r>
        <w:rPr>
          <w:rFonts w:hint="eastAsia"/>
        </w:rPr>
        <w:t>политики</w:t>
      </w:r>
      <w:r>
        <w:t xml:space="preserve"> </w:t>
      </w:r>
      <w:r>
        <w:rPr>
          <w:rFonts w:hint="eastAsia"/>
        </w:rPr>
        <w:t>в</w:t>
      </w:r>
      <w:r>
        <w:t xml:space="preserve"> </w:t>
      </w:r>
      <w:r>
        <w:rPr>
          <w:rFonts w:hint="eastAsia"/>
        </w:rPr>
        <w:t>социальной</w:t>
      </w:r>
      <w:r>
        <w:t xml:space="preserve"> </w:t>
      </w:r>
      <w:r>
        <w:rPr>
          <w:rFonts w:hint="eastAsia"/>
        </w:rPr>
        <w:t>сфере</w:t>
      </w:r>
      <w:r>
        <w:t xml:space="preserve"> </w:t>
      </w:r>
      <w:r>
        <w:rPr>
          <w:rFonts w:hint="eastAsia"/>
        </w:rPr>
        <w:t>в</w:t>
      </w:r>
      <w:r>
        <w:t xml:space="preserve"> 1917 - </w:t>
      </w:r>
      <w:r>
        <w:rPr>
          <w:rFonts w:hint="eastAsia"/>
        </w:rPr>
        <w:t>начале</w:t>
      </w:r>
      <w:r>
        <w:t xml:space="preserve"> 1950-</w:t>
      </w:r>
      <w:r>
        <w:rPr>
          <w:rFonts w:hint="eastAsia"/>
        </w:rPr>
        <w:t>х</w:t>
      </w:r>
      <w:r>
        <w:t xml:space="preserve"> </w:t>
      </w:r>
      <w:r>
        <w:rPr>
          <w:rFonts w:hint="eastAsia"/>
        </w:rPr>
        <w:t>гг</w:t>
      </w:r>
    </w:p>
    <w:p w14:paraId="5CAD4F59" w14:textId="77777777" w:rsidR="004C169C" w:rsidRDefault="004C169C" w:rsidP="004C169C"/>
    <w:p w14:paraId="7FC9E065" w14:textId="77777777" w:rsidR="004C169C" w:rsidRDefault="004C169C" w:rsidP="004C169C">
      <w:r>
        <w:t xml:space="preserve">2.2. </w:t>
      </w:r>
      <w:r>
        <w:rPr>
          <w:rFonts w:hint="eastAsia"/>
        </w:rPr>
        <w:t>Этапы</w:t>
      </w:r>
      <w:r>
        <w:t xml:space="preserve"> </w:t>
      </w:r>
      <w:r>
        <w:rPr>
          <w:rFonts w:hint="eastAsia"/>
        </w:rPr>
        <w:t>и</w:t>
      </w:r>
      <w:r>
        <w:t xml:space="preserve"> </w:t>
      </w:r>
      <w:r>
        <w:rPr>
          <w:rFonts w:hint="eastAsia"/>
        </w:rPr>
        <w:t>механизмы</w:t>
      </w:r>
      <w:r>
        <w:t xml:space="preserve"> </w:t>
      </w:r>
      <w:r>
        <w:rPr>
          <w:rFonts w:hint="eastAsia"/>
        </w:rPr>
        <w:t>выработки</w:t>
      </w:r>
      <w:r>
        <w:t xml:space="preserve"> </w:t>
      </w:r>
      <w:r>
        <w:rPr>
          <w:rFonts w:hint="eastAsia"/>
        </w:rPr>
        <w:t>социальной</w:t>
      </w:r>
      <w:r>
        <w:t xml:space="preserve"> </w:t>
      </w:r>
      <w:r>
        <w:rPr>
          <w:rFonts w:hint="eastAsia"/>
        </w:rPr>
        <w:t>стратегии</w:t>
      </w:r>
      <w:r>
        <w:t xml:space="preserve"> </w:t>
      </w:r>
      <w:r>
        <w:rPr>
          <w:rFonts w:hint="eastAsia"/>
        </w:rPr>
        <w:t>в</w:t>
      </w:r>
      <w:r>
        <w:t xml:space="preserve"> </w:t>
      </w:r>
      <w:r>
        <w:rPr>
          <w:rFonts w:hint="eastAsia"/>
        </w:rPr>
        <w:t>постсталинском</w:t>
      </w:r>
      <w:r>
        <w:t xml:space="preserve"> </w:t>
      </w:r>
      <w:r>
        <w:rPr>
          <w:rFonts w:hint="eastAsia"/>
        </w:rPr>
        <w:t>СССР</w:t>
      </w:r>
    </w:p>
    <w:p w14:paraId="7EB28570" w14:textId="77777777" w:rsidR="004C169C" w:rsidRDefault="004C169C" w:rsidP="004C169C"/>
    <w:p w14:paraId="21B6188B" w14:textId="77777777" w:rsidR="004C169C" w:rsidRDefault="004C169C" w:rsidP="004C169C">
      <w:r>
        <w:t xml:space="preserve">2.3. </w:t>
      </w:r>
      <w:r>
        <w:rPr>
          <w:rFonts w:hint="eastAsia"/>
        </w:rPr>
        <w:t>Состояние</w:t>
      </w:r>
      <w:r>
        <w:t xml:space="preserve"> </w:t>
      </w:r>
      <w:r>
        <w:rPr>
          <w:rFonts w:hint="eastAsia"/>
        </w:rPr>
        <w:t>социальной</w:t>
      </w:r>
      <w:r>
        <w:t xml:space="preserve"> </w:t>
      </w:r>
      <w:r>
        <w:rPr>
          <w:rFonts w:hint="eastAsia"/>
        </w:rPr>
        <w:t>сферы</w:t>
      </w:r>
      <w:r>
        <w:t xml:space="preserve"> </w:t>
      </w:r>
      <w:r>
        <w:rPr>
          <w:rFonts w:hint="eastAsia"/>
        </w:rPr>
        <w:t>Нижневолжского</w:t>
      </w:r>
      <w:r>
        <w:t xml:space="preserve"> </w:t>
      </w:r>
      <w:r>
        <w:rPr>
          <w:rFonts w:hint="eastAsia"/>
        </w:rPr>
        <w:t>региона</w:t>
      </w:r>
      <w:r>
        <w:t xml:space="preserve"> </w:t>
      </w:r>
      <w:r>
        <w:rPr>
          <w:rFonts w:hint="eastAsia"/>
        </w:rPr>
        <w:t>к</w:t>
      </w:r>
      <w:r>
        <w:t xml:space="preserve"> </w:t>
      </w:r>
      <w:r>
        <w:rPr>
          <w:rFonts w:hint="eastAsia"/>
        </w:rPr>
        <w:t>середине</w:t>
      </w:r>
      <w:r>
        <w:t xml:space="preserve"> 1950-</w:t>
      </w:r>
      <w:r>
        <w:rPr>
          <w:rFonts w:hint="eastAsia"/>
        </w:rPr>
        <w:t>х</w:t>
      </w:r>
      <w:r>
        <w:t xml:space="preserve"> </w:t>
      </w:r>
      <w:r>
        <w:rPr>
          <w:rFonts w:hint="eastAsia"/>
        </w:rPr>
        <w:t>гг</w:t>
      </w:r>
    </w:p>
    <w:p w14:paraId="61D853E7" w14:textId="77777777" w:rsidR="004C169C" w:rsidRDefault="004C169C" w:rsidP="004C169C"/>
    <w:p w14:paraId="4317A2BA" w14:textId="77777777" w:rsidR="004C169C" w:rsidRDefault="004C169C" w:rsidP="004C169C">
      <w:r>
        <w:rPr>
          <w:rFonts w:hint="eastAsia"/>
        </w:rPr>
        <w:t>Глава</w:t>
      </w:r>
      <w:r>
        <w:t xml:space="preserve"> III. </w:t>
      </w:r>
      <w:r>
        <w:rPr>
          <w:rFonts w:hint="eastAsia"/>
        </w:rPr>
        <w:t>Эволюция</w:t>
      </w:r>
      <w:r>
        <w:t xml:space="preserve"> </w:t>
      </w:r>
      <w:r>
        <w:rPr>
          <w:rFonts w:hint="eastAsia"/>
        </w:rPr>
        <w:t>системы</w:t>
      </w:r>
      <w:r>
        <w:t xml:space="preserve"> </w:t>
      </w:r>
      <w:r>
        <w:rPr>
          <w:rFonts w:hint="eastAsia"/>
        </w:rPr>
        <w:t>финансово</w:t>
      </w:r>
      <w:r>
        <w:t>-</w:t>
      </w:r>
      <w:r>
        <w:rPr>
          <w:rFonts w:hint="eastAsia"/>
        </w:rPr>
        <w:t>материального</w:t>
      </w:r>
      <w:r>
        <w:t xml:space="preserve"> </w:t>
      </w:r>
      <w:r>
        <w:rPr>
          <w:rFonts w:hint="eastAsia"/>
        </w:rPr>
        <w:t>обеспечения</w:t>
      </w:r>
      <w:r>
        <w:t xml:space="preserve"> </w:t>
      </w:r>
      <w:r>
        <w:rPr>
          <w:rFonts w:hint="eastAsia"/>
        </w:rPr>
        <w:t>и</w:t>
      </w:r>
      <w:r>
        <w:t xml:space="preserve"> </w:t>
      </w:r>
      <w:r>
        <w:rPr>
          <w:rFonts w:hint="eastAsia"/>
        </w:rPr>
        <w:t>ее</w:t>
      </w:r>
      <w:r>
        <w:t xml:space="preserve"> </w:t>
      </w:r>
      <w:r>
        <w:rPr>
          <w:rFonts w:hint="eastAsia"/>
        </w:rPr>
        <w:t>влияние</w:t>
      </w:r>
      <w:r>
        <w:t xml:space="preserve"> </w:t>
      </w:r>
      <w:r>
        <w:rPr>
          <w:rFonts w:hint="eastAsia"/>
        </w:rPr>
        <w:t>на</w:t>
      </w:r>
      <w:r>
        <w:t xml:space="preserve"> </w:t>
      </w:r>
      <w:r>
        <w:rPr>
          <w:rFonts w:hint="eastAsia"/>
        </w:rPr>
        <w:t>уровень</w:t>
      </w:r>
      <w:r>
        <w:t xml:space="preserve"> </w:t>
      </w:r>
      <w:r>
        <w:rPr>
          <w:rFonts w:hint="eastAsia"/>
        </w:rPr>
        <w:t>жизни</w:t>
      </w:r>
      <w:r>
        <w:t xml:space="preserve"> </w:t>
      </w:r>
      <w:r>
        <w:rPr>
          <w:rFonts w:hint="eastAsia"/>
        </w:rPr>
        <w:t>населения</w:t>
      </w:r>
      <w:r>
        <w:t xml:space="preserve"> </w:t>
      </w:r>
      <w:r>
        <w:rPr>
          <w:rFonts w:hint="eastAsia"/>
        </w:rPr>
        <w:t>Нижнего</w:t>
      </w:r>
      <w:r>
        <w:t xml:space="preserve"> </w:t>
      </w:r>
      <w:r>
        <w:rPr>
          <w:rFonts w:hint="eastAsia"/>
        </w:rPr>
        <w:t>Поволжья</w:t>
      </w:r>
    </w:p>
    <w:p w14:paraId="7CCAA34A" w14:textId="77777777" w:rsidR="004C169C" w:rsidRDefault="004C169C" w:rsidP="004C169C"/>
    <w:p w14:paraId="04E75967" w14:textId="77777777" w:rsidR="004C169C" w:rsidRDefault="004C169C" w:rsidP="004C169C">
      <w:r>
        <w:t xml:space="preserve">3.1. </w:t>
      </w:r>
      <w:r>
        <w:rPr>
          <w:rFonts w:hint="eastAsia"/>
        </w:rPr>
        <w:t>Динамика</w:t>
      </w:r>
      <w:r>
        <w:t xml:space="preserve"> </w:t>
      </w:r>
      <w:r>
        <w:rPr>
          <w:rFonts w:hint="eastAsia"/>
        </w:rPr>
        <w:t>доходов</w:t>
      </w:r>
      <w:r>
        <w:t xml:space="preserve"> </w:t>
      </w:r>
      <w:r>
        <w:rPr>
          <w:rFonts w:hint="eastAsia"/>
        </w:rPr>
        <w:t>и</w:t>
      </w:r>
      <w:r>
        <w:t xml:space="preserve"> </w:t>
      </w:r>
      <w:r>
        <w:rPr>
          <w:rFonts w:hint="eastAsia"/>
        </w:rPr>
        <w:t>потребления</w:t>
      </w:r>
    </w:p>
    <w:p w14:paraId="3A5D8049" w14:textId="77777777" w:rsidR="004C169C" w:rsidRDefault="004C169C" w:rsidP="004C169C"/>
    <w:p w14:paraId="300F4F61" w14:textId="77777777" w:rsidR="004C169C" w:rsidRDefault="004C169C" w:rsidP="004C169C">
      <w:r>
        <w:lastRenderedPageBreak/>
        <w:t xml:space="preserve">3.2. </w:t>
      </w:r>
      <w:r>
        <w:rPr>
          <w:rFonts w:hint="eastAsia"/>
        </w:rPr>
        <w:t>Система</w:t>
      </w:r>
      <w:r>
        <w:t xml:space="preserve"> </w:t>
      </w:r>
      <w:r>
        <w:rPr>
          <w:rFonts w:hint="eastAsia"/>
        </w:rPr>
        <w:t>социальной</w:t>
      </w:r>
      <w:r>
        <w:t xml:space="preserve"> </w:t>
      </w:r>
      <w:r>
        <w:rPr>
          <w:rFonts w:hint="eastAsia"/>
        </w:rPr>
        <w:t>защиты</w:t>
      </w:r>
      <w:r>
        <w:t xml:space="preserve"> </w:t>
      </w:r>
      <w:r>
        <w:rPr>
          <w:rFonts w:hint="eastAsia"/>
        </w:rPr>
        <w:t>и</w:t>
      </w:r>
      <w:r>
        <w:t xml:space="preserve"> </w:t>
      </w:r>
      <w:r>
        <w:rPr>
          <w:rFonts w:hint="eastAsia"/>
        </w:rPr>
        <w:t>адресной</w:t>
      </w:r>
      <w:r>
        <w:t xml:space="preserve"> </w:t>
      </w:r>
      <w:r>
        <w:rPr>
          <w:rFonts w:hint="eastAsia"/>
        </w:rPr>
        <w:t>поддержки</w:t>
      </w:r>
    </w:p>
    <w:p w14:paraId="5665146E" w14:textId="77777777" w:rsidR="004C169C" w:rsidRDefault="004C169C" w:rsidP="004C169C"/>
    <w:p w14:paraId="7ECD91C7" w14:textId="77777777" w:rsidR="004C169C" w:rsidRDefault="004C169C" w:rsidP="004C169C">
      <w:r>
        <w:rPr>
          <w:rFonts w:hint="eastAsia"/>
        </w:rPr>
        <w:t>Глава</w:t>
      </w:r>
      <w:r>
        <w:t xml:space="preserve"> IV. </w:t>
      </w:r>
      <w:r>
        <w:rPr>
          <w:rFonts w:hint="eastAsia"/>
        </w:rPr>
        <w:t>Повседневные</w:t>
      </w:r>
      <w:r>
        <w:t xml:space="preserve"> </w:t>
      </w:r>
      <w:r>
        <w:rPr>
          <w:rFonts w:hint="eastAsia"/>
        </w:rPr>
        <w:t>практики</w:t>
      </w:r>
      <w:r>
        <w:t xml:space="preserve"> </w:t>
      </w:r>
      <w:r>
        <w:rPr>
          <w:rFonts w:hint="eastAsia"/>
        </w:rPr>
        <w:t>социально</w:t>
      </w:r>
      <w:r>
        <w:t>-</w:t>
      </w:r>
      <w:r>
        <w:rPr>
          <w:rFonts w:hint="eastAsia"/>
        </w:rPr>
        <w:t>бытового</w:t>
      </w:r>
      <w:r>
        <w:t xml:space="preserve"> </w:t>
      </w:r>
      <w:r>
        <w:rPr>
          <w:rFonts w:hint="eastAsia"/>
        </w:rPr>
        <w:t>обеспечения</w:t>
      </w:r>
      <w:r>
        <w:t xml:space="preserve"> </w:t>
      </w:r>
      <w:r>
        <w:rPr>
          <w:rFonts w:hint="eastAsia"/>
        </w:rPr>
        <w:t>и</w:t>
      </w:r>
      <w:r>
        <w:t xml:space="preserve"> </w:t>
      </w:r>
      <w:r>
        <w:rPr>
          <w:rFonts w:hint="eastAsia"/>
        </w:rPr>
        <w:t>жилищно</w:t>
      </w:r>
      <w:r>
        <w:t>-</w:t>
      </w:r>
      <w:r>
        <w:rPr>
          <w:rFonts w:hint="eastAsia"/>
        </w:rPr>
        <w:t>коммунального</w:t>
      </w:r>
      <w:r>
        <w:t xml:space="preserve"> </w:t>
      </w:r>
      <w:r>
        <w:rPr>
          <w:rFonts w:hint="eastAsia"/>
        </w:rPr>
        <w:t>обслуживания</w:t>
      </w:r>
      <w:r>
        <w:t xml:space="preserve"> </w:t>
      </w:r>
      <w:r>
        <w:rPr>
          <w:rFonts w:hint="eastAsia"/>
        </w:rPr>
        <w:t>населения</w:t>
      </w:r>
      <w:r>
        <w:t xml:space="preserve"> </w:t>
      </w:r>
      <w:r>
        <w:rPr>
          <w:rFonts w:hint="eastAsia"/>
        </w:rPr>
        <w:t>областей</w:t>
      </w:r>
      <w:r>
        <w:t xml:space="preserve"> </w:t>
      </w:r>
      <w:r>
        <w:rPr>
          <w:rFonts w:hint="eastAsia"/>
        </w:rPr>
        <w:t>Нижнего</w:t>
      </w:r>
      <w:r>
        <w:t xml:space="preserve"> </w:t>
      </w:r>
      <w:r>
        <w:rPr>
          <w:rFonts w:hint="eastAsia"/>
        </w:rPr>
        <w:t>Поволжья</w:t>
      </w:r>
    </w:p>
    <w:p w14:paraId="2F5E8CFC" w14:textId="77777777" w:rsidR="004C169C" w:rsidRDefault="004C169C" w:rsidP="004C169C"/>
    <w:p w14:paraId="5953659B" w14:textId="77777777" w:rsidR="004C169C" w:rsidRDefault="004C169C" w:rsidP="004C169C">
      <w:r>
        <w:t xml:space="preserve">4.1. </w:t>
      </w:r>
      <w:r>
        <w:rPr>
          <w:rFonts w:hint="eastAsia"/>
        </w:rPr>
        <w:t>Видоизменения</w:t>
      </w:r>
      <w:r>
        <w:t xml:space="preserve"> </w:t>
      </w:r>
      <w:r>
        <w:rPr>
          <w:rFonts w:hint="eastAsia"/>
        </w:rPr>
        <w:t>системы</w:t>
      </w:r>
      <w:r>
        <w:t xml:space="preserve"> </w:t>
      </w:r>
      <w:r>
        <w:rPr>
          <w:rFonts w:hint="eastAsia"/>
        </w:rPr>
        <w:t>торговли</w:t>
      </w:r>
      <w:r>
        <w:t xml:space="preserve"> </w:t>
      </w:r>
      <w:r>
        <w:rPr>
          <w:rFonts w:hint="eastAsia"/>
        </w:rPr>
        <w:t>и</w:t>
      </w:r>
      <w:r>
        <w:t xml:space="preserve"> </w:t>
      </w:r>
      <w:r>
        <w:rPr>
          <w:rFonts w:hint="eastAsia"/>
        </w:rPr>
        <w:t>общественного</w:t>
      </w:r>
      <w:r>
        <w:t xml:space="preserve"> </w:t>
      </w:r>
      <w:r>
        <w:rPr>
          <w:rFonts w:hint="eastAsia"/>
        </w:rPr>
        <w:t>питания</w:t>
      </w:r>
    </w:p>
    <w:p w14:paraId="6F6DBEC7" w14:textId="77777777" w:rsidR="004C169C" w:rsidRDefault="004C169C" w:rsidP="004C169C"/>
    <w:p w14:paraId="603CBF78" w14:textId="77777777" w:rsidR="004C169C" w:rsidRDefault="004C169C" w:rsidP="004C169C">
      <w:r>
        <w:t xml:space="preserve">4.2. </w:t>
      </w:r>
      <w:r>
        <w:rPr>
          <w:rFonts w:hint="eastAsia"/>
        </w:rPr>
        <w:t>Организация</w:t>
      </w:r>
      <w:r>
        <w:t xml:space="preserve"> </w:t>
      </w:r>
      <w:r>
        <w:rPr>
          <w:rFonts w:hint="eastAsia"/>
        </w:rPr>
        <w:t>бытового</w:t>
      </w:r>
      <w:r>
        <w:t xml:space="preserve"> </w:t>
      </w:r>
      <w:r>
        <w:rPr>
          <w:rFonts w:hint="eastAsia"/>
        </w:rPr>
        <w:t>обслуживания</w:t>
      </w:r>
      <w:r>
        <w:t xml:space="preserve"> </w:t>
      </w:r>
      <w:r>
        <w:rPr>
          <w:rFonts w:hint="eastAsia"/>
        </w:rPr>
        <w:t>и</w:t>
      </w:r>
      <w:r>
        <w:t xml:space="preserve"> </w:t>
      </w:r>
      <w:r>
        <w:rPr>
          <w:rFonts w:hint="eastAsia"/>
        </w:rPr>
        <w:t>гостиничного</w:t>
      </w:r>
      <w:r>
        <w:t xml:space="preserve"> </w:t>
      </w:r>
      <w:r>
        <w:rPr>
          <w:rFonts w:hint="eastAsia"/>
        </w:rPr>
        <w:t>дела</w:t>
      </w:r>
    </w:p>
    <w:p w14:paraId="158A3D15" w14:textId="77777777" w:rsidR="004C169C" w:rsidRDefault="004C169C" w:rsidP="004C169C"/>
    <w:p w14:paraId="735603FA" w14:textId="77777777" w:rsidR="004C169C" w:rsidRDefault="004C169C" w:rsidP="004C169C">
      <w:r>
        <w:t xml:space="preserve">4.3. </w:t>
      </w:r>
      <w:r>
        <w:rPr>
          <w:rFonts w:hint="eastAsia"/>
        </w:rPr>
        <w:t>Переход</w:t>
      </w:r>
      <w:r>
        <w:t xml:space="preserve"> </w:t>
      </w:r>
      <w:r>
        <w:rPr>
          <w:rFonts w:hint="eastAsia"/>
        </w:rPr>
        <w:t>к</w:t>
      </w:r>
      <w:r>
        <w:t xml:space="preserve"> </w:t>
      </w:r>
      <w:r>
        <w:rPr>
          <w:rFonts w:hint="eastAsia"/>
        </w:rPr>
        <w:t>массовому</w:t>
      </w:r>
      <w:r>
        <w:t xml:space="preserve"> </w:t>
      </w:r>
      <w:r>
        <w:rPr>
          <w:rFonts w:hint="eastAsia"/>
        </w:rPr>
        <w:t>жилищному</w:t>
      </w:r>
      <w:r>
        <w:t xml:space="preserve"> </w:t>
      </w:r>
      <w:r>
        <w:rPr>
          <w:rFonts w:hint="eastAsia"/>
        </w:rPr>
        <w:t>строительству</w:t>
      </w:r>
      <w:r>
        <w:t xml:space="preserve">, </w:t>
      </w:r>
      <w:r>
        <w:rPr>
          <w:rFonts w:hint="eastAsia"/>
        </w:rPr>
        <w:t>модернизация</w:t>
      </w:r>
      <w:r>
        <w:t xml:space="preserve"> </w:t>
      </w:r>
      <w:r>
        <w:rPr>
          <w:rFonts w:hint="eastAsia"/>
        </w:rPr>
        <w:t>коммунального</w:t>
      </w:r>
      <w:r>
        <w:t xml:space="preserve"> </w:t>
      </w:r>
      <w:r>
        <w:rPr>
          <w:rFonts w:hint="eastAsia"/>
        </w:rPr>
        <w:t>хозяйства</w:t>
      </w:r>
      <w:r>
        <w:t xml:space="preserve"> </w:t>
      </w:r>
      <w:r>
        <w:rPr>
          <w:rFonts w:hint="eastAsia"/>
        </w:rPr>
        <w:t>и</w:t>
      </w:r>
      <w:r>
        <w:t xml:space="preserve"> </w:t>
      </w:r>
      <w:r>
        <w:rPr>
          <w:rFonts w:hint="eastAsia"/>
        </w:rPr>
        <w:t>изменения</w:t>
      </w:r>
      <w:r>
        <w:t xml:space="preserve"> </w:t>
      </w:r>
      <w:r>
        <w:rPr>
          <w:rFonts w:hint="eastAsia"/>
        </w:rPr>
        <w:t>внешнего</w:t>
      </w:r>
      <w:r>
        <w:t xml:space="preserve"> </w:t>
      </w:r>
      <w:r>
        <w:rPr>
          <w:rFonts w:hint="eastAsia"/>
        </w:rPr>
        <w:t>облика</w:t>
      </w:r>
      <w:r>
        <w:t xml:space="preserve"> </w:t>
      </w:r>
      <w:r>
        <w:rPr>
          <w:rFonts w:hint="eastAsia"/>
        </w:rPr>
        <w:t>населенных</w:t>
      </w:r>
      <w:r>
        <w:t xml:space="preserve"> </w:t>
      </w:r>
      <w:r>
        <w:rPr>
          <w:rFonts w:hint="eastAsia"/>
        </w:rPr>
        <w:t>пунктов</w:t>
      </w:r>
    </w:p>
    <w:p w14:paraId="45E3743F" w14:textId="77777777" w:rsidR="004C169C" w:rsidRDefault="004C169C" w:rsidP="004C169C"/>
    <w:p w14:paraId="41EF7A6A" w14:textId="77777777" w:rsidR="004C169C" w:rsidRDefault="004C169C" w:rsidP="004C169C">
      <w:r>
        <w:rPr>
          <w:rFonts w:hint="eastAsia"/>
        </w:rPr>
        <w:t>Глава</w:t>
      </w:r>
      <w:r>
        <w:t xml:space="preserve"> V. </w:t>
      </w:r>
      <w:r>
        <w:rPr>
          <w:rFonts w:hint="eastAsia"/>
        </w:rPr>
        <w:t>Организация</w:t>
      </w:r>
      <w:r>
        <w:t xml:space="preserve"> </w:t>
      </w:r>
      <w:r>
        <w:rPr>
          <w:rFonts w:hint="eastAsia"/>
        </w:rPr>
        <w:t>медицинского</w:t>
      </w:r>
      <w:r>
        <w:t xml:space="preserve"> </w:t>
      </w:r>
      <w:r>
        <w:rPr>
          <w:rFonts w:hint="eastAsia"/>
        </w:rPr>
        <w:t>обслуживания</w:t>
      </w:r>
      <w:r>
        <w:t xml:space="preserve"> </w:t>
      </w:r>
      <w:r>
        <w:rPr>
          <w:rFonts w:hint="eastAsia"/>
        </w:rPr>
        <w:t>и</w:t>
      </w:r>
      <w:r>
        <w:t xml:space="preserve"> </w:t>
      </w:r>
      <w:r>
        <w:rPr>
          <w:rFonts w:hint="eastAsia"/>
        </w:rPr>
        <w:t>санаторно</w:t>
      </w:r>
      <w:r>
        <w:t>-</w:t>
      </w:r>
      <w:r>
        <w:rPr>
          <w:rFonts w:hint="eastAsia"/>
        </w:rPr>
        <w:t>курортного</w:t>
      </w:r>
      <w:r>
        <w:t xml:space="preserve"> </w:t>
      </w:r>
      <w:r>
        <w:rPr>
          <w:rFonts w:hint="eastAsia"/>
        </w:rPr>
        <w:t>лечения</w:t>
      </w:r>
      <w:r>
        <w:t xml:space="preserve"> </w:t>
      </w:r>
      <w:r>
        <w:rPr>
          <w:rFonts w:hint="eastAsia"/>
        </w:rPr>
        <w:t>трудящихся</w:t>
      </w:r>
      <w:r>
        <w:t xml:space="preserve"> </w:t>
      </w:r>
      <w:r>
        <w:rPr>
          <w:rFonts w:hint="eastAsia"/>
        </w:rPr>
        <w:t>Нижнего</w:t>
      </w:r>
      <w:r>
        <w:t xml:space="preserve"> </w:t>
      </w:r>
      <w:r>
        <w:rPr>
          <w:rFonts w:hint="eastAsia"/>
        </w:rPr>
        <w:t>Поволжья</w:t>
      </w:r>
    </w:p>
    <w:p w14:paraId="1B381312" w14:textId="77777777" w:rsidR="004C169C" w:rsidRDefault="004C169C" w:rsidP="004C169C"/>
    <w:p w14:paraId="514055DB" w14:textId="77777777" w:rsidR="004C169C" w:rsidRDefault="004C169C" w:rsidP="004C169C">
      <w:r>
        <w:t xml:space="preserve">5.1. </w:t>
      </w:r>
      <w:r>
        <w:rPr>
          <w:rFonts w:hint="eastAsia"/>
        </w:rPr>
        <w:t>Система</w:t>
      </w:r>
      <w:r>
        <w:t xml:space="preserve"> </w:t>
      </w:r>
      <w:r>
        <w:rPr>
          <w:rFonts w:hint="eastAsia"/>
        </w:rPr>
        <w:t>оказания</w:t>
      </w:r>
      <w:r>
        <w:t xml:space="preserve"> </w:t>
      </w:r>
      <w:r>
        <w:rPr>
          <w:rFonts w:hint="eastAsia"/>
        </w:rPr>
        <w:t>стационарно</w:t>
      </w:r>
      <w:r>
        <w:t>-</w:t>
      </w:r>
      <w:r>
        <w:rPr>
          <w:rFonts w:hint="eastAsia"/>
        </w:rPr>
        <w:t>поликлинической</w:t>
      </w:r>
      <w:r>
        <w:t xml:space="preserve"> </w:t>
      </w:r>
      <w:r>
        <w:rPr>
          <w:rFonts w:hint="eastAsia"/>
        </w:rPr>
        <w:t>помощи</w:t>
      </w:r>
      <w:r>
        <w:t xml:space="preserve"> </w:t>
      </w:r>
      <w:r>
        <w:rPr>
          <w:rFonts w:hint="eastAsia"/>
        </w:rPr>
        <w:t>по</w:t>
      </w:r>
      <w:r>
        <w:t xml:space="preserve"> </w:t>
      </w:r>
      <w:r>
        <w:rPr>
          <w:rFonts w:hint="eastAsia"/>
        </w:rPr>
        <w:t>месту</w:t>
      </w:r>
      <w:r>
        <w:t xml:space="preserve"> </w:t>
      </w:r>
      <w:r>
        <w:rPr>
          <w:rFonts w:hint="eastAsia"/>
        </w:rPr>
        <w:t>жительства</w:t>
      </w:r>
      <w:r>
        <w:t xml:space="preserve">. </w:t>
      </w:r>
      <w:r>
        <w:rPr>
          <w:rFonts w:hint="eastAsia"/>
        </w:rPr>
        <w:t>Повседневный</w:t>
      </w:r>
      <w:r>
        <w:t xml:space="preserve"> </w:t>
      </w:r>
      <w:r>
        <w:rPr>
          <w:rFonts w:hint="eastAsia"/>
        </w:rPr>
        <w:t>мир</w:t>
      </w:r>
      <w:r>
        <w:t xml:space="preserve"> </w:t>
      </w:r>
      <w:r>
        <w:rPr>
          <w:rFonts w:hint="eastAsia"/>
        </w:rPr>
        <w:t>учреждений</w:t>
      </w:r>
      <w:r>
        <w:t xml:space="preserve"> </w:t>
      </w:r>
      <w:r>
        <w:rPr>
          <w:rFonts w:hint="eastAsia"/>
        </w:rPr>
        <w:t>охраны</w:t>
      </w:r>
      <w:r>
        <w:t xml:space="preserve"> </w:t>
      </w:r>
      <w:r>
        <w:rPr>
          <w:rFonts w:hint="eastAsia"/>
        </w:rPr>
        <w:t>материнства</w:t>
      </w:r>
      <w:r>
        <w:t xml:space="preserve"> </w:t>
      </w:r>
      <w:r>
        <w:rPr>
          <w:rFonts w:hint="eastAsia"/>
        </w:rPr>
        <w:t>и</w:t>
      </w:r>
      <w:r>
        <w:t xml:space="preserve"> </w:t>
      </w:r>
      <w:r>
        <w:rPr>
          <w:rFonts w:hint="eastAsia"/>
        </w:rPr>
        <w:t>детства</w:t>
      </w:r>
    </w:p>
    <w:p w14:paraId="2C2A94DE" w14:textId="77777777" w:rsidR="004C169C" w:rsidRDefault="004C169C" w:rsidP="004C169C"/>
    <w:p w14:paraId="789DC81C" w14:textId="77777777" w:rsidR="004C169C" w:rsidRDefault="004C169C" w:rsidP="004C169C">
      <w:r>
        <w:t xml:space="preserve">5.2. </w:t>
      </w:r>
      <w:r>
        <w:rPr>
          <w:rFonts w:hint="eastAsia"/>
        </w:rPr>
        <w:t>Курорты</w:t>
      </w:r>
      <w:r>
        <w:t xml:space="preserve"> </w:t>
      </w:r>
      <w:r>
        <w:rPr>
          <w:rFonts w:hint="eastAsia"/>
        </w:rPr>
        <w:t>и</w:t>
      </w:r>
      <w:r>
        <w:t xml:space="preserve"> </w:t>
      </w:r>
      <w:r>
        <w:rPr>
          <w:rFonts w:hint="eastAsia"/>
        </w:rPr>
        <w:t>санатории</w:t>
      </w:r>
      <w:r>
        <w:t xml:space="preserve"> </w:t>
      </w:r>
      <w:r>
        <w:rPr>
          <w:rFonts w:hint="eastAsia"/>
        </w:rPr>
        <w:t>в</w:t>
      </w:r>
      <w:r>
        <w:t xml:space="preserve"> </w:t>
      </w:r>
      <w:r>
        <w:rPr>
          <w:rFonts w:hint="eastAsia"/>
        </w:rPr>
        <w:t>жизни</w:t>
      </w:r>
      <w:r>
        <w:t xml:space="preserve"> </w:t>
      </w:r>
      <w:r>
        <w:rPr>
          <w:rFonts w:hint="eastAsia"/>
        </w:rPr>
        <w:t>советского</w:t>
      </w:r>
      <w:r>
        <w:t xml:space="preserve"> </w:t>
      </w:r>
      <w:r>
        <w:rPr>
          <w:rFonts w:hint="eastAsia"/>
        </w:rPr>
        <w:t>человека</w:t>
      </w:r>
    </w:p>
    <w:p w14:paraId="5812D49B" w14:textId="77777777" w:rsidR="004C169C" w:rsidRDefault="004C169C" w:rsidP="004C169C"/>
    <w:p w14:paraId="657310A7" w14:textId="77777777" w:rsidR="004C169C" w:rsidRDefault="004C169C" w:rsidP="004C169C">
      <w:r>
        <w:t xml:space="preserve">5.3. </w:t>
      </w:r>
      <w:r>
        <w:rPr>
          <w:rFonts w:hint="eastAsia"/>
        </w:rPr>
        <w:t>Модернизация</w:t>
      </w:r>
      <w:r>
        <w:t xml:space="preserve"> </w:t>
      </w:r>
      <w:r>
        <w:rPr>
          <w:rFonts w:hint="eastAsia"/>
        </w:rPr>
        <w:t>производственной</w:t>
      </w:r>
      <w:r>
        <w:t xml:space="preserve"> </w:t>
      </w:r>
      <w:r>
        <w:rPr>
          <w:rFonts w:hint="eastAsia"/>
        </w:rPr>
        <w:t>медицины</w:t>
      </w:r>
      <w:r>
        <w:t xml:space="preserve"> </w:t>
      </w:r>
      <w:r>
        <w:rPr>
          <w:rFonts w:hint="eastAsia"/>
        </w:rPr>
        <w:t>и</w:t>
      </w:r>
      <w:r>
        <w:t xml:space="preserve"> </w:t>
      </w:r>
      <w:r>
        <w:rPr>
          <w:rFonts w:hint="eastAsia"/>
        </w:rPr>
        <w:t>охрана</w:t>
      </w:r>
      <w:r>
        <w:t xml:space="preserve"> </w:t>
      </w:r>
      <w:r>
        <w:rPr>
          <w:rFonts w:hint="eastAsia"/>
        </w:rPr>
        <w:t>труда</w:t>
      </w:r>
      <w:r>
        <w:t xml:space="preserve"> </w:t>
      </w:r>
      <w:r>
        <w:rPr>
          <w:rFonts w:hint="eastAsia"/>
        </w:rPr>
        <w:t>советских</w:t>
      </w:r>
    </w:p>
    <w:p w14:paraId="0A52C86A" w14:textId="77777777" w:rsidR="004C169C" w:rsidRDefault="004C169C" w:rsidP="004C169C"/>
    <w:p w14:paraId="24DF33A5" w14:textId="77777777" w:rsidR="004C169C" w:rsidRDefault="004C169C" w:rsidP="004C169C">
      <w:r>
        <w:rPr>
          <w:rFonts w:hint="eastAsia"/>
        </w:rPr>
        <w:t>людей</w:t>
      </w:r>
    </w:p>
    <w:p w14:paraId="21CD1011" w14:textId="77777777" w:rsidR="004C169C" w:rsidRDefault="004C169C" w:rsidP="004C169C"/>
    <w:p w14:paraId="52EE2ED2" w14:textId="77777777" w:rsidR="004C169C" w:rsidRDefault="004C169C" w:rsidP="004C169C">
      <w:r>
        <w:rPr>
          <w:rFonts w:hint="eastAsia"/>
        </w:rPr>
        <w:t>Глава</w:t>
      </w:r>
      <w:r>
        <w:t xml:space="preserve"> VI. </w:t>
      </w:r>
      <w:r>
        <w:rPr>
          <w:rFonts w:hint="eastAsia"/>
        </w:rPr>
        <w:t>Свободное</w:t>
      </w:r>
      <w:r>
        <w:t xml:space="preserve"> </w:t>
      </w:r>
      <w:r>
        <w:rPr>
          <w:rFonts w:hint="eastAsia"/>
        </w:rPr>
        <w:t>время</w:t>
      </w:r>
      <w:r>
        <w:t xml:space="preserve"> </w:t>
      </w:r>
      <w:r>
        <w:rPr>
          <w:rFonts w:hint="eastAsia"/>
        </w:rPr>
        <w:t>и</w:t>
      </w:r>
      <w:r>
        <w:t xml:space="preserve"> </w:t>
      </w:r>
      <w:r>
        <w:rPr>
          <w:rFonts w:hint="eastAsia"/>
        </w:rPr>
        <w:t>досуг</w:t>
      </w:r>
      <w:r>
        <w:t xml:space="preserve"> </w:t>
      </w:r>
      <w:r>
        <w:rPr>
          <w:rFonts w:hint="eastAsia"/>
        </w:rPr>
        <w:t>советского</w:t>
      </w:r>
      <w:r>
        <w:t xml:space="preserve"> </w:t>
      </w:r>
      <w:r>
        <w:rPr>
          <w:rFonts w:hint="eastAsia"/>
        </w:rPr>
        <w:t>человека</w:t>
      </w:r>
    </w:p>
    <w:p w14:paraId="1687158B" w14:textId="77777777" w:rsidR="004C169C" w:rsidRDefault="004C169C" w:rsidP="004C169C"/>
    <w:p w14:paraId="57523482" w14:textId="77777777" w:rsidR="004C169C" w:rsidRDefault="004C169C" w:rsidP="004C169C">
      <w:r>
        <w:lastRenderedPageBreak/>
        <w:t xml:space="preserve">6.1. </w:t>
      </w:r>
      <w:r>
        <w:rPr>
          <w:rFonts w:hint="eastAsia"/>
        </w:rPr>
        <w:t>Опыт</w:t>
      </w:r>
      <w:r>
        <w:t xml:space="preserve"> </w:t>
      </w:r>
      <w:r>
        <w:rPr>
          <w:rFonts w:hint="eastAsia"/>
        </w:rPr>
        <w:t>организации</w:t>
      </w:r>
      <w:r>
        <w:t xml:space="preserve"> </w:t>
      </w:r>
      <w:r>
        <w:rPr>
          <w:rFonts w:hint="eastAsia"/>
        </w:rPr>
        <w:t>работы</w:t>
      </w:r>
      <w:r>
        <w:t xml:space="preserve"> </w:t>
      </w:r>
      <w:r>
        <w:rPr>
          <w:rFonts w:hint="eastAsia"/>
        </w:rPr>
        <w:t>культурно</w:t>
      </w:r>
      <w:r>
        <w:t>-</w:t>
      </w:r>
      <w:r>
        <w:rPr>
          <w:rFonts w:hint="eastAsia"/>
        </w:rPr>
        <w:t>просветительных</w:t>
      </w:r>
      <w:r>
        <w:t xml:space="preserve"> </w:t>
      </w:r>
      <w:r>
        <w:rPr>
          <w:rFonts w:hint="eastAsia"/>
        </w:rPr>
        <w:t>и</w:t>
      </w:r>
      <w:r>
        <w:t xml:space="preserve"> </w:t>
      </w:r>
      <w:r>
        <w:rPr>
          <w:rFonts w:hint="eastAsia"/>
        </w:rPr>
        <w:t>зрелищных</w:t>
      </w:r>
      <w:r>
        <w:t xml:space="preserve"> </w:t>
      </w:r>
      <w:r>
        <w:rPr>
          <w:rFonts w:hint="eastAsia"/>
        </w:rPr>
        <w:t>учреждений</w:t>
      </w:r>
      <w:r>
        <w:t xml:space="preserve"> </w:t>
      </w:r>
      <w:r>
        <w:rPr>
          <w:rFonts w:hint="eastAsia"/>
        </w:rPr>
        <w:t>для</w:t>
      </w:r>
      <w:r>
        <w:t xml:space="preserve"> </w:t>
      </w:r>
      <w:r>
        <w:rPr>
          <w:rFonts w:hint="eastAsia"/>
        </w:rPr>
        <w:t>взрослого</w:t>
      </w:r>
      <w:r>
        <w:t xml:space="preserve"> </w:t>
      </w:r>
      <w:r>
        <w:rPr>
          <w:rFonts w:hint="eastAsia"/>
        </w:rPr>
        <w:t>населения</w:t>
      </w:r>
      <w:r>
        <w:t xml:space="preserve"> </w:t>
      </w:r>
      <w:r>
        <w:rPr>
          <w:rFonts w:hint="eastAsia"/>
        </w:rPr>
        <w:t>региона</w:t>
      </w:r>
    </w:p>
    <w:p w14:paraId="07B55637" w14:textId="77777777" w:rsidR="004C169C" w:rsidRDefault="004C169C" w:rsidP="004C169C"/>
    <w:p w14:paraId="52B9408A" w14:textId="77777777" w:rsidR="004C169C" w:rsidRDefault="004C169C" w:rsidP="004C169C">
      <w:r>
        <w:t xml:space="preserve">6.2. </w:t>
      </w:r>
      <w:r>
        <w:rPr>
          <w:rFonts w:hint="eastAsia"/>
        </w:rPr>
        <w:t>Роль</w:t>
      </w:r>
      <w:r>
        <w:t xml:space="preserve"> </w:t>
      </w:r>
      <w:r>
        <w:rPr>
          <w:rFonts w:hint="eastAsia"/>
        </w:rPr>
        <w:t>досуговых</w:t>
      </w:r>
      <w:r>
        <w:t xml:space="preserve"> </w:t>
      </w:r>
      <w:r>
        <w:rPr>
          <w:rFonts w:hint="eastAsia"/>
        </w:rPr>
        <w:t>учреждений</w:t>
      </w:r>
      <w:r>
        <w:t xml:space="preserve"> </w:t>
      </w:r>
      <w:r>
        <w:rPr>
          <w:rFonts w:hint="eastAsia"/>
        </w:rPr>
        <w:t>в</w:t>
      </w:r>
      <w:r>
        <w:t xml:space="preserve"> </w:t>
      </w:r>
      <w:r>
        <w:rPr>
          <w:rFonts w:hint="eastAsia"/>
        </w:rPr>
        <w:t>профилактике</w:t>
      </w:r>
      <w:r>
        <w:t xml:space="preserve"> </w:t>
      </w:r>
      <w:r>
        <w:rPr>
          <w:rFonts w:hint="eastAsia"/>
        </w:rPr>
        <w:t>преступности</w:t>
      </w:r>
      <w:r>
        <w:t xml:space="preserve"> </w:t>
      </w:r>
      <w:r>
        <w:rPr>
          <w:rFonts w:hint="eastAsia"/>
        </w:rPr>
        <w:t>несовершеннолетних</w:t>
      </w:r>
      <w:r>
        <w:t xml:space="preserve"> </w:t>
      </w:r>
      <w:r>
        <w:rPr>
          <w:rFonts w:hint="eastAsia"/>
        </w:rPr>
        <w:t>и</w:t>
      </w:r>
      <w:r>
        <w:t xml:space="preserve"> </w:t>
      </w:r>
      <w:r>
        <w:rPr>
          <w:rFonts w:hint="eastAsia"/>
        </w:rPr>
        <w:t>молодежи</w:t>
      </w:r>
    </w:p>
    <w:p w14:paraId="27EDCFB1" w14:textId="77777777" w:rsidR="004C169C" w:rsidRDefault="004C169C" w:rsidP="004C169C"/>
    <w:p w14:paraId="69457FCE" w14:textId="77777777" w:rsidR="004C169C" w:rsidRDefault="004C169C" w:rsidP="004C169C">
      <w:r>
        <w:rPr>
          <w:rFonts w:hint="eastAsia"/>
        </w:rPr>
        <w:t>Заключение</w:t>
      </w:r>
    </w:p>
    <w:p w14:paraId="2A44FF1E" w14:textId="77777777" w:rsidR="004C169C" w:rsidRDefault="004C169C" w:rsidP="004C169C"/>
    <w:p w14:paraId="33FBF059" w14:textId="77777777" w:rsidR="004C169C" w:rsidRDefault="004C169C" w:rsidP="004C169C">
      <w:r>
        <w:rPr>
          <w:rFonts w:hint="eastAsia"/>
        </w:rPr>
        <w:t>Список</w:t>
      </w:r>
      <w:r>
        <w:t xml:space="preserve"> </w:t>
      </w:r>
      <w:r>
        <w:rPr>
          <w:rFonts w:hint="eastAsia"/>
        </w:rPr>
        <w:t>использованных</w:t>
      </w:r>
      <w:r>
        <w:t xml:space="preserve"> </w:t>
      </w:r>
      <w:r>
        <w:rPr>
          <w:rFonts w:hint="eastAsia"/>
        </w:rPr>
        <w:t>источников</w:t>
      </w:r>
      <w:r>
        <w:t xml:space="preserve"> </w:t>
      </w:r>
      <w:r>
        <w:rPr>
          <w:rFonts w:hint="eastAsia"/>
        </w:rPr>
        <w:t>и</w:t>
      </w:r>
      <w:r>
        <w:t xml:space="preserve"> </w:t>
      </w:r>
      <w:r>
        <w:rPr>
          <w:rFonts w:hint="eastAsia"/>
        </w:rPr>
        <w:t>литературы</w:t>
      </w:r>
    </w:p>
    <w:p w14:paraId="634066FD" w14:textId="77777777" w:rsidR="004C169C" w:rsidRDefault="004C169C" w:rsidP="004C169C"/>
    <w:p w14:paraId="26212928" w14:textId="38BBDDE3" w:rsidR="004C169C" w:rsidRPr="004C169C" w:rsidRDefault="004C169C" w:rsidP="004C169C">
      <w:r>
        <w:rPr>
          <w:rFonts w:hint="eastAsia"/>
        </w:rPr>
        <w:t>Приложения</w:t>
      </w:r>
    </w:p>
    <w:sectPr w:rsidR="004C169C" w:rsidRPr="004C169C" w:rsidSect="001236C5">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D6B2E" w14:textId="77777777" w:rsidR="001236C5" w:rsidRDefault="001236C5">
      <w:pPr>
        <w:spacing w:after="0" w:line="240" w:lineRule="auto"/>
      </w:pPr>
      <w:r>
        <w:separator/>
      </w:r>
    </w:p>
  </w:endnote>
  <w:endnote w:type="continuationSeparator" w:id="0">
    <w:p w14:paraId="746519F4" w14:textId="77777777" w:rsidR="001236C5" w:rsidRDefault="001236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BD7FDF" w14:textId="77777777" w:rsidR="001236C5" w:rsidRDefault="001236C5"/>
    <w:p w14:paraId="54DF7AE2" w14:textId="77777777" w:rsidR="001236C5" w:rsidRDefault="001236C5"/>
    <w:p w14:paraId="1C7A0705" w14:textId="77777777" w:rsidR="001236C5" w:rsidRDefault="001236C5"/>
    <w:p w14:paraId="106C1945" w14:textId="77777777" w:rsidR="001236C5" w:rsidRDefault="001236C5"/>
    <w:p w14:paraId="1E12265D" w14:textId="77777777" w:rsidR="001236C5" w:rsidRDefault="001236C5"/>
    <w:p w14:paraId="39567D66" w14:textId="77777777" w:rsidR="001236C5" w:rsidRDefault="001236C5"/>
    <w:p w14:paraId="46159410" w14:textId="77777777" w:rsidR="001236C5" w:rsidRDefault="001236C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CCBCF68" wp14:editId="61E0AB4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51C8DD" w14:textId="77777777" w:rsidR="001236C5" w:rsidRDefault="001236C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CCBCF6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451C8DD" w14:textId="77777777" w:rsidR="001236C5" w:rsidRDefault="001236C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4DDF3C4" w14:textId="77777777" w:rsidR="001236C5" w:rsidRDefault="001236C5"/>
    <w:p w14:paraId="11DD8AC3" w14:textId="77777777" w:rsidR="001236C5" w:rsidRDefault="001236C5"/>
    <w:p w14:paraId="7B21052C" w14:textId="77777777" w:rsidR="001236C5" w:rsidRDefault="001236C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318F083" wp14:editId="6ECF79E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754626" w14:textId="77777777" w:rsidR="001236C5" w:rsidRDefault="001236C5"/>
                          <w:p w14:paraId="2A10F06E" w14:textId="77777777" w:rsidR="001236C5" w:rsidRDefault="001236C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318F08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C754626" w14:textId="77777777" w:rsidR="001236C5" w:rsidRDefault="001236C5"/>
                    <w:p w14:paraId="2A10F06E" w14:textId="77777777" w:rsidR="001236C5" w:rsidRDefault="001236C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CD05AE0" w14:textId="77777777" w:rsidR="001236C5" w:rsidRDefault="001236C5"/>
    <w:p w14:paraId="203B20D0" w14:textId="77777777" w:rsidR="001236C5" w:rsidRDefault="001236C5">
      <w:pPr>
        <w:rPr>
          <w:sz w:val="2"/>
          <w:szCs w:val="2"/>
        </w:rPr>
      </w:pPr>
    </w:p>
    <w:p w14:paraId="17669273" w14:textId="77777777" w:rsidR="001236C5" w:rsidRDefault="001236C5"/>
    <w:p w14:paraId="550CF2CF" w14:textId="77777777" w:rsidR="001236C5" w:rsidRDefault="001236C5">
      <w:pPr>
        <w:spacing w:after="0" w:line="240" w:lineRule="auto"/>
      </w:pPr>
    </w:p>
  </w:footnote>
  <w:footnote w:type="continuationSeparator" w:id="0">
    <w:p w14:paraId="79B50983" w14:textId="77777777" w:rsidR="001236C5" w:rsidRDefault="001236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2B"/>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C5"/>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BA"/>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35"/>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4E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CC"/>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5C"/>
    <w:rsid w:val="00BE66FE"/>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522"/>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52100</TotalTime>
  <Pages>3</Pages>
  <Words>305</Words>
  <Characters>1743</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2044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781</cp:revision>
  <cp:lastPrinted>2009-02-06T05:36:00Z</cp:lastPrinted>
  <dcterms:created xsi:type="dcterms:W3CDTF">2024-01-07T13:43:00Z</dcterms:created>
  <dcterms:modified xsi:type="dcterms:W3CDTF">2024-03-30T19:21:00Z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