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B9D9"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Корда, Лариса Павловна.</w:t>
      </w:r>
      <w:r w:rsidRPr="00D56ECC">
        <w:rPr>
          <w:rFonts w:ascii="Helvetica" w:eastAsia="Symbol" w:hAnsi="Helvetica" w:cs="Helvetica"/>
          <w:b/>
          <w:bCs/>
          <w:color w:val="222222"/>
          <w:kern w:val="0"/>
          <w:sz w:val="21"/>
          <w:szCs w:val="21"/>
          <w:lang w:eastAsia="ru-RU"/>
        </w:rPr>
        <w:br/>
        <w:t>Электромагнитные переходы между связанными состояниями в деформированных ядрах 23/Na, 25,27/Al, 29,31/P, 35,37/Cl : диссертация ... кандидата физико-математических наук : 01.04.16. - Харьков, 1984. - 92 с. : ил.</w:t>
      </w:r>
    </w:p>
    <w:p w14:paraId="799D922B" w14:textId="77777777" w:rsidR="00D56ECC" w:rsidRPr="00D56ECC" w:rsidRDefault="00D56ECC" w:rsidP="00D56ECC">
      <w:pPr>
        <w:rPr>
          <w:rFonts w:ascii="Helvetica" w:eastAsia="Symbol" w:hAnsi="Helvetica" w:cs="Helvetica"/>
          <w:b/>
          <w:bCs/>
          <w:color w:val="222222"/>
          <w:kern w:val="0"/>
          <w:sz w:val="21"/>
          <w:szCs w:val="21"/>
          <w:lang w:eastAsia="ru-RU"/>
        </w:rPr>
      </w:pPr>
    </w:p>
    <w:p w14:paraId="2CFD81BF"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Оглавление диссертациикандидат физико-математических наук Корда, Лариса Павловна</w:t>
      </w:r>
    </w:p>
    <w:p w14:paraId="14673543"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ВВЕДЕНИЕ.</w:t>
      </w:r>
    </w:p>
    <w:p w14:paraId="5672F9A5"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ГЛАВА I. РАДИАЦИОННЫЕ ПЕРЕХОДЫ В ОБОБЩЕННОЙ МОДЕЛИ</w:t>
      </w:r>
    </w:p>
    <w:p w14:paraId="13E01286"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ЯДРА.</w:t>
      </w:r>
    </w:p>
    <w:p w14:paraId="16336185"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1.1. Обобщенная модель ядра в схеме Нильссона</w:t>
      </w:r>
    </w:p>
    <w:p w14:paraId="4C30DFB1"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1.2. Коллективные вращательные движения.</w:t>
      </w:r>
    </w:p>
    <w:p w14:paraId="0A0261DF"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1.3. Определение вероятностей электромагнитных переходов.^</w:t>
      </w:r>
    </w:p>
    <w:p w14:paraId="18714FF4"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ГЛАВА 2. АППАРАТУРА И МЕТОДИКА.</w:t>
      </w:r>
    </w:p>
    <w:p w14:paraId="4E14EFFF"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2.1. Ускоритель.</w:t>
      </w:r>
    </w:p>
    <w:p w14:paraId="1447F7DC"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2.2. Мишени.</w:t>
      </w:r>
    </w:p>
    <w:p w14:paraId="27FC6DD1"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2.3. Детекторы.</w:t>
      </w:r>
    </w:p>
    <w:p w14:paraId="1A0DBBED"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2.4. Анализ угловых корреляций.</w:t>
      </w:r>
    </w:p>
    <w:p w14:paraId="1BEF3423"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ГЛАВА 3. ЭКСПЕРИМЕНТАЛЬНЫЕ РЕЗУЛЬТАТЫ.</w:t>
      </w:r>
    </w:p>
    <w:p w14:paraId="42AFEFAB"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3.1. Уровни ядра натрия-23 из реакции №</w:t>
      </w:r>
    </w:p>
    <w:p w14:paraId="728A3B80"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3.2. Е2~переход 3.68—»0 МэВ в ядре 27 АС</w:t>
      </w:r>
    </w:p>
    <w:p w14:paraId="3C19892C"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3.3. Электромагнитные переходы и возбужденные состояния ядра р.</w:t>
      </w:r>
    </w:p>
    <w:p w14:paraId="3AB03793"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3.4. Гамма-распад уровней ядра СЬ в основное состояние.</w:t>
      </w:r>
    </w:p>
    <w:p w14:paraId="1550CD09"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3.5. Экспериментальные матричные элементы гамма-переходов в ядрах 23 N а , 31 Р , 35 Ct</w:t>
      </w:r>
    </w:p>
    <w:p w14:paraId="57D68273"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ГЛАВА 4. АНАЛИЗ МАТРИЧНЫХ ЭЛЕМЕНТОВ ЭЛЕКТРОМАГНИТНЫХ</w:t>
      </w:r>
    </w:p>
    <w:p w14:paraId="5B5747BF"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ПЕРЕХОДОВ В ЯДРАХ id2S ОБОЛОЧКИ.</w:t>
      </w:r>
    </w:p>
    <w:p w14:paraId="3E685FA6"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4.1. Электромагнитные переходы в ядрах между состояниями с различными деформациями.</w:t>
      </w:r>
    </w:p>
    <w:p w14:paraId="452A4769"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4.2. В(Е2) - переходы в ядрах 25,27 &gt; 23 * 35,37 для случаев L &lt; К; ■+ к^ и L&gt;/K(4Kj.</w:t>
      </w:r>
    </w:p>
    <w:p w14:paraId="02025466"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4.3. Параметры деформаций легких ядер</w:t>
      </w:r>
    </w:p>
    <w:p w14:paraId="2E6C8AF2" w14:textId="77777777" w:rsidR="00D56ECC" w:rsidRPr="00D56ECC" w:rsidRDefault="00D56ECC" w:rsidP="00D56ECC">
      <w:pPr>
        <w:rPr>
          <w:rFonts w:ascii="Helvetica" w:eastAsia="Symbol" w:hAnsi="Helvetica" w:cs="Helvetica"/>
          <w:b/>
          <w:bCs/>
          <w:color w:val="222222"/>
          <w:kern w:val="0"/>
          <w:sz w:val="21"/>
          <w:szCs w:val="21"/>
          <w:lang w:eastAsia="ru-RU"/>
        </w:rPr>
      </w:pPr>
      <w:r w:rsidRPr="00D56ECC">
        <w:rPr>
          <w:rFonts w:ascii="Helvetica" w:eastAsia="Symbol" w:hAnsi="Helvetica" w:cs="Helvetica"/>
          <w:b/>
          <w:bCs/>
          <w:color w:val="222222"/>
          <w:kern w:val="0"/>
          <w:sz w:val="21"/>
          <w:szCs w:val="21"/>
          <w:lang w:eastAsia="ru-RU"/>
        </w:rPr>
        <w:t>4.4. Учет кориолисового взаимодействия в расчетах В(Е2) между состояниями с различными деформациями.</w:t>
      </w:r>
    </w:p>
    <w:p w14:paraId="3869883D" w14:textId="6FA54A10" w:rsidR="00F11235" w:rsidRPr="00D56ECC" w:rsidRDefault="00F11235" w:rsidP="00D56ECC"/>
    <w:sectPr w:rsidR="00F11235" w:rsidRPr="00D56E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CD78" w14:textId="77777777" w:rsidR="00DF7B7E" w:rsidRDefault="00DF7B7E">
      <w:pPr>
        <w:spacing w:after="0" w:line="240" w:lineRule="auto"/>
      </w:pPr>
      <w:r>
        <w:separator/>
      </w:r>
    </w:p>
  </w:endnote>
  <w:endnote w:type="continuationSeparator" w:id="0">
    <w:p w14:paraId="11495B04" w14:textId="77777777" w:rsidR="00DF7B7E" w:rsidRDefault="00DF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324A" w14:textId="77777777" w:rsidR="00DF7B7E" w:rsidRDefault="00DF7B7E"/>
    <w:p w14:paraId="639604C4" w14:textId="77777777" w:rsidR="00DF7B7E" w:rsidRDefault="00DF7B7E"/>
    <w:p w14:paraId="0D41C2C6" w14:textId="77777777" w:rsidR="00DF7B7E" w:rsidRDefault="00DF7B7E"/>
    <w:p w14:paraId="2ED9EB2A" w14:textId="77777777" w:rsidR="00DF7B7E" w:rsidRDefault="00DF7B7E"/>
    <w:p w14:paraId="791F7DCD" w14:textId="77777777" w:rsidR="00DF7B7E" w:rsidRDefault="00DF7B7E"/>
    <w:p w14:paraId="482A0F9E" w14:textId="77777777" w:rsidR="00DF7B7E" w:rsidRDefault="00DF7B7E"/>
    <w:p w14:paraId="10A5FAD7" w14:textId="77777777" w:rsidR="00DF7B7E" w:rsidRDefault="00DF7B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ACD6AD" wp14:editId="7FB45C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9921F" w14:textId="77777777" w:rsidR="00DF7B7E" w:rsidRDefault="00DF7B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ACD6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49921F" w14:textId="77777777" w:rsidR="00DF7B7E" w:rsidRDefault="00DF7B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94C6CC" w14:textId="77777777" w:rsidR="00DF7B7E" w:rsidRDefault="00DF7B7E"/>
    <w:p w14:paraId="489B5EE5" w14:textId="77777777" w:rsidR="00DF7B7E" w:rsidRDefault="00DF7B7E"/>
    <w:p w14:paraId="0B94486B" w14:textId="77777777" w:rsidR="00DF7B7E" w:rsidRDefault="00DF7B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4A1B1F" wp14:editId="46FF56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2CE14" w14:textId="77777777" w:rsidR="00DF7B7E" w:rsidRDefault="00DF7B7E"/>
                          <w:p w14:paraId="4538A55D" w14:textId="77777777" w:rsidR="00DF7B7E" w:rsidRDefault="00DF7B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4A1B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D2CE14" w14:textId="77777777" w:rsidR="00DF7B7E" w:rsidRDefault="00DF7B7E"/>
                    <w:p w14:paraId="4538A55D" w14:textId="77777777" w:rsidR="00DF7B7E" w:rsidRDefault="00DF7B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AAE073" w14:textId="77777777" w:rsidR="00DF7B7E" w:rsidRDefault="00DF7B7E"/>
    <w:p w14:paraId="007182BC" w14:textId="77777777" w:rsidR="00DF7B7E" w:rsidRDefault="00DF7B7E">
      <w:pPr>
        <w:rPr>
          <w:sz w:val="2"/>
          <w:szCs w:val="2"/>
        </w:rPr>
      </w:pPr>
    </w:p>
    <w:p w14:paraId="1DB10971" w14:textId="77777777" w:rsidR="00DF7B7E" w:rsidRDefault="00DF7B7E"/>
    <w:p w14:paraId="2BC3EECC" w14:textId="77777777" w:rsidR="00DF7B7E" w:rsidRDefault="00DF7B7E">
      <w:pPr>
        <w:spacing w:after="0" w:line="240" w:lineRule="auto"/>
      </w:pPr>
    </w:p>
  </w:footnote>
  <w:footnote w:type="continuationSeparator" w:id="0">
    <w:p w14:paraId="2CCCE063" w14:textId="77777777" w:rsidR="00DF7B7E" w:rsidRDefault="00DF7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B7E"/>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168363</TotalTime>
  <Pages>1</Pages>
  <Words>203</Words>
  <Characters>1162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5255</cp:revision>
  <cp:lastPrinted>2009-02-06T05:36:00Z</cp:lastPrinted>
  <dcterms:created xsi:type="dcterms:W3CDTF">2024-01-07T13:43:00Z</dcterms:created>
  <dcterms:modified xsi:type="dcterms:W3CDTF">2025-09-20T19:52:00Z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