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E2" w:rsidRDefault="000461E2" w:rsidP="000461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Булавінова Катерина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p>
    <w:p w:rsidR="000461E2" w:rsidRDefault="000461E2" w:rsidP="000461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0461E2" w:rsidRDefault="000461E2" w:rsidP="000461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удосконаленої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імунізацією</w:t>
      </w:r>
    </w:p>
    <w:p w:rsidR="000461E2" w:rsidRDefault="000461E2" w:rsidP="000461E2">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населення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w:t>
      </w:r>
      <w:r>
        <w:rPr>
          <w:rFonts w:asciiTheme="minorHAnsi" w:eastAsia="CIDFont+F4" w:hAnsiTheme="minorHAnsi" w:cs="CIDFont+F4"/>
          <w:kern w:val="0"/>
          <w:sz w:val="28"/>
          <w:szCs w:val="28"/>
          <w:lang w:eastAsia="ru-RU"/>
        </w:rPr>
        <w:t xml:space="preserve"> </w:t>
      </w:r>
      <w:r>
        <w:rPr>
          <w:rFonts w:ascii="CIDFont+F4" w:eastAsia="CIDFont+F4" w:hAnsi="CIDFont+F3" w:cs="CIDFont+F4" w:hint="eastAsia"/>
          <w:kern w:val="0"/>
          <w:sz w:val="28"/>
          <w:szCs w:val="28"/>
          <w:lang w:eastAsia="ru-RU"/>
        </w:rPr>
        <w:t>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ourier New" w:cs="CIDFont+F4"/>
          <w:kern w:val="0"/>
          <w:sz w:val="28"/>
          <w:szCs w:val="28"/>
          <w:lang w:eastAsia="ru-RU"/>
        </w:rPr>
        <w:t xml:space="preserve">20.601.013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Івано</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Франківському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медичному</w:t>
      </w:r>
    </w:p>
    <w:p w:rsidR="00DB4A79" w:rsidRPr="000461E2" w:rsidRDefault="000461E2" w:rsidP="000461E2">
      <w:pPr>
        <w:rPr>
          <w:rFonts w:asciiTheme="minorHAnsi" w:hAnsiTheme="minorHAnsi"/>
        </w:rPr>
      </w:pPr>
      <w:r>
        <w:rPr>
          <w:rFonts w:ascii="CIDFont+F4" w:eastAsia="CIDFont+F4" w:hAnsi="Courier New" w:cs="CIDFont+F4" w:hint="eastAsia"/>
          <w:kern w:val="0"/>
          <w:sz w:val="28"/>
          <w:szCs w:val="28"/>
          <w:lang w:eastAsia="ru-RU"/>
        </w:rPr>
        <w:t>університеті</w:t>
      </w:r>
    </w:p>
    <w:sectPr w:rsidR="00DB4A79" w:rsidRPr="000461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0461E2" w:rsidRPr="000461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3B9F3-525B-46A4-8DD3-7387B53F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2021-11-24T09:10:00Z</dcterms:created>
  <dcterms:modified xsi:type="dcterms:W3CDTF">2021-11-27T19:27:00Z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