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C78C" w14:textId="44A103A4" w:rsidR="008B6EE9" w:rsidRDefault="000A6FC6" w:rsidP="000A6FC6">
      <w:pPr>
        <w:rPr>
          <w:rFonts w:ascii="Times New Roman" w:eastAsia="Arial Unicode MS" w:hAnsi="Times New Roman" w:cs="Times New Roman"/>
          <w:b/>
          <w:bCs/>
          <w:color w:val="000000"/>
          <w:kern w:val="0"/>
          <w:sz w:val="28"/>
          <w:szCs w:val="28"/>
          <w:lang w:eastAsia="ru-RU" w:bidi="uk-UA"/>
        </w:rPr>
      </w:pPr>
      <w:proofErr w:type="spellStart"/>
      <w:r w:rsidRPr="000A6FC6">
        <w:rPr>
          <w:rFonts w:ascii="Times New Roman" w:eastAsia="Arial Unicode MS" w:hAnsi="Times New Roman" w:cs="Times New Roman" w:hint="eastAsia"/>
          <w:b/>
          <w:bCs/>
          <w:color w:val="000000"/>
          <w:kern w:val="0"/>
          <w:sz w:val="28"/>
          <w:szCs w:val="28"/>
          <w:lang w:eastAsia="ru-RU" w:bidi="uk-UA"/>
        </w:rPr>
        <w:t>Шатравкина</w:t>
      </w:r>
      <w:proofErr w:type="spellEnd"/>
      <w:r w:rsidRPr="000A6FC6">
        <w:rPr>
          <w:rFonts w:ascii="Times New Roman" w:eastAsia="Arial Unicode MS" w:hAnsi="Times New Roman" w:cs="Times New Roman"/>
          <w:b/>
          <w:bCs/>
          <w:color w:val="000000"/>
          <w:kern w:val="0"/>
          <w:sz w:val="28"/>
          <w:szCs w:val="28"/>
          <w:lang w:eastAsia="ru-RU" w:bidi="uk-UA"/>
        </w:rPr>
        <w:t xml:space="preserve"> </w:t>
      </w:r>
      <w:r w:rsidRPr="000A6FC6">
        <w:rPr>
          <w:rFonts w:ascii="Times New Roman" w:eastAsia="Arial Unicode MS" w:hAnsi="Times New Roman" w:cs="Times New Roman" w:hint="eastAsia"/>
          <w:b/>
          <w:bCs/>
          <w:color w:val="000000"/>
          <w:kern w:val="0"/>
          <w:sz w:val="28"/>
          <w:szCs w:val="28"/>
          <w:lang w:eastAsia="ru-RU" w:bidi="uk-UA"/>
        </w:rPr>
        <w:t>Анна</w:t>
      </w:r>
      <w:r w:rsidRPr="000A6FC6">
        <w:rPr>
          <w:rFonts w:ascii="Times New Roman" w:eastAsia="Arial Unicode MS" w:hAnsi="Times New Roman" w:cs="Times New Roman"/>
          <w:b/>
          <w:bCs/>
          <w:color w:val="000000"/>
          <w:kern w:val="0"/>
          <w:sz w:val="28"/>
          <w:szCs w:val="28"/>
          <w:lang w:eastAsia="ru-RU" w:bidi="uk-UA"/>
        </w:rPr>
        <w:t xml:space="preserve"> </w:t>
      </w:r>
      <w:r w:rsidRPr="000A6FC6">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0A6FC6">
        <w:rPr>
          <w:rFonts w:ascii="Times New Roman" w:eastAsia="Arial Unicode MS" w:hAnsi="Times New Roman" w:cs="Times New Roman" w:hint="eastAsia"/>
          <w:b/>
          <w:bCs/>
          <w:color w:val="000000"/>
          <w:kern w:val="0"/>
          <w:sz w:val="28"/>
          <w:szCs w:val="28"/>
          <w:lang w:eastAsia="ru-RU" w:bidi="uk-UA"/>
        </w:rPr>
        <w:t>Подготовка</w:t>
      </w:r>
      <w:r w:rsidRPr="000A6FC6">
        <w:rPr>
          <w:rFonts w:ascii="Times New Roman" w:eastAsia="Arial Unicode MS" w:hAnsi="Times New Roman" w:cs="Times New Roman"/>
          <w:b/>
          <w:bCs/>
          <w:color w:val="000000"/>
          <w:kern w:val="0"/>
          <w:sz w:val="28"/>
          <w:szCs w:val="28"/>
          <w:lang w:eastAsia="ru-RU" w:bidi="uk-UA"/>
        </w:rPr>
        <w:t xml:space="preserve"> </w:t>
      </w:r>
      <w:r w:rsidRPr="000A6FC6">
        <w:rPr>
          <w:rFonts w:ascii="Times New Roman" w:eastAsia="Arial Unicode MS" w:hAnsi="Times New Roman" w:cs="Times New Roman" w:hint="eastAsia"/>
          <w:b/>
          <w:bCs/>
          <w:color w:val="000000"/>
          <w:kern w:val="0"/>
          <w:sz w:val="28"/>
          <w:szCs w:val="28"/>
          <w:lang w:eastAsia="ru-RU" w:bidi="uk-UA"/>
        </w:rPr>
        <w:t>аспирантов</w:t>
      </w:r>
      <w:r w:rsidRPr="000A6FC6">
        <w:rPr>
          <w:rFonts w:ascii="Times New Roman" w:eastAsia="Arial Unicode MS" w:hAnsi="Times New Roman" w:cs="Times New Roman"/>
          <w:b/>
          <w:bCs/>
          <w:color w:val="000000"/>
          <w:kern w:val="0"/>
          <w:sz w:val="28"/>
          <w:szCs w:val="28"/>
          <w:lang w:eastAsia="ru-RU" w:bidi="uk-UA"/>
        </w:rPr>
        <w:t xml:space="preserve"> </w:t>
      </w:r>
      <w:r w:rsidRPr="000A6FC6">
        <w:rPr>
          <w:rFonts w:ascii="Times New Roman" w:eastAsia="Arial Unicode MS" w:hAnsi="Times New Roman" w:cs="Times New Roman" w:hint="eastAsia"/>
          <w:b/>
          <w:bCs/>
          <w:color w:val="000000"/>
          <w:kern w:val="0"/>
          <w:sz w:val="28"/>
          <w:szCs w:val="28"/>
          <w:lang w:eastAsia="ru-RU" w:bidi="uk-UA"/>
        </w:rPr>
        <w:t>медицинского</w:t>
      </w:r>
      <w:r w:rsidRPr="000A6FC6">
        <w:rPr>
          <w:rFonts w:ascii="Times New Roman" w:eastAsia="Arial Unicode MS" w:hAnsi="Times New Roman" w:cs="Times New Roman"/>
          <w:b/>
          <w:bCs/>
          <w:color w:val="000000"/>
          <w:kern w:val="0"/>
          <w:sz w:val="28"/>
          <w:szCs w:val="28"/>
          <w:lang w:eastAsia="ru-RU" w:bidi="uk-UA"/>
        </w:rPr>
        <w:t xml:space="preserve"> </w:t>
      </w:r>
      <w:r w:rsidRPr="000A6FC6">
        <w:rPr>
          <w:rFonts w:ascii="Times New Roman" w:eastAsia="Arial Unicode MS" w:hAnsi="Times New Roman" w:cs="Times New Roman" w:hint="eastAsia"/>
          <w:b/>
          <w:bCs/>
          <w:color w:val="000000"/>
          <w:kern w:val="0"/>
          <w:sz w:val="28"/>
          <w:szCs w:val="28"/>
          <w:lang w:eastAsia="ru-RU" w:bidi="uk-UA"/>
        </w:rPr>
        <w:t>вуза</w:t>
      </w:r>
      <w:r w:rsidRPr="000A6FC6">
        <w:rPr>
          <w:rFonts w:ascii="Times New Roman" w:eastAsia="Arial Unicode MS" w:hAnsi="Times New Roman" w:cs="Times New Roman"/>
          <w:b/>
          <w:bCs/>
          <w:color w:val="000000"/>
          <w:kern w:val="0"/>
          <w:sz w:val="28"/>
          <w:szCs w:val="28"/>
          <w:lang w:eastAsia="ru-RU" w:bidi="uk-UA"/>
        </w:rPr>
        <w:t xml:space="preserve"> </w:t>
      </w:r>
      <w:r w:rsidRPr="000A6FC6">
        <w:rPr>
          <w:rFonts w:ascii="Times New Roman" w:eastAsia="Arial Unicode MS" w:hAnsi="Times New Roman" w:cs="Times New Roman" w:hint="eastAsia"/>
          <w:b/>
          <w:bCs/>
          <w:color w:val="000000"/>
          <w:kern w:val="0"/>
          <w:sz w:val="28"/>
          <w:szCs w:val="28"/>
          <w:lang w:eastAsia="ru-RU" w:bidi="uk-UA"/>
        </w:rPr>
        <w:t>к</w:t>
      </w:r>
      <w:r w:rsidRPr="000A6FC6">
        <w:rPr>
          <w:rFonts w:ascii="Times New Roman" w:eastAsia="Arial Unicode MS" w:hAnsi="Times New Roman" w:cs="Times New Roman"/>
          <w:b/>
          <w:bCs/>
          <w:color w:val="000000"/>
          <w:kern w:val="0"/>
          <w:sz w:val="28"/>
          <w:szCs w:val="28"/>
          <w:lang w:eastAsia="ru-RU" w:bidi="uk-UA"/>
        </w:rPr>
        <w:t xml:space="preserve"> </w:t>
      </w:r>
      <w:r w:rsidRPr="000A6FC6">
        <w:rPr>
          <w:rFonts w:ascii="Times New Roman" w:eastAsia="Arial Unicode MS" w:hAnsi="Times New Roman" w:cs="Times New Roman" w:hint="eastAsia"/>
          <w:b/>
          <w:bCs/>
          <w:color w:val="000000"/>
          <w:kern w:val="0"/>
          <w:sz w:val="28"/>
          <w:szCs w:val="28"/>
          <w:lang w:eastAsia="ru-RU" w:bidi="uk-UA"/>
        </w:rPr>
        <w:t>преподавательской</w:t>
      </w:r>
      <w:r w:rsidRPr="000A6FC6">
        <w:rPr>
          <w:rFonts w:ascii="Times New Roman" w:eastAsia="Arial Unicode MS" w:hAnsi="Times New Roman" w:cs="Times New Roman"/>
          <w:b/>
          <w:bCs/>
          <w:color w:val="000000"/>
          <w:kern w:val="0"/>
          <w:sz w:val="28"/>
          <w:szCs w:val="28"/>
          <w:lang w:eastAsia="ru-RU" w:bidi="uk-UA"/>
        </w:rPr>
        <w:t xml:space="preserve"> </w:t>
      </w:r>
      <w:r w:rsidRPr="000A6FC6">
        <w:rPr>
          <w:rFonts w:ascii="Times New Roman" w:eastAsia="Arial Unicode MS" w:hAnsi="Times New Roman" w:cs="Times New Roman" w:hint="eastAsia"/>
          <w:b/>
          <w:bCs/>
          <w:color w:val="000000"/>
          <w:kern w:val="0"/>
          <w:sz w:val="28"/>
          <w:szCs w:val="28"/>
          <w:lang w:eastAsia="ru-RU" w:bidi="uk-UA"/>
        </w:rPr>
        <w:t>деятельности</w:t>
      </w:r>
    </w:p>
    <w:p w14:paraId="4FBC69D1" w14:textId="77777777" w:rsidR="000A6FC6" w:rsidRDefault="000A6FC6" w:rsidP="000A6FC6">
      <w:r>
        <w:rPr>
          <w:rFonts w:hint="eastAsia"/>
        </w:rPr>
        <w:t>ОГЛАВЛЕНИЕ</w:t>
      </w:r>
      <w:r>
        <w:t xml:space="preserve"> </w:t>
      </w:r>
      <w:r>
        <w:rPr>
          <w:rFonts w:hint="eastAsia"/>
        </w:rPr>
        <w:t>ДИССЕРТАЦИИ</w:t>
      </w:r>
    </w:p>
    <w:p w14:paraId="0A344D19" w14:textId="77777777" w:rsidR="000A6FC6" w:rsidRDefault="000A6FC6" w:rsidP="000A6FC6">
      <w:r>
        <w:rPr>
          <w:rFonts w:hint="eastAsia"/>
        </w:rPr>
        <w:t>кандидат</w:t>
      </w:r>
      <w:r>
        <w:t xml:space="preserve"> </w:t>
      </w:r>
      <w:r>
        <w:rPr>
          <w:rFonts w:hint="eastAsia"/>
        </w:rPr>
        <w:t>наук</w:t>
      </w:r>
      <w:r>
        <w:t xml:space="preserve"> </w:t>
      </w:r>
      <w:r>
        <w:rPr>
          <w:rFonts w:hint="eastAsia"/>
        </w:rPr>
        <w:t>Шатравкина</w:t>
      </w:r>
      <w:r>
        <w:t xml:space="preserve"> </w:t>
      </w:r>
      <w:r>
        <w:rPr>
          <w:rFonts w:hint="eastAsia"/>
        </w:rPr>
        <w:t>Анна</w:t>
      </w:r>
      <w:r>
        <w:t xml:space="preserve"> </w:t>
      </w:r>
      <w:r>
        <w:rPr>
          <w:rFonts w:hint="eastAsia"/>
        </w:rPr>
        <w:t>Валерьевна</w:t>
      </w:r>
    </w:p>
    <w:p w14:paraId="137E6737" w14:textId="77777777" w:rsidR="000A6FC6" w:rsidRDefault="000A6FC6" w:rsidP="000A6FC6">
      <w:r>
        <w:rPr>
          <w:rFonts w:hint="eastAsia"/>
        </w:rPr>
        <w:t>ВВЕДЕНИЕ</w:t>
      </w:r>
    </w:p>
    <w:p w14:paraId="734A661F" w14:textId="77777777" w:rsidR="000A6FC6" w:rsidRDefault="000A6FC6" w:rsidP="000A6FC6"/>
    <w:p w14:paraId="083C957F" w14:textId="77777777" w:rsidR="000A6FC6" w:rsidRDefault="000A6FC6" w:rsidP="000A6FC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ПОДГОТОВКИ</w:t>
      </w:r>
      <w:r>
        <w:t xml:space="preserve"> </w:t>
      </w:r>
      <w:r>
        <w:rPr>
          <w:rFonts w:hint="eastAsia"/>
        </w:rPr>
        <w:t>АСПИРАНТОВ</w:t>
      </w:r>
      <w:r>
        <w:t xml:space="preserve"> </w:t>
      </w:r>
      <w:r>
        <w:rPr>
          <w:rFonts w:hint="eastAsia"/>
        </w:rPr>
        <w:t>МЕДИЦИНСКОГО</w:t>
      </w:r>
      <w:r>
        <w:t xml:space="preserve"> </w:t>
      </w:r>
      <w:r>
        <w:rPr>
          <w:rFonts w:hint="eastAsia"/>
        </w:rPr>
        <w:t>ВУЗА</w:t>
      </w:r>
      <w:r>
        <w:t xml:space="preserve"> </w:t>
      </w:r>
      <w:r>
        <w:rPr>
          <w:rFonts w:hint="eastAsia"/>
        </w:rPr>
        <w:t>К</w:t>
      </w:r>
      <w:r>
        <w:t xml:space="preserve"> </w:t>
      </w:r>
      <w:r>
        <w:rPr>
          <w:rFonts w:hint="eastAsia"/>
        </w:rPr>
        <w:t>ПРЕПОДАВАТЕЛЬСКОЙ</w:t>
      </w:r>
      <w:r>
        <w:t xml:space="preserve"> </w:t>
      </w:r>
      <w:r>
        <w:rPr>
          <w:rFonts w:hint="eastAsia"/>
        </w:rPr>
        <w:t>ДЕЯТЕЛЬНОСТИ</w:t>
      </w:r>
    </w:p>
    <w:p w14:paraId="173FE1B6" w14:textId="77777777" w:rsidR="000A6FC6" w:rsidRDefault="000A6FC6" w:rsidP="000A6FC6"/>
    <w:p w14:paraId="08C2BBEB" w14:textId="77777777" w:rsidR="000A6FC6" w:rsidRDefault="000A6FC6" w:rsidP="000A6FC6">
      <w:r>
        <w:t xml:space="preserve">1.1. </w:t>
      </w:r>
      <w:r>
        <w:rPr>
          <w:rFonts w:hint="eastAsia"/>
        </w:rPr>
        <w:t>Анализ</w:t>
      </w:r>
      <w:r>
        <w:t xml:space="preserve"> </w:t>
      </w:r>
      <w:r>
        <w:rPr>
          <w:rFonts w:hint="eastAsia"/>
        </w:rPr>
        <w:t>проблем</w:t>
      </w:r>
      <w:r>
        <w:t xml:space="preserve"> </w:t>
      </w:r>
      <w:r>
        <w:rPr>
          <w:rFonts w:hint="eastAsia"/>
        </w:rPr>
        <w:t>современной</w:t>
      </w:r>
      <w:r>
        <w:t xml:space="preserve"> </w:t>
      </w:r>
      <w:r>
        <w:rPr>
          <w:rFonts w:hint="eastAsia"/>
        </w:rPr>
        <w:t>системы</w:t>
      </w:r>
      <w:r>
        <w:t xml:space="preserve"> </w:t>
      </w:r>
      <w:r>
        <w:rPr>
          <w:rFonts w:hint="eastAsia"/>
        </w:rPr>
        <w:t>подготовки</w:t>
      </w:r>
      <w:r>
        <w:t xml:space="preserve"> </w:t>
      </w:r>
      <w:r>
        <w:rPr>
          <w:rFonts w:hint="eastAsia"/>
        </w:rPr>
        <w:t>кадров</w:t>
      </w:r>
      <w:r>
        <w:t xml:space="preserve"> </w:t>
      </w:r>
      <w:r>
        <w:rPr>
          <w:rFonts w:hint="eastAsia"/>
        </w:rPr>
        <w:t>высшей</w:t>
      </w:r>
      <w:r>
        <w:t xml:space="preserve"> </w:t>
      </w:r>
      <w:r>
        <w:rPr>
          <w:rFonts w:hint="eastAsia"/>
        </w:rPr>
        <w:t>квалификации</w:t>
      </w:r>
      <w:r>
        <w:t xml:space="preserve"> </w:t>
      </w:r>
      <w:r>
        <w:rPr>
          <w:rFonts w:hint="eastAsia"/>
        </w:rPr>
        <w:t>в</w:t>
      </w:r>
      <w:r>
        <w:t xml:space="preserve"> </w:t>
      </w:r>
      <w:r>
        <w:rPr>
          <w:rFonts w:hint="eastAsia"/>
        </w:rPr>
        <w:t>контексте</w:t>
      </w:r>
      <w:r>
        <w:t xml:space="preserve"> </w:t>
      </w:r>
      <w:r>
        <w:rPr>
          <w:rFonts w:hint="eastAsia"/>
        </w:rPr>
        <w:t>задач</w:t>
      </w:r>
      <w:r>
        <w:t xml:space="preserve"> </w:t>
      </w:r>
      <w:r>
        <w:rPr>
          <w:rFonts w:hint="eastAsia"/>
        </w:rPr>
        <w:t>высшей</w:t>
      </w:r>
      <w:r>
        <w:t xml:space="preserve"> </w:t>
      </w:r>
      <w:r>
        <w:rPr>
          <w:rFonts w:hint="eastAsia"/>
        </w:rPr>
        <w:t>медицинской</w:t>
      </w:r>
      <w:r>
        <w:t xml:space="preserve"> </w:t>
      </w:r>
      <w:r>
        <w:rPr>
          <w:rFonts w:hint="eastAsia"/>
        </w:rPr>
        <w:t>школы</w:t>
      </w:r>
    </w:p>
    <w:p w14:paraId="31AFCDB6" w14:textId="77777777" w:rsidR="000A6FC6" w:rsidRDefault="000A6FC6" w:rsidP="000A6FC6"/>
    <w:p w14:paraId="40738074" w14:textId="77777777" w:rsidR="000A6FC6" w:rsidRDefault="000A6FC6" w:rsidP="000A6FC6">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подготовке</w:t>
      </w:r>
      <w:r>
        <w:t xml:space="preserve"> </w:t>
      </w:r>
      <w:r>
        <w:rPr>
          <w:rFonts w:hint="eastAsia"/>
        </w:rPr>
        <w:t>медицинских</w:t>
      </w:r>
      <w:r>
        <w:t xml:space="preserve"> </w:t>
      </w:r>
      <w:r>
        <w:rPr>
          <w:rFonts w:hint="eastAsia"/>
        </w:rPr>
        <w:t>кадров</w:t>
      </w:r>
      <w:r>
        <w:t xml:space="preserve"> </w:t>
      </w:r>
      <w:r>
        <w:rPr>
          <w:rFonts w:hint="eastAsia"/>
        </w:rPr>
        <w:t>высшей</w:t>
      </w:r>
      <w:r>
        <w:t xml:space="preserve"> </w:t>
      </w:r>
      <w:r>
        <w:rPr>
          <w:rFonts w:hint="eastAsia"/>
        </w:rPr>
        <w:t>квалификации</w:t>
      </w:r>
    </w:p>
    <w:p w14:paraId="2A13CAF8" w14:textId="77777777" w:rsidR="000A6FC6" w:rsidRDefault="000A6FC6" w:rsidP="000A6FC6"/>
    <w:p w14:paraId="545E43FD" w14:textId="77777777" w:rsidR="000A6FC6" w:rsidRDefault="000A6FC6" w:rsidP="000A6FC6">
      <w:r>
        <w:t xml:space="preserve">1.3. </w:t>
      </w:r>
      <w:r>
        <w:rPr>
          <w:rFonts w:hint="eastAsia"/>
        </w:rPr>
        <w:t>Особенности</w:t>
      </w:r>
      <w:r>
        <w:t xml:space="preserve"> </w:t>
      </w:r>
      <w:r>
        <w:rPr>
          <w:rFonts w:hint="eastAsia"/>
        </w:rPr>
        <w:t>и</w:t>
      </w:r>
      <w:r>
        <w:t xml:space="preserve"> </w:t>
      </w:r>
      <w:r>
        <w:rPr>
          <w:rFonts w:hint="eastAsia"/>
        </w:rPr>
        <w:t>содержание</w:t>
      </w:r>
      <w:r>
        <w:t xml:space="preserve"> </w:t>
      </w:r>
      <w:r>
        <w:rPr>
          <w:rFonts w:hint="eastAsia"/>
        </w:rPr>
        <w:t>преподавательской</w:t>
      </w:r>
      <w:r>
        <w:t xml:space="preserve"> </w:t>
      </w:r>
      <w:r>
        <w:rPr>
          <w:rFonts w:hint="eastAsia"/>
        </w:rPr>
        <w:t>деятельности</w:t>
      </w:r>
      <w:r>
        <w:t xml:space="preserve"> </w:t>
      </w:r>
      <w:r>
        <w:rPr>
          <w:rFonts w:hint="eastAsia"/>
        </w:rPr>
        <w:t>в</w:t>
      </w:r>
    </w:p>
    <w:p w14:paraId="3F632E15" w14:textId="77777777" w:rsidR="000A6FC6" w:rsidRDefault="000A6FC6" w:rsidP="000A6FC6"/>
    <w:p w14:paraId="5AEBA80E" w14:textId="77777777" w:rsidR="000A6FC6" w:rsidRDefault="000A6FC6" w:rsidP="000A6FC6">
      <w:r>
        <w:rPr>
          <w:rFonts w:hint="eastAsia"/>
        </w:rPr>
        <w:t>медицинском</w:t>
      </w:r>
      <w:r>
        <w:t xml:space="preserve"> </w:t>
      </w:r>
      <w:r>
        <w:rPr>
          <w:rFonts w:hint="eastAsia"/>
        </w:rPr>
        <w:t>вузе</w:t>
      </w:r>
    </w:p>
    <w:p w14:paraId="1D9B056B" w14:textId="77777777" w:rsidR="000A6FC6" w:rsidRDefault="000A6FC6" w:rsidP="000A6FC6"/>
    <w:p w14:paraId="5F2B95AA" w14:textId="77777777" w:rsidR="000A6FC6" w:rsidRDefault="000A6FC6" w:rsidP="000A6FC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исследования</w:t>
      </w:r>
    </w:p>
    <w:p w14:paraId="261972A7" w14:textId="77777777" w:rsidR="000A6FC6" w:rsidRDefault="000A6FC6" w:rsidP="000A6FC6"/>
    <w:p w14:paraId="3950269E" w14:textId="77777777" w:rsidR="000A6FC6" w:rsidRDefault="000A6FC6" w:rsidP="000A6FC6">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РАЗРАБОТКЕ</w:t>
      </w:r>
      <w:r>
        <w:t xml:space="preserve"> </w:t>
      </w:r>
      <w:r>
        <w:rPr>
          <w:rFonts w:hint="eastAsia"/>
        </w:rPr>
        <w:t>И</w:t>
      </w:r>
      <w:r>
        <w:t xml:space="preserve"> </w:t>
      </w:r>
      <w:r>
        <w:rPr>
          <w:rFonts w:hint="eastAsia"/>
        </w:rPr>
        <w:t>АПРОБИРОВАНИЮ</w:t>
      </w:r>
      <w:r>
        <w:t xml:space="preserve"> </w:t>
      </w:r>
      <w:r>
        <w:rPr>
          <w:rFonts w:hint="eastAsia"/>
        </w:rPr>
        <w:t>МОДЕЛИ</w:t>
      </w:r>
      <w:r>
        <w:t xml:space="preserve"> </w:t>
      </w:r>
      <w:r>
        <w:rPr>
          <w:rFonts w:hint="eastAsia"/>
        </w:rPr>
        <w:t>ПОДГОТОВКИ</w:t>
      </w:r>
      <w:r>
        <w:t xml:space="preserve"> </w:t>
      </w:r>
      <w:r>
        <w:rPr>
          <w:rFonts w:hint="eastAsia"/>
        </w:rPr>
        <w:t>АСПИРАНТОВ</w:t>
      </w:r>
      <w:r>
        <w:t xml:space="preserve"> </w:t>
      </w:r>
      <w:r>
        <w:rPr>
          <w:rFonts w:hint="eastAsia"/>
        </w:rPr>
        <w:t>МЕДИЦИНСКОГО</w:t>
      </w:r>
      <w:r>
        <w:t xml:space="preserve"> </w:t>
      </w:r>
      <w:r>
        <w:rPr>
          <w:rFonts w:hint="eastAsia"/>
        </w:rPr>
        <w:t>ВУЗА</w:t>
      </w:r>
      <w:r>
        <w:t xml:space="preserve"> </w:t>
      </w:r>
      <w:r>
        <w:rPr>
          <w:rFonts w:hint="eastAsia"/>
        </w:rPr>
        <w:t>К</w:t>
      </w:r>
      <w:r>
        <w:t xml:space="preserve"> </w:t>
      </w:r>
      <w:r>
        <w:rPr>
          <w:rFonts w:hint="eastAsia"/>
        </w:rPr>
        <w:t>ПРЕПОДАВАТЕЛЬСКОЙ</w:t>
      </w:r>
      <w:r>
        <w:t xml:space="preserve"> </w:t>
      </w:r>
      <w:r>
        <w:rPr>
          <w:rFonts w:hint="eastAsia"/>
        </w:rPr>
        <w:t>ДЕЯТЕЛЬНОСТИ</w:t>
      </w:r>
    </w:p>
    <w:p w14:paraId="52E64CD8" w14:textId="77777777" w:rsidR="000A6FC6" w:rsidRDefault="000A6FC6" w:rsidP="000A6FC6"/>
    <w:p w14:paraId="681EE550" w14:textId="77777777" w:rsidR="000A6FC6" w:rsidRDefault="000A6FC6" w:rsidP="000A6FC6">
      <w:r>
        <w:t xml:space="preserve">2.1. </w:t>
      </w:r>
      <w:r>
        <w:rPr>
          <w:rFonts w:hint="eastAsia"/>
        </w:rPr>
        <w:t>Готовность</w:t>
      </w:r>
      <w:r>
        <w:t xml:space="preserve"> </w:t>
      </w:r>
      <w:r>
        <w:rPr>
          <w:rFonts w:hint="eastAsia"/>
        </w:rPr>
        <w:t>к</w:t>
      </w:r>
      <w:r>
        <w:t xml:space="preserve"> </w:t>
      </w:r>
      <w:r>
        <w:rPr>
          <w:rFonts w:hint="eastAsia"/>
        </w:rPr>
        <w:t>преподавательской</w:t>
      </w:r>
      <w:r>
        <w:t xml:space="preserve"> </w:t>
      </w:r>
      <w:r>
        <w:rPr>
          <w:rFonts w:hint="eastAsia"/>
        </w:rPr>
        <w:t>деятельности</w:t>
      </w:r>
      <w:r>
        <w:t xml:space="preserve"> </w:t>
      </w:r>
      <w:r>
        <w:rPr>
          <w:rFonts w:hint="eastAsia"/>
        </w:rPr>
        <w:t>как</w:t>
      </w:r>
      <w:r>
        <w:t xml:space="preserve"> </w:t>
      </w:r>
      <w:r>
        <w:rPr>
          <w:rFonts w:hint="eastAsia"/>
        </w:rPr>
        <w:t>качественная</w:t>
      </w:r>
      <w:r>
        <w:t xml:space="preserve"> </w:t>
      </w:r>
      <w:r>
        <w:rPr>
          <w:rFonts w:hint="eastAsia"/>
        </w:rPr>
        <w:t>характеристика</w:t>
      </w:r>
      <w:r>
        <w:t xml:space="preserve"> </w:t>
      </w:r>
      <w:r>
        <w:rPr>
          <w:rFonts w:hint="eastAsia"/>
        </w:rPr>
        <w:t>подготовки</w:t>
      </w:r>
      <w:r>
        <w:t xml:space="preserve"> </w:t>
      </w:r>
      <w:r>
        <w:rPr>
          <w:rFonts w:hint="eastAsia"/>
        </w:rPr>
        <w:t>аспирантов</w:t>
      </w:r>
      <w:r>
        <w:t xml:space="preserve"> </w:t>
      </w:r>
      <w:r>
        <w:rPr>
          <w:rFonts w:hint="eastAsia"/>
        </w:rPr>
        <w:t>медицинского</w:t>
      </w:r>
      <w:r>
        <w:t xml:space="preserve"> </w:t>
      </w:r>
      <w:r>
        <w:rPr>
          <w:rFonts w:hint="eastAsia"/>
        </w:rPr>
        <w:t>университета</w:t>
      </w:r>
    </w:p>
    <w:p w14:paraId="04502F05" w14:textId="77777777" w:rsidR="000A6FC6" w:rsidRDefault="000A6FC6" w:rsidP="000A6FC6"/>
    <w:p w14:paraId="13287716" w14:textId="77777777" w:rsidR="000A6FC6" w:rsidRDefault="000A6FC6" w:rsidP="000A6FC6">
      <w:r>
        <w:t xml:space="preserve">2.2. </w:t>
      </w:r>
      <w:r>
        <w:rPr>
          <w:rFonts w:hint="eastAsia"/>
        </w:rPr>
        <w:t>Разработка</w:t>
      </w:r>
      <w:r>
        <w:t xml:space="preserve"> </w:t>
      </w:r>
      <w:r>
        <w:rPr>
          <w:rFonts w:hint="eastAsia"/>
        </w:rPr>
        <w:t>модели</w:t>
      </w:r>
      <w:r>
        <w:t xml:space="preserve"> </w:t>
      </w:r>
      <w:r>
        <w:rPr>
          <w:rFonts w:hint="eastAsia"/>
        </w:rPr>
        <w:t>подготовки</w:t>
      </w:r>
      <w:r>
        <w:t xml:space="preserve"> </w:t>
      </w:r>
      <w:r>
        <w:rPr>
          <w:rFonts w:hint="eastAsia"/>
        </w:rPr>
        <w:t>аспирантов</w:t>
      </w:r>
      <w:r>
        <w:t xml:space="preserve"> </w:t>
      </w:r>
      <w:r>
        <w:rPr>
          <w:rFonts w:hint="eastAsia"/>
        </w:rPr>
        <w:t>медицинского</w:t>
      </w:r>
      <w:r>
        <w:t xml:space="preserve"> </w:t>
      </w:r>
      <w:r>
        <w:rPr>
          <w:rFonts w:hint="eastAsia"/>
        </w:rPr>
        <w:t>вуза</w:t>
      </w:r>
      <w:r>
        <w:t xml:space="preserve"> </w:t>
      </w:r>
      <w:r>
        <w:rPr>
          <w:rFonts w:hint="eastAsia"/>
        </w:rPr>
        <w:t>к</w:t>
      </w:r>
      <w:r>
        <w:t xml:space="preserve"> </w:t>
      </w:r>
      <w:r>
        <w:rPr>
          <w:rFonts w:hint="eastAsia"/>
        </w:rPr>
        <w:t>преподавательской</w:t>
      </w:r>
      <w:r>
        <w:t xml:space="preserve"> </w:t>
      </w:r>
      <w:r>
        <w:rPr>
          <w:rFonts w:hint="eastAsia"/>
        </w:rPr>
        <w:t>деятельности</w:t>
      </w:r>
    </w:p>
    <w:p w14:paraId="126D372D" w14:textId="77777777" w:rsidR="000A6FC6" w:rsidRDefault="000A6FC6" w:rsidP="000A6FC6"/>
    <w:p w14:paraId="02EA64F6" w14:textId="77777777" w:rsidR="000A6FC6" w:rsidRDefault="000A6FC6" w:rsidP="000A6FC6">
      <w:r>
        <w:t xml:space="preserve">2.3.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w:t>
      </w:r>
      <w:r>
        <w:rPr>
          <w:rFonts w:hint="eastAsia"/>
        </w:rPr>
        <w:t>модели</w:t>
      </w:r>
      <w:r>
        <w:t xml:space="preserve"> </w:t>
      </w:r>
      <w:r>
        <w:rPr>
          <w:rFonts w:hint="eastAsia"/>
        </w:rPr>
        <w:t>подготовки</w:t>
      </w:r>
      <w:r>
        <w:t xml:space="preserve"> </w:t>
      </w:r>
      <w:r>
        <w:rPr>
          <w:rFonts w:hint="eastAsia"/>
        </w:rPr>
        <w:t>аспирантов</w:t>
      </w:r>
      <w:r>
        <w:t xml:space="preserve"> </w:t>
      </w:r>
      <w:r>
        <w:rPr>
          <w:rFonts w:hint="eastAsia"/>
        </w:rPr>
        <w:t>медицинского</w:t>
      </w:r>
      <w:r>
        <w:t xml:space="preserve"> </w:t>
      </w:r>
      <w:r>
        <w:rPr>
          <w:rFonts w:hint="eastAsia"/>
        </w:rPr>
        <w:t>вуза</w:t>
      </w:r>
      <w:r>
        <w:t xml:space="preserve"> </w:t>
      </w:r>
      <w:r>
        <w:rPr>
          <w:rFonts w:hint="eastAsia"/>
        </w:rPr>
        <w:t>к</w:t>
      </w:r>
      <w:r>
        <w:t xml:space="preserve"> </w:t>
      </w:r>
      <w:r>
        <w:rPr>
          <w:rFonts w:hint="eastAsia"/>
        </w:rPr>
        <w:t>преподавательской</w:t>
      </w:r>
      <w:r>
        <w:t xml:space="preserve"> </w:t>
      </w:r>
      <w:r>
        <w:rPr>
          <w:rFonts w:hint="eastAsia"/>
        </w:rPr>
        <w:t>деятельности</w:t>
      </w:r>
    </w:p>
    <w:p w14:paraId="752FD9E7" w14:textId="77777777" w:rsidR="000A6FC6" w:rsidRDefault="000A6FC6" w:rsidP="000A6FC6"/>
    <w:p w14:paraId="47C75706" w14:textId="77777777" w:rsidR="000A6FC6" w:rsidRDefault="000A6FC6" w:rsidP="000A6FC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xml:space="preserve"> </w:t>
      </w:r>
      <w:r>
        <w:rPr>
          <w:rFonts w:hint="eastAsia"/>
        </w:rPr>
        <w:t>исследования</w:t>
      </w:r>
    </w:p>
    <w:p w14:paraId="45626582" w14:textId="77777777" w:rsidR="000A6FC6" w:rsidRDefault="000A6FC6" w:rsidP="000A6FC6"/>
    <w:p w14:paraId="6ADD0E61" w14:textId="77777777" w:rsidR="000A6FC6" w:rsidRDefault="000A6FC6" w:rsidP="000A6FC6">
      <w:r>
        <w:rPr>
          <w:rFonts w:hint="eastAsia"/>
        </w:rPr>
        <w:t>ЗАКЛЮЧЕНИЕ</w:t>
      </w:r>
    </w:p>
    <w:p w14:paraId="3D7D9D7E" w14:textId="77777777" w:rsidR="000A6FC6" w:rsidRDefault="000A6FC6" w:rsidP="000A6FC6"/>
    <w:p w14:paraId="170FC72A" w14:textId="77777777" w:rsidR="000A6FC6" w:rsidRDefault="000A6FC6" w:rsidP="000A6FC6">
      <w:r>
        <w:rPr>
          <w:rFonts w:hint="eastAsia"/>
        </w:rPr>
        <w:t>СПИСОК</w:t>
      </w:r>
      <w:r>
        <w:t xml:space="preserve"> </w:t>
      </w:r>
      <w:r>
        <w:rPr>
          <w:rFonts w:hint="eastAsia"/>
        </w:rPr>
        <w:t>ИСПОЛЬЗОВАННОЙ</w:t>
      </w:r>
      <w:r>
        <w:t xml:space="preserve"> </w:t>
      </w:r>
      <w:r>
        <w:rPr>
          <w:rFonts w:hint="eastAsia"/>
        </w:rPr>
        <w:t>ЛИТЕРАТУРЫ</w:t>
      </w:r>
    </w:p>
    <w:p w14:paraId="5358484F" w14:textId="77777777" w:rsidR="000A6FC6" w:rsidRDefault="000A6FC6" w:rsidP="000A6FC6"/>
    <w:p w14:paraId="07404F1F" w14:textId="7CDAE56C" w:rsidR="000A6FC6" w:rsidRPr="000A6FC6" w:rsidRDefault="000A6FC6" w:rsidP="000A6FC6">
      <w:r>
        <w:rPr>
          <w:rFonts w:hint="eastAsia"/>
        </w:rPr>
        <w:t>ПРИЛОЖЕНИЕ</w:t>
      </w:r>
    </w:p>
    <w:sectPr w:rsidR="000A6FC6" w:rsidRPr="000A6FC6" w:rsidSect="003562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C37F" w14:textId="77777777" w:rsidR="00356299" w:rsidRDefault="00356299">
      <w:pPr>
        <w:spacing w:after="0" w:line="240" w:lineRule="auto"/>
      </w:pPr>
      <w:r>
        <w:separator/>
      </w:r>
    </w:p>
  </w:endnote>
  <w:endnote w:type="continuationSeparator" w:id="0">
    <w:p w14:paraId="3D1A5550" w14:textId="77777777" w:rsidR="00356299" w:rsidRDefault="0035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31CC" w14:textId="77777777" w:rsidR="00356299" w:rsidRDefault="00356299"/>
    <w:p w14:paraId="37BD5738" w14:textId="77777777" w:rsidR="00356299" w:rsidRDefault="00356299"/>
    <w:p w14:paraId="75C7DFB3" w14:textId="77777777" w:rsidR="00356299" w:rsidRDefault="00356299"/>
    <w:p w14:paraId="0FDDC67F" w14:textId="77777777" w:rsidR="00356299" w:rsidRDefault="00356299"/>
    <w:p w14:paraId="4A14C257" w14:textId="77777777" w:rsidR="00356299" w:rsidRDefault="00356299"/>
    <w:p w14:paraId="19705308" w14:textId="77777777" w:rsidR="00356299" w:rsidRDefault="00356299"/>
    <w:p w14:paraId="052E2211" w14:textId="77777777" w:rsidR="00356299" w:rsidRDefault="003562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59F42" wp14:editId="253B80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AD921" w14:textId="77777777" w:rsidR="00356299" w:rsidRDefault="00356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59F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EAD921" w14:textId="77777777" w:rsidR="00356299" w:rsidRDefault="00356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D9694" w14:textId="77777777" w:rsidR="00356299" w:rsidRDefault="00356299"/>
    <w:p w14:paraId="30E692A5" w14:textId="77777777" w:rsidR="00356299" w:rsidRDefault="00356299"/>
    <w:p w14:paraId="1894867B" w14:textId="77777777" w:rsidR="00356299" w:rsidRDefault="003562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C6C3B9" wp14:editId="424F94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57997" w14:textId="77777777" w:rsidR="00356299" w:rsidRDefault="00356299"/>
                          <w:p w14:paraId="077668BB" w14:textId="77777777" w:rsidR="00356299" w:rsidRDefault="003562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6C3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E57997" w14:textId="77777777" w:rsidR="00356299" w:rsidRDefault="00356299"/>
                    <w:p w14:paraId="077668BB" w14:textId="77777777" w:rsidR="00356299" w:rsidRDefault="003562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F7DB8D" w14:textId="77777777" w:rsidR="00356299" w:rsidRDefault="00356299"/>
    <w:p w14:paraId="03AE72EA" w14:textId="77777777" w:rsidR="00356299" w:rsidRDefault="00356299">
      <w:pPr>
        <w:rPr>
          <w:sz w:val="2"/>
          <w:szCs w:val="2"/>
        </w:rPr>
      </w:pPr>
    </w:p>
    <w:p w14:paraId="567B2172" w14:textId="77777777" w:rsidR="00356299" w:rsidRDefault="00356299"/>
    <w:p w14:paraId="4CBEF339" w14:textId="77777777" w:rsidR="00356299" w:rsidRDefault="00356299">
      <w:pPr>
        <w:spacing w:after="0" w:line="240" w:lineRule="auto"/>
      </w:pPr>
    </w:p>
  </w:footnote>
  <w:footnote w:type="continuationSeparator" w:id="0">
    <w:p w14:paraId="0ABBB8F6" w14:textId="77777777" w:rsidR="00356299" w:rsidRDefault="0035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99"/>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9218</TotalTime>
  <Pages>2</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786</cp:revision>
  <cp:lastPrinted>2009-02-06T05:36:00Z</cp:lastPrinted>
  <dcterms:created xsi:type="dcterms:W3CDTF">2024-01-07T13:43:00Z</dcterms:created>
  <dcterms:modified xsi:type="dcterms:W3CDTF">2024-01-22T09:55:00Z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