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78E55" w14:textId="412A8D05" w:rsidR="00B342EA" w:rsidRDefault="007230F2" w:rsidP="007230F2">
      <w:r w:rsidRPr="007230F2">
        <w:rPr>
          <w:rFonts w:hint="eastAsia"/>
        </w:rPr>
        <w:t>Матвеева</w:t>
      </w:r>
      <w:r w:rsidRPr="007230F2">
        <w:t>-</w:t>
      </w:r>
      <w:r w:rsidRPr="007230F2">
        <w:rPr>
          <w:rFonts w:hint="eastAsia"/>
        </w:rPr>
        <w:t>Мельник</w:t>
      </w:r>
      <w:r w:rsidRPr="007230F2">
        <w:t xml:space="preserve">, </w:t>
      </w:r>
      <w:r w:rsidRPr="007230F2">
        <w:rPr>
          <w:rFonts w:hint="eastAsia"/>
        </w:rPr>
        <w:t>Марина</w:t>
      </w:r>
      <w:r w:rsidRPr="007230F2">
        <w:t xml:space="preserve"> </w:t>
      </w:r>
      <w:r w:rsidRPr="007230F2">
        <w:rPr>
          <w:rFonts w:hint="eastAsia"/>
        </w:rPr>
        <w:t>Геннадьевна</w:t>
      </w:r>
      <w:r>
        <w:rPr>
          <w:rFonts w:hint="cs"/>
        </w:rPr>
        <w:t xml:space="preserve"> </w:t>
      </w:r>
      <w:r w:rsidRPr="007230F2">
        <w:rPr>
          <w:rFonts w:hint="eastAsia"/>
        </w:rPr>
        <w:t>Правозащитная</w:t>
      </w:r>
      <w:r w:rsidRPr="007230F2">
        <w:t xml:space="preserve"> </w:t>
      </w:r>
      <w:r w:rsidRPr="007230F2">
        <w:rPr>
          <w:rFonts w:hint="eastAsia"/>
        </w:rPr>
        <w:t>проблематика</w:t>
      </w:r>
      <w:r w:rsidRPr="007230F2">
        <w:t xml:space="preserve"> </w:t>
      </w:r>
      <w:r w:rsidRPr="007230F2">
        <w:rPr>
          <w:rFonts w:hint="eastAsia"/>
        </w:rPr>
        <w:t>в</w:t>
      </w:r>
      <w:r w:rsidRPr="007230F2">
        <w:t xml:space="preserve"> </w:t>
      </w:r>
      <w:r w:rsidRPr="007230F2">
        <w:rPr>
          <w:rFonts w:hint="eastAsia"/>
        </w:rPr>
        <w:t>российской</w:t>
      </w:r>
      <w:r w:rsidRPr="007230F2">
        <w:t xml:space="preserve"> </w:t>
      </w:r>
      <w:r w:rsidRPr="007230F2">
        <w:rPr>
          <w:rFonts w:hint="eastAsia"/>
        </w:rPr>
        <w:t>журналистике</w:t>
      </w:r>
      <w:r w:rsidRPr="007230F2">
        <w:t xml:space="preserve">: </w:t>
      </w:r>
      <w:r w:rsidRPr="007230F2">
        <w:rPr>
          <w:rFonts w:hint="eastAsia"/>
        </w:rPr>
        <w:t>динамика</w:t>
      </w:r>
      <w:r w:rsidRPr="007230F2">
        <w:t xml:space="preserve"> </w:t>
      </w:r>
      <w:r w:rsidRPr="007230F2">
        <w:rPr>
          <w:rFonts w:hint="eastAsia"/>
        </w:rPr>
        <w:t>в</w:t>
      </w:r>
      <w:r w:rsidRPr="007230F2">
        <w:t xml:space="preserve"> </w:t>
      </w:r>
      <w:r w:rsidRPr="007230F2">
        <w:rPr>
          <w:rFonts w:hint="eastAsia"/>
        </w:rPr>
        <w:t>социально</w:t>
      </w:r>
      <w:r w:rsidRPr="007230F2">
        <w:t>-</w:t>
      </w:r>
      <w:r w:rsidRPr="007230F2">
        <w:rPr>
          <w:rFonts w:hint="eastAsia"/>
        </w:rPr>
        <w:t>политическом</w:t>
      </w:r>
      <w:r w:rsidRPr="007230F2">
        <w:t xml:space="preserve"> </w:t>
      </w:r>
      <w:r w:rsidRPr="007230F2">
        <w:rPr>
          <w:rFonts w:hint="eastAsia"/>
        </w:rPr>
        <w:t>контексте</w:t>
      </w:r>
    </w:p>
    <w:p w14:paraId="31486BA7" w14:textId="77777777" w:rsidR="007230F2" w:rsidRDefault="007230F2" w:rsidP="007230F2">
      <w:r>
        <w:rPr>
          <w:rFonts w:hint="eastAsia"/>
        </w:rPr>
        <w:t>ОГЛАВЛЕНИЕ</w:t>
      </w:r>
      <w:r>
        <w:t xml:space="preserve"> </w:t>
      </w:r>
      <w:r>
        <w:rPr>
          <w:rFonts w:hint="eastAsia"/>
        </w:rPr>
        <w:t>ДИССЕРТАЦИИ</w:t>
      </w:r>
    </w:p>
    <w:p w14:paraId="4256BC36" w14:textId="77777777" w:rsidR="007230F2" w:rsidRDefault="007230F2" w:rsidP="007230F2">
      <w:r>
        <w:rPr>
          <w:rFonts w:hint="eastAsia"/>
        </w:rPr>
        <w:t>кандидат</w:t>
      </w:r>
      <w:r>
        <w:t xml:space="preserve"> </w:t>
      </w:r>
      <w:r>
        <w:rPr>
          <w:rFonts w:hint="eastAsia"/>
        </w:rPr>
        <w:t>наук</w:t>
      </w:r>
      <w:r>
        <w:t xml:space="preserve"> </w:t>
      </w:r>
      <w:r>
        <w:rPr>
          <w:rFonts w:hint="eastAsia"/>
        </w:rPr>
        <w:t>Матвеева</w:t>
      </w:r>
      <w:r>
        <w:t>-</w:t>
      </w:r>
      <w:r>
        <w:rPr>
          <w:rFonts w:hint="eastAsia"/>
        </w:rPr>
        <w:t>Мельник</w:t>
      </w:r>
      <w:r>
        <w:t xml:space="preserve">, </w:t>
      </w:r>
      <w:r>
        <w:rPr>
          <w:rFonts w:hint="eastAsia"/>
        </w:rPr>
        <w:t>Марина</w:t>
      </w:r>
      <w:r>
        <w:t xml:space="preserve"> </w:t>
      </w:r>
      <w:r>
        <w:rPr>
          <w:rFonts w:hint="eastAsia"/>
        </w:rPr>
        <w:t>Геннадьевна</w:t>
      </w:r>
    </w:p>
    <w:p w14:paraId="147F3597" w14:textId="77777777" w:rsidR="007230F2" w:rsidRDefault="007230F2" w:rsidP="007230F2">
      <w:r>
        <w:rPr>
          <w:rFonts w:hint="eastAsia"/>
        </w:rPr>
        <w:t>ВВЕДЕНИЕ</w:t>
      </w:r>
      <w:r>
        <w:t>..................................................3</w:t>
      </w:r>
    </w:p>
    <w:p w14:paraId="6F37B0C1" w14:textId="77777777" w:rsidR="007230F2" w:rsidRDefault="007230F2" w:rsidP="007230F2"/>
    <w:p w14:paraId="4684C038" w14:textId="77777777" w:rsidR="007230F2" w:rsidRDefault="007230F2" w:rsidP="007230F2">
      <w:r>
        <w:rPr>
          <w:rFonts w:hint="eastAsia"/>
        </w:rPr>
        <w:t>Глава</w:t>
      </w:r>
      <w:r>
        <w:t xml:space="preserve"> 1. </w:t>
      </w:r>
      <w:r>
        <w:rPr>
          <w:rFonts w:hint="eastAsia"/>
        </w:rPr>
        <w:t>ПРАВОЗАЩИТНАЯ</w:t>
      </w:r>
      <w:r>
        <w:t xml:space="preserve"> </w:t>
      </w:r>
      <w:r>
        <w:rPr>
          <w:rFonts w:hint="eastAsia"/>
        </w:rPr>
        <w:t>ЖУРНАЛИСТИКА</w:t>
      </w:r>
      <w:r>
        <w:t xml:space="preserve"> </w:t>
      </w:r>
      <w:r>
        <w:rPr>
          <w:rFonts w:hint="eastAsia"/>
        </w:rPr>
        <w:t>КАК</w:t>
      </w:r>
      <w:r>
        <w:t xml:space="preserve"> </w:t>
      </w:r>
      <w:r>
        <w:rPr>
          <w:rFonts w:hint="eastAsia"/>
        </w:rPr>
        <w:t>ПРЕДМЕТНО</w:t>
      </w:r>
      <w:r>
        <w:t>-</w:t>
      </w:r>
      <w:r>
        <w:rPr>
          <w:rFonts w:hint="eastAsia"/>
        </w:rPr>
        <w:t>ТЕМАТИЧЕСКАЯ</w:t>
      </w:r>
      <w:r>
        <w:t xml:space="preserve"> </w:t>
      </w:r>
      <w:r>
        <w:rPr>
          <w:rFonts w:hint="eastAsia"/>
        </w:rPr>
        <w:t>СПЕЦИАЛИЗАЦИЯ</w:t>
      </w:r>
      <w:r>
        <w:t>.......................21</w:t>
      </w:r>
    </w:p>
    <w:p w14:paraId="6DCEF198" w14:textId="77777777" w:rsidR="007230F2" w:rsidRDefault="007230F2" w:rsidP="007230F2"/>
    <w:p w14:paraId="37173879" w14:textId="77777777" w:rsidR="007230F2" w:rsidRDefault="007230F2" w:rsidP="007230F2">
      <w:r>
        <w:t xml:space="preserve">1.1. </w:t>
      </w:r>
      <w:r>
        <w:rPr>
          <w:rFonts w:hint="eastAsia"/>
        </w:rPr>
        <w:t>Защита</w:t>
      </w:r>
      <w:r>
        <w:t xml:space="preserve"> </w:t>
      </w:r>
      <w:r>
        <w:rPr>
          <w:rFonts w:hint="eastAsia"/>
        </w:rPr>
        <w:t>прав</w:t>
      </w:r>
      <w:r>
        <w:t xml:space="preserve"> </w:t>
      </w:r>
      <w:r>
        <w:rPr>
          <w:rFonts w:hint="eastAsia"/>
        </w:rPr>
        <w:t>человека</w:t>
      </w:r>
      <w:r>
        <w:t xml:space="preserve"> </w:t>
      </w:r>
      <w:r>
        <w:rPr>
          <w:rFonts w:hint="eastAsia"/>
        </w:rPr>
        <w:t>как</w:t>
      </w:r>
      <w:r>
        <w:t xml:space="preserve"> </w:t>
      </w:r>
      <w:r>
        <w:rPr>
          <w:rFonts w:hint="eastAsia"/>
        </w:rPr>
        <w:t>сфера</w:t>
      </w:r>
      <w:r>
        <w:t xml:space="preserve"> </w:t>
      </w:r>
      <w:r>
        <w:rPr>
          <w:rFonts w:hint="eastAsia"/>
        </w:rPr>
        <w:t>деятельности</w:t>
      </w:r>
      <w:r>
        <w:t xml:space="preserve"> </w:t>
      </w:r>
      <w:r>
        <w:rPr>
          <w:rFonts w:hint="eastAsia"/>
        </w:rPr>
        <w:t>российской</w:t>
      </w:r>
      <w:r>
        <w:t xml:space="preserve"> </w:t>
      </w:r>
      <w:r>
        <w:rPr>
          <w:rFonts w:hint="eastAsia"/>
        </w:rPr>
        <w:t>журналистики</w:t>
      </w:r>
      <w:r>
        <w:t xml:space="preserve"> ......................................................21</w:t>
      </w:r>
    </w:p>
    <w:p w14:paraId="10DE554C" w14:textId="77777777" w:rsidR="007230F2" w:rsidRDefault="007230F2" w:rsidP="007230F2"/>
    <w:p w14:paraId="3C7B0832" w14:textId="77777777" w:rsidR="007230F2" w:rsidRDefault="007230F2" w:rsidP="007230F2">
      <w:r>
        <w:t xml:space="preserve">1.2. </w:t>
      </w:r>
      <w:r>
        <w:rPr>
          <w:rFonts w:hint="eastAsia"/>
        </w:rPr>
        <w:t>Правозащитная</w:t>
      </w:r>
      <w:r>
        <w:t xml:space="preserve"> </w:t>
      </w:r>
      <w:r>
        <w:rPr>
          <w:rFonts w:hint="eastAsia"/>
        </w:rPr>
        <w:t>функция</w:t>
      </w:r>
      <w:r>
        <w:t xml:space="preserve"> - </w:t>
      </w:r>
      <w:r>
        <w:rPr>
          <w:rFonts w:hint="eastAsia"/>
        </w:rPr>
        <w:t>творческая</w:t>
      </w:r>
      <w:r>
        <w:t xml:space="preserve"> </w:t>
      </w:r>
      <w:r>
        <w:rPr>
          <w:rFonts w:hint="eastAsia"/>
        </w:rPr>
        <w:t>традиция</w:t>
      </w:r>
      <w:r>
        <w:t xml:space="preserve"> </w:t>
      </w:r>
      <w:r>
        <w:rPr>
          <w:rFonts w:hint="eastAsia"/>
        </w:rPr>
        <w:t>российской</w:t>
      </w:r>
      <w:r>
        <w:t xml:space="preserve"> </w:t>
      </w:r>
      <w:r>
        <w:rPr>
          <w:rFonts w:hint="eastAsia"/>
        </w:rPr>
        <w:t>журналистики</w:t>
      </w:r>
      <w:r>
        <w:t xml:space="preserve"> ...................................................... 31</w:t>
      </w:r>
    </w:p>
    <w:p w14:paraId="56F639DC" w14:textId="77777777" w:rsidR="007230F2" w:rsidRDefault="007230F2" w:rsidP="007230F2"/>
    <w:p w14:paraId="3F1682A4" w14:textId="77777777" w:rsidR="007230F2" w:rsidRDefault="007230F2" w:rsidP="007230F2">
      <w:r>
        <w:rPr>
          <w:rFonts w:hint="eastAsia"/>
        </w:rPr>
        <w:t>Глава</w:t>
      </w:r>
      <w:r>
        <w:t xml:space="preserve"> 2. </w:t>
      </w:r>
      <w:r>
        <w:rPr>
          <w:rFonts w:hint="eastAsia"/>
        </w:rPr>
        <w:t>ЖУРНАЛИСТИКА</w:t>
      </w:r>
      <w:r>
        <w:t xml:space="preserve"> </w:t>
      </w:r>
      <w:r>
        <w:rPr>
          <w:rFonts w:hint="eastAsia"/>
        </w:rPr>
        <w:t>ПРАВОЗАЩИТНОГО</w:t>
      </w:r>
      <w:r>
        <w:t xml:space="preserve"> </w:t>
      </w:r>
      <w:r>
        <w:rPr>
          <w:rFonts w:hint="eastAsia"/>
        </w:rPr>
        <w:t>ДВИЖЕНИЯ</w:t>
      </w:r>
      <w:r>
        <w:t xml:space="preserve"> </w:t>
      </w:r>
      <w:r>
        <w:rPr>
          <w:rFonts w:hint="eastAsia"/>
        </w:rPr>
        <w:t>В</w:t>
      </w:r>
      <w:r>
        <w:t xml:space="preserve"> </w:t>
      </w:r>
      <w:r>
        <w:rPr>
          <w:rFonts w:hint="eastAsia"/>
        </w:rPr>
        <w:t>СИСТЕМЕ</w:t>
      </w:r>
      <w:r>
        <w:t xml:space="preserve"> </w:t>
      </w:r>
      <w:r>
        <w:rPr>
          <w:rFonts w:hint="eastAsia"/>
        </w:rPr>
        <w:t>СРЕДСТВ</w:t>
      </w:r>
      <w:r>
        <w:t xml:space="preserve"> </w:t>
      </w:r>
      <w:r>
        <w:rPr>
          <w:rFonts w:hint="eastAsia"/>
        </w:rPr>
        <w:t>МАССОВОЙ</w:t>
      </w:r>
      <w:r>
        <w:t xml:space="preserve"> </w:t>
      </w:r>
      <w:r>
        <w:rPr>
          <w:rFonts w:hint="eastAsia"/>
        </w:rPr>
        <w:t>ИНФОРМАЦИИ</w:t>
      </w:r>
      <w:r>
        <w:t>...............50</w:t>
      </w:r>
    </w:p>
    <w:p w14:paraId="5D9E9FA0" w14:textId="77777777" w:rsidR="007230F2" w:rsidRDefault="007230F2" w:rsidP="007230F2"/>
    <w:p w14:paraId="295E92FF" w14:textId="77777777" w:rsidR="007230F2" w:rsidRDefault="007230F2" w:rsidP="007230F2">
      <w:r>
        <w:t xml:space="preserve">2.1. </w:t>
      </w:r>
      <w:r>
        <w:rPr>
          <w:rFonts w:hint="eastAsia"/>
        </w:rPr>
        <w:t>Правозащитное</w:t>
      </w:r>
      <w:r>
        <w:t xml:space="preserve"> </w:t>
      </w:r>
      <w:r>
        <w:rPr>
          <w:rFonts w:hint="eastAsia"/>
        </w:rPr>
        <w:t>движение</w:t>
      </w:r>
      <w:r>
        <w:t xml:space="preserve"> </w:t>
      </w:r>
      <w:r>
        <w:rPr>
          <w:rFonts w:hint="eastAsia"/>
        </w:rPr>
        <w:t>в</w:t>
      </w:r>
      <w:r>
        <w:t xml:space="preserve"> </w:t>
      </w:r>
      <w:r>
        <w:rPr>
          <w:rFonts w:hint="eastAsia"/>
        </w:rPr>
        <w:t>России</w:t>
      </w:r>
      <w:r>
        <w:t xml:space="preserve"> </w:t>
      </w:r>
      <w:r>
        <w:rPr>
          <w:rFonts w:hint="eastAsia"/>
        </w:rPr>
        <w:t>как</w:t>
      </w:r>
      <w:r>
        <w:t xml:space="preserve"> </w:t>
      </w:r>
      <w:r>
        <w:rPr>
          <w:rFonts w:hint="eastAsia"/>
        </w:rPr>
        <w:t>фактор</w:t>
      </w:r>
      <w:r>
        <w:t xml:space="preserve"> </w:t>
      </w:r>
      <w:r>
        <w:rPr>
          <w:rFonts w:hint="eastAsia"/>
        </w:rPr>
        <w:t>формирования</w:t>
      </w:r>
      <w:r>
        <w:t xml:space="preserve"> </w:t>
      </w:r>
      <w:r>
        <w:rPr>
          <w:rFonts w:hint="eastAsia"/>
        </w:rPr>
        <w:t>институтов</w:t>
      </w:r>
      <w:r>
        <w:t xml:space="preserve"> </w:t>
      </w:r>
      <w:r>
        <w:rPr>
          <w:rFonts w:hint="eastAsia"/>
        </w:rPr>
        <w:t>по</w:t>
      </w:r>
      <w:r>
        <w:t xml:space="preserve"> </w:t>
      </w:r>
      <w:r>
        <w:rPr>
          <w:rFonts w:hint="eastAsia"/>
        </w:rPr>
        <w:t>защите</w:t>
      </w:r>
      <w:r>
        <w:t xml:space="preserve"> </w:t>
      </w:r>
      <w:r>
        <w:rPr>
          <w:rFonts w:hint="eastAsia"/>
        </w:rPr>
        <w:t>прав</w:t>
      </w:r>
      <w:r>
        <w:t xml:space="preserve"> </w:t>
      </w:r>
      <w:r>
        <w:rPr>
          <w:rFonts w:hint="eastAsia"/>
        </w:rPr>
        <w:t>человека</w:t>
      </w:r>
      <w:r>
        <w:t xml:space="preserve"> .................................50</w:t>
      </w:r>
    </w:p>
    <w:p w14:paraId="2C39FA42" w14:textId="77777777" w:rsidR="007230F2" w:rsidRDefault="007230F2" w:rsidP="007230F2"/>
    <w:p w14:paraId="4742839A" w14:textId="77777777" w:rsidR="007230F2" w:rsidRDefault="007230F2" w:rsidP="007230F2">
      <w:r>
        <w:t xml:space="preserve">2.2. </w:t>
      </w:r>
      <w:r>
        <w:rPr>
          <w:rFonts w:hint="eastAsia"/>
        </w:rPr>
        <w:t>Зарождение</w:t>
      </w:r>
      <w:r>
        <w:t xml:space="preserve"> </w:t>
      </w:r>
      <w:r>
        <w:rPr>
          <w:rFonts w:hint="eastAsia"/>
        </w:rPr>
        <w:t>и</w:t>
      </w:r>
      <w:r>
        <w:t xml:space="preserve"> </w:t>
      </w:r>
      <w:r>
        <w:rPr>
          <w:rFonts w:hint="eastAsia"/>
        </w:rPr>
        <w:t>становление</w:t>
      </w:r>
      <w:r>
        <w:t xml:space="preserve"> </w:t>
      </w:r>
      <w:r>
        <w:rPr>
          <w:rFonts w:hint="eastAsia"/>
        </w:rPr>
        <w:t>журналистики</w:t>
      </w:r>
      <w:r>
        <w:t xml:space="preserve"> </w:t>
      </w:r>
      <w:r>
        <w:rPr>
          <w:rFonts w:hint="eastAsia"/>
        </w:rPr>
        <w:t>правозащитного</w:t>
      </w:r>
      <w:r>
        <w:t xml:space="preserve"> </w:t>
      </w:r>
      <w:r>
        <w:rPr>
          <w:rFonts w:hint="eastAsia"/>
        </w:rPr>
        <w:t>движения</w:t>
      </w:r>
      <w:r>
        <w:t xml:space="preserve"> ............................................................70</w:t>
      </w:r>
    </w:p>
    <w:p w14:paraId="5DBF8BAD" w14:textId="77777777" w:rsidR="007230F2" w:rsidRDefault="007230F2" w:rsidP="007230F2"/>
    <w:p w14:paraId="185E58CC" w14:textId="77777777" w:rsidR="007230F2" w:rsidRDefault="007230F2" w:rsidP="007230F2">
      <w:r>
        <w:t xml:space="preserve">2.3. </w:t>
      </w:r>
      <w:r>
        <w:rPr>
          <w:rFonts w:hint="eastAsia"/>
        </w:rPr>
        <w:t>Правозащитные</w:t>
      </w:r>
      <w:r>
        <w:t xml:space="preserve"> </w:t>
      </w:r>
      <w:r>
        <w:rPr>
          <w:rFonts w:hint="eastAsia"/>
        </w:rPr>
        <w:t>сетевые</w:t>
      </w:r>
      <w:r>
        <w:t xml:space="preserve"> </w:t>
      </w:r>
      <w:r>
        <w:rPr>
          <w:rFonts w:hint="eastAsia"/>
        </w:rPr>
        <w:t>СМИ</w:t>
      </w:r>
      <w:r>
        <w:t xml:space="preserve">: </w:t>
      </w:r>
      <w:r>
        <w:rPr>
          <w:rFonts w:hint="eastAsia"/>
        </w:rPr>
        <w:t>структурно</w:t>
      </w:r>
      <w:r>
        <w:t>-</w:t>
      </w:r>
      <w:r>
        <w:rPr>
          <w:rFonts w:hint="eastAsia"/>
        </w:rPr>
        <w:t>функциональные</w:t>
      </w:r>
      <w:r>
        <w:t xml:space="preserve"> </w:t>
      </w:r>
      <w:r>
        <w:rPr>
          <w:rFonts w:hint="eastAsia"/>
        </w:rPr>
        <w:t>аспекты</w:t>
      </w:r>
      <w:r>
        <w:t xml:space="preserve"> ..........................................................87</w:t>
      </w:r>
    </w:p>
    <w:p w14:paraId="768141A1" w14:textId="77777777" w:rsidR="007230F2" w:rsidRDefault="007230F2" w:rsidP="007230F2"/>
    <w:p w14:paraId="57BFAE2E" w14:textId="77777777" w:rsidR="007230F2" w:rsidRDefault="007230F2" w:rsidP="007230F2">
      <w:r>
        <w:t xml:space="preserve">2.4. </w:t>
      </w:r>
      <w:r>
        <w:rPr>
          <w:rFonts w:hint="eastAsia"/>
        </w:rPr>
        <w:t>Основные</w:t>
      </w:r>
      <w:r>
        <w:t xml:space="preserve"> </w:t>
      </w:r>
      <w:r>
        <w:rPr>
          <w:rFonts w:hint="eastAsia"/>
        </w:rPr>
        <w:t>тематические</w:t>
      </w:r>
      <w:r>
        <w:t xml:space="preserve"> </w:t>
      </w:r>
      <w:r>
        <w:rPr>
          <w:rFonts w:hint="eastAsia"/>
        </w:rPr>
        <w:t>направления</w:t>
      </w:r>
      <w:r>
        <w:t xml:space="preserve"> </w:t>
      </w:r>
      <w:r>
        <w:rPr>
          <w:rFonts w:hint="eastAsia"/>
        </w:rPr>
        <w:t>журналистики</w:t>
      </w:r>
      <w:r>
        <w:t xml:space="preserve"> </w:t>
      </w:r>
      <w:r>
        <w:rPr>
          <w:rFonts w:hint="eastAsia"/>
        </w:rPr>
        <w:t>правозащитного</w:t>
      </w:r>
      <w:r>
        <w:t xml:space="preserve"> </w:t>
      </w:r>
      <w:r>
        <w:rPr>
          <w:rFonts w:hint="eastAsia"/>
        </w:rPr>
        <w:t>движения</w:t>
      </w:r>
      <w:r>
        <w:t>..............................................96</w:t>
      </w:r>
    </w:p>
    <w:p w14:paraId="6F89FBBE" w14:textId="77777777" w:rsidR="007230F2" w:rsidRDefault="007230F2" w:rsidP="007230F2"/>
    <w:p w14:paraId="1B8B8A7B" w14:textId="77777777" w:rsidR="007230F2" w:rsidRDefault="007230F2" w:rsidP="007230F2">
      <w:r>
        <w:t xml:space="preserve">2.5. </w:t>
      </w:r>
      <w:r>
        <w:rPr>
          <w:rFonts w:hint="eastAsia"/>
        </w:rPr>
        <w:t>Взаимодействие</w:t>
      </w:r>
      <w:r>
        <w:t xml:space="preserve"> </w:t>
      </w:r>
      <w:r>
        <w:rPr>
          <w:rFonts w:hint="eastAsia"/>
        </w:rPr>
        <w:t>правозащитных</w:t>
      </w:r>
      <w:r>
        <w:t xml:space="preserve"> </w:t>
      </w:r>
      <w:r>
        <w:rPr>
          <w:rFonts w:hint="eastAsia"/>
        </w:rPr>
        <w:t>организаций</w:t>
      </w:r>
      <w:r>
        <w:t xml:space="preserve"> </w:t>
      </w:r>
      <w:r>
        <w:rPr>
          <w:rFonts w:hint="eastAsia"/>
        </w:rPr>
        <w:t>и</w:t>
      </w:r>
      <w:r>
        <w:t xml:space="preserve"> </w:t>
      </w:r>
      <w:r>
        <w:rPr>
          <w:rFonts w:hint="eastAsia"/>
        </w:rPr>
        <w:t>СМИ</w:t>
      </w:r>
      <w:r>
        <w:t>........101</w:t>
      </w:r>
    </w:p>
    <w:p w14:paraId="534C5E3C" w14:textId="77777777" w:rsidR="007230F2" w:rsidRDefault="007230F2" w:rsidP="007230F2"/>
    <w:p w14:paraId="33C7FD90" w14:textId="77777777" w:rsidR="007230F2" w:rsidRDefault="007230F2" w:rsidP="007230F2">
      <w:r>
        <w:rPr>
          <w:rFonts w:hint="eastAsia"/>
        </w:rPr>
        <w:lastRenderedPageBreak/>
        <w:t>Глава</w:t>
      </w:r>
      <w:r>
        <w:t xml:space="preserve"> 3. </w:t>
      </w:r>
      <w:r>
        <w:rPr>
          <w:rFonts w:hint="eastAsia"/>
        </w:rPr>
        <w:t>ТЕМАТИКА</w:t>
      </w:r>
      <w:r>
        <w:t xml:space="preserve"> </w:t>
      </w:r>
      <w:r>
        <w:rPr>
          <w:rFonts w:hint="eastAsia"/>
        </w:rPr>
        <w:t>И</w:t>
      </w:r>
      <w:r>
        <w:t xml:space="preserve"> </w:t>
      </w:r>
      <w:r>
        <w:rPr>
          <w:rFonts w:hint="eastAsia"/>
        </w:rPr>
        <w:t>ЖАНРЫ</w:t>
      </w:r>
      <w:r>
        <w:t xml:space="preserve"> </w:t>
      </w:r>
      <w:r>
        <w:rPr>
          <w:rFonts w:hint="eastAsia"/>
        </w:rPr>
        <w:t>ПРАВОЗАЩИТНЫХ</w:t>
      </w:r>
      <w:r>
        <w:t xml:space="preserve"> </w:t>
      </w:r>
      <w:r>
        <w:rPr>
          <w:rFonts w:hint="eastAsia"/>
        </w:rPr>
        <w:t>ПУБЛИКАЦИЙ</w:t>
      </w:r>
      <w:r>
        <w:t xml:space="preserve"> </w:t>
      </w:r>
      <w:r>
        <w:rPr>
          <w:rFonts w:hint="eastAsia"/>
        </w:rPr>
        <w:t>СОВРЕМЕННОЙ</w:t>
      </w:r>
      <w:r>
        <w:t xml:space="preserve"> </w:t>
      </w:r>
      <w:r>
        <w:rPr>
          <w:rFonts w:hint="eastAsia"/>
        </w:rPr>
        <w:t>РОССИЙСКОЙ</w:t>
      </w:r>
      <w:r>
        <w:t xml:space="preserve"> </w:t>
      </w:r>
      <w:r>
        <w:rPr>
          <w:rFonts w:hint="eastAsia"/>
        </w:rPr>
        <w:t>ПРЕССЫ</w:t>
      </w:r>
      <w:r>
        <w:t>................114</w:t>
      </w:r>
    </w:p>
    <w:p w14:paraId="1A574805" w14:textId="77777777" w:rsidR="007230F2" w:rsidRDefault="007230F2" w:rsidP="007230F2"/>
    <w:p w14:paraId="21729EF7" w14:textId="77777777" w:rsidR="007230F2" w:rsidRDefault="007230F2" w:rsidP="007230F2">
      <w:r>
        <w:t xml:space="preserve">3.1. </w:t>
      </w:r>
      <w:r>
        <w:rPr>
          <w:rFonts w:hint="eastAsia"/>
        </w:rPr>
        <w:t>Тематические</w:t>
      </w:r>
      <w:r>
        <w:t xml:space="preserve"> </w:t>
      </w:r>
      <w:r>
        <w:rPr>
          <w:rFonts w:hint="eastAsia"/>
        </w:rPr>
        <w:t>направления</w:t>
      </w:r>
      <w:r>
        <w:t xml:space="preserve"> </w:t>
      </w:r>
      <w:r>
        <w:rPr>
          <w:rFonts w:hint="eastAsia"/>
        </w:rPr>
        <w:t>правозащитной</w:t>
      </w:r>
      <w:r>
        <w:t xml:space="preserve"> </w:t>
      </w:r>
      <w:r>
        <w:rPr>
          <w:rFonts w:hint="eastAsia"/>
        </w:rPr>
        <w:t>проблематики</w:t>
      </w:r>
      <w:r>
        <w:t xml:space="preserve"> </w:t>
      </w:r>
      <w:r>
        <w:rPr>
          <w:rFonts w:hint="eastAsia"/>
        </w:rPr>
        <w:t>качественных</w:t>
      </w:r>
      <w:r>
        <w:t xml:space="preserve"> </w:t>
      </w:r>
      <w:r>
        <w:rPr>
          <w:rFonts w:hint="eastAsia"/>
        </w:rPr>
        <w:t>российских</w:t>
      </w:r>
      <w:r>
        <w:t xml:space="preserve"> </w:t>
      </w:r>
      <w:r>
        <w:rPr>
          <w:rFonts w:hint="eastAsia"/>
        </w:rPr>
        <w:t>изданий</w:t>
      </w:r>
      <w:r>
        <w:t>...................................119</w:t>
      </w:r>
    </w:p>
    <w:p w14:paraId="45493795" w14:textId="77777777" w:rsidR="007230F2" w:rsidRDefault="007230F2" w:rsidP="007230F2"/>
    <w:p w14:paraId="24E61E68" w14:textId="77777777" w:rsidR="007230F2" w:rsidRDefault="007230F2" w:rsidP="007230F2">
      <w:r>
        <w:t xml:space="preserve">3.2. </w:t>
      </w:r>
      <w:r>
        <w:rPr>
          <w:rFonts w:hint="eastAsia"/>
        </w:rPr>
        <w:t>Правозащитная</w:t>
      </w:r>
      <w:r>
        <w:t xml:space="preserve"> </w:t>
      </w:r>
      <w:r>
        <w:rPr>
          <w:rFonts w:hint="eastAsia"/>
        </w:rPr>
        <w:t>тематика</w:t>
      </w:r>
      <w:r>
        <w:t xml:space="preserve"> </w:t>
      </w:r>
      <w:r>
        <w:rPr>
          <w:rFonts w:hint="eastAsia"/>
        </w:rPr>
        <w:t>газеты</w:t>
      </w:r>
      <w:r>
        <w:t xml:space="preserve"> </w:t>
      </w:r>
      <w:r>
        <w:rPr>
          <w:rFonts w:hint="eastAsia"/>
        </w:rPr>
        <w:t>«</w:t>
      </w:r>
      <w:r>
        <w:rPr>
          <w:rFonts w:hint="eastAsia"/>
        </w:rPr>
        <w:t>Санкт</w:t>
      </w:r>
      <w:r>
        <w:t>-</w:t>
      </w:r>
      <w:r>
        <w:rPr>
          <w:rFonts w:hint="eastAsia"/>
        </w:rPr>
        <w:t>Петербургские</w:t>
      </w:r>
      <w:r>
        <w:t xml:space="preserve"> </w:t>
      </w:r>
      <w:r>
        <w:rPr>
          <w:rFonts w:hint="eastAsia"/>
        </w:rPr>
        <w:t>ведомости</w:t>
      </w:r>
      <w:r>
        <w:rPr>
          <w:rFonts w:hint="eastAsia"/>
        </w:rPr>
        <w:t>»</w:t>
      </w:r>
      <w:r>
        <w:t xml:space="preserve"> ..........................................................175</w:t>
      </w:r>
    </w:p>
    <w:p w14:paraId="2B293601" w14:textId="77777777" w:rsidR="007230F2" w:rsidRDefault="007230F2" w:rsidP="007230F2"/>
    <w:p w14:paraId="67097D02" w14:textId="77777777" w:rsidR="007230F2" w:rsidRDefault="007230F2" w:rsidP="007230F2">
      <w:r>
        <w:t xml:space="preserve">3.3. </w:t>
      </w:r>
      <w:r>
        <w:rPr>
          <w:rFonts w:hint="eastAsia"/>
        </w:rPr>
        <w:t>Жанровая</w:t>
      </w:r>
      <w:r>
        <w:t xml:space="preserve"> </w:t>
      </w:r>
      <w:r>
        <w:rPr>
          <w:rFonts w:hint="eastAsia"/>
        </w:rPr>
        <w:t>система</w:t>
      </w:r>
      <w:r>
        <w:t xml:space="preserve"> </w:t>
      </w:r>
      <w:r>
        <w:rPr>
          <w:rFonts w:hint="eastAsia"/>
        </w:rPr>
        <w:t>правозащитной</w:t>
      </w:r>
      <w:r>
        <w:t xml:space="preserve"> </w:t>
      </w:r>
      <w:r>
        <w:rPr>
          <w:rFonts w:hint="eastAsia"/>
        </w:rPr>
        <w:t>журналистики</w:t>
      </w:r>
      <w:r>
        <w:t>...........205</w:t>
      </w:r>
    </w:p>
    <w:p w14:paraId="720D9BDA" w14:textId="77777777" w:rsidR="007230F2" w:rsidRDefault="007230F2" w:rsidP="007230F2"/>
    <w:p w14:paraId="0F20EA24" w14:textId="77777777" w:rsidR="007230F2" w:rsidRDefault="007230F2" w:rsidP="007230F2">
      <w:r>
        <w:rPr>
          <w:rFonts w:hint="eastAsia"/>
        </w:rPr>
        <w:t>ЗАКЛЮЧЕНИЕ</w:t>
      </w:r>
      <w:r>
        <w:t>.............................................217</w:t>
      </w:r>
    </w:p>
    <w:p w14:paraId="7CC328F0" w14:textId="77777777" w:rsidR="007230F2" w:rsidRDefault="007230F2" w:rsidP="007230F2"/>
    <w:p w14:paraId="6606726D" w14:textId="77777777" w:rsidR="007230F2" w:rsidRDefault="007230F2" w:rsidP="007230F2">
      <w:r>
        <w:rPr>
          <w:rFonts w:hint="eastAsia"/>
        </w:rPr>
        <w:t>ЛИТЕРАТУРА</w:t>
      </w:r>
      <w:r>
        <w:t xml:space="preserve"> .............................................. 226</w:t>
      </w:r>
    </w:p>
    <w:p w14:paraId="2060A787" w14:textId="77777777" w:rsidR="007230F2" w:rsidRDefault="007230F2" w:rsidP="007230F2"/>
    <w:p w14:paraId="396B5E6E" w14:textId="3707970C" w:rsidR="007230F2" w:rsidRPr="007230F2" w:rsidRDefault="007230F2" w:rsidP="007230F2">
      <w:r>
        <w:rPr>
          <w:rFonts w:hint="eastAsia"/>
        </w:rPr>
        <w:t>ПРИЛОЖЕНИЯ</w:t>
      </w:r>
      <w:r>
        <w:t xml:space="preserve"> ............................................. 267</w:t>
      </w:r>
    </w:p>
    <w:sectPr w:rsidR="007230F2" w:rsidRPr="007230F2" w:rsidSect="00D5265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4EFA2" w14:textId="77777777" w:rsidR="00D5265F" w:rsidRDefault="00D5265F">
      <w:pPr>
        <w:spacing w:after="0" w:line="240" w:lineRule="auto"/>
      </w:pPr>
      <w:r>
        <w:separator/>
      </w:r>
    </w:p>
  </w:endnote>
  <w:endnote w:type="continuationSeparator" w:id="0">
    <w:p w14:paraId="55A6F43E" w14:textId="77777777" w:rsidR="00D5265F" w:rsidRDefault="00D52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E005E" w14:textId="77777777" w:rsidR="00D5265F" w:rsidRDefault="00D5265F"/>
    <w:p w14:paraId="3800DAB5" w14:textId="77777777" w:rsidR="00D5265F" w:rsidRDefault="00D5265F"/>
    <w:p w14:paraId="13D33350" w14:textId="77777777" w:rsidR="00D5265F" w:rsidRDefault="00D5265F"/>
    <w:p w14:paraId="28644A92" w14:textId="77777777" w:rsidR="00D5265F" w:rsidRDefault="00D5265F"/>
    <w:p w14:paraId="2A8D99F5" w14:textId="77777777" w:rsidR="00D5265F" w:rsidRDefault="00D5265F"/>
    <w:p w14:paraId="15581A75" w14:textId="77777777" w:rsidR="00D5265F" w:rsidRDefault="00D5265F"/>
    <w:p w14:paraId="6FFBB4CC" w14:textId="77777777" w:rsidR="00D5265F" w:rsidRDefault="00D526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C8B73D" wp14:editId="352A83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26888" w14:textId="77777777" w:rsidR="00D5265F" w:rsidRDefault="00D526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C8B7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726888" w14:textId="77777777" w:rsidR="00D5265F" w:rsidRDefault="00D526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53DC17" w14:textId="77777777" w:rsidR="00D5265F" w:rsidRDefault="00D5265F"/>
    <w:p w14:paraId="7A2F1A12" w14:textId="77777777" w:rsidR="00D5265F" w:rsidRDefault="00D5265F"/>
    <w:p w14:paraId="7C081BD2" w14:textId="77777777" w:rsidR="00D5265F" w:rsidRDefault="00D526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0EB40D" wp14:editId="3E1E1E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B4C0D" w14:textId="77777777" w:rsidR="00D5265F" w:rsidRDefault="00D5265F"/>
                          <w:p w14:paraId="1BD175FA" w14:textId="77777777" w:rsidR="00D5265F" w:rsidRDefault="00D526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0EB4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EB4C0D" w14:textId="77777777" w:rsidR="00D5265F" w:rsidRDefault="00D5265F"/>
                    <w:p w14:paraId="1BD175FA" w14:textId="77777777" w:rsidR="00D5265F" w:rsidRDefault="00D526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204E15" w14:textId="77777777" w:rsidR="00D5265F" w:rsidRDefault="00D5265F"/>
    <w:p w14:paraId="18607324" w14:textId="77777777" w:rsidR="00D5265F" w:rsidRDefault="00D5265F">
      <w:pPr>
        <w:rPr>
          <w:sz w:val="2"/>
          <w:szCs w:val="2"/>
        </w:rPr>
      </w:pPr>
    </w:p>
    <w:p w14:paraId="472DFB0D" w14:textId="77777777" w:rsidR="00D5265F" w:rsidRDefault="00D5265F"/>
    <w:p w14:paraId="4A050CCB" w14:textId="77777777" w:rsidR="00D5265F" w:rsidRDefault="00D5265F">
      <w:pPr>
        <w:spacing w:after="0" w:line="240" w:lineRule="auto"/>
      </w:pPr>
    </w:p>
  </w:footnote>
  <w:footnote w:type="continuationSeparator" w:id="0">
    <w:p w14:paraId="79293CD4" w14:textId="77777777" w:rsidR="00D5265F" w:rsidRDefault="00D52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65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40438</TotalTime>
  <Pages>2</Pages>
  <Words>287</Words>
  <Characters>1639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5240</cp:revision>
  <cp:lastPrinted>2009-02-06T05:36:00Z</cp:lastPrinted>
  <dcterms:created xsi:type="dcterms:W3CDTF">2024-01-07T13:43:00Z</dcterms:created>
  <dcterms:modified xsi:type="dcterms:W3CDTF">2024-03-10T08:05:00Z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