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94AC06" w14:textId="77777777" w:rsidR="007033CB" w:rsidRPr="007033CB" w:rsidRDefault="007033CB" w:rsidP="007033CB">
      <w:pPr>
        <w:rPr>
          <w:rFonts w:ascii="Helvetica" w:hAnsi="Helvetica" w:cs="Helvetica"/>
          <w:b/>
          <w:bCs/>
          <w:color w:val="222222"/>
          <w:sz w:val="21"/>
          <w:szCs w:val="21"/>
        </w:rPr>
      </w:pPr>
      <w:r w:rsidRPr="007033CB">
        <w:rPr>
          <w:rFonts w:ascii="Helvetica" w:hAnsi="Helvetica" w:cs="Helvetica" w:hint="eastAsia"/>
          <w:b/>
          <w:bCs/>
          <w:color w:val="222222"/>
          <w:sz w:val="21"/>
          <w:szCs w:val="21"/>
        </w:rPr>
        <w:t>Бекишева</w:t>
      </w:r>
      <w:r w:rsidRPr="007033CB">
        <w:rPr>
          <w:rFonts w:ascii="Helvetica" w:hAnsi="Helvetica" w:cs="Helvetica"/>
          <w:b/>
          <w:bCs/>
          <w:color w:val="222222"/>
          <w:sz w:val="21"/>
          <w:szCs w:val="21"/>
        </w:rPr>
        <w:t xml:space="preserve">, </w:t>
      </w:r>
      <w:r w:rsidRPr="007033CB">
        <w:rPr>
          <w:rFonts w:ascii="Helvetica" w:hAnsi="Helvetica" w:cs="Helvetica" w:hint="eastAsia"/>
          <w:b/>
          <w:bCs/>
          <w:color w:val="222222"/>
          <w:sz w:val="21"/>
          <w:szCs w:val="21"/>
        </w:rPr>
        <w:t>Ирина</w:t>
      </w:r>
      <w:r w:rsidRPr="007033CB">
        <w:rPr>
          <w:rFonts w:ascii="Helvetica" w:hAnsi="Helvetica" w:cs="Helvetica"/>
          <w:b/>
          <w:bCs/>
          <w:color w:val="222222"/>
          <w:sz w:val="21"/>
          <w:szCs w:val="21"/>
        </w:rPr>
        <w:t xml:space="preserve"> </w:t>
      </w:r>
      <w:r w:rsidRPr="007033CB">
        <w:rPr>
          <w:rFonts w:ascii="Helvetica" w:hAnsi="Helvetica" w:cs="Helvetica" w:hint="eastAsia"/>
          <w:b/>
          <w:bCs/>
          <w:color w:val="222222"/>
          <w:sz w:val="21"/>
          <w:szCs w:val="21"/>
        </w:rPr>
        <w:t>Викторовна</w:t>
      </w:r>
      <w:r w:rsidRPr="007033CB">
        <w:rPr>
          <w:rFonts w:ascii="Helvetica" w:hAnsi="Helvetica" w:cs="Helvetica"/>
          <w:b/>
          <w:bCs/>
          <w:color w:val="222222"/>
          <w:sz w:val="21"/>
          <w:szCs w:val="21"/>
        </w:rPr>
        <w:t xml:space="preserve"> (1964-2009).</w:t>
      </w:r>
    </w:p>
    <w:p w14:paraId="17982E92" w14:textId="77777777" w:rsidR="007033CB" w:rsidRPr="007033CB" w:rsidRDefault="007033CB" w:rsidP="007033CB">
      <w:pPr>
        <w:rPr>
          <w:rFonts w:ascii="Helvetica" w:hAnsi="Helvetica" w:cs="Helvetica"/>
          <w:b/>
          <w:bCs/>
          <w:color w:val="222222"/>
          <w:sz w:val="21"/>
          <w:szCs w:val="21"/>
        </w:rPr>
      </w:pPr>
      <w:r w:rsidRPr="007033CB">
        <w:rPr>
          <w:rFonts w:ascii="Helvetica" w:hAnsi="Helvetica" w:cs="Helvetica" w:hint="eastAsia"/>
          <w:b/>
          <w:bCs/>
          <w:color w:val="222222"/>
          <w:sz w:val="21"/>
          <w:szCs w:val="21"/>
        </w:rPr>
        <w:t>Флора</w:t>
      </w:r>
      <w:r w:rsidRPr="007033CB">
        <w:rPr>
          <w:rFonts w:ascii="Helvetica" w:hAnsi="Helvetica" w:cs="Helvetica"/>
          <w:b/>
          <w:bCs/>
          <w:color w:val="222222"/>
          <w:sz w:val="21"/>
          <w:szCs w:val="21"/>
        </w:rPr>
        <w:t xml:space="preserve"> </w:t>
      </w:r>
      <w:r w:rsidRPr="007033CB">
        <w:rPr>
          <w:rFonts w:ascii="Helvetica" w:hAnsi="Helvetica" w:cs="Helvetica" w:hint="eastAsia"/>
          <w:b/>
          <w:bCs/>
          <w:color w:val="222222"/>
          <w:sz w:val="21"/>
          <w:szCs w:val="21"/>
        </w:rPr>
        <w:t>Омской</w:t>
      </w:r>
      <w:r w:rsidRPr="007033CB">
        <w:rPr>
          <w:rFonts w:ascii="Helvetica" w:hAnsi="Helvetica" w:cs="Helvetica"/>
          <w:b/>
          <w:bCs/>
          <w:color w:val="222222"/>
          <w:sz w:val="21"/>
          <w:szCs w:val="21"/>
        </w:rPr>
        <w:t xml:space="preserve"> </w:t>
      </w:r>
      <w:r w:rsidRPr="007033CB">
        <w:rPr>
          <w:rFonts w:ascii="Helvetica" w:hAnsi="Helvetica" w:cs="Helvetica" w:hint="eastAsia"/>
          <w:b/>
          <w:bCs/>
          <w:color w:val="222222"/>
          <w:sz w:val="21"/>
          <w:szCs w:val="21"/>
        </w:rPr>
        <w:t>области</w:t>
      </w:r>
      <w:r w:rsidRPr="007033CB">
        <w:rPr>
          <w:rFonts w:ascii="Helvetica" w:hAnsi="Helvetica" w:cs="Helvetica"/>
          <w:b/>
          <w:bCs/>
          <w:color w:val="222222"/>
          <w:sz w:val="21"/>
          <w:szCs w:val="21"/>
        </w:rPr>
        <w:t xml:space="preserve"> : </w:t>
      </w:r>
      <w:r w:rsidRPr="007033CB">
        <w:rPr>
          <w:rFonts w:ascii="Helvetica" w:hAnsi="Helvetica" w:cs="Helvetica" w:hint="eastAsia"/>
          <w:b/>
          <w:bCs/>
          <w:color w:val="222222"/>
          <w:sz w:val="21"/>
          <w:szCs w:val="21"/>
        </w:rPr>
        <w:t>диссертация</w:t>
      </w:r>
      <w:r w:rsidRPr="007033CB">
        <w:rPr>
          <w:rFonts w:ascii="Helvetica" w:hAnsi="Helvetica" w:cs="Helvetica"/>
          <w:b/>
          <w:bCs/>
          <w:color w:val="222222"/>
          <w:sz w:val="21"/>
          <w:szCs w:val="21"/>
        </w:rPr>
        <w:t xml:space="preserve"> ... </w:t>
      </w:r>
      <w:r w:rsidRPr="007033CB">
        <w:rPr>
          <w:rFonts w:ascii="Helvetica" w:hAnsi="Helvetica" w:cs="Helvetica" w:hint="eastAsia"/>
          <w:b/>
          <w:bCs/>
          <w:color w:val="222222"/>
          <w:sz w:val="21"/>
          <w:szCs w:val="21"/>
        </w:rPr>
        <w:t>кандидата</w:t>
      </w:r>
      <w:r w:rsidRPr="007033CB">
        <w:rPr>
          <w:rFonts w:ascii="Helvetica" w:hAnsi="Helvetica" w:cs="Helvetica"/>
          <w:b/>
          <w:bCs/>
          <w:color w:val="222222"/>
          <w:sz w:val="21"/>
          <w:szCs w:val="21"/>
        </w:rPr>
        <w:t xml:space="preserve"> </w:t>
      </w:r>
      <w:r w:rsidRPr="007033CB">
        <w:rPr>
          <w:rFonts w:ascii="Helvetica" w:hAnsi="Helvetica" w:cs="Helvetica" w:hint="eastAsia"/>
          <w:b/>
          <w:bCs/>
          <w:color w:val="222222"/>
          <w:sz w:val="21"/>
          <w:szCs w:val="21"/>
        </w:rPr>
        <w:t>биологических</w:t>
      </w:r>
      <w:r w:rsidRPr="007033CB">
        <w:rPr>
          <w:rFonts w:ascii="Helvetica" w:hAnsi="Helvetica" w:cs="Helvetica"/>
          <w:b/>
          <w:bCs/>
          <w:color w:val="222222"/>
          <w:sz w:val="21"/>
          <w:szCs w:val="21"/>
        </w:rPr>
        <w:t xml:space="preserve"> </w:t>
      </w:r>
      <w:r w:rsidRPr="007033CB">
        <w:rPr>
          <w:rFonts w:ascii="Helvetica" w:hAnsi="Helvetica" w:cs="Helvetica" w:hint="eastAsia"/>
          <w:b/>
          <w:bCs/>
          <w:color w:val="222222"/>
          <w:sz w:val="21"/>
          <w:szCs w:val="21"/>
        </w:rPr>
        <w:t>наук</w:t>
      </w:r>
      <w:r w:rsidRPr="007033CB">
        <w:rPr>
          <w:rFonts w:ascii="Helvetica" w:hAnsi="Helvetica" w:cs="Helvetica"/>
          <w:b/>
          <w:bCs/>
          <w:color w:val="222222"/>
          <w:sz w:val="21"/>
          <w:szCs w:val="21"/>
        </w:rPr>
        <w:t xml:space="preserve"> : 03.00.05. - </w:t>
      </w:r>
      <w:r w:rsidRPr="007033CB">
        <w:rPr>
          <w:rFonts w:ascii="Helvetica" w:hAnsi="Helvetica" w:cs="Helvetica" w:hint="eastAsia"/>
          <w:b/>
          <w:bCs/>
          <w:color w:val="222222"/>
          <w:sz w:val="21"/>
          <w:szCs w:val="21"/>
        </w:rPr>
        <w:t>Новосибирск</w:t>
      </w:r>
      <w:r w:rsidRPr="007033CB">
        <w:rPr>
          <w:rFonts w:ascii="Helvetica" w:hAnsi="Helvetica" w:cs="Helvetica"/>
          <w:b/>
          <w:bCs/>
          <w:color w:val="222222"/>
          <w:sz w:val="21"/>
          <w:szCs w:val="21"/>
        </w:rPr>
        <w:t xml:space="preserve">, 1999. - 255 </w:t>
      </w:r>
      <w:r w:rsidRPr="007033CB">
        <w:rPr>
          <w:rFonts w:ascii="Helvetica" w:hAnsi="Helvetica" w:cs="Helvetica" w:hint="eastAsia"/>
          <w:b/>
          <w:bCs/>
          <w:color w:val="222222"/>
          <w:sz w:val="21"/>
          <w:szCs w:val="21"/>
        </w:rPr>
        <w:t>с</w:t>
      </w:r>
      <w:r w:rsidRPr="007033CB">
        <w:rPr>
          <w:rFonts w:ascii="Helvetica" w:hAnsi="Helvetica" w:cs="Helvetica"/>
          <w:b/>
          <w:bCs/>
          <w:color w:val="222222"/>
          <w:sz w:val="21"/>
          <w:szCs w:val="21"/>
        </w:rPr>
        <w:t xml:space="preserve">. : </w:t>
      </w:r>
      <w:r w:rsidRPr="007033CB">
        <w:rPr>
          <w:rFonts w:ascii="Helvetica" w:hAnsi="Helvetica" w:cs="Helvetica" w:hint="eastAsia"/>
          <w:b/>
          <w:bCs/>
          <w:color w:val="222222"/>
          <w:sz w:val="21"/>
          <w:szCs w:val="21"/>
        </w:rPr>
        <w:t>ил</w:t>
      </w:r>
      <w:r w:rsidRPr="007033CB">
        <w:rPr>
          <w:rFonts w:ascii="Helvetica" w:hAnsi="Helvetica" w:cs="Helvetica"/>
          <w:b/>
          <w:bCs/>
          <w:color w:val="222222"/>
          <w:sz w:val="21"/>
          <w:szCs w:val="21"/>
        </w:rPr>
        <w:t>.</w:t>
      </w:r>
    </w:p>
    <w:p w14:paraId="443F64AA" w14:textId="77777777" w:rsidR="007033CB" w:rsidRPr="007033CB" w:rsidRDefault="007033CB" w:rsidP="007033CB">
      <w:pPr>
        <w:rPr>
          <w:rFonts w:ascii="Helvetica" w:hAnsi="Helvetica" w:cs="Helvetica"/>
          <w:b/>
          <w:bCs/>
          <w:color w:val="222222"/>
          <w:sz w:val="21"/>
          <w:szCs w:val="21"/>
        </w:rPr>
      </w:pPr>
      <w:r w:rsidRPr="007033CB">
        <w:rPr>
          <w:rFonts w:ascii="Helvetica" w:hAnsi="Helvetica" w:cs="Helvetica" w:hint="eastAsia"/>
          <w:b/>
          <w:bCs/>
          <w:color w:val="222222"/>
          <w:sz w:val="21"/>
          <w:szCs w:val="21"/>
        </w:rPr>
        <w:t>больше</w:t>
      </w:r>
    </w:p>
    <w:p w14:paraId="4F05AE7D" w14:textId="77777777" w:rsidR="007033CB" w:rsidRPr="007033CB" w:rsidRDefault="007033CB" w:rsidP="007033CB">
      <w:pPr>
        <w:rPr>
          <w:rFonts w:ascii="Helvetica" w:hAnsi="Helvetica" w:cs="Helvetica"/>
          <w:b/>
          <w:bCs/>
          <w:color w:val="222222"/>
          <w:sz w:val="21"/>
          <w:szCs w:val="21"/>
        </w:rPr>
      </w:pPr>
      <w:r w:rsidRPr="007033CB">
        <w:rPr>
          <w:rFonts w:ascii="Helvetica" w:hAnsi="Helvetica" w:cs="Helvetica" w:hint="eastAsia"/>
          <w:b/>
          <w:bCs/>
          <w:color w:val="222222"/>
          <w:sz w:val="21"/>
          <w:szCs w:val="21"/>
        </w:rPr>
        <w:t>Цитаты</w:t>
      </w:r>
      <w:r w:rsidRPr="007033CB">
        <w:rPr>
          <w:rFonts w:ascii="Helvetica" w:hAnsi="Helvetica" w:cs="Helvetica"/>
          <w:b/>
          <w:bCs/>
          <w:color w:val="222222"/>
          <w:sz w:val="21"/>
          <w:szCs w:val="21"/>
        </w:rPr>
        <w:t xml:space="preserve"> </w:t>
      </w:r>
      <w:r w:rsidRPr="007033CB">
        <w:rPr>
          <w:rFonts w:ascii="Helvetica" w:hAnsi="Helvetica" w:cs="Helvetica" w:hint="eastAsia"/>
          <w:b/>
          <w:bCs/>
          <w:color w:val="222222"/>
          <w:sz w:val="21"/>
          <w:szCs w:val="21"/>
        </w:rPr>
        <w:t>из</w:t>
      </w:r>
      <w:r w:rsidRPr="007033CB">
        <w:rPr>
          <w:rFonts w:ascii="Helvetica" w:hAnsi="Helvetica" w:cs="Helvetica"/>
          <w:b/>
          <w:bCs/>
          <w:color w:val="222222"/>
          <w:sz w:val="21"/>
          <w:szCs w:val="21"/>
        </w:rPr>
        <w:t xml:space="preserve"> </w:t>
      </w:r>
      <w:r w:rsidRPr="007033CB">
        <w:rPr>
          <w:rFonts w:ascii="Helvetica" w:hAnsi="Helvetica" w:cs="Helvetica" w:hint="eastAsia"/>
          <w:b/>
          <w:bCs/>
          <w:color w:val="222222"/>
          <w:sz w:val="21"/>
          <w:szCs w:val="21"/>
        </w:rPr>
        <w:t>текста</w:t>
      </w:r>
      <w:r w:rsidRPr="007033CB">
        <w:rPr>
          <w:rFonts w:ascii="Helvetica" w:hAnsi="Helvetica" w:cs="Helvetica"/>
          <w:b/>
          <w:bCs/>
          <w:color w:val="222222"/>
          <w:sz w:val="21"/>
          <w:szCs w:val="21"/>
        </w:rPr>
        <w:t>:</w:t>
      </w:r>
    </w:p>
    <w:p w14:paraId="2803DE5C" w14:textId="77777777" w:rsidR="007033CB" w:rsidRPr="007033CB" w:rsidRDefault="007033CB" w:rsidP="007033CB">
      <w:pPr>
        <w:rPr>
          <w:rFonts w:ascii="Helvetica" w:hAnsi="Helvetica" w:cs="Helvetica"/>
          <w:b/>
          <w:bCs/>
          <w:color w:val="222222"/>
          <w:sz w:val="21"/>
          <w:szCs w:val="21"/>
        </w:rPr>
      </w:pPr>
      <w:r w:rsidRPr="007033CB">
        <w:rPr>
          <w:rFonts w:ascii="Helvetica" w:hAnsi="Helvetica" w:cs="Helvetica" w:hint="eastAsia"/>
          <w:b/>
          <w:bCs/>
          <w:color w:val="222222"/>
          <w:sz w:val="21"/>
          <w:szCs w:val="21"/>
        </w:rPr>
        <w:t>стр</w:t>
      </w:r>
      <w:r w:rsidRPr="007033CB">
        <w:rPr>
          <w:rFonts w:ascii="Helvetica" w:hAnsi="Helvetica" w:cs="Helvetica"/>
          <w:b/>
          <w:bCs/>
          <w:color w:val="222222"/>
          <w:sz w:val="21"/>
          <w:szCs w:val="21"/>
        </w:rPr>
        <w:t>. 1</w:t>
      </w:r>
    </w:p>
    <w:p w14:paraId="377626F2" w14:textId="77777777" w:rsidR="007033CB" w:rsidRPr="007033CB" w:rsidRDefault="007033CB" w:rsidP="007033CB">
      <w:pPr>
        <w:rPr>
          <w:rFonts w:ascii="Helvetica" w:hAnsi="Helvetica" w:cs="Helvetica"/>
          <w:b/>
          <w:bCs/>
          <w:color w:val="222222"/>
          <w:sz w:val="21"/>
          <w:szCs w:val="21"/>
        </w:rPr>
      </w:pPr>
      <w:r w:rsidRPr="007033CB">
        <w:rPr>
          <w:rFonts w:ascii="Helvetica" w:hAnsi="Helvetica" w:cs="Helvetica"/>
          <w:b/>
          <w:bCs/>
          <w:color w:val="222222"/>
          <w:sz w:val="21"/>
          <w:szCs w:val="21"/>
        </w:rPr>
        <w:t xml:space="preserve">^1 J </w:t>
      </w:r>
      <w:r w:rsidRPr="007033CB">
        <w:rPr>
          <w:rFonts w:ascii="Helvetica" w:hAnsi="Helvetica" w:cs="Helvetica" w:hint="eastAsia"/>
          <w:b/>
          <w:bCs/>
          <w:color w:val="222222"/>
          <w:sz w:val="21"/>
          <w:szCs w:val="21"/>
        </w:rPr>
        <w:t>РОССИЙСКАЯ</w:t>
      </w:r>
      <w:r w:rsidRPr="007033CB">
        <w:rPr>
          <w:rFonts w:ascii="Helvetica" w:hAnsi="Helvetica" w:cs="Helvetica"/>
          <w:b/>
          <w:bCs/>
          <w:color w:val="222222"/>
          <w:sz w:val="21"/>
          <w:szCs w:val="21"/>
        </w:rPr>
        <w:t xml:space="preserve"> </w:t>
      </w:r>
      <w:r w:rsidRPr="007033CB">
        <w:rPr>
          <w:rFonts w:ascii="Helvetica" w:hAnsi="Helvetica" w:cs="Helvetica" w:hint="eastAsia"/>
          <w:b/>
          <w:bCs/>
          <w:color w:val="222222"/>
          <w:sz w:val="21"/>
          <w:szCs w:val="21"/>
        </w:rPr>
        <w:t>А</w:t>
      </w:r>
      <w:r w:rsidRPr="007033CB">
        <w:rPr>
          <w:rFonts w:ascii="Helvetica" w:hAnsi="Helvetica" w:cs="Helvetica"/>
          <w:b/>
          <w:bCs/>
          <w:color w:val="222222"/>
          <w:sz w:val="21"/>
          <w:szCs w:val="21"/>
        </w:rPr>
        <w:t>1</w:t>
      </w:r>
      <w:r w:rsidRPr="007033CB">
        <w:rPr>
          <w:rFonts w:ascii="Helvetica" w:hAnsi="Helvetica" w:cs="Helvetica" w:hint="eastAsia"/>
          <w:b/>
          <w:bCs/>
          <w:color w:val="222222"/>
          <w:sz w:val="21"/>
          <w:szCs w:val="21"/>
        </w:rPr>
        <w:t>САДЕМИЯ</w:t>
      </w:r>
      <w:r w:rsidRPr="007033CB">
        <w:rPr>
          <w:rFonts w:ascii="Helvetica" w:hAnsi="Helvetica" w:cs="Helvetica"/>
          <w:b/>
          <w:bCs/>
          <w:color w:val="222222"/>
          <w:sz w:val="21"/>
          <w:szCs w:val="21"/>
        </w:rPr>
        <w:t xml:space="preserve"> </w:t>
      </w:r>
      <w:r w:rsidRPr="007033CB">
        <w:rPr>
          <w:rFonts w:ascii="Helvetica" w:hAnsi="Helvetica" w:cs="Helvetica" w:hint="eastAsia"/>
          <w:b/>
          <w:bCs/>
          <w:color w:val="222222"/>
          <w:sz w:val="21"/>
          <w:szCs w:val="21"/>
        </w:rPr>
        <w:t>НАУК</w:t>
      </w:r>
      <w:r w:rsidRPr="007033CB">
        <w:rPr>
          <w:rFonts w:ascii="Helvetica" w:hAnsi="Helvetica" w:cs="Helvetica"/>
          <w:b/>
          <w:bCs/>
          <w:color w:val="222222"/>
          <w:sz w:val="21"/>
          <w:szCs w:val="21"/>
        </w:rPr>
        <w:t xml:space="preserve"> </w:t>
      </w:r>
      <w:r w:rsidRPr="007033CB">
        <w:rPr>
          <w:rFonts w:ascii="Helvetica" w:hAnsi="Helvetica" w:cs="Helvetica" w:hint="eastAsia"/>
          <w:b/>
          <w:bCs/>
          <w:color w:val="222222"/>
          <w:sz w:val="21"/>
          <w:szCs w:val="21"/>
        </w:rPr>
        <w:t>СИБИРСКОЕ</w:t>
      </w:r>
      <w:r w:rsidRPr="007033CB">
        <w:rPr>
          <w:rFonts w:ascii="Helvetica" w:hAnsi="Helvetica" w:cs="Helvetica"/>
          <w:b/>
          <w:bCs/>
          <w:color w:val="222222"/>
          <w:sz w:val="21"/>
          <w:szCs w:val="21"/>
        </w:rPr>
        <w:t xml:space="preserve"> </w:t>
      </w:r>
      <w:r w:rsidRPr="007033CB">
        <w:rPr>
          <w:rFonts w:ascii="Helvetica" w:hAnsi="Helvetica" w:cs="Helvetica" w:hint="eastAsia"/>
          <w:b/>
          <w:bCs/>
          <w:color w:val="222222"/>
          <w:sz w:val="21"/>
          <w:szCs w:val="21"/>
        </w:rPr>
        <w:t>ОТДЕЛЕНИЕ</w:t>
      </w:r>
      <w:r w:rsidRPr="007033CB">
        <w:rPr>
          <w:rFonts w:ascii="Helvetica" w:hAnsi="Helvetica" w:cs="Helvetica"/>
          <w:b/>
          <w:bCs/>
          <w:color w:val="222222"/>
          <w:sz w:val="21"/>
          <w:szCs w:val="21"/>
        </w:rPr>
        <w:t xml:space="preserve"> </w:t>
      </w:r>
      <w:r w:rsidRPr="007033CB">
        <w:rPr>
          <w:rFonts w:ascii="Helvetica" w:hAnsi="Helvetica" w:cs="Helvetica" w:hint="eastAsia"/>
          <w:b/>
          <w:bCs/>
          <w:color w:val="222222"/>
          <w:sz w:val="21"/>
          <w:szCs w:val="21"/>
        </w:rPr>
        <w:t>ЦЕНТРАЛЬНЫЙ</w:t>
      </w:r>
      <w:r w:rsidRPr="007033CB">
        <w:rPr>
          <w:rFonts w:ascii="Helvetica" w:hAnsi="Helvetica" w:cs="Helvetica"/>
          <w:b/>
          <w:bCs/>
          <w:color w:val="222222"/>
          <w:sz w:val="21"/>
          <w:szCs w:val="21"/>
        </w:rPr>
        <w:t xml:space="preserve"> </w:t>
      </w:r>
      <w:r w:rsidRPr="007033CB">
        <w:rPr>
          <w:rFonts w:ascii="Helvetica" w:hAnsi="Helvetica" w:cs="Helvetica" w:hint="eastAsia"/>
          <w:b/>
          <w:bCs/>
          <w:color w:val="222222"/>
          <w:sz w:val="21"/>
          <w:szCs w:val="21"/>
        </w:rPr>
        <w:t>СИБИРСКИЙ</w:t>
      </w:r>
      <w:r w:rsidRPr="007033CB">
        <w:rPr>
          <w:rFonts w:ascii="Helvetica" w:hAnsi="Helvetica" w:cs="Helvetica"/>
          <w:b/>
          <w:bCs/>
          <w:color w:val="222222"/>
          <w:sz w:val="21"/>
          <w:szCs w:val="21"/>
        </w:rPr>
        <w:t xml:space="preserve"> </w:t>
      </w:r>
      <w:r w:rsidRPr="007033CB">
        <w:rPr>
          <w:rFonts w:ascii="Helvetica" w:hAnsi="Helvetica" w:cs="Helvetica" w:hint="eastAsia"/>
          <w:b/>
          <w:bCs/>
          <w:color w:val="222222"/>
          <w:sz w:val="21"/>
          <w:szCs w:val="21"/>
        </w:rPr>
        <w:t>БОТАНИЧЕСКИЙ</w:t>
      </w:r>
      <w:r w:rsidRPr="007033CB">
        <w:rPr>
          <w:rFonts w:ascii="Helvetica" w:hAnsi="Helvetica" w:cs="Helvetica"/>
          <w:b/>
          <w:bCs/>
          <w:color w:val="222222"/>
          <w:sz w:val="21"/>
          <w:szCs w:val="21"/>
        </w:rPr>
        <w:t xml:space="preserve"> </w:t>
      </w:r>
      <w:r w:rsidRPr="007033CB">
        <w:rPr>
          <w:rFonts w:ascii="Helvetica" w:hAnsi="Helvetica" w:cs="Helvetica" w:hint="eastAsia"/>
          <w:b/>
          <w:bCs/>
          <w:color w:val="222222"/>
          <w:sz w:val="21"/>
          <w:szCs w:val="21"/>
        </w:rPr>
        <w:t>САД</w:t>
      </w:r>
      <w:r w:rsidRPr="007033CB">
        <w:rPr>
          <w:rFonts w:ascii="Helvetica" w:hAnsi="Helvetica" w:cs="Helvetica"/>
          <w:b/>
          <w:bCs/>
          <w:color w:val="222222"/>
          <w:sz w:val="21"/>
          <w:szCs w:val="21"/>
        </w:rPr>
        <w:t xml:space="preserve"> </w:t>
      </w:r>
      <w:r w:rsidRPr="007033CB">
        <w:rPr>
          <w:rFonts w:ascii="Helvetica" w:hAnsi="Helvetica" w:cs="Helvetica" w:hint="eastAsia"/>
          <w:b/>
          <w:bCs/>
          <w:color w:val="222222"/>
          <w:sz w:val="21"/>
          <w:szCs w:val="21"/>
        </w:rPr>
        <w:t>На</w:t>
      </w:r>
      <w:r w:rsidRPr="007033CB">
        <w:rPr>
          <w:rFonts w:ascii="Helvetica" w:hAnsi="Helvetica" w:cs="Helvetica"/>
          <w:b/>
          <w:bCs/>
          <w:color w:val="222222"/>
          <w:sz w:val="21"/>
          <w:szCs w:val="21"/>
        </w:rPr>
        <w:t xml:space="preserve"> </w:t>
      </w:r>
      <w:r w:rsidRPr="007033CB">
        <w:rPr>
          <w:rFonts w:ascii="Helvetica" w:hAnsi="Helvetica" w:cs="Helvetica" w:hint="eastAsia"/>
          <w:b/>
          <w:bCs/>
          <w:color w:val="222222"/>
          <w:sz w:val="21"/>
          <w:szCs w:val="21"/>
        </w:rPr>
        <w:t>правах</w:t>
      </w:r>
      <w:r w:rsidRPr="007033CB">
        <w:rPr>
          <w:rFonts w:ascii="Helvetica" w:hAnsi="Helvetica" w:cs="Helvetica"/>
          <w:b/>
          <w:bCs/>
          <w:color w:val="222222"/>
          <w:sz w:val="21"/>
          <w:szCs w:val="21"/>
        </w:rPr>
        <w:t xml:space="preserve"> </w:t>
      </w:r>
      <w:r w:rsidRPr="007033CB">
        <w:rPr>
          <w:rFonts w:ascii="Helvetica" w:hAnsi="Helvetica" w:cs="Helvetica" w:hint="eastAsia"/>
          <w:b/>
          <w:bCs/>
          <w:color w:val="222222"/>
          <w:sz w:val="21"/>
          <w:szCs w:val="21"/>
        </w:rPr>
        <w:t>рукописи</w:t>
      </w:r>
      <w:r w:rsidRPr="007033CB">
        <w:rPr>
          <w:rFonts w:ascii="Helvetica" w:hAnsi="Helvetica" w:cs="Helvetica"/>
          <w:b/>
          <w:bCs/>
          <w:color w:val="222222"/>
          <w:sz w:val="21"/>
          <w:szCs w:val="21"/>
        </w:rPr>
        <w:t xml:space="preserve"> </w:t>
      </w:r>
      <w:r w:rsidRPr="007033CB">
        <w:rPr>
          <w:rFonts w:ascii="Helvetica" w:hAnsi="Helvetica" w:cs="Helvetica" w:hint="eastAsia"/>
          <w:b/>
          <w:bCs/>
          <w:color w:val="222222"/>
          <w:sz w:val="21"/>
          <w:szCs w:val="21"/>
        </w:rPr>
        <w:t>БЕКИШЕВА</w:t>
      </w:r>
      <w:r w:rsidRPr="007033CB">
        <w:rPr>
          <w:rFonts w:ascii="Helvetica" w:hAnsi="Helvetica" w:cs="Helvetica"/>
          <w:b/>
          <w:bCs/>
          <w:color w:val="222222"/>
          <w:sz w:val="21"/>
          <w:szCs w:val="21"/>
        </w:rPr>
        <w:t xml:space="preserve"> </w:t>
      </w:r>
      <w:r w:rsidRPr="007033CB">
        <w:rPr>
          <w:rFonts w:ascii="Helvetica" w:hAnsi="Helvetica" w:cs="Helvetica" w:hint="eastAsia"/>
          <w:b/>
          <w:bCs/>
          <w:color w:val="222222"/>
          <w:sz w:val="21"/>
          <w:szCs w:val="21"/>
        </w:rPr>
        <w:t>Ирина</w:t>
      </w:r>
      <w:r w:rsidRPr="007033CB">
        <w:rPr>
          <w:rFonts w:ascii="Helvetica" w:hAnsi="Helvetica" w:cs="Helvetica"/>
          <w:b/>
          <w:bCs/>
          <w:color w:val="222222"/>
          <w:sz w:val="21"/>
          <w:szCs w:val="21"/>
        </w:rPr>
        <w:t xml:space="preserve"> </w:t>
      </w:r>
      <w:r w:rsidRPr="007033CB">
        <w:rPr>
          <w:rFonts w:ascii="Helvetica" w:hAnsi="Helvetica" w:cs="Helvetica" w:hint="eastAsia"/>
          <w:b/>
          <w:bCs/>
          <w:color w:val="222222"/>
          <w:sz w:val="21"/>
          <w:szCs w:val="21"/>
        </w:rPr>
        <w:t>Викторовна</w:t>
      </w:r>
      <w:r w:rsidRPr="007033CB">
        <w:rPr>
          <w:rFonts w:ascii="Helvetica" w:hAnsi="Helvetica" w:cs="Helvetica"/>
          <w:b/>
          <w:bCs/>
          <w:color w:val="222222"/>
          <w:sz w:val="21"/>
          <w:szCs w:val="21"/>
        </w:rPr>
        <w:t xml:space="preserve"> </w:t>
      </w:r>
      <w:r w:rsidRPr="007033CB">
        <w:rPr>
          <w:rFonts w:ascii="Helvetica" w:hAnsi="Helvetica" w:cs="Helvetica" w:hint="eastAsia"/>
          <w:b/>
          <w:bCs/>
          <w:color w:val="222222"/>
          <w:sz w:val="21"/>
          <w:szCs w:val="21"/>
        </w:rPr>
        <w:t>ФЛОРА</w:t>
      </w:r>
      <w:r w:rsidRPr="007033CB">
        <w:rPr>
          <w:rFonts w:ascii="Helvetica" w:hAnsi="Helvetica" w:cs="Helvetica"/>
          <w:b/>
          <w:bCs/>
          <w:color w:val="222222"/>
          <w:sz w:val="21"/>
          <w:szCs w:val="21"/>
        </w:rPr>
        <w:t xml:space="preserve"> </w:t>
      </w:r>
      <w:r w:rsidRPr="007033CB">
        <w:rPr>
          <w:rFonts w:ascii="Helvetica" w:hAnsi="Helvetica" w:cs="Helvetica" w:hint="eastAsia"/>
          <w:b/>
          <w:bCs/>
          <w:color w:val="222222"/>
          <w:sz w:val="21"/>
          <w:szCs w:val="21"/>
        </w:rPr>
        <w:t>ОМСКОЙ</w:t>
      </w:r>
      <w:r w:rsidRPr="007033CB">
        <w:rPr>
          <w:rFonts w:ascii="Helvetica" w:hAnsi="Helvetica" w:cs="Helvetica"/>
          <w:b/>
          <w:bCs/>
          <w:color w:val="222222"/>
          <w:sz w:val="21"/>
          <w:szCs w:val="21"/>
        </w:rPr>
        <w:t xml:space="preserve"> </w:t>
      </w:r>
      <w:r w:rsidRPr="007033CB">
        <w:rPr>
          <w:rFonts w:ascii="Helvetica" w:hAnsi="Helvetica" w:cs="Helvetica" w:hint="eastAsia"/>
          <w:b/>
          <w:bCs/>
          <w:color w:val="222222"/>
          <w:sz w:val="21"/>
          <w:szCs w:val="21"/>
        </w:rPr>
        <w:t>ОБЛАСТИ</w:t>
      </w:r>
      <w:r w:rsidRPr="007033CB">
        <w:rPr>
          <w:rFonts w:ascii="Helvetica" w:hAnsi="Helvetica" w:cs="Helvetica"/>
          <w:b/>
          <w:bCs/>
          <w:color w:val="222222"/>
          <w:sz w:val="21"/>
          <w:szCs w:val="21"/>
        </w:rPr>
        <w:t xml:space="preserve"> 03.00.05 - </w:t>
      </w:r>
      <w:r w:rsidRPr="007033CB">
        <w:rPr>
          <w:rFonts w:ascii="Helvetica" w:hAnsi="Helvetica" w:cs="Helvetica" w:hint="eastAsia"/>
          <w:b/>
          <w:bCs/>
          <w:color w:val="222222"/>
          <w:sz w:val="21"/>
          <w:szCs w:val="21"/>
        </w:rPr>
        <w:t>«</w:t>
      </w:r>
      <w:r w:rsidRPr="007033CB">
        <w:rPr>
          <w:rFonts w:ascii="Helvetica" w:hAnsi="Helvetica" w:cs="Helvetica" w:hint="eastAsia"/>
          <w:b/>
          <w:bCs/>
          <w:color w:val="222222"/>
          <w:sz w:val="21"/>
          <w:szCs w:val="21"/>
        </w:rPr>
        <w:t>Ботаника</w:t>
      </w:r>
      <w:r w:rsidRPr="007033CB">
        <w:rPr>
          <w:rFonts w:ascii="Helvetica" w:hAnsi="Helvetica" w:cs="Helvetica" w:hint="eastAsia"/>
          <w:b/>
          <w:bCs/>
          <w:color w:val="222222"/>
          <w:sz w:val="21"/>
          <w:szCs w:val="21"/>
        </w:rPr>
        <w:t>»</w:t>
      </w:r>
      <w:r w:rsidRPr="007033CB">
        <w:rPr>
          <w:rFonts w:ascii="Helvetica" w:hAnsi="Helvetica" w:cs="Helvetica"/>
          <w:b/>
          <w:bCs/>
          <w:color w:val="222222"/>
          <w:sz w:val="21"/>
          <w:szCs w:val="21"/>
        </w:rPr>
        <w:t xml:space="preserve"> </w:t>
      </w:r>
      <w:r w:rsidRPr="007033CB">
        <w:rPr>
          <w:rFonts w:ascii="Helvetica" w:hAnsi="Helvetica" w:cs="Helvetica" w:hint="eastAsia"/>
          <w:b/>
          <w:bCs/>
          <w:color w:val="222222"/>
          <w:sz w:val="21"/>
          <w:szCs w:val="21"/>
        </w:rPr>
        <w:t>Диссертация</w:t>
      </w:r>
      <w:r w:rsidRPr="007033CB">
        <w:rPr>
          <w:rFonts w:ascii="Helvetica" w:hAnsi="Helvetica" w:cs="Helvetica"/>
          <w:b/>
          <w:bCs/>
          <w:color w:val="222222"/>
          <w:sz w:val="21"/>
          <w:szCs w:val="21"/>
        </w:rPr>
        <w:t xml:space="preserve"> </w:t>
      </w:r>
      <w:r w:rsidRPr="007033CB">
        <w:rPr>
          <w:rFonts w:ascii="Helvetica" w:hAnsi="Helvetica" w:cs="Helvetica" w:hint="eastAsia"/>
          <w:b/>
          <w:bCs/>
          <w:color w:val="222222"/>
          <w:sz w:val="21"/>
          <w:szCs w:val="21"/>
        </w:rPr>
        <w:t>на</w:t>
      </w:r>
      <w:r w:rsidRPr="007033CB">
        <w:rPr>
          <w:rFonts w:ascii="Helvetica" w:hAnsi="Helvetica" w:cs="Helvetica"/>
          <w:b/>
          <w:bCs/>
          <w:color w:val="222222"/>
          <w:sz w:val="21"/>
          <w:szCs w:val="21"/>
        </w:rPr>
        <w:t xml:space="preserve"> </w:t>
      </w:r>
      <w:r w:rsidRPr="007033CB">
        <w:rPr>
          <w:rFonts w:ascii="Helvetica" w:hAnsi="Helvetica" w:cs="Helvetica" w:hint="eastAsia"/>
          <w:b/>
          <w:bCs/>
          <w:color w:val="222222"/>
          <w:sz w:val="21"/>
          <w:szCs w:val="21"/>
        </w:rPr>
        <w:t>соискание</w:t>
      </w:r>
      <w:r w:rsidRPr="007033CB">
        <w:rPr>
          <w:rFonts w:ascii="Helvetica" w:hAnsi="Helvetica" w:cs="Helvetica"/>
          <w:b/>
          <w:bCs/>
          <w:color w:val="222222"/>
          <w:sz w:val="21"/>
          <w:szCs w:val="21"/>
        </w:rPr>
        <w:t xml:space="preserve"> </w:t>
      </w:r>
      <w:r w:rsidRPr="007033CB">
        <w:rPr>
          <w:rFonts w:ascii="Helvetica" w:hAnsi="Helvetica" w:cs="Helvetica" w:hint="eastAsia"/>
          <w:b/>
          <w:bCs/>
          <w:color w:val="222222"/>
          <w:sz w:val="21"/>
          <w:szCs w:val="21"/>
        </w:rPr>
        <w:t>ученой</w:t>
      </w:r>
      <w:r w:rsidRPr="007033CB">
        <w:rPr>
          <w:rFonts w:ascii="Helvetica" w:hAnsi="Helvetica" w:cs="Helvetica"/>
          <w:b/>
          <w:bCs/>
          <w:color w:val="222222"/>
          <w:sz w:val="21"/>
          <w:szCs w:val="21"/>
        </w:rPr>
        <w:t xml:space="preserve"> </w:t>
      </w:r>
      <w:r w:rsidRPr="007033CB">
        <w:rPr>
          <w:rFonts w:ascii="Helvetica" w:hAnsi="Helvetica" w:cs="Helvetica" w:hint="eastAsia"/>
          <w:b/>
          <w:bCs/>
          <w:color w:val="222222"/>
          <w:sz w:val="21"/>
          <w:szCs w:val="21"/>
        </w:rPr>
        <w:t>степени</w:t>
      </w:r>
      <w:r w:rsidRPr="007033CB">
        <w:rPr>
          <w:rFonts w:ascii="Helvetica" w:hAnsi="Helvetica" w:cs="Helvetica"/>
          <w:b/>
          <w:bCs/>
          <w:color w:val="222222"/>
          <w:sz w:val="21"/>
          <w:szCs w:val="21"/>
        </w:rPr>
        <w:t xml:space="preserve"> </w:t>
      </w:r>
      <w:r w:rsidRPr="007033CB">
        <w:rPr>
          <w:rFonts w:ascii="Helvetica" w:hAnsi="Helvetica" w:cs="Helvetica" w:hint="eastAsia"/>
          <w:b/>
          <w:bCs/>
          <w:color w:val="222222"/>
          <w:sz w:val="21"/>
          <w:szCs w:val="21"/>
        </w:rPr>
        <w:t>кандидата</w:t>
      </w:r>
      <w:r w:rsidRPr="007033CB">
        <w:rPr>
          <w:rFonts w:ascii="Helvetica" w:hAnsi="Helvetica" w:cs="Helvetica"/>
          <w:b/>
          <w:bCs/>
          <w:color w:val="222222"/>
          <w:sz w:val="21"/>
          <w:szCs w:val="21"/>
        </w:rPr>
        <w:t xml:space="preserve"> </w:t>
      </w:r>
      <w:r w:rsidRPr="007033CB">
        <w:rPr>
          <w:rFonts w:ascii="Helvetica" w:hAnsi="Helvetica" w:cs="Helvetica" w:hint="eastAsia"/>
          <w:b/>
          <w:bCs/>
          <w:color w:val="222222"/>
          <w:sz w:val="21"/>
          <w:szCs w:val="21"/>
        </w:rPr>
        <w:t>биологических</w:t>
      </w:r>
      <w:r w:rsidRPr="007033CB">
        <w:rPr>
          <w:rFonts w:ascii="Helvetica" w:hAnsi="Helvetica" w:cs="Helvetica"/>
          <w:b/>
          <w:bCs/>
          <w:color w:val="222222"/>
          <w:sz w:val="21"/>
          <w:szCs w:val="21"/>
        </w:rPr>
        <w:t xml:space="preserve"> </w:t>
      </w:r>
      <w:r w:rsidRPr="007033CB">
        <w:rPr>
          <w:rFonts w:ascii="Helvetica" w:hAnsi="Helvetica" w:cs="Helvetica" w:hint="eastAsia"/>
          <w:b/>
          <w:bCs/>
          <w:color w:val="222222"/>
          <w:sz w:val="21"/>
          <w:szCs w:val="21"/>
        </w:rPr>
        <w:t>наук</w:t>
      </w:r>
      <w:r w:rsidRPr="007033CB">
        <w:rPr>
          <w:rFonts w:ascii="Helvetica" w:hAnsi="Helvetica" w:cs="Helvetica"/>
          <w:b/>
          <w:bCs/>
          <w:color w:val="222222"/>
          <w:sz w:val="21"/>
          <w:szCs w:val="21"/>
        </w:rPr>
        <w:t xml:space="preserve"> 1^ </w:t>
      </w:r>
      <w:r w:rsidRPr="007033CB">
        <w:rPr>
          <w:rFonts w:ascii="Helvetica" w:hAnsi="Helvetica" w:cs="Helvetica" w:hint="eastAsia"/>
          <w:b/>
          <w:bCs/>
          <w:color w:val="222222"/>
          <w:sz w:val="21"/>
          <w:szCs w:val="21"/>
        </w:rPr>
        <w:t>Научный</w:t>
      </w:r>
      <w:r w:rsidRPr="007033CB">
        <w:rPr>
          <w:rFonts w:ascii="Helvetica" w:hAnsi="Helvetica" w:cs="Helvetica"/>
          <w:b/>
          <w:bCs/>
          <w:color w:val="222222"/>
          <w:sz w:val="21"/>
          <w:szCs w:val="21"/>
        </w:rPr>
        <w:t xml:space="preserve"> </w:t>
      </w:r>
      <w:r w:rsidRPr="007033CB">
        <w:rPr>
          <w:rFonts w:ascii="Helvetica" w:hAnsi="Helvetica" w:cs="Helvetica" w:hint="eastAsia"/>
          <w:b/>
          <w:bCs/>
          <w:color w:val="222222"/>
          <w:sz w:val="21"/>
          <w:szCs w:val="21"/>
        </w:rPr>
        <w:t>руководитель</w:t>
      </w:r>
      <w:r w:rsidRPr="007033CB">
        <w:rPr>
          <w:rFonts w:ascii="Helvetica" w:hAnsi="Helvetica" w:cs="Helvetica"/>
          <w:b/>
          <w:bCs/>
          <w:color w:val="222222"/>
          <w:sz w:val="21"/>
          <w:szCs w:val="21"/>
        </w:rPr>
        <w:t xml:space="preserve"> </w:t>
      </w:r>
      <w:r w:rsidRPr="007033CB">
        <w:rPr>
          <w:rFonts w:ascii="Helvetica" w:hAnsi="Helvetica" w:cs="Helvetica" w:hint="eastAsia"/>
          <w:b/>
          <w:bCs/>
          <w:color w:val="222222"/>
          <w:sz w:val="21"/>
          <w:szCs w:val="21"/>
        </w:rPr>
        <w:t>доктор</w:t>
      </w:r>
      <w:r w:rsidRPr="007033CB">
        <w:rPr>
          <w:rFonts w:ascii="Helvetica" w:hAnsi="Helvetica" w:cs="Helvetica"/>
          <w:b/>
          <w:bCs/>
          <w:color w:val="222222"/>
          <w:sz w:val="21"/>
          <w:szCs w:val="21"/>
        </w:rPr>
        <w:t xml:space="preserve"> </w:t>
      </w:r>
      <w:r w:rsidRPr="007033CB">
        <w:rPr>
          <w:rFonts w:ascii="Helvetica" w:hAnsi="Helvetica" w:cs="Helvetica" w:hint="eastAsia"/>
          <w:b/>
          <w:bCs/>
          <w:color w:val="222222"/>
          <w:sz w:val="21"/>
          <w:szCs w:val="21"/>
        </w:rPr>
        <w:t>биологических</w:t>
      </w:r>
      <w:r w:rsidRPr="007033CB">
        <w:rPr>
          <w:rFonts w:ascii="Helvetica" w:hAnsi="Helvetica" w:cs="Helvetica"/>
          <w:b/>
          <w:bCs/>
          <w:color w:val="222222"/>
          <w:sz w:val="21"/>
          <w:szCs w:val="21"/>
        </w:rPr>
        <w:t xml:space="preserve"> </w:t>
      </w:r>
      <w:r w:rsidRPr="007033CB">
        <w:rPr>
          <w:rFonts w:ascii="Helvetica" w:hAnsi="Helvetica" w:cs="Helvetica" w:hint="eastAsia"/>
          <w:b/>
          <w:bCs/>
          <w:color w:val="222222"/>
          <w:sz w:val="21"/>
          <w:szCs w:val="21"/>
        </w:rPr>
        <w:t>наук</w:t>
      </w:r>
      <w:r w:rsidRPr="007033CB">
        <w:rPr>
          <w:rFonts w:ascii="Helvetica" w:hAnsi="Helvetica" w:cs="Helvetica"/>
          <w:b/>
          <w:bCs/>
          <w:color w:val="222222"/>
          <w:sz w:val="21"/>
          <w:szCs w:val="21"/>
        </w:rPr>
        <w:t xml:space="preserve">, </w:t>
      </w:r>
      <w:r w:rsidRPr="007033CB">
        <w:rPr>
          <w:rFonts w:ascii="Helvetica" w:hAnsi="Helvetica" w:cs="Helvetica" w:hint="eastAsia"/>
          <w:b/>
          <w:bCs/>
          <w:color w:val="222222"/>
          <w:sz w:val="21"/>
          <w:szCs w:val="21"/>
        </w:rPr>
        <w:t>профессор</w:t>
      </w:r>
    </w:p>
    <w:p w14:paraId="4AC0DC3E" w14:textId="77777777" w:rsidR="007033CB" w:rsidRPr="007033CB" w:rsidRDefault="007033CB" w:rsidP="007033CB">
      <w:pPr>
        <w:rPr>
          <w:rFonts w:ascii="Helvetica" w:hAnsi="Helvetica" w:cs="Helvetica"/>
          <w:b/>
          <w:bCs/>
          <w:color w:val="222222"/>
          <w:sz w:val="21"/>
          <w:szCs w:val="21"/>
        </w:rPr>
      </w:pPr>
      <w:r w:rsidRPr="007033CB">
        <w:rPr>
          <w:rFonts w:ascii="Helvetica" w:hAnsi="Helvetica" w:cs="Helvetica" w:hint="eastAsia"/>
          <w:b/>
          <w:bCs/>
          <w:color w:val="222222"/>
          <w:sz w:val="21"/>
          <w:szCs w:val="21"/>
        </w:rPr>
        <w:t>стр</w:t>
      </w:r>
      <w:r w:rsidRPr="007033CB">
        <w:rPr>
          <w:rFonts w:ascii="Helvetica" w:hAnsi="Helvetica" w:cs="Helvetica"/>
          <w:b/>
          <w:bCs/>
          <w:color w:val="222222"/>
          <w:sz w:val="21"/>
          <w:szCs w:val="21"/>
        </w:rPr>
        <w:t>. 4</w:t>
      </w:r>
    </w:p>
    <w:p w14:paraId="63CE178E" w14:textId="77777777" w:rsidR="007033CB" w:rsidRPr="007033CB" w:rsidRDefault="007033CB" w:rsidP="007033CB">
      <w:pPr>
        <w:rPr>
          <w:rFonts w:ascii="Helvetica" w:hAnsi="Helvetica" w:cs="Helvetica"/>
          <w:b/>
          <w:bCs/>
          <w:color w:val="222222"/>
          <w:sz w:val="21"/>
          <w:szCs w:val="21"/>
        </w:rPr>
      </w:pPr>
      <w:r w:rsidRPr="007033CB">
        <w:rPr>
          <w:rFonts w:ascii="Helvetica" w:hAnsi="Helvetica" w:cs="Helvetica" w:hint="eastAsia"/>
          <w:b/>
          <w:bCs/>
          <w:color w:val="222222"/>
          <w:sz w:val="21"/>
          <w:szCs w:val="21"/>
        </w:rPr>
        <w:t>рекомендации</w:t>
      </w:r>
      <w:r w:rsidRPr="007033CB">
        <w:rPr>
          <w:rFonts w:ascii="Helvetica" w:hAnsi="Helvetica" w:cs="Helvetica"/>
          <w:b/>
          <w:bCs/>
          <w:color w:val="222222"/>
          <w:sz w:val="21"/>
          <w:szCs w:val="21"/>
        </w:rPr>
        <w:t xml:space="preserve"> </w:t>
      </w:r>
      <w:r w:rsidRPr="007033CB">
        <w:rPr>
          <w:rFonts w:ascii="Helvetica" w:hAnsi="Helvetica" w:cs="Helvetica" w:hint="eastAsia"/>
          <w:b/>
          <w:bCs/>
          <w:color w:val="222222"/>
          <w:sz w:val="21"/>
          <w:szCs w:val="21"/>
        </w:rPr>
        <w:t>по</w:t>
      </w:r>
      <w:r w:rsidRPr="007033CB">
        <w:rPr>
          <w:rFonts w:ascii="Helvetica" w:hAnsi="Helvetica" w:cs="Helvetica"/>
          <w:b/>
          <w:bCs/>
          <w:color w:val="222222"/>
          <w:sz w:val="21"/>
          <w:szCs w:val="21"/>
        </w:rPr>
        <w:t xml:space="preserve"> </w:t>
      </w:r>
      <w:r w:rsidRPr="007033CB">
        <w:rPr>
          <w:rFonts w:ascii="Helvetica" w:hAnsi="Helvetica" w:cs="Helvetica" w:hint="eastAsia"/>
          <w:b/>
          <w:bCs/>
          <w:color w:val="222222"/>
          <w:sz w:val="21"/>
          <w:szCs w:val="21"/>
        </w:rPr>
        <w:t>охране</w:t>
      </w:r>
      <w:r w:rsidRPr="007033CB">
        <w:rPr>
          <w:rFonts w:ascii="Helvetica" w:hAnsi="Helvetica" w:cs="Helvetica"/>
          <w:b/>
          <w:bCs/>
          <w:color w:val="222222"/>
          <w:sz w:val="21"/>
          <w:szCs w:val="21"/>
        </w:rPr>
        <w:t xml:space="preserve"> </w:t>
      </w:r>
      <w:r w:rsidRPr="007033CB">
        <w:rPr>
          <w:rFonts w:ascii="Helvetica" w:hAnsi="Helvetica" w:cs="Helvetica" w:hint="eastAsia"/>
          <w:b/>
          <w:bCs/>
          <w:color w:val="222222"/>
          <w:sz w:val="21"/>
          <w:szCs w:val="21"/>
        </w:rPr>
        <w:t>флоры</w:t>
      </w:r>
      <w:r w:rsidRPr="007033CB">
        <w:rPr>
          <w:rFonts w:ascii="Helvetica" w:hAnsi="Helvetica" w:cs="Helvetica"/>
          <w:b/>
          <w:bCs/>
          <w:color w:val="222222"/>
          <w:sz w:val="21"/>
          <w:szCs w:val="21"/>
        </w:rPr>
        <w:t xml:space="preserve"> </w:t>
      </w:r>
      <w:r w:rsidRPr="007033CB">
        <w:rPr>
          <w:rFonts w:ascii="Helvetica" w:hAnsi="Helvetica" w:cs="Helvetica" w:hint="eastAsia"/>
          <w:b/>
          <w:bCs/>
          <w:color w:val="222222"/>
          <w:sz w:val="21"/>
          <w:szCs w:val="21"/>
        </w:rPr>
        <w:t>Омской</w:t>
      </w:r>
      <w:r w:rsidRPr="007033CB">
        <w:rPr>
          <w:rFonts w:ascii="Helvetica" w:hAnsi="Helvetica" w:cs="Helvetica"/>
          <w:b/>
          <w:bCs/>
          <w:color w:val="222222"/>
          <w:sz w:val="21"/>
          <w:szCs w:val="21"/>
        </w:rPr>
        <w:t xml:space="preserve"> </w:t>
      </w:r>
      <w:r w:rsidRPr="007033CB">
        <w:rPr>
          <w:rFonts w:ascii="Helvetica" w:hAnsi="Helvetica" w:cs="Helvetica" w:hint="eastAsia"/>
          <w:b/>
          <w:bCs/>
          <w:color w:val="222222"/>
          <w:sz w:val="21"/>
          <w:szCs w:val="21"/>
        </w:rPr>
        <w:t>области</w:t>
      </w:r>
      <w:r w:rsidRPr="007033CB">
        <w:rPr>
          <w:rFonts w:ascii="Helvetica" w:hAnsi="Helvetica" w:cs="Helvetica"/>
          <w:b/>
          <w:bCs/>
          <w:color w:val="222222"/>
          <w:sz w:val="21"/>
          <w:szCs w:val="21"/>
        </w:rPr>
        <w:t xml:space="preserve">. </w:t>
      </w:r>
      <w:r w:rsidRPr="007033CB">
        <w:rPr>
          <w:rFonts w:ascii="Helvetica" w:hAnsi="Helvetica" w:cs="Helvetica" w:hint="eastAsia"/>
          <w:b/>
          <w:bCs/>
          <w:color w:val="222222"/>
          <w:sz w:val="21"/>
          <w:szCs w:val="21"/>
        </w:rPr>
        <w:t>Защищаемые</w:t>
      </w:r>
      <w:r w:rsidRPr="007033CB">
        <w:rPr>
          <w:rFonts w:ascii="Helvetica" w:hAnsi="Helvetica" w:cs="Helvetica"/>
          <w:b/>
          <w:bCs/>
          <w:color w:val="222222"/>
          <w:sz w:val="21"/>
          <w:szCs w:val="21"/>
        </w:rPr>
        <w:t xml:space="preserve"> </w:t>
      </w:r>
      <w:r w:rsidRPr="007033CB">
        <w:rPr>
          <w:rFonts w:ascii="Helvetica" w:hAnsi="Helvetica" w:cs="Helvetica" w:hint="eastAsia"/>
          <w:b/>
          <w:bCs/>
          <w:color w:val="222222"/>
          <w:sz w:val="21"/>
          <w:szCs w:val="21"/>
        </w:rPr>
        <w:t>положения</w:t>
      </w:r>
      <w:r w:rsidRPr="007033CB">
        <w:rPr>
          <w:rFonts w:ascii="Helvetica" w:hAnsi="Helvetica" w:cs="Helvetica"/>
          <w:b/>
          <w:bCs/>
          <w:color w:val="222222"/>
          <w:sz w:val="21"/>
          <w:szCs w:val="21"/>
        </w:rPr>
        <w:t xml:space="preserve"> 1. </w:t>
      </w:r>
      <w:r w:rsidRPr="007033CB">
        <w:rPr>
          <w:rFonts w:ascii="Helvetica" w:hAnsi="Helvetica" w:cs="Helvetica" w:hint="eastAsia"/>
          <w:b/>
          <w:bCs/>
          <w:color w:val="222222"/>
          <w:sz w:val="21"/>
          <w:szCs w:val="21"/>
        </w:rPr>
        <w:t>Флора</w:t>
      </w:r>
      <w:r w:rsidRPr="007033CB">
        <w:rPr>
          <w:rFonts w:ascii="Helvetica" w:hAnsi="Helvetica" w:cs="Helvetica"/>
          <w:b/>
          <w:bCs/>
          <w:color w:val="222222"/>
          <w:sz w:val="21"/>
          <w:szCs w:val="21"/>
        </w:rPr>
        <w:t xml:space="preserve"> </w:t>
      </w:r>
      <w:r w:rsidRPr="007033CB">
        <w:rPr>
          <w:rFonts w:ascii="Helvetica" w:hAnsi="Helvetica" w:cs="Helvetica" w:hint="eastAsia"/>
          <w:b/>
          <w:bCs/>
          <w:color w:val="222222"/>
          <w:sz w:val="21"/>
          <w:szCs w:val="21"/>
        </w:rPr>
        <w:t>Омской</w:t>
      </w:r>
      <w:r w:rsidRPr="007033CB">
        <w:rPr>
          <w:rFonts w:ascii="Helvetica" w:hAnsi="Helvetica" w:cs="Helvetica"/>
          <w:b/>
          <w:bCs/>
          <w:color w:val="222222"/>
          <w:sz w:val="21"/>
          <w:szCs w:val="21"/>
        </w:rPr>
        <w:t xml:space="preserve"> </w:t>
      </w:r>
      <w:r w:rsidRPr="007033CB">
        <w:rPr>
          <w:rFonts w:ascii="Helvetica" w:hAnsi="Helvetica" w:cs="Helvetica" w:hint="eastAsia"/>
          <w:b/>
          <w:bCs/>
          <w:color w:val="222222"/>
          <w:sz w:val="21"/>
          <w:szCs w:val="21"/>
        </w:rPr>
        <w:t>области</w:t>
      </w:r>
      <w:r w:rsidRPr="007033CB">
        <w:rPr>
          <w:rFonts w:ascii="Helvetica" w:hAnsi="Helvetica" w:cs="Helvetica"/>
          <w:b/>
          <w:bCs/>
          <w:color w:val="222222"/>
          <w:sz w:val="21"/>
          <w:szCs w:val="21"/>
        </w:rPr>
        <w:t xml:space="preserve"> </w:t>
      </w:r>
      <w:r w:rsidRPr="007033CB">
        <w:rPr>
          <w:rFonts w:ascii="Helvetica" w:hAnsi="Helvetica" w:cs="Helvetica" w:hint="eastAsia"/>
          <w:b/>
          <w:bCs/>
          <w:color w:val="222222"/>
          <w:sz w:val="21"/>
          <w:szCs w:val="21"/>
        </w:rPr>
        <w:t>включает</w:t>
      </w:r>
      <w:r w:rsidRPr="007033CB">
        <w:rPr>
          <w:rFonts w:ascii="Helvetica" w:hAnsi="Helvetica" w:cs="Helvetica"/>
          <w:b/>
          <w:bCs/>
          <w:color w:val="222222"/>
          <w:sz w:val="21"/>
          <w:szCs w:val="21"/>
        </w:rPr>
        <w:t xml:space="preserve"> 1104 </w:t>
      </w:r>
      <w:r w:rsidRPr="007033CB">
        <w:rPr>
          <w:rFonts w:ascii="Helvetica" w:hAnsi="Helvetica" w:cs="Helvetica" w:hint="eastAsia"/>
          <w:b/>
          <w:bCs/>
          <w:color w:val="222222"/>
          <w:sz w:val="21"/>
          <w:szCs w:val="21"/>
        </w:rPr>
        <w:t>вида</w:t>
      </w:r>
      <w:r w:rsidRPr="007033CB">
        <w:rPr>
          <w:rFonts w:ascii="Helvetica" w:hAnsi="Helvetica" w:cs="Helvetica"/>
          <w:b/>
          <w:bCs/>
          <w:color w:val="222222"/>
          <w:sz w:val="21"/>
          <w:szCs w:val="21"/>
        </w:rPr>
        <w:t xml:space="preserve"> </w:t>
      </w:r>
      <w:r w:rsidRPr="007033CB">
        <w:rPr>
          <w:rFonts w:ascii="Helvetica" w:hAnsi="Helvetica" w:cs="Helvetica" w:hint="eastAsia"/>
          <w:b/>
          <w:bCs/>
          <w:color w:val="222222"/>
          <w:sz w:val="21"/>
          <w:szCs w:val="21"/>
        </w:rPr>
        <w:t>высших</w:t>
      </w:r>
      <w:r w:rsidRPr="007033CB">
        <w:rPr>
          <w:rFonts w:ascii="Helvetica" w:hAnsi="Helvetica" w:cs="Helvetica"/>
          <w:b/>
          <w:bCs/>
          <w:color w:val="222222"/>
          <w:sz w:val="21"/>
          <w:szCs w:val="21"/>
        </w:rPr>
        <w:t xml:space="preserve"> </w:t>
      </w:r>
      <w:r w:rsidRPr="007033CB">
        <w:rPr>
          <w:rFonts w:ascii="Helvetica" w:hAnsi="Helvetica" w:cs="Helvetica" w:hint="eastAsia"/>
          <w:b/>
          <w:bCs/>
          <w:color w:val="222222"/>
          <w:sz w:val="21"/>
          <w:szCs w:val="21"/>
        </w:rPr>
        <w:t>сосудистых</w:t>
      </w:r>
      <w:r w:rsidRPr="007033CB">
        <w:rPr>
          <w:rFonts w:ascii="Helvetica" w:hAnsi="Helvetica" w:cs="Helvetica"/>
          <w:b/>
          <w:bCs/>
          <w:color w:val="222222"/>
          <w:sz w:val="21"/>
          <w:szCs w:val="21"/>
        </w:rPr>
        <w:t xml:space="preserve"> </w:t>
      </w:r>
      <w:r w:rsidRPr="007033CB">
        <w:rPr>
          <w:rFonts w:ascii="Helvetica" w:hAnsi="Helvetica" w:cs="Helvetica" w:hint="eastAsia"/>
          <w:b/>
          <w:bCs/>
          <w:color w:val="222222"/>
          <w:sz w:val="21"/>
          <w:szCs w:val="21"/>
        </w:rPr>
        <w:t>расте­</w:t>
      </w:r>
      <w:r w:rsidRPr="007033CB">
        <w:rPr>
          <w:rFonts w:ascii="Helvetica" w:hAnsi="Helvetica" w:cs="Helvetica"/>
          <w:b/>
          <w:bCs/>
          <w:color w:val="222222"/>
          <w:sz w:val="21"/>
          <w:szCs w:val="21"/>
        </w:rPr>
        <w:t xml:space="preserve"> </w:t>
      </w:r>
      <w:r w:rsidRPr="007033CB">
        <w:rPr>
          <w:rFonts w:ascii="Helvetica" w:hAnsi="Helvetica" w:cs="Helvetica" w:hint="eastAsia"/>
          <w:b/>
          <w:bCs/>
          <w:color w:val="222222"/>
          <w:sz w:val="21"/>
          <w:szCs w:val="21"/>
        </w:rPr>
        <w:t>ний</w:t>
      </w:r>
      <w:r w:rsidRPr="007033CB">
        <w:rPr>
          <w:rFonts w:ascii="Helvetica" w:hAnsi="Helvetica" w:cs="Helvetica"/>
          <w:b/>
          <w:bCs/>
          <w:color w:val="222222"/>
          <w:sz w:val="21"/>
          <w:szCs w:val="21"/>
        </w:rPr>
        <w:t xml:space="preserve"> </w:t>
      </w:r>
      <w:r w:rsidRPr="007033CB">
        <w:rPr>
          <w:rFonts w:ascii="Helvetica" w:hAnsi="Helvetica" w:cs="Helvetica" w:hint="eastAsia"/>
          <w:b/>
          <w:bCs/>
          <w:color w:val="222222"/>
          <w:sz w:val="21"/>
          <w:szCs w:val="21"/>
        </w:rPr>
        <w:t>без</w:t>
      </w:r>
      <w:r w:rsidRPr="007033CB">
        <w:rPr>
          <w:rFonts w:ascii="Helvetica" w:hAnsi="Helvetica" w:cs="Helvetica"/>
          <w:b/>
          <w:bCs/>
          <w:color w:val="222222"/>
          <w:sz w:val="21"/>
          <w:szCs w:val="21"/>
        </w:rPr>
        <w:t xml:space="preserve"> </w:t>
      </w:r>
      <w:r w:rsidRPr="007033CB">
        <w:rPr>
          <w:rFonts w:ascii="Helvetica" w:hAnsi="Helvetica" w:cs="Helvetica" w:hint="eastAsia"/>
          <w:b/>
          <w:bCs/>
          <w:color w:val="222222"/>
          <w:sz w:val="21"/>
          <w:szCs w:val="21"/>
        </w:rPr>
        <w:t>учета</w:t>
      </w:r>
      <w:r w:rsidRPr="007033CB">
        <w:rPr>
          <w:rFonts w:ascii="Helvetica" w:hAnsi="Helvetica" w:cs="Helvetica"/>
          <w:b/>
          <w:bCs/>
          <w:color w:val="222222"/>
          <w:sz w:val="21"/>
          <w:szCs w:val="21"/>
        </w:rPr>
        <w:t xml:space="preserve"> 31 </w:t>
      </w:r>
      <w:r w:rsidRPr="007033CB">
        <w:rPr>
          <w:rFonts w:ascii="Helvetica" w:hAnsi="Helvetica" w:cs="Helvetica" w:hint="eastAsia"/>
          <w:b/>
          <w:bCs/>
          <w:color w:val="222222"/>
          <w:sz w:val="21"/>
          <w:szCs w:val="21"/>
        </w:rPr>
        <w:t>заносного</w:t>
      </w:r>
    </w:p>
    <w:p w14:paraId="746A850A" w14:textId="77777777" w:rsidR="007033CB" w:rsidRPr="007033CB" w:rsidRDefault="007033CB" w:rsidP="007033CB">
      <w:pPr>
        <w:rPr>
          <w:rFonts w:ascii="Helvetica" w:hAnsi="Helvetica" w:cs="Helvetica"/>
          <w:b/>
          <w:bCs/>
          <w:color w:val="222222"/>
          <w:sz w:val="21"/>
          <w:szCs w:val="21"/>
        </w:rPr>
      </w:pPr>
      <w:r w:rsidRPr="007033CB">
        <w:rPr>
          <w:rFonts w:ascii="Helvetica" w:hAnsi="Helvetica" w:cs="Helvetica" w:hint="eastAsia"/>
          <w:b/>
          <w:bCs/>
          <w:color w:val="222222"/>
          <w:sz w:val="21"/>
          <w:szCs w:val="21"/>
        </w:rPr>
        <w:t>стр</w:t>
      </w:r>
      <w:r w:rsidRPr="007033CB">
        <w:rPr>
          <w:rFonts w:ascii="Helvetica" w:hAnsi="Helvetica" w:cs="Helvetica"/>
          <w:b/>
          <w:bCs/>
          <w:color w:val="222222"/>
          <w:sz w:val="21"/>
          <w:szCs w:val="21"/>
        </w:rPr>
        <w:t>. 196</w:t>
      </w:r>
    </w:p>
    <w:p w14:paraId="357EC466" w14:textId="77777777" w:rsidR="007033CB" w:rsidRPr="007033CB" w:rsidRDefault="007033CB" w:rsidP="007033CB">
      <w:pPr>
        <w:rPr>
          <w:rFonts w:ascii="Helvetica" w:hAnsi="Helvetica" w:cs="Helvetica"/>
          <w:b/>
          <w:bCs/>
          <w:color w:val="222222"/>
          <w:sz w:val="21"/>
          <w:szCs w:val="21"/>
        </w:rPr>
      </w:pPr>
      <w:r w:rsidRPr="007033CB">
        <w:rPr>
          <w:rFonts w:ascii="Helvetica" w:hAnsi="Helvetica" w:cs="Helvetica"/>
          <w:b/>
          <w:bCs/>
          <w:color w:val="222222"/>
          <w:sz w:val="21"/>
          <w:szCs w:val="21"/>
        </w:rPr>
        <w:t xml:space="preserve">vaillantii (Tausch) Sojak - </w:t>
      </w:r>
      <w:r w:rsidRPr="007033CB">
        <w:rPr>
          <w:rFonts w:ascii="Helvetica" w:hAnsi="Helvetica" w:cs="Helvetica" w:hint="eastAsia"/>
          <w:b/>
          <w:bCs/>
          <w:color w:val="222222"/>
          <w:sz w:val="21"/>
          <w:szCs w:val="21"/>
        </w:rPr>
        <w:t>Я</w:t>
      </w:r>
      <w:r w:rsidRPr="007033CB">
        <w:rPr>
          <w:rFonts w:ascii="Helvetica" w:hAnsi="Helvetica" w:cs="Helvetica"/>
          <w:b/>
          <w:bCs/>
          <w:color w:val="222222"/>
          <w:sz w:val="21"/>
          <w:szCs w:val="21"/>
        </w:rPr>
        <w:t xml:space="preserve">. </w:t>
      </w:r>
      <w:r w:rsidRPr="007033CB">
        <w:rPr>
          <w:rFonts w:ascii="Helvetica" w:hAnsi="Helvetica" w:cs="Helvetica" w:hint="eastAsia"/>
          <w:b/>
          <w:bCs/>
          <w:color w:val="222222"/>
          <w:sz w:val="21"/>
          <w:szCs w:val="21"/>
        </w:rPr>
        <w:t>зонтиконосная</w:t>
      </w:r>
      <w:r w:rsidRPr="007033CB">
        <w:rPr>
          <w:rFonts w:ascii="Helvetica" w:hAnsi="Helvetica" w:cs="Helvetica"/>
          <w:b/>
          <w:bCs/>
          <w:color w:val="222222"/>
          <w:sz w:val="21"/>
          <w:szCs w:val="21"/>
        </w:rPr>
        <w:t xml:space="preserve">. </w:t>
      </w:r>
      <w:r w:rsidRPr="007033CB">
        <w:rPr>
          <w:rFonts w:ascii="Helvetica" w:hAnsi="Helvetica" w:cs="Helvetica" w:hint="eastAsia"/>
          <w:b/>
          <w:bCs/>
          <w:color w:val="222222"/>
          <w:sz w:val="21"/>
          <w:szCs w:val="21"/>
        </w:rPr>
        <w:t>В</w:t>
      </w:r>
      <w:r w:rsidRPr="007033CB">
        <w:rPr>
          <w:rFonts w:ascii="Helvetica" w:hAnsi="Helvetica" w:cs="Helvetica"/>
          <w:b/>
          <w:bCs/>
          <w:color w:val="222222"/>
          <w:sz w:val="21"/>
          <w:szCs w:val="21"/>
        </w:rPr>
        <w:t xml:space="preserve"> </w:t>
      </w:r>
      <w:r w:rsidRPr="007033CB">
        <w:rPr>
          <w:rFonts w:ascii="Helvetica" w:hAnsi="Helvetica" w:cs="Helvetica" w:hint="eastAsia"/>
          <w:b/>
          <w:bCs/>
          <w:color w:val="222222"/>
          <w:sz w:val="21"/>
          <w:szCs w:val="21"/>
        </w:rPr>
        <w:t>березовых</w:t>
      </w:r>
      <w:r w:rsidRPr="007033CB">
        <w:rPr>
          <w:rFonts w:ascii="Helvetica" w:hAnsi="Helvetica" w:cs="Helvetica"/>
          <w:b/>
          <w:bCs/>
          <w:color w:val="222222"/>
          <w:sz w:val="21"/>
          <w:szCs w:val="21"/>
        </w:rPr>
        <w:t xml:space="preserve"> </w:t>
      </w:r>
      <w:r w:rsidRPr="007033CB">
        <w:rPr>
          <w:rFonts w:ascii="Helvetica" w:hAnsi="Helvetica" w:cs="Helvetica" w:hint="eastAsia"/>
          <w:b/>
          <w:bCs/>
          <w:color w:val="222222"/>
          <w:sz w:val="21"/>
          <w:szCs w:val="21"/>
        </w:rPr>
        <w:t>лесах</w:t>
      </w:r>
      <w:r w:rsidRPr="007033CB">
        <w:rPr>
          <w:rFonts w:ascii="Helvetica" w:hAnsi="Helvetica" w:cs="Helvetica"/>
          <w:b/>
          <w:bCs/>
          <w:color w:val="222222"/>
          <w:sz w:val="21"/>
          <w:szCs w:val="21"/>
        </w:rPr>
        <w:t xml:space="preserve">, </w:t>
      </w:r>
      <w:r w:rsidRPr="007033CB">
        <w:rPr>
          <w:rFonts w:ascii="Helvetica" w:hAnsi="Helvetica" w:cs="Helvetica" w:hint="eastAsia"/>
          <w:b/>
          <w:bCs/>
          <w:color w:val="222222"/>
          <w:sz w:val="21"/>
          <w:szCs w:val="21"/>
        </w:rPr>
        <w:t>на</w:t>
      </w:r>
      <w:r w:rsidRPr="007033CB">
        <w:rPr>
          <w:rFonts w:ascii="Helvetica" w:hAnsi="Helvetica" w:cs="Helvetica"/>
          <w:b/>
          <w:bCs/>
          <w:color w:val="222222"/>
          <w:sz w:val="21"/>
          <w:szCs w:val="21"/>
        </w:rPr>
        <w:t xml:space="preserve"> </w:t>
      </w:r>
      <w:r w:rsidRPr="007033CB">
        <w:rPr>
          <w:rFonts w:ascii="Helvetica" w:hAnsi="Helvetica" w:cs="Helvetica" w:hint="eastAsia"/>
          <w:b/>
          <w:bCs/>
          <w:color w:val="222222"/>
          <w:sz w:val="21"/>
          <w:szCs w:val="21"/>
        </w:rPr>
        <w:t>лугах</w:t>
      </w:r>
      <w:r w:rsidRPr="007033CB">
        <w:rPr>
          <w:rFonts w:ascii="Helvetica" w:hAnsi="Helvetica" w:cs="Helvetica"/>
          <w:b/>
          <w:bCs/>
          <w:color w:val="222222"/>
          <w:sz w:val="21"/>
          <w:szCs w:val="21"/>
        </w:rPr>
        <w:t xml:space="preserve">. </w:t>
      </w:r>
      <w:r w:rsidRPr="007033CB">
        <w:rPr>
          <w:rFonts w:ascii="Helvetica" w:hAnsi="Helvetica" w:cs="Helvetica" w:hint="eastAsia"/>
          <w:b/>
          <w:bCs/>
          <w:color w:val="222222"/>
          <w:sz w:val="21"/>
          <w:szCs w:val="21"/>
        </w:rPr>
        <w:t>Очень</w:t>
      </w:r>
      <w:r w:rsidRPr="007033CB">
        <w:rPr>
          <w:rFonts w:ascii="Helvetica" w:hAnsi="Helvetica" w:cs="Helvetica"/>
          <w:b/>
          <w:bCs/>
          <w:color w:val="222222"/>
          <w:sz w:val="21"/>
          <w:szCs w:val="21"/>
        </w:rPr>
        <w:t xml:space="preserve"> </w:t>
      </w:r>
      <w:r w:rsidRPr="007033CB">
        <w:rPr>
          <w:rFonts w:ascii="Helvetica" w:hAnsi="Helvetica" w:cs="Helvetica" w:hint="eastAsia"/>
          <w:b/>
          <w:bCs/>
          <w:color w:val="222222"/>
          <w:sz w:val="21"/>
          <w:szCs w:val="21"/>
        </w:rPr>
        <w:t>редкий</w:t>
      </w:r>
      <w:r w:rsidRPr="007033CB">
        <w:rPr>
          <w:rFonts w:ascii="Helvetica" w:hAnsi="Helvetica" w:cs="Helvetica"/>
          <w:b/>
          <w:bCs/>
          <w:color w:val="222222"/>
          <w:sz w:val="21"/>
          <w:szCs w:val="21"/>
        </w:rPr>
        <w:t xml:space="preserve">. </w:t>
      </w:r>
      <w:r w:rsidRPr="007033CB">
        <w:rPr>
          <w:rFonts w:ascii="Helvetica" w:hAnsi="Helvetica" w:cs="Helvetica" w:hint="eastAsia"/>
          <w:b/>
          <w:bCs/>
          <w:color w:val="222222"/>
          <w:sz w:val="21"/>
          <w:szCs w:val="21"/>
        </w:rPr>
        <w:t>С</w:t>
      </w:r>
      <w:r w:rsidRPr="007033CB">
        <w:rPr>
          <w:rFonts w:ascii="Helvetica" w:hAnsi="Helvetica" w:cs="Helvetica"/>
          <w:b/>
          <w:bCs/>
          <w:color w:val="222222"/>
          <w:sz w:val="21"/>
          <w:szCs w:val="21"/>
        </w:rPr>
        <w:t xml:space="preserve">. </w:t>
      </w:r>
      <w:r w:rsidRPr="007033CB">
        <w:rPr>
          <w:rFonts w:ascii="Helvetica" w:hAnsi="Helvetica" w:cs="Helvetica" w:hint="eastAsia"/>
          <w:b/>
          <w:bCs/>
          <w:color w:val="222222"/>
          <w:sz w:val="21"/>
          <w:szCs w:val="21"/>
        </w:rPr>
        <w:t>Таврическое</w:t>
      </w:r>
      <w:r w:rsidRPr="007033CB">
        <w:rPr>
          <w:rFonts w:ascii="Helvetica" w:hAnsi="Helvetica" w:cs="Helvetica"/>
          <w:b/>
          <w:bCs/>
          <w:color w:val="222222"/>
          <w:sz w:val="21"/>
          <w:szCs w:val="21"/>
        </w:rPr>
        <w:t xml:space="preserve"> (</w:t>
      </w:r>
      <w:r w:rsidRPr="007033CB">
        <w:rPr>
          <w:rFonts w:ascii="Helvetica" w:hAnsi="Helvetica" w:cs="Helvetica" w:hint="eastAsia"/>
          <w:b/>
          <w:bCs/>
          <w:color w:val="222222"/>
          <w:sz w:val="21"/>
          <w:szCs w:val="21"/>
        </w:rPr>
        <w:t>Фл</w:t>
      </w:r>
      <w:r w:rsidRPr="007033CB">
        <w:rPr>
          <w:rFonts w:ascii="Helvetica" w:hAnsi="Helvetica" w:cs="Helvetica"/>
          <w:b/>
          <w:bCs/>
          <w:color w:val="222222"/>
          <w:sz w:val="21"/>
          <w:szCs w:val="21"/>
        </w:rPr>
        <w:t>.</w:t>
      </w:r>
      <w:r w:rsidRPr="007033CB">
        <w:rPr>
          <w:rFonts w:ascii="Helvetica" w:hAnsi="Helvetica" w:cs="Helvetica" w:hint="eastAsia"/>
          <w:b/>
          <w:bCs/>
          <w:color w:val="222222"/>
          <w:sz w:val="21"/>
          <w:szCs w:val="21"/>
        </w:rPr>
        <w:t>Сиб</w:t>
      </w:r>
      <w:r w:rsidRPr="007033CB">
        <w:rPr>
          <w:rFonts w:ascii="Helvetica" w:hAnsi="Helvetica" w:cs="Helvetica"/>
          <w:b/>
          <w:bCs/>
          <w:color w:val="222222"/>
          <w:sz w:val="21"/>
          <w:szCs w:val="21"/>
        </w:rPr>
        <w:t xml:space="preserve">. 13:346). -1974. </w:t>
      </w:r>
      <w:r w:rsidRPr="007033CB">
        <w:rPr>
          <w:rFonts w:ascii="Helvetica" w:hAnsi="Helvetica" w:cs="Helvetica" w:hint="eastAsia"/>
          <w:b/>
          <w:bCs/>
          <w:color w:val="222222"/>
          <w:sz w:val="21"/>
          <w:szCs w:val="21"/>
        </w:rPr>
        <w:t>АНАЛИЗ</w:t>
      </w:r>
      <w:r w:rsidRPr="007033CB">
        <w:rPr>
          <w:rFonts w:ascii="Helvetica" w:hAnsi="Helvetica" w:cs="Helvetica"/>
          <w:b/>
          <w:bCs/>
          <w:color w:val="222222"/>
          <w:sz w:val="21"/>
          <w:szCs w:val="21"/>
        </w:rPr>
        <w:t xml:space="preserve"> </w:t>
      </w:r>
      <w:r w:rsidRPr="007033CB">
        <w:rPr>
          <w:rFonts w:ascii="Helvetica" w:hAnsi="Helvetica" w:cs="Helvetica" w:hint="eastAsia"/>
          <w:b/>
          <w:bCs/>
          <w:color w:val="222222"/>
          <w:sz w:val="21"/>
          <w:szCs w:val="21"/>
        </w:rPr>
        <w:t>ФЛОРЫ</w:t>
      </w:r>
      <w:r w:rsidRPr="007033CB">
        <w:rPr>
          <w:rFonts w:ascii="Helvetica" w:hAnsi="Helvetica" w:cs="Helvetica"/>
          <w:b/>
          <w:bCs/>
          <w:color w:val="222222"/>
          <w:sz w:val="21"/>
          <w:szCs w:val="21"/>
        </w:rPr>
        <w:t xml:space="preserve"> 4</w:t>
      </w:r>
      <w:r w:rsidRPr="007033CB">
        <w:rPr>
          <w:rFonts w:ascii="Helvetica" w:hAnsi="Helvetica" w:cs="Helvetica" w:hint="eastAsia"/>
          <w:b/>
          <w:bCs/>
          <w:color w:val="222222"/>
          <w:sz w:val="21"/>
          <w:szCs w:val="21"/>
        </w:rPr>
        <w:t>Л</w:t>
      </w:r>
      <w:r w:rsidRPr="007033CB">
        <w:rPr>
          <w:rFonts w:ascii="Helvetica" w:hAnsi="Helvetica" w:cs="Helvetica"/>
          <w:b/>
          <w:bCs/>
          <w:color w:val="222222"/>
          <w:sz w:val="21"/>
          <w:szCs w:val="21"/>
        </w:rPr>
        <w:t xml:space="preserve">. </w:t>
      </w:r>
      <w:r w:rsidRPr="007033CB">
        <w:rPr>
          <w:rFonts w:ascii="Helvetica" w:hAnsi="Helvetica" w:cs="Helvetica" w:hint="eastAsia"/>
          <w:b/>
          <w:bCs/>
          <w:color w:val="222222"/>
          <w:sz w:val="21"/>
          <w:szCs w:val="21"/>
        </w:rPr>
        <w:t>Таксономическая</w:t>
      </w:r>
      <w:r w:rsidRPr="007033CB">
        <w:rPr>
          <w:rFonts w:ascii="Helvetica" w:hAnsi="Helvetica" w:cs="Helvetica"/>
          <w:b/>
          <w:bCs/>
          <w:color w:val="222222"/>
          <w:sz w:val="21"/>
          <w:szCs w:val="21"/>
        </w:rPr>
        <w:t xml:space="preserve"> </w:t>
      </w:r>
      <w:r w:rsidRPr="007033CB">
        <w:rPr>
          <w:rFonts w:ascii="Helvetica" w:hAnsi="Helvetica" w:cs="Helvetica" w:hint="eastAsia"/>
          <w:b/>
          <w:bCs/>
          <w:color w:val="222222"/>
          <w:sz w:val="21"/>
          <w:szCs w:val="21"/>
        </w:rPr>
        <w:t>структура</w:t>
      </w:r>
      <w:r w:rsidRPr="007033CB">
        <w:rPr>
          <w:rFonts w:ascii="Helvetica" w:hAnsi="Helvetica" w:cs="Helvetica"/>
          <w:b/>
          <w:bCs/>
          <w:color w:val="222222"/>
          <w:sz w:val="21"/>
          <w:szCs w:val="21"/>
        </w:rPr>
        <w:t xml:space="preserve"> </w:t>
      </w:r>
      <w:r w:rsidRPr="007033CB">
        <w:rPr>
          <w:rFonts w:ascii="Helvetica" w:hAnsi="Helvetica" w:cs="Helvetica" w:hint="eastAsia"/>
          <w:b/>
          <w:bCs/>
          <w:color w:val="222222"/>
          <w:sz w:val="21"/>
          <w:szCs w:val="21"/>
        </w:rPr>
        <w:t>флоры</w:t>
      </w:r>
      <w:r w:rsidRPr="007033CB">
        <w:rPr>
          <w:rFonts w:ascii="Helvetica" w:hAnsi="Helvetica" w:cs="Helvetica"/>
          <w:b/>
          <w:bCs/>
          <w:color w:val="222222"/>
          <w:sz w:val="21"/>
          <w:szCs w:val="21"/>
        </w:rPr>
        <w:t xml:space="preserve"> 4</w:t>
      </w:r>
      <w:r w:rsidRPr="007033CB">
        <w:rPr>
          <w:rFonts w:ascii="Helvetica" w:hAnsi="Helvetica" w:cs="Helvetica" w:hint="eastAsia"/>
          <w:b/>
          <w:bCs/>
          <w:color w:val="222222"/>
          <w:sz w:val="21"/>
          <w:szCs w:val="21"/>
        </w:rPr>
        <w:t>ЛЛ</w:t>
      </w:r>
      <w:r w:rsidRPr="007033CB">
        <w:rPr>
          <w:rFonts w:ascii="Helvetica" w:hAnsi="Helvetica" w:cs="Helvetica"/>
          <w:b/>
          <w:bCs/>
          <w:color w:val="222222"/>
          <w:sz w:val="21"/>
          <w:szCs w:val="21"/>
        </w:rPr>
        <w:t xml:space="preserve">. </w:t>
      </w:r>
      <w:r w:rsidRPr="007033CB">
        <w:rPr>
          <w:rFonts w:ascii="Helvetica" w:hAnsi="Helvetica" w:cs="Helvetica" w:hint="eastAsia"/>
          <w:b/>
          <w:bCs/>
          <w:color w:val="222222"/>
          <w:sz w:val="21"/>
          <w:szCs w:val="21"/>
        </w:rPr>
        <w:t>Общая</w:t>
      </w:r>
      <w:r w:rsidRPr="007033CB">
        <w:rPr>
          <w:rFonts w:ascii="Helvetica" w:hAnsi="Helvetica" w:cs="Helvetica"/>
          <w:b/>
          <w:bCs/>
          <w:color w:val="222222"/>
          <w:sz w:val="21"/>
          <w:szCs w:val="21"/>
        </w:rPr>
        <w:t xml:space="preserve"> </w:t>
      </w:r>
      <w:r w:rsidRPr="007033CB">
        <w:rPr>
          <w:rFonts w:ascii="Helvetica" w:hAnsi="Helvetica" w:cs="Helvetica" w:hint="eastAsia"/>
          <w:b/>
          <w:bCs/>
          <w:color w:val="222222"/>
          <w:sz w:val="21"/>
          <w:szCs w:val="21"/>
        </w:rPr>
        <w:t>характеристика</w:t>
      </w:r>
      <w:r w:rsidRPr="007033CB">
        <w:rPr>
          <w:rFonts w:ascii="Helvetica" w:hAnsi="Helvetica" w:cs="Helvetica"/>
          <w:b/>
          <w:bCs/>
          <w:color w:val="222222"/>
          <w:sz w:val="21"/>
          <w:szCs w:val="21"/>
        </w:rPr>
        <w:t xml:space="preserve"> </w:t>
      </w:r>
      <w:r w:rsidRPr="007033CB">
        <w:rPr>
          <w:rFonts w:ascii="Helvetica" w:hAnsi="Helvetica" w:cs="Helvetica" w:hint="eastAsia"/>
          <w:b/>
          <w:bCs/>
          <w:color w:val="222222"/>
          <w:sz w:val="21"/>
          <w:szCs w:val="21"/>
        </w:rPr>
        <w:t>флоры</w:t>
      </w:r>
      <w:r w:rsidRPr="007033CB">
        <w:rPr>
          <w:rFonts w:ascii="Helvetica" w:hAnsi="Helvetica" w:cs="Helvetica"/>
          <w:b/>
          <w:bCs/>
          <w:color w:val="222222"/>
          <w:sz w:val="21"/>
          <w:szCs w:val="21"/>
        </w:rPr>
        <w:t xml:space="preserve"> </w:t>
      </w:r>
      <w:r w:rsidRPr="007033CB">
        <w:rPr>
          <w:rFonts w:ascii="Helvetica" w:hAnsi="Helvetica" w:cs="Helvetica" w:hint="eastAsia"/>
          <w:b/>
          <w:bCs/>
          <w:color w:val="222222"/>
          <w:sz w:val="21"/>
          <w:szCs w:val="21"/>
        </w:rPr>
        <w:t>Флора</w:t>
      </w:r>
      <w:r w:rsidRPr="007033CB">
        <w:rPr>
          <w:rFonts w:ascii="Helvetica" w:hAnsi="Helvetica" w:cs="Helvetica"/>
          <w:b/>
          <w:bCs/>
          <w:color w:val="222222"/>
          <w:sz w:val="21"/>
          <w:szCs w:val="21"/>
        </w:rPr>
        <w:t xml:space="preserve"> </w:t>
      </w:r>
      <w:r w:rsidRPr="007033CB">
        <w:rPr>
          <w:rFonts w:ascii="Helvetica" w:hAnsi="Helvetica" w:cs="Helvetica" w:hint="eastAsia"/>
          <w:b/>
          <w:bCs/>
          <w:color w:val="222222"/>
          <w:sz w:val="21"/>
          <w:szCs w:val="21"/>
        </w:rPr>
        <w:t>Омской</w:t>
      </w:r>
      <w:r w:rsidRPr="007033CB">
        <w:rPr>
          <w:rFonts w:ascii="Helvetica" w:hAnsi="Helvetica" w:cs="Helvetica"/>
          <w:b/>
          <w:bCs/>
          <w:color w:val="222222"/>
          <w:sz w:val="21"/>
          <w:szCs w:val="21"/>
        </w:rPr>
        <w:t xml:space="preserve"> </w:t>
      </w:r>
      <w:r w:rsidRPr="007033CB">
        <w:rPr>
          <w:rFonts w:ascii="Helvetica" w:hAnsi="Helvetica" w:cs="Helvetica" w:hint="eastAsia"/>
          <w:b/>
          <w:bCs/>
          <w:color w:val="222222"/>
          <w:sz w:val="21"/>
          <w:szCs w:val="21"/>
        </w:rPr>
        <w:t>области</w:t>
      </w:r>
      <w:r w:rsidRPr="007033CB">
        <w:rPr>
          <w:rFonts w:ascii="Helvetica" w:hAnsi="Helvetica" w:cs="Helvetica"/>
          <w:b/>
          <w:bCs/>
          <w:color w:val="222222"/>
          <w:sz w:val="21"/>
          <w:szCs w:val="21"/>
        </w:rPr>
        <w:t xml:space="preserve"> </w:t>
      </w:r>
      <w:r w:rsidRPr="007033CB">
        <w:rPr>
          <w:rFonts w:ascii="Helvetica" w:hAnsi="Helvetica" w:cs="Helvetica" w:hint="eastAsia"/>
          <w:b/>
          <w:bCs/>
          <w:color w:val="222222"/>
          <w:sz w:val="21"/>
          <w:szCs w:val="21"/>
        </w:rPr>
        <w:t>включает</w:t>
      </w:r>
      <w:r w:rsidRPr="007033CB">
        <w:rPr>
          <w:rFonts w:ascii="Helvetica" w:hAnsi="Helvetica" w:cs="Helvetica"/>
          <w:b/>
          <w:bCs/>
          <w:color w:val="222222"/>
          <w:sz w:val="21"/>
          <w:szCs w:val="21"/>
        </w:rPr>
        <w:t xml:space="preserve"> 1104 </w:t>
      </w:r>
      <w:r w:rsidRPr="007033CB">
        <w:rPr>
          <w:rFonts w:ascii="Helvetica" w:hAnsi="Helvetica" w:cs="Helvetica" w:hint="eastAsia"/>
          <w:b/>
          <w:bCs/>
          <w:color w:val="222222"/>
          <w:sz w:val="21"/>
          <w:szCs w:val="21"/>
        </w:rPr>
        <w:t>вида</w:t>
      </w:r>
      <w:r w:rsidRPr="007033CB">
        <w:rPr>
          <w:rFonts w:ascii="Helvetica" w:hAnsi="Helvetica" w:cs="Helvetica"/>
          <w:b/>
          <w:bCs/>
          <w:color w:val="222222"/>
          <w:sz w:val="21"/>
          <w:szCs w:val="21"/>
        </w:rPr>
        <w:t xml:space="preserve"> </w:t>
      </w:r>
      <w:r w:rsidRPr="007033CB">
        <w:rPr>
          <w:rFonts w:ascii="Helvetica" w:hAnsi="Helvetica" w:cs="Helvetica" w:hint="eastAsia"/>
          <w:b/>
          <w:bCs/>
          <w:color w:val="222222"/>
          <w:sz w:val="21"/>
          <w:szCs w:val="21"/>
        </w:rPr>
        <w:t>сосудистых</w:t>
      </w:r>
      <w:r w:rsidRPr="007033CB">
        <w:rPr>
          <w:rFonts w:ascii="Helvetica" w:hAnsi="Helvetica" w:cs="Helvetica"/>
          <w:b/>
          <w:bCs/>
          <w:color w:val="222222"/>
          <w:sz w:val="21"/>
          <w:szCs w:val="21"/>
        </w:rPr>
        <w:t xml:space="preserve"> </w:t>
      </w:r>
      <w:r w:rsidRPr="007033CB">
        <w:rPr>
          <w:rFonts w:ascii="Helvetica" w:hAnsi="Helvetica" w:cs="Helvetica" w:hint="eastAsia"/>
          <w:b/>
          <w:bCs/>
          <w:color w:val="222222"/>
          <w:sz w:val="21"/>
          <w:szCs w:val="21"/>
        </w:rPr>
        <w:t>растений</w:t>
      </w:r>
      <w:r w:rsidRPr="007033CB">
        <w:rPr>
          <w:rFonts w:ascii="Helvetica" w:hAnsi="Helvetica" w:cs="Helvetica"/>
          <w:b/>
          <w:bCs/>
          <w:color w:val="222222"/>
          <w:sz w:val="21"/>
          <w:szCs w:val="21"/>
        </w:rPr>
        <w:t xml:space="preserve">, </w:t>
      </w:r>
      <w:r w:rsidRPr="007033CB">
        <w:rPr>
          <w:rFonts w:ascii="Helvetica" w:hAnsi="Helvetica" w:cs="Helvetica" w:hint="eastAsia"/>
          <w:b/>
          <w:bCs/>
          <w:color w:val="222222"/>
          <w:sz w:val="21"/>
          <w:szCs w:val="21"/>
        </w:rPr>
        <w:t>отно­</w:t>
      </w:r>
      <w:r w:rsidRPr="007033CB">
        <w:rPr>
          <w:rFonts w:ascii="Helvetica" w:hAnsi="Helvetica" w:cs="Helvetica"/>
          <w:b/>
          <w:bCs/>
          <w:color w:val="222222"/>
          <w:sz w:val="21"/>
          <w:szCs w:val="21"/>
        </w:rPr>
        <w:t xml:space="preserve"> </w:t>
      </w:r>
      <w:r w:rsidRPr="007033CB">
        <w:rPr>
          <w:rFonts w:ascii="Helvetica" w:hAnsi="Helvetica" w:cs="Helvetica" w:hint="eastAsia"/>
          <w:b/>
          <w:bCs/>
          <w:color w:val="222222"/>
          <w:sz w:val="21"/>
          <w:szCs w:val="21"/>
        </w:rPr>
        <w:t>сящихся</w:t>
      </w:r>
      <w:r w:rsidRPr="007033CB">
        <w:rPr>
          <w:rFonts w:ascii="Helvetica" w:hAnsi="Helvetica" w:cs="Helvetica"/>
          <w:b/>
          <w:bCs/>
          <w:color w:val="222222"/>
          <w:sz w:val="21"/>
          <w:szCs w:val="21"/>
        </w:rPr>
        <w:t xml:space="preserve"> </w:t>
      </w:r>
      <w:r w:rsidRPr="007033CB">
        <w:rPr>
          <w:rFonts w:ascii="Helvetica" w:hAnsi="Helvetica" w:cs="Helvetica" w:hint="eastAsia"/>
          <w:b/>
          <w:bCs/>
          <w:color w:val="222222"/>
          <w:sz w:val="21"/>
          <w:szCs w:val="21"/>
        </w:rPr>
        <w:t>к</w:t>
      </w:r>
      <w:r w:rsidRPr="007033CB">
        <w:rPr>
          <w:rFonts w:ascii="Helvetica" w:hAnsi="Helvetica" w:cs="Helvetica"/>
          <w:b/>
          <w:bCs/>
          <w:color w:val="222222"/>
          <w:sz w:val="21"/>
          <w:szCs w:val="21"/>
        </w:rPr>
        <w:t xml:space="preserve"> 463 </w:t>
      </w:r>
      <w:r w:rsidRPr="007033CB">
        <w:rPr>
          <w:rFonts w:ascii="Helvetica" w:hAnsi="Helvetica" w:cs="Helvetica" w:hint="eastAsia"/>
          <w:b/>
          <w:bCs/>
          <w:color w:val="222222"/>
          <w:sz w:val="21"/>
          <w:szCs w:val="21"/>
        </w:rPr>
        <w:t>родам</w:t>
      </w:r>
      <w:r w:rsidRPr="007033CB">
        <w:rPr>
          <w:rFonts w:ascii="Helvetica" w:hAnsi="Helvetica" w:cs="Helvetica"/>
          <w:b/>
          <w:bCs/>
          <w:color w:val="222222"/>
          <w:sz w:val="21"/>
          <w:szCs w:val="21"/>
        </w:rPr>
        <w:t xml:space="preserve"> </w:t>
      </w:r>
      <w:r w:rsidRPr="007033CB">
        <w:rPr>
          <w:rFonts w:ascii="Helvetica" w:hAnsi="Helvetica" w:cs="Helvetica" w:hint="eastAsia"/>
          <w:b/>
          <w:bCs/>
          <w:color w:val="222222"/>
          <w:sz w:val="21"/>
          <w:szCs w:val="21"/>
        </w:rPr>
        <w:t>и</w:t>
      </w:r>
      <w:r w:rsidRPr="007033CB">
        <w:rPr>
          <w:rFonts w:ascii="Helvetica" w:hAnsi="Helvetica" w:cs="Helvetica"/>
          <w:b/>
          <w:bCs/>
          <w:color w:val="222222"/>
          <w:sz w:val="21"/>
          <w:szCs w:val="21"/>
        </w:rPr>
        <w:t xml:space="preserve"> 100</w:t>
      </w:r>
    </w:p>
    <w:p w14:paraId="5B4148F5" w14:textId="77777777" w:rsidR="007033CB" w:rsidRPr="007033CB" w:rsidRDefault="007033CB" w:rsidP="007033CB">
      <w:pPr>
        <w:rPr>
          <w:rFonts w:ascii="Helvetica" w:hAnsi="Helvetica" w:cs="Helvetica"/>
          <w:b/>
          <w:bCs/>
          <w:color w:val="222222"/>
          <w:sz w:val="21"/>
          <w:szCs w:val="21"/>
        </w:rPr>
      </w:pPr>
    </w:p>
    <w:p w14:paraId="7298B8EA" w14:textId="77777777" w:rsidR="007033CB" w:rsidRPr="007033CB" w:rsidRDefault="007033CB" w:rsidP="007033CB">
      <w:pPr>
        <w:rPr>
          <w:rFonts w:ascii="Helvetica" w:hAnsi="Helvetica" w:cs="Helvetica"/>
          <w:b/>
          <w:bCs/>
          <w:color w:val="222222"/>
          <w:sz w:val="21"/>
          <w:szCs w:val="21"/>
        </w:rPr>
      </w:pPr>
      <w:r w:rsidRPr="007033CB">
        <w:rPr>
          <w:rFonts w:ascii="Helvetica" w:hAnsi="Helvetica" w:cs="Helvetica" w:hint="eastAsia"/>
          <w:b/>
          <w:bCs/>
          <w:color w:val="222222"/>
          <w:sz w:val="21"/>
          <w:szCs w:val="21"/>
        </w:rPr>
        <w:t>Оглавление</w:t>
      </w:r>
      <w:r w:rsidRPr="007033CB">
        <w:rPr>
          <w:rFonts w:ascii="Helvetica" w:hAnsi="Helvetica" w:cs="Helvetica"/>
          <w:b/>
          <w:bCs/>
          <w:color w:val="222222"/>
          <w:sz w:val="21"/>
          <w:szCs w:val="21"/>
        </w:rPr>
        <w:t xml:space="preserve"> </w:t>
      </w:r>
      <w:r w:rsidRPr="007033CB">
        <w:rPr>
          <w:rFonts w:ascii="Helvetica" w:hAnsi="Helvetica" w:cs="Helvetica" w:hint="eastAsia"/>
          <w:b/>
          <w:bCs/>
          <w:color w:val="222222"/>
          <w:sz w:val="21"/>
          <w:szCs w:val="21"/>
        </w:rPr>
        <w:t>диссертации</w:t>
      </w:r>
    </w:p>
    <w:p w14:paraId="67FAE802" w14:textId="77777777" w:rsidR="007033CB" w:rsidRPr="007033CB" w:rsidRDefault="007033CB" w:rsidP="007033CB">
      <w:pPr>
        <w:rPr>
          <w:rFonts w:ascii="Helvetica" w:hAnsi="Helvetica" w:cs="Helvetica"/>
          <w:b/>
          <w:bCs/>
          <w:color w:val="222222"/>
          <w:sz w:val="21"/>
          <w:szCs w:val="21"/>
        </w:rPr>
      </w:pPr>
      <w:r w:rsidRPr="007033CB">
        <w:rPr>
          <w:rFonts w:ascii="Helvetica" w:hAnsi="Helvetica" w:cs="Helvetica" w:hint="eastAsia"/>
          <w:b/>
          <w:bCs/>
          <w:color w:val="222222"/>
          <w:sz w:val="21"/>
          <w:szCs w:val="21"/>
        </w:rPr>
        <w:t>кандидат</w:t>
      </w:r>
      <w:r w:rsidRPr="007033CB">
        <w:rPr>
          <w:rFonts w:ascii="Helvetica" w:hAnsi="Helvetica" w:cs="Helvetica"/>
          <w:b/>
          <w:bCs/>
          <w:color w:val="222222"/>
          <w:sz w:val="21"/>
          <w:szCs w:val="21"/>
        </w:rPr>
        <w:t xml:space="preserve"> </w:t>
      </w:r>
      <w:r w:rsidRPr="007033CB">
        <w:rPr>
          <w:rFonts w:ascii="Helvetica" w:hAnsi="Helvetica" w:cs="Helvetica" w:hint="eastAsia"/>
          <w:b/>
          <w:bCs/>
          <w:color w:val="222222"/>
          <w:sz w:val="21"/>
          <w:szCs w:val="21"/>
        </w:rPr>
        <w:t>биологических</w:t>
      </w:r>
      <w:r w:rsidRPr="007033CB">
        <w:rPr>
          <w:rFonts w:ascii="Helvetica" w:hAnsi="Helvetica" w:cs="Helvetica"/>
          <w:b/>
          <w:bCs/>
          <w:color w:val="222222"/>
          <w:sz w:val="21"/>
          <w:szCs w:val="21"/>
        </w:rPr>
        <w:t xml:space="preserve"> </w:t>
      </w:r>
      <w:r w:rsidRPr="007033CB">
        <w:rPr>
          <w:rFonts w:ascii="Helvetica" w:hAnsi="Helvetica" w:cs="Helvetica" w:hint="eastAsia"/>
          <w:b/>
          <w:bCs/>
          <w:color w:val="222222"/>
          <w:sz w:val="21"/>
          <w:szCs w:val="21"/>
        </w:rPr>
        <w:t>наук</w:t>
      </w:r>
      <w:r w:rsidRPr="007033CB">
        <w:rPr>
          <w:rFonts w:ascii="Helvetica" w:hAnsi="Helvetica" w:cs="Helvetica"/>
          <w:b/>
          <w:bCs/>
          <w:color w:val="222222"/>
          <w:sz w:val="21"/>
          <w:szCs w:val="21"/>
        </w:rPr>
        <w:t xml:space="preserve"> </w:t>
      </w:r>
      <w:r w:rsidRPr="007033CB">
        <w:rPr>
          <w:rFonts w:ascii="Helvetica" w:hAnsi="Helvetica" w:cs="Helvetica" w:hint="eastAsia"/>
          <w:b/>
          <w:bCs/>
          <w:color w:val="222222"/>
          <w:sz w:val="21"/>
          <w:szCs w:val="21"/>
        </w:rPr>
        <w:t>Бекишева</w:t>
      </w:r>
      <w:r w:rsidRPr="007033CB">
        <w:rPr>
          <w:rFonts w:ascii="Helvetica" w:hAnsi="Helvetica" w:cs="Helvetica"/>
          <w:b/>
          <w:bCs/>
          <w:color w:val="222222"/>
          <w:sz w:val="21"/>
          <w:szCs w:val="21"/>
        </w:rPr>
        <w:t xml:space="preserve">, </w:t>
      </w:r>
      <w:r w:rsidRPr="007033CB">
        <w:rPr>
          <w:rFonts w:ascii="Helvetica" w:hAnsi="Helvetica" w:cs="Helvetica" w:hint="eastAsia"/>
          <w:b/>
          <w:bCs/>
          <w:color w:val="222222"/>
          <w:sz w:val="21"/>
          <w:szCs w:val="21"/>
        </w:rPr>
        <w:t>Ирина</w:t>
      </w:r>
      <w:r w:rsidRPr="007033CB">
        <w:rPr>
          <w:rFonts w:ascii="Helvetica" w:hAnsi="Helvetica" w:cs="Helvetica"/>
          <w:b/>
          <w:bCs/>
          <w:color w:val="222222"/>
          <w:sz w:val="21"/>
          <w:szCs w:val="21"/>
        </w:rPr>
        <w:t xml:space="preserve"> </w:t>
      </w:r>
      <w:r w:rsidRPr="007033CB">
        <w:rPr>
          <w:rFonts w:ascii="Helvetica" w:hAnsi="Helvetica" w:cs="Helvetica" w:hint="eastAsia"/>
          <w:b/>
          <w:bCs/>
          <w:color w:val="222222"/>
          <w:sz w:val="21"/>
          <w:szCs w:val="21"/>
        </w:rPr>
        <w:t>Викторовна</w:t>
      </w:r>
    </w:p>
    <w:p w14:paraId="1FA3906F" w14:textId="77777777" w:rsidR="007033CB" w:rsidRPr="007033CB" w:rsidRDefault="007033CB" w:rsidP="007033CB">
      <w:pPr>
        <w:rPr>
          <w:rFonts w:ascii="Helvetica" w:hAnsi="Helvetica" w:cs="Helvetica"/>
          <w:b/>
          <w:bCs/>
          <w:color w:val="222222"/>
          <w:sz w:val="21"/>
          <w:szCs w:val="21"/>
        </w:rPr>
      </w:pPr>
      <w:r w:rsidRPr="007033CB">
        <w:rPr>
          <w:rFonts w:ascii="Helvetica" w:hAnsi="Helvetica" w:cs="Helvetica" w:hint="eastAsia"/>
          <w:b/>
          <w:bCs/>
          <w:color w:val="222222"/>
          <w:sz w:val="21"/>
          <w:szCs w:val="21"/>
        </w:rPr>
        <w:t>ВВЕДЕНИЕ</w:t>
      </w:r>
      <w:r w:rsidRPr="007033CB">
        <w:rPr>
          <w:rFonts w:ascii="Helvetica" w:hAnsi="Helvetica" w:cs="Helvetica"/>
          <w:b/>
          <w:bCs/>
          <w:color w:val="222222"/>
          <w:sz w:val="21"/>
          <w:szCs w:val="21"/>
        </w:rPr>
        <w:t>.</w:t>
      </w:r>
    </w:p>
    <w:p w14:paraId="60E8C7E4" w14:textId="77777777" w:rsidR="007033CB" w:rsidRPr="007033CB" w:rsidRDefault="007033CB" w:rsidP="007033CB">
      <w:pPr>
        <w:rPr>
          <w:rFonts w:ascii="Helvetica" w:hAnsi="Helvetica" w:cs="Helvetica"/>
          <w:b/>
          <w:bCs/>
          <w:color w:val="222222"/>
          <w:sz w:val="21"/>
          <w:szCs w:val="21"/>
        </w:rPr>
      </w:pPr>
    </w:p>
    <w:p w14:paraId="5D49604D" w14:textId="77777777" w:rsidR="007033CB" w:rsidRPr="007033CB" w:rsidRDefault="007033CB" w:rsidP="007033CB">
      <w:pPr>
        <w:rPr>
          <w:rFonts w:ascii="Helvetica" w:hAnsi="Helvetica" w:cs="Helvetica"/>
          <w:b/>
          <w:bCs/>
          <w:color w:val="222222"/>
          <w:sz w:val="21"/>
          <w:szCs w:val="21"/>
        </w:rPr>
      </w:pPr>
      <w:r w:rsidRPr="007033CB">
        <w:rPr>
          <w:rFonts w:ascii="Helvetica" w:hAnsi="Helvetica" w:cs="Helvetica"/>
          <w:b/>
          <w:bCs/>
          <w:color w:val="222222"/>
          <w:sz w:val="21"/>
          <w:szCs w:val="21"/>
        </w:rPr>
        <w:lastRenderedPageBreak/>
        <w:t xml:space="preserve">1. </w:t>
      </w:r>
      <w:r w:rsidRPr="007033CB">
        <w:rPr>
          <w:rFonts w:ascii="Helvetica" w:hAnsi="Helvetica" w:cs="Helvetica" w:hint="eastAsia"/>
          <w:b/>
          <w:bCs/>
          <w:color w:val="222222"/>
          <w:sz w:val="21"/>
          <w:szCs w:val="21"/>
        </w:rPr>
        <w:t>ИСТОРИЯ</w:t>
      </w:r>
      <w:r w:rsidRPr="007033CB">
        <w:rPr>
          <w:rFonts w:ascii="Helvetica" w:hAnsi="Helvetica" w:cs="Helvetica"/>
          <w:b/>
          <w:bCs/>
          <w:color w:val="222222"/>
          <w:sz w:val="21"/>
          <w:szCs w:val="21"/>
        </w:rPr>
        <w:t xml:space="preserve"> </w:t>
      </w:r>
      <w:r w:rsidRPr="007033CB">
        <w:rPr>
          <w:rFonts w:ascii="Helvetica" w:hAnsi="Helvetica" w:cs="Helvetica" w:hint="eastAsia"/>
          <w:b/>
          <w:bCs/>
          <w:color w:val="222222"/>
          <w:sz w:val="21"/>
          <w:szCs w:val="21"/>
        </w:rPr>
        <w:t>ИССЛЕДОВАНИЯ</w:t>
      </w:r>
      <w:r w:rsidRPr="007033CB">
        <w:rPr>
          <w:rFonts w:ascii="Helvetica" w:hAnsi="Helvetica" w:cs="Helvetica"/>
          <w:b/>
          <w:bCs/>
          <w:color w:val="222222"/>
          <w:sz w:val="21"/>
          <w:szCs w:val="21"/>
        </w:rPr>
        <w:t xml:space="preserve"> </w:t>
      </w:r>
      <w:r w:rsidRPr="007033CB">
        <w:rPr>
          <w:rFonts w:ascii="Helvetica" w:hAnsi="Helvetica" w:cs="Helvetica" w:hint="eastAsia"/>
          <w:b/>
          <w:bCs/>
          <w:color w:val="222222"/>
          <w:sz w:val="21"/>
          <w:szCs w:val="21"/>
        </w:rPr>
        <w:t>ФЛОРЫ</w:t>
      </w:r>
      <w:r w:rsidRPr="007033CB">
        <w:rPr>
          <w:rFonts w:ascii="Helvetica" w:hAnsi="Helvetica" w:cs="Helvetica"/>
          <w:b/>
          <w:bCs/>
          <w:color w:val="222222"/>
          <w:sz w:val="21"/>
          <w:szCs w:val="21"/>
        </w:rPr>
        <w:t xml:space="preserve"> </w:t>
      </w:r>
      <w:r w:rsidRPr="007033CB">
        <w:rPr>
          <w:rFonts w:ascii="Helvetica" w:hAnsi="Helvetica" w:cs="Helvetica" w:hint="eastAsia"/>
          <w:b/>
          <w:bCs/>
          <w:color w:val="222222"/>
          <w:sz w:val="21"/>
          <w:szCs w:val="21"/>
        </w:rPr>
        <w:t>И</w:t>
      </w:r>
      <w:r w:rsidRPr="007033CB">
        <w:rPr>
          <w:rFonts w:ascii="Helvetica" w:hAnsi="Helvetica" w:cs="Helvetica"/>
          <w:b/>
          <w:bCs/>
          <w:color w:val="222222"/>
          <w:sz w:val="21"/>
          <w:szCs w:val="21"/>
        </w:rPr>
        <w:t xml:space="preserve"> </w:t>
      </w:r>
      <w:r w:rsidRPr="007033CB">
        <w:rPr>
          <w:rFonts w:ascii="Helvetica" w:hAnsi="Helvetica" w:cs="Helvetica" w:hint="eastAsia"/>
          <w:b/>
          <w:bCs/>
          <w:color w:val="222222"/>
          <w:sz w:val="21"/>
          <w:szCs w:val="21"/>
        </w:rPr>
        <w:t>РАСТИТЕЛЬНОСТИ</w:t>
      </w:r>
      <w:r w:rsidRPr="007033CB">
        <w:rPr>
          <w:rFonts w:ascii="Helvetica" w:hAnsi="Helvetica" w:cs="Helvetica"/>
          <w:b/>
          <w:bCs/>
          <w:color w:val="222222"/>
          <w:sz w:val="21"/>
          <w:szCs w:val="21"/>
        </w:rPr>
        <w:t xml:space="preserve"> </w:t>
      </w:r>
      <w:r w:rsidRPr="007033CB">
        <w:rPr>
          <w:rFonts w:ascii="Helvetica" w:hAnsi="Helvetica" w:cs="Helvetica" w:hint="eastAsia"/>
          <w:b/>
          <w:bCs/>
          <w:color w:val="222222"/>
          <w:sz w:val="21"/>
          <w:szCs w:val="21"/>
        </w:rPr>
        <w:t>ОМСКОЙ</w:t>
      </w:r>
      <w:r w:rsidRPr="007033CB">
        <w:rPr>
          <w:rFonts w:ascii="Helvetica" w:hAnsi="Helvetica" w:cs="Helvetica"/>
          <w:b/>
          <w:bCs/>
          <w:color w:val="222222"/>
          <w:sz w:val="21"/>
          <w:szCs w:val="21"/>
        </w:rPr>
        <w:t xml:space="preserve"> </w:t>
      </w:r>
      <w:r w:rsidRPr="007033CB">
        <w:rPr>
          <w:rFonts w:ascii="Helvetica" w:hAnsi="Helvetica" w:cs="Helvetica" w:hint="eastAsia"/>
          <w:b/>
          <w:bCs/>
          <w:color w:val="222222"/>
          <w:sz w:val="21"/>
          <w:szCs w:val="21"/>
        </w:rPr>
        <w:t>ОБЛАСТИ</w:t>
      </w:r>
      <w:r w:rsidRPr="007033CB">
        <w:rPr>
          <w:rFonts w:ascii="Helvetica" w:hAnsi="Helvetica" w:cs="Helvetica"/>
          <w:b/>
          <w:bCs/>
          <w:color w:val="222222"/>
          <w:sz w:val="21"/>
          <w:szCs w:val="21"/>
        </w:rPr>
        <w:t>.</w:t>
      </w:r>
    </w:p>
    <w:p w14:paraId="63004815" w14:textId="77777777" w:rsidR="007033CB" w:rsidRPr="007033CB" w:rsidRDefault="007033CB" w:rsidP="007033CB">
      <w:pPr>
        <w:rPr>
          <w:rFonts w:ascii="Helvetica" w:hAnsi="Helvetica" w:cs="Helvetica"/>
          <w:b/>
          <w:bCs/>
          <w:color w:val="222222"/>
          <w:sz w:val="21"/>
          <w:szCs w:val="21"/>
        </w:rPr>
      </w:pPr>
    </w:p>
    <w:p w14:paraId="1CDA2CDE" w14:textId="77777777" w:rsidR="007033CB" w:rsidRPr="007033CB" w:rsidRDefault="007033CB" w:rsidP="007033CB">
      <w:pPr>
        <w:rPr>
          <w:rFonts w:ascii="Helvetica" w:hAnsi="Helvetica" w:cs="Helvetica"/>
          <w:b/>
          <w:bCs/>
          <w:color w:val="222222"/>
          <w:sz w:val="21"/>
          <w:szCs w:val="21"/>
        </w:rPr>
      </w:pPr>
      <w:r w:rsidRPr="007033CB">
        <w:rPr>
          <w:rFonts w:ascii="Helvetica" w:hAnsi="Helvetica" w:cs="Helvetica"/>
          <w:b/>
          <w:bCs/>
          <w:color w:val="222222"/>
          <w:sz w:val="21"/>
          <w:szCs w:val="21"/>
        </w:rPr>
        <w:t xml:space="preserve">2. </w:t>
      </w:r>
      <w:r w:rsidRPr="007033CB">
        <w:rPr>
          <w:rFonts w:ascii="Helvetica" w:hAnsi="Helvetica" w:cs="Helvetica" w:hint="eastAsia"/>
          <w:b/>
          <w:bCs/>
          <w:color w:val="222222"/>
          <w:sz w:val="21"/>
          <w:szCs w:val="21"/>
        </w:rPr>
        <w:t>ФИЗИКО</w:t>
      </w:r>
      <w:r w:rsidRPr="007033CB">
        <w:rPr>
          <w:rFonts w:ascii="Helvetica" w:hAnsi="Helvetica" w:cs="Helvetica"/>
          <w:b/>
          <w:bCs/>
          <w:color w:val="222222"/>
          <w:sz w:val="21"/>
          <w:szCs w:val="21"/>
        </w:rPr>
        <w:t>-</w:t>
      </w:r>
      <w:r w:rsidRPr="007033CB">
        <w:rPr>
          <w:rFonts w:ascii="Helvetica" w:hAnsi="Helvetica" w:cs="Helvetica" w:hint="eastAsia"/>
          <w:b/>
          <w:bCs/>
          <w:color w:val="222222"/>
          <w:sz w:val="21"/>
          <w:szCs w:val="21"/>
        </w:rPr>
        <w:t>ГЕОГРАФИЧЕСКИЕ</w:t>
      </w:r>
      <w:r w:rsidRPr="007033CB">
        <w:rPr>
          <w:rFonts w:ascii="Helvetica" w:hAnsi="Helvetica" w:cs="Helvetica"/>
          <w:b/>
          <w:bCs/>
          <w:color w:val="222222"/>
          <w:sz w:val="21"/>
          <w:szCs w:val="21"/>
        </w:rPr>
        <w:t xml:space="preserve"> </w:t>
      </w:r>
      <w:r w:rsidRPr="007033CB">
        <w:rPr>
          <w:rFonts w:ascii="Helvetica" w:hAnsi="Helvetica" w:cs="Helvetica" w:hint="eastAsia"/>
          <w:b/>
          <w:bCs/>
          <w:color w:val="222222"/>
          <w:sz w:val="21"/>
          <w:szCs w:val="21"/>
        </w:rPr>
        <w:t>УСЛОВИЯ</w:t>
      </w:r>
      <w:r w:rsidRPr="007033CB">
        <w:rPr>
          <w:rFonts w:ascii="Helvetica" w:hAnsi="Helvetica" w:cs="Helvetica"/>
          <w:b/>
          <w:bCs/>
          <w:color w:val="222222"/>
          <w:sz w:val="21"/>
          <w:szCs w:val="21"/>
        </w:rPr>
        <w:t xml:space="preserve"> </w:t>
      </w:r>
      <w:r w:rsidRPr="007033CB">
        <w:rPr>
          <w:rFonts w:ascii="Helvetica" w:hAnsi="Helvetica" w:cs="Helvetica" w:hint="eastAsia"/>
          <w:b/>
          <w:bCs/>
          <w:color w:val="222222"/>
          <w:sz w:val="21"/>
          <w:szCs w:val="21"/>
        </w:rPr>
        <w:t>СУЩЕСТВОВАНИЯ</w:t>
      </w:r>
      <w:r w:rsidRPr="007033CB">
        <w:rPr>
          <w:rFonts w:ascii="Helvetica" w:hAnsi="Helvetica" w:cs="Helvetica"/>
          <w:b/>
          <w:bCs/>
          <w:color w:val="222222"/>
          <w:sz w:val="21"/>
          <w:szCs w:val="21"/>
        </w:rPr>
        <w:t xml:space="preserve"> </w:t>
      </w:r>
      <w:r w:rsidRPr="007033CB">
        <w:rPr>
          <w:rFonts w:ascii="Helvetica" w:hAnsi="Helvetica" w:cs="Helvetica" w:hint="eastAsia"/>
          <w:b/>
          <w:bCs/>
          <w:color w:val="222222"/>
          <w:sz w:val="21"/>
          <w:szCs w:val="21"/>
        </w:rPr>
        <w:t>ФЛОРЫ</w:t>
      </w:r>
      <w:r w:rsidRPr="007033CB">
        <w:rPr>
          <w:rFonts w:ascii="Helvetica" w:hAnsi="Helvetica" w:cs="Helvetica"/>
          <w:b/>
          <w:bCs/>
          <w:color w:val="222222"/>
          <w:sz w:val="21"/>
          <w:szCs w:val="21"/>
        </w:rPr>
        <w:t xml:space="preserve"> </w:t>
      </w:r>
      <w:r w:rsidRPr="007033CB">
        <w:rPr>
          <w:rFonts w:ascii="Helvetica" w:hAnsi="Helvetica" w:cs="Helvetica" w:hint="eastAsia"/>
          <w:b/>
          <w:bCs/>
          <w:color w:val="222222"/>
          <w:sz w:val="21"/>
          <w:szCs w:val="21"/>
        </w:rPr>
        <w:t>ОМСКОЙ</w:t>
      </w:r>
      <w:r w:rsidRPr="007033CB">
        <w:rPr>
          <w:rFonts w:ascii="Helvetica" w:hAnsi="Helvetica" w:cs="Helvetica"/>
          <w:b/>
          <w:bCs/>
          <w:color w:val="222222"/>
          <w:sz w:val="21"/>
          <w:szCs w:val="21"/>
        </w:rPr>
        <w:t xml:space="preserve"> </w:t>
      </w:r>
      <w:r w:rsidRPr="007033CB">
        <w:rPr>
          <w:rFonts w:ascii="Helvetica" w:hAnsi="Helvetica" w:cs="Helvetica" w:hint="eastAsia"/>
          <w:b/>
          <w:bCs/>
          <w:color w:val="222222"/>
          <w:sz w:val="21"/>
          <w:szCs w:val="21"/>
        </w:rPr>
        <w:t>ОБЛАСТИ</w:t>
      </w:r>
      <w:r w:rsidRPr="007033CB">
        <w:rPr>
          <w:rFonts w:ascii="Helvetica" w:hAnsi="Helvetica" w:cs="Helvetica"/>
          <w:b/>
          <w:bCs/>
          <w:color w:val="222222"/>
          <w:sz w:val="21"/>
          <w:szCs w:val="21"/>
        </w:rPr>
        <w:t>.</w:t>
      </w:r>
    </w:p>
    <w:p w14:paraId="78F7EEF3" w14:textId="77777777" w:rsidR="007033CB" w:rsidRPr="007033CB" w:rsidRDefault="007033CB" w:rsidP="007033CB">
      <w:pPr>
        <w:rPr>
          <w:rFonts w:ascii="Helvetica" w:hAnsi="Helvetica" w:cs="Helvetica"/>
          <w:b/>
          <w:bCs/>
          <w:color w:val="222222"/>
          <w:sz w:val="21"/>
          <w:szCs w:val="21"/>
        </w:rPr>
      </w:pPr>
    </w:p>
    <w:p w14:paraId="5A96EA38" w14:textId="77777777" w:rsidR="007033CB" w:rsidRPr="007033CB" w:rsidRDefault="007033CB" w:rsidP="007033CB">
      <w:pPr>
        <w:rPr>
          <w:rFonts w:ascii="Helvetica" w:hAnsi="Helvetica" w:cs="Helvetica"/>
          <w:b/>
          <w:bCs/>
          <w:color w:val="222222"/>
          <w:sz w:val="21"/>
          <w:szCs w:val="21"/>
        </w:rPr>
      </w:pPr>
      <w:r w:rsidRPr="007033CB">
        <w:rPr>
          <w:rFonts w:ascii="Helvetica" w:hAnsi="Helvetica" w:cs="Helvetica"/>
          <w:b/>
          <w:bCs/>
          <w:color w:val="222222"/>
          <w:sz w:val="21"/>
          <w:szCs w:val="21"/>
        </w:rPr>
        <w:t xml:space="preserve">2.1. </w:t>
      </w:r>
      <w:r w:rsidRPr="007033CB">
        <w:rPr>
          <w:rFonts w:ascii="Helvetica" w:hAnsi="Helvetica" w:cs="Helvetica" w:hint="eastAsia"/>
          <w:b/>
          <w:bCs/>
          <w:color w:val="222222"/>
          <w:sz w:val="21"/>
          <w:szCs w:val="21"/>
        </w:rPr>
        <w:t>Геологические</w:t>
      </w:r>
      <w:r w:rsidRPr="007033CB">
        <w:rPr>
          <w:rFonts w:ascii="Helvetica" w:hAnsi="Helvetica" w:cs="Helvetica"/>
          <w:b/>
          <w:bCs/>
          <w:color w:val="222222"/>
          <w:sz w:val="21"/>
          <w:szCs w:val="21"/>
        </w:rPr>
        <w:t xml:space="preserve"> </w:t>
      </w:r>
      <w:r w:rsidRPr="007033CB">
        <w:rPr>
          <w:rFonts w:ascii="Helvetica" w:hAnsi="Helvetica" w:cs="Helvetica" w:hint="eastAsia"/>
          <w:b/>
          <w:bCs/>
          <w:color w:val="222222"/>
          <w:sz w:val="21"/>
          <w:szCs w:val="21"/>
        </w:rPr>
        <w:t>особенности</w:t>
      </w:r>
      <w:r w:rsidRPr="007033CB">
        <w:rPr>
          <w:rFonts w:ascii="Helvetica" w:hAnsi="Helvetica" w:cs="Helvetica"/>
          <w:b/>
          <w:bCs/>
          <w:color w:val="222222"/>
          <w:sz w:val="21"/>
          <w:szCs w:val="21"/>
        </w:rPr>
        <w:t>.</w:t>
      </w:r>
    </w:p>
    <w:p w14:paraId="6AA44F9E" w14:textId="77777777" w:rsidR="007033CB" w:rsidRPr="007033CB" w:rsidRDefault="007033CB" w:rsidP="007033CB">
      <w:pPr>
        <w:rPr>
          <w:rFonts w:ascii="Helvetica" w:hAnsi="Helvetica" w:cs="Helvetica"/>
          <w:b/>
          <w:bCs/>
          <w:color w:val="222222"/>
          <w:sz w:val="21"/>
          <w:szCs w:val="21"/>
        </w:rPr>
      </w:pPr>
    </w:p>
    <w:p w14:paraId="3C8F421B" w14:textId="77777777" w:rsidR="007033CB" w:rsidRPr="007033CB" w:rsidRDefault="007033CB" w:rsidP="007033CB">
      <w:pPr>
        <w:rPr>
          <w:rFonts w:ascii="Helvetica" w:hAnsi="Helvetica" w:cs="Helvetica"/>
          <w:b/>
          <w:bCs/>
          <w:color w:val="222222"/>
          <w:sz w:val="21"/>
          <w:szCs w:val="21"/>
        </w:rPr>
      </w:pPr>
      <w:r w:rsidRPr="007033CB">
        <w:rPr>
          <w:rFonts w:ascii="Helvetica" w:hAnsi="Helvetica" w:cs="Helvetica"/>
          <w:b/>
          <w:bCs/>
          <w:color w:val="222222"/>
          <w:sz w:val="21"/>
          <w:szCs w:val="21"/>
        </w:rPr>
        <w:t xml:space="preserve">2.2. </w:t>
      </w:r>
      <w:r w:rsidRPr="007033CB">
        <w:rPr>
          <w:rFonts w:ascii="Helvetica" w:hAnsi="Helvetica" w:cs="Helvetica" w:hint="eastAsia"/>
          <w:b/>
          <w:bCs/>
          <w:color w:val="222222"/>
          <w:sz w:val="21"/>
          <w:szCs w:val="21"/>
        </w:rPr>
        <w:t>Рельеф</w:t>
      </w:r>
      <w:r w:rsidRPr="007033CB">
        <w:rPr>
          <w:rFonts w:ascii="Helvetica" w:hAnsi="Helvetica" w:cs="Helvetica"/>
          <w:b/>
          <w:bCs/>
          <w:color w:val="222222"/>
          <w:sz w:val="21"/>
          <w:szCs w:val="21"/>
        </w:rPr>
        <w:t>.</w:t>
      </w:r>
    </w:p>
    <w:p w14:paraId="5EE7DA40" w14:textId="77777777" w:rsidR="007033CB" w:rsidRPr="007033CB" w:rsidRDefault="007033CB" w:rsidP="007033CB">
      <w:pPr>
        <w:rPr>
          <w:rFonts w:ascii="Helvetica" w:hAnsi="Helvetica" w:cs="Helvetica"/>
          <w:b/>
          <w:bCs/>
          <w:color w:val="222222"/>
          <w:sz w:val="21"/>
          <w:szCs w:val="21"/>
        </w:rPr>
      </w:pPr>
    </w:p>
    <w:p w14:paraId="7FACBE49" w14:textId="77777777" w:rsidR="007033CB" w:rsidRPr="007033CB" w:rsidRDefault="007033CB" w:rsidP="007033CB">
      <w:pPr>
        <w:rPr>
          <w:rFonts w:ascii="Helvetica" w:hAnsi="Helvetica" w:cs="Helvetica"/>
          <w:b/>
          <w:bCs/>
          <w:color w:val="222222"/>
          <w:sz w:val="21"/>
          <w:szCs w:val="21"/>
        </w:rPr>
      </w:pPr>
      <w:r w:rsidRPr="007033CB">
        <w:rPr>
          <w:rFonts w:ascii="Helvetica" w:hAnsi="Helvetica" w:cs="Helvetica"/>
          <w:b/>
          <w:bCs/>
          <w:color w:val="222222"/>
          <w:sz w:val="21"/>
          <w:szCs w:val="21"/>
        </w:rPr>
        <w:t xml:space="preserve">2.3. </w:t>
      </w:r>
      <w:r w:rsidRPr="007033CB">
        <w:rPr>
          <w:rFonts w:ascii="Helvetica" w:hAnsi="Helvetica" w:cs="Helvetica" w:hint="eastAsia"/>
          <w:b/>
          <w:bCs/>
          <w:color w:val="222222"/>
          <w:sz w:val="21"/>
          <w:szCs w:val="21"/>
        </w:rPr>
        <w:t>Климат</w:t>
      </w:r>
      <w:r w:rsidRPr="007033CB">
        <w:rPr>
          <w:rFonts w:ascii="Helvetica" w:hAnsi="Helvetica" w:cs="Helvetica"/>
          <w:b/>
          <w:bCs/>
          <w:color w:val="222222"/>
          <w:sz w:val="21"/>
          <w:szCs w:val="21"/>
        </w:rPr>
        <w:t>.</w:t>
      </w:r>
    </w:p>
    <w:p w14:paraId="210CEC16" w14:textId="77777777" w:rsidR="007033CB" w:rsidRPr="007033CB" w:rsidRDefault="007033CB" w:rsidP="007033CB">
      <w:pPr>
        <w:rPr>
          <w:rFonts w:ascii="Helvetica" w:hAnsi="Helvetica" w:cs="Helvetica"/>
          <w:b/>
          <w:bCs/>
          <w:color w:val="222222"/>
          <w:sz w:val="21"/>
          <w:szCs w:val="21"/>
        </w:rPr>
      </w:pPr>
    </w:p>
    <w:p w14:paraId="07C9BB52" w14:textId="77777777" w:rsidR="007033CB" w:rsidRPr="007033CB" w:rsidRDefault="007033CB" w:rsidP="007033CB">
      <w:pPr>
        <w:rPr>
          <w:rFonts w:ascii="Helvetica" w:hAnsi="Helvetica" w:cs="Helvetica"/>
          <w:b/>
          <w:bCs/>
          <w:color w:val="222222"/>
          <w:sz w:val="21"/>
          <w:szCs w:val="21"/>
        </w:rPr>
      </w:pPr>
      <w:r w:rsidRPr="007033CB">
        <w:rPr>
          <w:rFonts w:ascii="Helvetica" w:hAnsi="Helvetica" w:cs="Helvetica"/>
          <w:b/>
          <w:bCs/>
          <w:color w:val="222222"/>
          <w:sz w:val="21"/>
          <w:szCs w:val="21"/>
        </w:rPr>
        <w:t xml:space="preserve">2.4. </w:t>
      </w:r>
      <w:r w:rsidRPr="007033CB">
        <w:rPr>
          <w:rFonts w:ascii="Helvetica" w:hAnsi="Helvetica" w:cs="Helvetica" w:hint="eastAsia"/>
          <w:b/>
          <w:bCs/>
          <w:color w:val="222222"/>
          <w:sz w:val="21"/>
          <w:szCs w:val="21"/>
        </w:rPr>
        <w:t>Почвы</w:t>
      </w:r>
      <w:r w:rsidRPr="007033CB">
        <w:rPr>
          <w:rFonts w:ascii="Helvetica" w:hAnsi="Helvetica" w:cs="Helvetica"/>
          <w:b/>
          <w:bCs/>
          <w:color w:val="222222"/>
          <w:sz w:val="21"/>
          <w:szCs w:val="21"/>
        </w:rPr>
        <w:t>.</w:t>
      </w:r>
    </w:p>
    <w:p w14:paraId="6123FC86" w14:textId="77777777" w:rsidR="007033CB" w:rsidRPr="007033CB" w:rsidRDefault="007033CB" w:rsidP="007033CB">
      <w:pPr>
        <w:rPr>
          <w:rFonts w:ascii="Helvetica" w:hAnsi="Helvetica" w:cs="Helvetica"/>
          <w:b/>
          <w:bCs/>
          <w:color w:val="222222"/>
          <w:sz w:val="21"/>
          <w:szCs w:val="21"/>
        </w:rPr>
      </w:pPr>
    </w:p>
    <w:p w14:paraId="3C9B8250" w14:textId="77777777" w:rsidR="007033CB" w:rsidRPr="007033CB" w:rsidRDefault="007033CB" w:rsidP="007033CB">
      <w:pPr>
        <w:rPr>
          <w:rFonts w:ascii="Helvetica" w:hAnsi="Helvetica" w:cs="Helvetica"/>
          <w:b/>
          <w:bCs/>
          <w:color w:val="222222"/>
          <w:sz w:val="21"/>
          <w:szCs w:val="21"/>
        </w:rPr>
      </w:pPr>
      <w:r w:rsidRPr="007033CB">
        <w:rPr>
          <w:rFonts w:ascii="Helvetica" w:hAnsi="Helvetica" w:cs="Helvetica"/>
          <w:b/>
          <w:bCs/>
          <w:color w:val="222222"/>
          <w:sz w:val="21"/>
          <w:szCs w:val="21"/>
        </w:rPr>
        <w:t xml:space="preserve">2.5. </w:t>
      </w:r>
      <w:r w:rsidRPr="007033CB">
        <w:rPr>
          <w:rFonts w:ascii="Helvetica" w:hAnsi="Helvetica" w:cs="Helvetica" w:hint="eastAsia"/>
          <w:b/>
          <w:bCs/>
          <w:color w:val="222222"/>
          <w:sz w:val="21"/>
          <w:szCs w:val="21"/>
        </w:rPr>
        <w:t>Растительность</w:t>
      </w:r>
      <w:r w:rsidRPr="007033CB">
        <w:rPr>
          <w:rFonts w:ascii="Helvetica" w:hAnsi="Helvetica" w:cs="Helvetica"/>
          <w:b/>
          <w:bCs/>
          <w:color w:val="222222"/>
          <w:sz w:val="21"/>
          <w:szCs w:val="21"/>
        </w:rPr>
        <w:t>.</w:t>
      </w:r>
    </w:p>
    <w:p w14:paraId="34E3048A" w14:textId="77777777" w:rsidR="007033CB" w:rsidRPr="007033CB" w:rsidRDefault="007033CB" w:rsidP="007033CB">
      <w:pPr>
        <w:rPr>
          <w:rFonts w:ascii="Helvetica" w:hAnsi="Helvetica" w:cs="Helvetica"/>
          <w:b/>
          <w:bCs/>
          <w:color w:val="222222"/>
          <w:sz w:val="21"/>
          <w:szCs w:val="21"/>
        </w:rPr>
      </w:pPr>
    </w:p>
    <w:p w14:paraId="0431F4EF" w14:textId="77777777" w:rsidR="007033CB" w:rsidRPr="007033CB" w:rsidRDefault="007033CB" w:rsidP="007033CB">
      <w:pPr>
        <w:rPr>
          <w:rFonts w:ascii="Helvetica" w:hAnsi="Helvetica" w:cs="Helvetica"/>
          <w:b/>
          <w:bCs/>
          <w:color w:val="222222"/>
          <w:sz w:val="21"/>
          <w:szCs w:val="21"/>
        </w:rPr>
      </w:pPr>
      <w:r w:rsidRPr="007033CB">
        <w:rPr>
          <w:rFonts w:ascii="Helvetica" w:hAnsi="Helvetica" w:cs="Helvetica"/>
          <w:b/>
          <w:bCs/>
          <w:color w:val="222222"/>
          <w:sz w:val="21"/>
          <w:szCs w:val="21"/>
        </w:rPr>
        <w:t xml:space="preserve">3. </w:t>
      </w:r>
      <w:r w:rsidRPr="007033CB">
        <w:rPr>
          <w:rFonts w:ascii="Helvetica" w:hAnsi="Helvetica" w:cs="Helvetica" w:hint="eastAsia"/>
          <w:b/>
          <w:bCs/>
          <w:color w:val="222222"/>
          <w:sz w:val="21"/>
          <w:szCs w:val="21"/>
        </w:rPr>
        <w:t>КОНСПЕКТ</w:t>
      </w:r>
      <w:r w:rsidRPr="007033CB">
        <w:rPr>
          <w:rFonts w:ascii="Helvetica" w:hAnsi="Helvetica" w:cs="Helvetica"/>
          <w:b/>
          <w:bCs/>
          <w:color w:val="222222"/>
          <w:sz w:val="21"/>
          <w:szCs w:val="21"/>
        </w:rPr>
        <w:t xml:space="preserve"> </w:t>
      </w:r>
      <w:r w:rsidRPr="007033CB">
        <w:rPr>
          <w:rFonts w:ascii="Helvetica" w:hAnsi="Helvetica" w:cs="Helvetica" w:hint="eastAsia"/>
          <w:b/>
          <w:bCs/>
          <w:color w:val="222222"/>
          <w:sz w:val="21"/>
          <w:szCs w:val="21"/>
        </w:rPr>
        <w:t>ФЛОРЫ</w:t>
      </w:r>
      <w:r w:rsidRPr="007033CB">
        <w:rPr>
          <w:rFonts w:ascii="Helvetica" w:hAnsi="Helvetica" w:cs="Helvetica"/>
          <w:b/>
          <w:bCs/>
          <w:color w:val="222222"/>
          <w:sz w:val="21"/>
          <w:szCs w:val="21"/>
        </w:rPr>
        <w:t xml:space="preserve"> </w:t>
      </w:r>
      <w:r w:rsidRPr="007033CB">
        <w:rPr>
          <w:rFonts w:ascii="Helvetica" w:hAnsi="Helvetica" w:cs="Helvetica" w:hint="eastAsia"/>
          <w:b/>
          <w:bCs/>
          <w:color w:val="222222"/>
          <w:sz w:val="21"/>
          <w:szCs w:val="21"/>
        </w:rPr>
        <w:t>ОМСКОЙ</w:t>
      </w:r>
      <w:r w:rsidRPr="007033CB">
        <w:rPr>
          <w:rFonts w:ascii="Helvetica" w:hAnsi="Helvetica" w:cs="Helvetica"/>
          <w:b/>
          <w:bCs/>
          <w:color w:val="222222"/>
          <w:sz w:val="21"/>
          <w:szCs w:val="21"/>
        </w:rPr>
        <w:t xml:space="preserve"> </w:t>
      </w:r>
      <w:r w:rsidRPr="007033CB">
        <w:rPr>
          <w:rFonts w:ascii="Helvetica" w:hAnsi="Helvetica" w:cs="Helvetica" w:hint="eastAsia"/>
          <w:b/>
          <w:bCs/>
          <w:color w:val="222222"/>
          <w:sz w:val="21"/>
          <w:szCs w:val="21"/>
        </w:rPr>
        <w:t>ОБЛАСТИ</w:t>
      </w:r>
      <w:r w:rsidRPr="007033CB">
        <w:rPr>
          <w:rFonts w:ascii="Helvetica" w:hAnsi="Helvetica" w:cs="Helvetica"/>
          <w:b/>
          <w:bCs/>
          <w:color w:val="222222"/>
          <w:sz w:val="21"/>
          <w:szCs w:val="21"/>
        </w:rPr>
        <w:t>.</w:t>
      </w:r>
    </w:p>
    <w:p w14:paraId="0B8E1D4A" w14:textId="77777777" w:rsidR="007033CB" w:rsidRPr="007033CB" w:rsidRDefault="007033CB" w:rsidP="007033CB">
      <w:pPr>
        <w:rPr>
          <w:rFonts w:ascii="Helvetica" w:hAnsi="Helvetica" w:cs="Helvetica"/>
          <w:b/>
          <w:bCs/>
          <w:color w:val="222222"/>
          <w:sz w:val="21"/>
          <w:szCs w:val="21"/>
        </w:rPr>
      </w:pPr>
    </w:p>
    <w:p w14:paraId="660656A7" w14:textId="77777777" w:rsidR="007033CB" w:rsidRPr="007033CB" w:rsidRDefault="007033CB" w:rsidP="007033CB">
      <w:pPr>
        <w:rPr>
          <w:rFonts w:ascii="Helvetica" w:hAnsi="Helvetica" w:cs="Helvetica"/>
          <w:b/>
          <w:bCs/>
          <w:color w:val="222222"/>
          <w:sz w:val="21"/>
          <w:szCs w:val="21"/>
        </w:rPr>
      </w:pPr>
      <w:r w:rsidRPr="007033CB">
        <w:rPr>
          <w:rFonts w:ascii="Helvetica" w:hAnsi="Helvetica" w:cs="Helvetica"/>
          <w:b/>
          <w:bCs/>
          <w:color w:val="222222"/>
          <w:sz w:val="21"/>
          <w:szCs w:val="21"/>
        </w:rPr>
        <w:t xml:space="preserve">4. </w:t>
      </w:r>
      <w:r w:rsidRPr="007033CB">
        <w:rPr>
          <w:rFonts w:ascii="Helvetica" w:hAnsi="Helvetica" w:cs="Helvetica" w:hint="eastAsia"/>
          <w:b/>
          <w:bCs/>
          <w:color w:val="222222"/>
          <w:sz w:val="21"/>
          <w:szCs w:val="21"/>
        </w:rPr>
        <w:t>АНАЛИЗ</w:t>
      </w:r>
      <w:r w:rsidRPr="007033CB">
        <w:rPr>
          <w:rFonts w:ascii="Helvetica" w:hAnsi="Helvetica" w:cs="Helvetica"/>
          <w:b/>
          <w:bCs/>
          <w:color w:val="222222"/>
          <w:sz w:val="21"/>
          <w:szCs w:val="21"/>
        </w:rPr>
        <w:t xml:space="preserve"> </w:t>
      </w:r>
      <w:r w:rsidRPr="007033CB">
        <w:rPr>
          <w:rFonts w:ascii="Helvetica" w:hAnsi="Helvetica" w:cs="Helvetica" w:hint="eastAsia"/>
          <w:b/>
          <w:bCs/>
          <w:color w:val="222222"/>
          <w:sz w:val="21"/>
          <w:szCs w:val="21"/>
        </w:rPr>
        <w:t>ФЛОРЫ</w:t>
      </w:r>
      <w:r w:rsidRPr="007033CB">
        <w:rPr>
          <w:rFonts w:ascii="Helvetica" w:hAnsi="Helvetica" w:cs="Helvetica"/>
          <w:b/>
          <w:bCs/>
          <w:color w:val="222222"/>
          <w:sz w:val="21"/>
          <w:szCs w:val="21"/>
        </w:rPr>
        <w:t>.</w:t>
      </w:r>
    </w:p>
    <w:p w14:paraId="1C373C68" w14:textId="77777777" w:rsidR="007033CB" w:rsidRPr="007033CB" w:rsidRDefault="007033CB" w:rsidP="007033CB">
      <w:pPr>
        <w:rPr>
          <w:rFonts w:ascii="Helvetica" w:hAnsi="Helvetica" w:cs="Helvetica"/>
          <w:b/>
          <w:bCs/>
          <w:color w:val="222222"/>
          <w:sz w:val="21"/>
          <w:szCs w:val="21"/>
        </w:rPr>
      </w:pPr>
    </w:p>
    <w:p w14:paraId="0E151F4D" w14:textId="77777777" w:rsidR="007033CB" w:rsidRPr="007033CB" w:rsidRDefault="007033CB" w:rsidP="007033CB">
      <w:pPr>
        <w:rPr>
          <w:rFonts w:ascii="Helvetica" w:hAnsi="Helvetica" w:cs="Helvetica"/>
          <w:b/>
          <w:bCs/>
          <w:color w:val="222222"/>
          <w:sz w:val="21"/>
          <w:szCs w:val="21"/>
        </w:rPr>
      </w:pPr>
      <w:r w:rsidRPr="007033CB">
        <w:rPr>
          <w:rFonts w:ascii="Helvetica" w:hAnsi="Helvetica" w:cs="Helvetica"/>
          <w:b/>
          <w:bCs/>
          <w:color w:val="222222"/>
          <w:sz w:val="21"/>
          <w:szCs w:val="21"/>
        </w:rPr>
        <w:t xml:space="preserve">4.1. </w:t>
      </w:r>
      <w:r w:rsidRPr="007033CB">
        <w:rPr>
          <w:rFonts w:ascii="Helvetica" w:hAnsi="Helvetica" w:cs="Helvetica" w:hint="eastAsia"/>
          <w:b/>
          <w:bCs/>
          <w:color w:val="222222"/>
          <w:sz w:val="21"/>
          <w:szCs w:val="21"/>
        </w:rPr>
        <w:t>Таксономическая</w:t>
      </w:r>
      <w:r w:rsidRPr="007033CB">
        <w:rPr>
          <w:rFonts w:ascii="Helvetica" w:hAnsi="Helvetica" w:cs="Helvetica"/>
          <w:b/>
          <w:bCs/>
          <w:color w:val="222222"/>
          <w:sz w:val="21"/>
          <w:szCs w:val="21"/>
        </w:rPr>
        <w:t xml:space="preserve"> </w:t>
      </w:r>
      <w:r w:rsidRPr="007033CB">
        <w:rPr>
          <w:rFonts w:ascii="Helvetica" w:hAnsi="Helvetica" w:cs="Helvetica" w:hint="eastAsia"/>
          <w:b/>
          <w:bCs/>
          <w:color w:val="222222"/>
          <w:sz w:val="21"/>
          <w:szCs w:val="21"/>
        </w:rPr>
        <w:t>структура</w:t>
      </w:r>
      <w:r w:rsidRPr="007033CB">
        <w:rPr>
          <w:rFonts w:ascii="Helvetica" w:hAnsi="Helvetica" w:cs="Helvetica"/>
          <w:b/>
          <w:bCs/>
          <w:color w:val="222222"/>
          <w:sz w:val="21"/>
          <w:szCs w:val="21"/>
        </w:rPr>
        <w:t xml:space="preserve"> </w:t>
      </w:r>
      <w:r w:rsidRPr="007033CB">
        <w:rPr>
          <w:rFonts w:ascii="Helvetica" w:hAnsi="Helvetica" w:cs="Helvetica" w:hint="eastAsia"/>
          <w:b/>
          <w:bCs/>
          <w:color w:val="222222"/>
          <w:sz w:val="21"/>
          <w:szCs w:val="21"/>
        </w:rPr>
        <w:t>флоры</w:t>
      </w:r>
      <w:r w:rsidRPr="007033CB">
        <w:rPr>
          <w:rFonts w:ascii="Helvetica" w:hAnsi="Helvetica" w:cs="Helvetica"/>
          <w:b/>
          <w:bCs/>
          <w:color w:val="222222"/>
          <w:sz w:val="21"/>
          <w:szCs w:val="21"/>
        </w:rPr>
        <w:t>.</w:t>
      </w:r>
    </w:p>
    <w:p w14:paraId="5B5E8551" w14:textId="77777777" w:rsidR="007033CB" w:rsidRPr="007033CB" w:rsidRDefault="007033CB" w:rsidP="007033CB">
      <w:pPr>
        <w:rPr>
          <w:rFonts w:ascii="Helvetica" w:hAnsi="Helvetica" w:cs="Helvetica"/>
          <w:b/>
          <w:bCs/>
          <w:color w:val="222222"/>
          <w:sz w:val="21"/>
          <w:szCs w:val="21"/>
        </w:rPr>
      </w:pPr>
    </w:p>
    <w:p w14:paraId="542D650B" w14:textId="77777777" w:rsidR="007033CB" w:rsidRPr="007033CB" w:rsidRDefault="007033CB" w:rsidP="007033CB">
      <w:pPr>
        <w:rPr>
          <w:rFonts w:ascii="Helvetica" w:hAnsi="Helvetica" w:cs="Helvetica"/>
          <w:b/>
          <w:bCs/>
          <w:color w:val="222222"/>
          <w:sz w:val="21"/>
          <w:szCs w:val="21"/>
        </w:rPr>
      </w:pPr>
      <w:r w:rsidRPr="007033CB">
        <w:rPr>
          <w:rFonts w:ascii="Helvetica" w:hAnsi="Helvetica" w:cs="Helvetica"/>
          <w:b/>
          <w:bCs/>
          <w:color w:val="222222"/>
          <w:sz w:val="21"/>
          <w:szCs w:val="21"/>
        </w:rPr>
        <w:t xml:space="preserve">4.1.1. </w:t>
      </w:r>
      <w:r w:rsidRPr="007033CB">
        <w:rPr>
          <w:rFonts w:ascii="Helvetica" w:hAnsi="Helvetica" w:cs="Helvetica" w:hint="eastAsia"/>
          <w:b/>
          <w:bCs/>
          <w:color w:val="222222"/>
          <w:sz w:val="21"/>
          <w:szCs w:val="21"/>
        </w:rPr>
        <w:t>Общая</w:t>
      </w:r>
      <w:r w:rsidRPr="007033CB">
        <w:rPr>
          <w:rFonts w:ascii="Helvetica" w:hAnsi="Helvetica" w:cs="Helvetica"/>
          <w:b/>
          <w:bCs/>
          <w:color w:val="222222"/>
          <w:sz w:val="21"/>
          <w:szCs w:val="21"/>
        </w:rPr>
        <w:t xml:space="preserve"> </w:t>
      </w:r>
      <w:r w:rsidRPr="007033CB">
        <w:rPr>
          <w:rFonts w:ascii="Helvetica" w:hAnsi="Helvetica" w:cs="Helvetica" w:hint="eastAsia"/>
          <w:b/>
          <w:bCs/>
          <w:color w:val="222222"/>
          <w:sz w:val="21"/>
          <w:szCs w:val="21"/>
        </w:rPr>
        <w:t>характеристика</w:t>
      </w:r>
      <w:r w:rsidRPr="007033CB">
        <w:rPr>
          <w:rFonts w:ascii="Helvetica" w:hAnsi="Helvetica" w:cs="Helvetica"/>
          <w:b/>
          <w:bCs/>
          <w:color w:val="222222"/>
          <w:sz w:val="21"/>
          <w:szCs w:val="21"/>
        </w:rPr>
        <w:t xml:space="preserve"> </w:t>
      </w:r>
      <w:r w:rsidRPr="007033CB">
        <w:rPr>
          <w:rFonts w:ascii="Helvetica" w:hAnsi="Helvetica" w:cs="Helvetica" w:hint="eastAsia"/>
          <w:b/>
          <w:bCs/>
          <w:color w:val="222222"/>
          <w:sz w:val="21"/>
          <w:szCs w:val="21"/>
        </w:rPr>
        <w:t>флоры</w:t>
      </w:r>
      <w:r w:rsidRPr="007033CB">
        <w:rPr>
          <w:rFonts w:ascii="Helvetica" w:hAnsi="Helvetica" w:cs="Helvetica"/>
          <w:b/>
          <w:bCs/>
          <w:color w:val="222222"/>
          <w:sz w:val="21"/>
          <w:szCs w:val="21"/>
        </w:rPr>
        <w:t>.</w:t>
      </w:r>
    </w:p>
    <w:p w14:paraId="6C8A310F" w14:textId="77777777" w:rsidR="007033CB" w:rsidRPr="007033CB" w:rsidRDefault="007033CB" w:rsidP="007033CB">
      <w:pPr>
        <w:rPr>
          <w:rFonts w:ascii="Helvetica" w:hAnsi="Helvetica" w:cs="Helvetica"/>
          <w:b/>
          <w:bCs/>
          <w:color w:val="222222"/>
          <w:sz w:val="21"/>
          <w:szCs w:val="21"/>
        </w:rPr>
      </w:pPr>
    </w:p>
    <w:p w14:paraId="0C88F308" w14:textId="77777777" w:rsidR="007033CB" w:rsidRPr="007033CB" w:rsidRDefault="007033CB" w:rsidP="007033CB">
      <w:pPr>
        <w:rPr>
          <w:rFonts w:ascii="Helvetica" w:hAnsi="Helvetica" w:cs="Helvetica"/>
          <w:b/>
          <w:bCs/>
          <w:color w:val="222222"/>
          <w:sz w:val="21"/>
          <w:szCs w:val="21"/>
        </w:rPr>
      </w:pPr>
      <w:r w:rsidRPr="007033CB">
        <w:rPr>
          <w:rFonts w:ascii="Helvetica" w:hAnsi="Helvetica" w:cs="Helvetica"/>
          <w:b/>
          <w:bCs/>
          <w:color w:val="222222"/>
          <w:sz w:val="21"/>
          <w:szCs w:val="21"/>
        </w:rPr>
        <w:t xml:space="preserve">4.1.2. </w:t>
      </w:r>
      <w:r w:rsidRPr="007033CB">
        <w:rPr>
          <w:rFonts w:ascii="Helvetica" w:hAnsi="Helvetica" w:cs="Helvetica" w:hint="eastAsia"/>
          <w:b/>
          <w:bCs/>
          <w:color w:val="222222"/>
          <w:sz w:val="21"/>
          <w:szCs w:val="21"/>
        </w:rPr>
        <w:t>Сравнение</w:t>
      </w:r>
      <w:r w:rsidRPr="007033CB">
        <w:rPr>
          <w:rFonts w:ascii="Helvetica" w:hAnsi="Helvetica" w:cs="Helvetica"/>
          <w:b/>
          <w:bCs/>
          <w:color w:val="222222"/>
          <w:sz w:val="21"/>
          <w:szCs w:val="21"/>
        </w:rPr>
        <w:t xml:space="preserve"> </w:t>
      </w:r>
      <w:r w:rsidRPr="007033CB">
        <w:rPr>
          <w:rFonts w:ascii="Helvetica" w:hAnsi="Helvetica" w:cs="Helvetica" w:hint="eastAsia"/>
          <w:b/>
          <w:bCs/>
          <w:color w:val="222222"/>
          <w:sz w:val="21"/>
          <w:szCs w:val="21"/>
        </w:rPr>
        <w:t>таксономической</w:t>
      </w:r>
      <w:r w:rsidRPr="007033CB">
        <w:rPr>
          <w:rFonts w:ascii="Helvetica" w:hAnsi="Helvetica" w:cs="Helvetica"/>
          <w:b/>
          <w:bCs/>
          <w:color w:val="222222"/>
          <w:sz w:val="21"/>
          <w:szCs w:val="21"/>
        </w:rPr>
        <w:t xml:space="preserve"> </w:t>
      </w:r>
      <w:r w:rsidRPr="007033CB">
        <w:rPr>
          <w:rFonts w:ascii="Helvetica" w:hAnsi="Helvetica" w:cs="Helvetica" w:hint="eastAsia"/>
          <w:b/>
          <w:bCs/>
          <w:color w:val="222222"/>
          <w:sz w:val="21"/>
          <w:szCs w:val="21"/>
        </w:rPr>
        <w:t>структуры</w:t>
      </w:r>
      <w:r w:rsidRPr="007033CB">
        <w:rPr>
          <w:rFonts w:ascii="Helvetica" w:hAnsi="Helvetica" w:cs="Helvetica"/>
          <w:b/>
          <w:bCs/>
          <w:color w:val="222222"/>
          <w:sz w:val="21"/>
          <w:szCs w:val="21"/>
        </w:rPr>
        <w:t xml:space="preserve"> </w:t>
      </w:r>
      <w:r w:rsidRPr="007033CB">
        <w:rPr>
          <w:rFonts w:ascii="Helvetica" w:hAnsi="Helvetica" w:cs="Helvetica" w:hint="eastAsia"/>
          <w:b/>
          <w:bCs/>
          <w:color w:val="222222"/>
          <w:sz w:val="21"/>
          <w:szCs w:val="21"/>
        </w:rPr>
        <w:t>флоры</w:t>
      </w:r>
      <w:r w:rsidRPr="007033CB">
        <w:rPr>
          <w:rFonts w:ascii="Helvetica" w:hAnsi="Helvetica" w:cs="Helvetica"/>
          <w:b/>
          <w:bCs/>
          <w:color w:val="222222"/>
          <w:sz w:val="21"/>
          <w:szCs w:val="21"/>
        </w:rPr>
        <w:t xml:space="preserve"> </w:t>
      </w:r>
      <w:r w:rsidRPr="007033CB">
        <w:rPr>
          <w:rFonts w:ascii="Helvetica" w:hAnsi="Helvetica" w:cs="Helvetica" w:hint="eastAsia"/>
          <w:b/>
          <w:bCs/>
          <w:color w:val="222222"/>
          <w:sz w:val="21"/>
          <w:szCs w:val="21"/>
        </w:rPr>
        <w:t>Омской</w:t>
      </w:r>
      <w:r w:rsidRPr="007033CB">
        <w:rPr>
          <w:rFonts w:ascii="Helvetica" w:hAnsi="Helvetica" w:cs="Helvetica"/>
          <w:b/>
          <w:bCs/>
          <w:color w:val="222222"/>
          <w:sz w:val="21"/>
          <w:szCs w:val="21"/>
        </w:rPr>
        <w:t xml:space="preserve"> </w:t>
      </w:r>
      <w:r w:rsidRPr="007033CB">
        <w:rPr>
          <w:rFonts w:ascii="Helvetica" w:hAnsi="Helvetica" w:cs="Helvetica" w:hint="eastAsia"/>
          <w:b/>
          <w:bCs/>
          <w:color w:val="222222"/>
          <w:sz w:val="21"/>
          <w:szCs w:val="21"/>
        </w:rPr>
        <w:t>области</w:t>
      </w:r>
      <w:r w:rsidRPr="007033CB">
        <w:rPr>
          <w:rFonts w:ascii="Helvetica" w:hAnsi="Helvetica" w:cs="Helvetica"/>
          <w:b/>
          <w:bCs/>
          <w:color w:val="222222"/>
          <w:sz w:val="21"/>
          <w:szCs w:val="21"/>
        </w:rPr>
        <w:t xml:space="preserve"> </w:t>
      </w:r>
      <w:r w:rsidRPr="007033CB">
        <w:rPr>
          <w:rFonts w:ascii="Helvetica" w:hAnsi="Helvetica" w:cs="Helvetica" w:hint="eastAsia"/>
          <w:b/>
          <w:bCs/>
          <w:color w:val="222222"/>
          <w:sz w:val="21"/>
          <w:szCs w:val="21"/>
        </w:rPr>
        <w:t>с</w:t>
      </w:r>
      <w:r w:rsidRPr="007033CB">
        <w:rPr>
          <w:rFonts w:ascii="Helvetica" w:hAnsi="Helvetica" w:cs="Helvetica"/>
          <w:b/>
          <w:bCs/>
          <w:color w:val="222222"/>
          <w:sz w:val="21"/>
          <w:szCs w:val="21"/>
        </w:rPr>
        <w:t xml:space="preserve"> </w:t>
      </w:r>
      <w:r w:rsidRPr="007033CB">
        <w:rPr>
          <w:rFonts w:ascii="Helvetica" w:hAnsi="Helvetica" w:cs="Helvetica" w:hint="eastAsia"/>
          <w:b/>
          <w:bCs/>
          <w:color w:val="222222"/>
          <w:sz w:val="21"/>
          <w:szCs w:val="21"/>
        </w:rPr>
        <w:t>флорами</w:t>
      </w:r>
      <w:r w:rsidRPr="007033CB">
        <w:rPr>
          <w:rFonts w:ascii="Helvetica" w:hAnsi="Helvetica" w:cs="Helvetica"/>
          <w:b/>
          <w:bCs/>
          <w:color w:val="222222"/>
          <w:sz w:val="21"/>
          <w:szCs w:val="21"/>
        </w:rPr>
        <w:t xml:space="preserve"> </w:t>
      </w:r>
      <w:r w:rsidRPr="007033CB">
        <w:rPr>
          <w:rFonts w:ascii="Helvetica" w:hAnsi="Helvetica" w:cs="Helvetica" w:hint="eastAsia"/>
          <w:b/>
          <w:bCs/>
          <w:color w:val="222222"/>
          <w:sz w:val="21"/>
          <w:szCs w:val="21"/>
        </w:rPr>
        <w:t>сопредельных</w:t>
      </w:r>
      <w:r w:rsidRPr="007033CB">
        <w:rPr>
          <w:rFonts w:ascii="Helvetica" w:hAnsi="Helvetica" w:cs="Helvetica"/>
          <w:b/>
          <w:bCs/>
          <w:color w:val="222222"/>
          <w:sz w:val="21"/>
          <w:szCs w:val="21"/>
        </w:rPr>
        <w:t xml:space="preserve"> </w:t>
      </w:r>
      <w:r w:rsidRPr="007033CB">
        <w:rPr>
          <w:rFonts w:ascii="Helvetica" w:hAnsi="Helvetica" w:cs="Helvetica" w:hint="eastAsia"/>
          <w:b/>
          <w:bCs/>
          <w:color w:val="222222"/>
          <w:sz w:val="21"/>
          <w:szCs w:val="21"/>
        </w:rPr>
        <w:t>территорий</w:t>
      </w:r>
      <w:r w:rsidRPr="007033CB">
        <w:rPr>
          <w:rFonts w:ascii="Helvetica" w:hAnsi="Helvetica" w:cs="Helvetica"/>
          <w:b/>
          <w:bCs/>
          <w:color w:val="222222"/>
          <w:sz w:val="21"/>
          <w:szCs w:val="21"/>
        </w:rPr>
        <w:t>.</w:t>
      </w:r>
    </w:p>
    <w:p w14:paraId="7CE020A4" w14:textId="77777777" w:rsidR="007033CB" w:rsidRPr="007033CB" w:rsidRDefault="007033CB" w:rsidP="007033CB">
      <w:pPr>
        <w:rPr>
          <w:rFonts w:ascii="Helvetica" w:hAnsi="Helvetica" w:cs="Helvetica"/>
          <w:b/>
          <w:bCs/>
          <w:color w:val="222222"/>
          <w:sz w:val="21"/>
          <w:szCs w:val="21"/>
        </w:rPr>
      </w:pPr>
    </w:p>
    <w:p w14:paraId="3D513042" w14:textId="77777777" w:rsidR="007033CB" w:rsidRPr="007033CB" w:rsidRDefault="007033CB" w:rsidP="007033CB">
      <w:pPr>
        <w:rPr>
          <w:rFonts w:ascii="Helvetica" w:hAnsi="Helvetica" w:cs="Helvetica"/>
          <w:b/>
          <w:bCs/>
          <w:color w:val="222222"/>
          <w:sz w:val="21"/>
          <w:szCs w:val="21"/>
        </w:rPr>
      </w:pPr>
      <w:r w:rsidRPr="007033CB">
        <w:rPr>
          <w:rFonts w:ascii="Helvetica" w:hAnsi="Helvetica" w:cs="Helvetica"/>
          <w:b/>
          <w:bCs/>
          <w:color w:val="222222"/>
          <w:sz w:val="21"/>
          <w:szCs w:val="21"/>
        </w:rPr>
        <w:lastRenderedPageBreak/>
        <w:t xml:space="preserve">4.2. </w:t>
      </w:r>
      <w:r w:rsidRPr="007033CB">
        <w:rPr>
          <w:rFonts w:ascii="Helvetica" w:hAnsi="Helvetica" w:cs="Helvetica" w:hint="eastAsia"/>
          <w:b/>
          <w:bCs/>
          <w:color w:val="222222"/>
          <w:sz w:val="21"/>
          <w:szCs w:val="21"/>
        </w:rPr>
        <w:t>Хорологическая</w:t>
      </w:r>
      <w:r w:rsidRPr="007033CB">
        <w:rPr>
          <w:rFonts w:ascii="Helvetica" w:hAnsi="Helvetica" w:cs="Helvetica"/>
          <w:b/>
          <w:bCs/>
          <w:color w:val="222222"/>
          <w:sz w:val="21"/>
          <w:szCs w:val="21"/>
        </w:rPr>
        <w:t xml:space="preserve"> </w:t>
      </w:r>
      <w:r w:rsidRPr="007033CB">
        <w:rPr>
          <w:rFonts w:ascii="Helvetica" w:hAnsi="Helvetica" w:cs="Helvetica" w:hint="eastAsia"/>
          <w:b/>
          <w:bCs/>
          <w:color w:val="222222"/>
          <w:sz w:val="21"/>
          <w:szCs w:val="21"/>
        </w:rPr>
        <w:t>структура</w:t>
      </w:r>
      <w:r w:rsidRPr="007033CB">
        <w:rPr>
          <w:rFonts w:ascii="Helvetica" w:hAnsi="Helvetica" w:cs="Helvetica"/>
          <w:b/>
          <w:bCs/>
          <w:color w:val="222222"/>
          <w:sz w:val="21"/>
          <w:szCs w:val="21"/>
        </w:rPr>
        <w:t xml:space="preserve"> </w:t>
      </w:r>
      <w:r w:rsidRPr="007033CB">
        <w:rPr>
          <w:rFonts w:ascii="Helvetica" w:hAnsi="Helvetica" w:cs="Helvetica" w:hint="eastAsia"/>
          <w:b/>
          <w:bCs/>
          <w:color w:val="222222"/>
          <w:sz w:val="21"/>
          <w:szCs w:val="21"/>
        </w:rPr>
        <w:t>флоры</w:t>
      </w:r>
      <w:r w:rsidRPr="007033CB">
        <w:rPr>
          <w:rFonts w:ascii="Helvetica" w:hAnsi="Helvetica" w:cs="Helvetica"/>
          <w:b/>
          <w:bCs/>
          <w:color w:val="222222"/>
          <w:sz w:val="21"/>
          <w:szCs w:val="21"/>
        </w:rPr>
        <w:t>.</w:t>
      </w:r>
    </w:p>
    <w:p w14:paraId="6EB53767" w14:textId="77777777" w:rsidR="007033CB" w:rsidRPr="007033CB" w:rsidRDefault="007033CB" w:rsidP="007033CB">
      <w:pPr>
        <w:rPr>
          <w:rFonts w:ascii="Helvetica" w:hAnsi="Helvetica" w:cs="Helvetica"/>
          <w:b/>
          <w:bCs/>
          <w:color w:val="222222"/>
          <w:sz w:val="21"/>
          <w:szCs w:val="21"/>
        </w:rPr>
      </w:pPr>
    </w:p>
    <w:p w14:paraId="391B6C0B" w14:textId="77777777" w:rsidR="007033CB" w:rsidRPr="007033CB" w:rsidRDefault="007033CB" w:rsidP="007033CB">
      <w:pPr>
        <w:rPr>
          <w:rFonts w:ascii="Helvetica" w:hAnsi="Helvetica" w:cs="Helvetica"/>
          <w:b/>
          <w:bCs/>
          <w:color w:val="222222"/>
          <w:sz w:val="21"/>
          <w:szCs w:val="21"/>
        </w:rPr>
      </w:pPr>
      <w:r w:rsidRPr="007033CB">
        <w:rPr>
          <w:rFonts w:ascii="Helvetica" w:hAnsi="Helvetica" w:cs="Helvetica"/>
          <w:b/>
          <w:bCs/>
          <w:color w:val="222222"/>
          <w:sz w:val="21"/>
          <w:szCs w:val="21"/>
        </w:rPr>
        <w:t xml:space="preserve">4.3. </w:t>
      </w:r>
      <w:r w:rsidRPr="007033CB">
        <w:rPr>
          <w:rFonts w:ascii="Helvetica" w:hAnsi="Helvetica" w:cs="Helvetica" w:hint="eastAsia"/>
          <w:b/>
          <w:bCs/>
          <w:color w:val="222222"/>
          <w:sz w:val="21"/>
          <w:szCs w:val="21"/>
        </w:rPr>
        <w:t>Зональная</w:t>
      </w:r>
      <w:r w:rsidRPr="007033CB">
        <w:rPr>
          <w:rFonts w:ascii="Helvetica" w:hAnsi="Helvetica" w:cs="Helvetica"/>
          <w:b/>
          <w:bCs/>
          <w:color w:val="222222"/>
          <w:sz w:val="21"/>
          <w:szCs w:val="21"/>
        </w:rPr>
        <w:t xml:space="preserve"> </w:t>
      </w:r>
      <w:r w:rsidRPr="007033CB">
        <w:rPr>
          <w:rFonts w:ascii="Helvetica" w:hAnsi="Helvetica" w:cs="Helvetica" w:hint="eastAsia"/>
          <w:b/>
          <w:bCs/>
          <w:color w:val="222222"/>
          <w:sz w:val="21"/>
          <w:szCs w:val="21"/>
        </w:rPr>
        <w:t>структура</w:t>
      </w:r>
      <w:r w:rsidRPr="007033CB">
        <w:rPr>
          <w:rFonts w:ascii="Helvetica" w:hAnsi="Helvetica" w:cs="Helvetica"/>
          <w:b/>
          <w:bCs/>
          <w:color w:val="222222"/>
          <w:sz w:val="21"/>
          <w:szCs w:val="21"/>
        </w:rPr>
        <w:t xml:space="preserve"> </w:t>
      </w:r>
      <w:r w:rsidRPr="007033CB">
        <w:rPr>
          <w:rFonts w:ascii="Helvetica" w:hAnsi="Helvetica" w:cs="Helvetica" w:hint="eastAsia"/>
          <w:b/>
          <w:bCs/>
          <w:color w:val="222222"/>
          <w:sz w:val="21"/>
          <w:szCs w:val="21"/>
        </w:rPr>
        <w:t>флоры</w:t>
      </w:r>
      <w:r w:rsidRPr="007033CB">
        <w:rPr>
          <w:rFonts w:ascii="Helvetica" w:hAnsi="Helvetica" w:cs="Helvetica"/>
          <w:b/>
          <w:bCs/>
          <w:color w:val="222222"/>
          <w:sz w:val="21"/>
          <w:szCs w:val="21"/>
        </w:rPr>
        <w:t>.</w:t>
      </w:r>
    </w:p>
    <w:p w14:paraId="6C0CC520" w14:textId="77777777" w:rsidR="007033CB" w:rsidRPr="007033CB" w:rsidRDefault="007033CB" w:rsidP="007033CB">
      <w:pPr>
        <w:rPr>
          <w:rFonts w:ascii="Helvetica" w:hAnsi="Helvetica" w:cs="Helvetica"/>
          <w:b/>
          <w:bCs/>
          <w:color w:val="222222"/>
          <w:sz w:val="21"/>
          <w:szCs w:val="21"/>
        </w:rPr>
      </w:pPr>
    </w:p>
    <w:p w14:paraId="40F34261" w14:textId="77777777" w:rsidR="007033CB" w:rsidRPr="007033CB" w:rsidRDefault="007033CB" w:rsidP="007033CB">
      <w:pPr>
        <w:rPr>
          <w:rFonts w:ascii="Helvetica" w:hAnsi="Helvetica" w:cs="Helvetica"/>
          <w:b/>
          <w:bCs/>
          <w:color w:val="222222"/>
          <w:sz w:val="21"/>
          <w:szCs w:val="21"/>
        </w:rPr>
      </w:pPr>
      <w:r w:rsidRPr="007033CB">
        <w:rPr>
          <w:rFonts w:ascii="Helvetica" w:hAnsi="Helvetica" w:cs="Helvetica"/>
          <w:b/>
          <w:bCs/>
          <w:color w:val="222222"/>
          <w:sz w:val="21"/>
          <w:szCs w:val="21"/>
        </w:rPr>
        <w:t xml:space="preserve">4.4. </w:t>
      </w:r>
      <w:r w:rsidRPr="007033CB">
        <w:rPr>
          <w:rFonts w:ascii="Helvetica" w:hAnsi="Helvetica" w:cs="Helvetica" w:hint="eastAsia"/>
          <w:b/>
          <w:bCs/>
          <w:color w:val="222222"/>
          <w:sz w:val="21"/>
          <w:szCs w:val="21"/>
        </w:rPr>
        <w:t>Районирование</w:t>
      </w:r>
      <w:r w:rsidRPr="007033CB">
        <w:rPr>
          <w:rFonts w:ascii="Helvetica" w:hAnsi="Helvetica" w:cs="Helvetica"/>
          <w:b/>
          <w:bCs/>
          <w:color w:val="222222"/>
          <w:sz w:val="21"/>
          <w:szCs w:val="21"/>
        </w:rPr>
        <w:t xml:space="preserve"> </w:t>
      </w:r>
      <w:r w:rsidRPr="007033CB">
        <w:rPr>
          <w:rFonts w:ascii="Helvetica" w:hAnsi="Helvetica" w:cs="Helvetica" w:hint="eastAsia"/>
          <w:b/>
          <w:bCs/>
          <w:color w:val="222222"/>
          <w:sz w:val="21"/>
          <w:szCs w:val="21"/>
        </w:rPr>
        <w:t>Омской</w:t>
      </w:r>
      <w:r w:rsidRPr="007033CB">
        <w:rPr>
          <w:rFonts w:ascii="Helvetica" w:hAnsi="Helvetica" w:cs="Helvetica"/>
          <w:b/>
          <w:bCs/>
          <w:color w:val="222222"/>
          <w:sz w:val="21"/>
          <w:szCs w:val="21"/>
        </w:rPr>
        <w:t xml:space="preserve"> </w:t>
      </w:r>
      <w:r w:rsidRPr="007033CB">
        <w:rPr>
          <w:rFonts w:ascii="Helvetica" w:hAnsi="Helvetica" w:cs="Helvetica" w:hint="eastAsia"/>
          <w:b/>
          <w:bCs/>
          <w:color w:val="222222"/>
          <w:sz w:val="21"/>
          <w:szCs w:val="21"/>
        </w:rPr>
        <w:t>области</w:t>
      </w:r>
      <w:r w:rsidRPr="007033CB">
        <w:rPr>
          <w:rFonts w:ascii="Helvetica" w:hAnsi="Helvetica" w:cs="Helvetica"/>
          <w:b/>
          <w:bCs/>
          <w:color w:val="222222"/>
          <w:sz w:val="21"/>
          <w:szCs w:val="21"/>
        </w:rPr>
        <w:t xml:space="preserve"> </w:t>
      </w:r>
      <w:r w:rsidRPr="007033CB">
        <w:rPr>
          <w:rFonts w:ascii="Helvetica" w:hAnsi="Helvetica" w:cs="Helvetica" w:hint="eastAsia"/>
          <w:b/>
          <w:bCs/>
          <w:color w:val="222222"/>
          <w:sz w:val="21"/>
          <w:szCs w:val="21"/>
        </w:rPr>
        <w:t>на</w:t>
      </w:r>
      <w:r w:rsidRPr="007033CB">
        <w:rPr>
          <w:rFonts w:ascii="Helvetica" w:hAnsi="Helvetica" w:cs="Helvetica"/>
          <w:b/>
          <w:bCs/>
          <w:color w:val="222222"/>
          <w:sz w:val="21"/>
          <w:szCs w:val="21"/>
        </w:rPr>
        <w:t xml:space="preserve"> </w:t>
      </w:r>
      <w:r w:rsidRPr="007033CB">
        <w:rPr>
          <w:rFonts w:ascii="Helvetica" w:hAnsi="Helvetica" w:cs="Helvetica" w:hint="eastAsia"/>
          <w:b/>
          <w:bCs/>
          <w:color w:val="222222"/>
          <w:sz w:val="21"/>
          <w:szCs w:val="21"/>
        </w:rPr>
        <w:t>основе</w:t>
      </w:r>
      <w:r w:rsidRPr="007033CB">
        <w:rPr>
          <w:rFonts w:ascii="Helvetica" w:hAnsi="Helvetica" w:cs="Helvetica"/>
          <w:b/>
          <w:bCs/>
          <w:color w:val="222222"/>
          <w:sz w:val="21"/>
          <w:szCs w:val="21"/>
        </w:rPr>
        <w:t xml:space="preserve"> </w:t>
      </w:r>
      <w:r w:rsidRPr="007033CB">
        <w:rPr>
          <w:rFonts w:ascii="Helvetica" w:hAnsi="Helvetica" w:cs="Helvetica" w:hint="eastAsia"/>
          <w:b/>
          <w:bCs/>
          <w:color w:val="222222"/>
          <w:sz w:val="21"/>
          <w:szCs w:val="21"/>
        </w:rPr>
        <w:t>данных</w:t>
      </w:r>
      <w:r w:rsidRPr="007033CB">
        <w:rPr>
          <w:rFonts w:ascii="Helvetica" w:hAnsi="Helvetica" w:cs="Helvetica"/>
          <w:b/>
          <w:bCs/>
          <w:color w:val="222222"/>
          <w:sz w:val="21"/>
          <w:szCs w:val="21"/>
        </w:rPr>
        <w:t xml:space="preserve"> </w:t>
      </w:r>
      <w:r w:rsidRPr="007033CB">
        <w:rPr>
          <w:rFonts w:ascii="Helvetica" w:hAnsi="Helvetica" w:cs="Helvetica" w:hint="eastAsia"/>
          <w:b/>
          <w:bCs/>
          <w:color w:val="222222"/>
          <w:sz w:val="21"/>
          <w:szCs w:val="21"/>
        </w:rPr>
        <w:t>по</w:t>
      </w:r>
      <w:r w:rsidRPr="007033CB">
        <w:rPr>
          <w:rFonts w:ascii="Helvetica" w:hAnsi="Helvetica" w:cs="Helvetica"/>
          <w:b/>
          <w:bCs/>
          <w:color w:val="222222"/>
          <w:sz w:val="21"/>
          <w:szCs w:val="21"/>
        </w:rPr>
        <w:t xml:space="preserve"> </w:t>
      </w:r>
      <w:r w:rsidRPr="007033CB">
        <w:rPr>
          <w:rFonts w:ascii="Helvetica" w:hAnsi="Helvetica" w:cs="Helvetica" w:hint="eastAsia"/>
          <w:b/>
          <w:bCs/>
          <w:color w:val="222222"/>
          <w:sz w:val="21"/>
          <w:szCs w:val="21"/>
        </w:rPr>
        <w:t>локальным</w:t>
      </w:r>
      <w:r w:rsidRPr="007033CB">
        <w:rPr>
          <w:rFonts w:ascii="Helvetica" w:hAnsi="Helvetica" w:cs="Helvetica"/>
          <w:b/>
          <w:bCs/>
          <w:color w:val="222222"/>
          <w:sz w:val="21"/>
          <w:szCs w:val="21"/>
        </w:rPr>
        <w:t xml:space="preserve"> </w:t>
      </w:r>
      <w:r w:rsidRPr="007033CB">
        <w:rPr>
          <w:rFonts w:ascii="Helvetica" w:hAnsi="Helvetica" w:cs="Helvetica" w:hint="eastAsia"/>
          <w:b/>
          <w:bCs/>
          <w:color w:val="222222"/>
          <w:sz w:val="21"/>
          <w:szCs w:val="21"/>
        </w:rPr>
        <w:t>флорам</w:t>
      </w:r>
      <w:r w:rsidRPr="007033CB">
        <w:rPr>
          <w:rFonts w:ascii="Helvetica" w:hAnsi="Helvetica" w:cs="Helvetica"/>
          <w:b/>
          <w:bCs/>
          <w:color w:val="222222"/>
          <w:sz w:val="21"/>
          <w:szCs w:val="21"/>
        </w:rPr>
        <w:t>.</w:t>
      </w:r>
    </w:p>
    <w:p w14:paraId="4F46507D" w14:textId="77777777" w:rsidR="007033CB" w:rsidRPr="007033CB" w:rsidRDefault="007033CB" w:rsidP="007033CB">
      <w:pPr>
        <w:rPr>
          <w:rFonts w:ascii="Helvetica" w:hAnsi="Helvetica" w:cs="Helvetica"/>
          <w:b/>
          <w:bCs/>
          <w:color w:val="222222"/>
          <w:sz w:val="21"/>
          <w:szCs w:val="21"/>
        </w:rPr>
      </w:pPr>
    </w:p>
    <w:p w14:paraId="578AAFAA" w14:textId="77777777" w:rsidR="007033CB" w:rsidRPr="007033CB" w:rsidRDefault="007033CB" w:rsidP="007033CB">
      <w:pPr>
        <w:rPr>
          <w:rFonts w:ascii="Helvetica" w:hAnsi="Helvetica" w:cs="Helvetica"/>
          <w:b/>
          <w:bCs/>
          <w:color w:val="222222"/>
          <w:sz w:val="21"/>
          <w:szCs w:val="21"/>
        </w:rPr>
      </w:pPr>
      <w:r w:rsidRPr="007033CB">
        <w:rPr>
          <w:rFonts w:ascii="Helvetica" w:hAnsi="Helvetica" w:cs="Helvetica"/>
          <w:b/>
          <w:bCs/>
          <w:color w:val="222222"/>
          <w:sz w:val="21"/>
          <w:szCs w:val="21"/>
        </w:rPr>
        <w:t xml:space="preserve">5. </w:t>
      </w:r>
      <w:r w:rsidRPr="007033CB">
        <w:rPr>
          <w:rFonts w:ascii="Helvetica" w:hAnsi="Helvetica" w:cs="Helvetica" w:hint="eastAsia"/>
          <w:b/>
          <w:bCs/>
          <w:color w:val="222222"/>
          <w:sz w:val="21"/>
          <w:szCs w:val="21"/>
        </w:rPr>
        <w:t>РЕДКИЕ</w:t>
      </w:r>
      <w:r w:rsidRPr="007033CB">
        <w:rPr>
          <w:rFonts w:ascii="Helvetica" w:hAnsi="Helvetica" w:cs="Helvetica"/>
          <w:b/>
          <w:bCs/>
          <w:color w:val="222222"/>
          <w:sz w:val="21"/>
          <w:szCs w:val="21"/>
        </w:rPr>
        <w:t xml:space="preserve"> </w:t>
      </w:r>
      <w:r w:rsidRPr="007033CB">
        <w:rPr>
          <w:rFonts w:ascii="Helvetica" w:hAnsi="Helvetica" w:cs="Helvetica" w:hint="eastAsia"/>
          <w:b/>
          <w:bCs/>
          <w:color w:val="222222"/>
          <w:sz w:val="21"/>
          <w:szCs w:val="21"/>
        </w:rPr>
        <w:t>И</w:t>
      </w:r>
      <w:r w:rsidRPr="007033CB">
        <w:rPr>
          <w:rFonts w:ascii="Helvetica" w:hAnsi="Helvetica" w:cs="Helvetica"/>
          <w:b/>
          <w:bCs/>
          <w:color w:val="222222"/>
          <w:sz w:val="21"/>
          <w:szCs w:val="21"/>
        </w:rPr>
        <w:t xml:space="preserve"> </w:t>
      </w:r>
      <w:r w:rsidRPr="007033CB">
        <w:rPr>
          <w:rFonts w:ascii="Helvetica" w:hAnsi="Helvetica" w:cs="Helvetica" w:hint="eastAsia"/>
          <w:b/>
          <w:bCs/>
          <w:color w:val="222222"/>
          <w:sz w:val="21"/>
          <w:szCs w:val="21"/>
        </w:rPr>
        <w:t>ИСЧЕЗАЮЩИЕ</w:t>
      </w:r>
      <w:r w:rsidRPr="007033CB">
        <w:rPr>
          <w:rFonts w:ascii="Helvetica" w:hAnsi="Helvetica" w:cs="Helvetica"/>
          <w:b/>
          <w:bCs/>
          <w:color w:val="222222"/>
          <w:sz w:val="21"/>
          <w:szCs w:val="21"/>
        </w:rPr>
        <w:t xml:space="preserve"> </w:t>
      </w:r>
      <w:r w:rsidRPr="007033CB">
        <w:rPr>
          <w:rFonts w:ascii="Helvetica" w:hAnsi="Helvetica" w:cs="Helvetica" w:hint="eastAsia"/>
          <w:b/>
          <w:bCs/>
          <w:color w:val="222222"/>
          <w:sz w:val="21"/>
          <w:szCs w:val="21"/>
        </w:rPr>
        <w:t>ВИДЫ</w:t>
      </w:r>
      <w:r w:rsidRPr="007033CB">
        <w:rPr>
          <w:rFonts w:ascii="Helvetica" w:hAnsi="Helvetica" w:cs="Helvetica"/>
          <w:b/>
          <w:bCs/>
          <w:color w:val="222222"/>
          <w:sz w:val="21"/>
          <w:szCs w:val="21"/>
        </w:rPr>
        <w:t>.</w:t>
      </w:r>
    </w:p>
    <w:p w14:paraId="7E81E7F1" w14:textId="77777777" w:rsidR="007033CB" w:rsidRPr="007033CB" w:rsidRDefault="007033CB" w:rsidP="007033CB">
      <w:pPr>
        <w:rPr>
          <w:rFonts w:ascii="Helvetica" w:hAnsi="Helvetica" w:cs="Helvetica"/>
          <w:b/>
          <w:bCs/>
          <w:color w:val="222222"/>
          <w:sz w:val="21"/>
          <w:szCs w:val="21"/>
        </w:rPr>
      </w:pPr>
    </w:p>
    <w:p w14:paraId="0C1B29AA" w14:textId="58AC0AED" w:rsidR="008A0C40" w:rsidRPr="007033CB" w:rsidRDefault="007033CB" w:rsidP="007033CB">
      <w:r w:rsidRPr="007033CB">
        <w:rPr>
          <w:rFonts w:ascii="Helvetica" w:hAnsi="Helvetica" w:cs="Helvetica" w:hint="eastAsia"/>
          <w:b/>
          <w:bCs/>
          <w:color w:val="222222"/>
          <w:sz w:val="21"/>
          <w:szCs w:val="21"/>
        </w:rPr>
        <w:t>ВЫВОДЫ</w:t>
      </w:r>
      <w:r w:rsidRPr="007033CB">
        <w:rPr>
          <w:rFonts w:ascii="Helvetica" w:hAnsi="Helvetica" w:cs="Helvetica"/>
          <w:b/>
          <w:bCs/>
          <w:color w:val="222222"/>
          <w:sz w:val="21"/>
          <w:szCs w:val="21"/>
        </w:rPr>
        <w:t>.</w:t>
      </w:r>
    </w:p>
    <w:sectPr w:rsidR="008A0C40" w:rsidRPr="007033CB"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AE24EF" w14:textId="77777777" w:rsidR="0090342A" w:rsidRDefault="0090342A">
      <w:pPr>
        <w:spacing w:after="0" w:line="240" w:lineRule="auto"/>
      </w:pPr>
      <w:r>
        <w:separator/>
      </w:r>
    </w:p>
  </w:endnote>
  <w:endnote w:type="continuationSeparator" w:id="0">
    <w:p w14:paraId="1057E3A7" w14:textId="77777777" w:rsidR="0090342A" w:rsidRDefault="009034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BDBAB1" w14:textId="77777777" w:rsidR="0090342A" w:rsidRDefault="0090342A"/>
    <w:p w14:paraId="27AFF357" w14:textId="77777777" w:rsidR="0090342A" w:rsidRDefault="0090342A"/>
    <w:p w14:paraId="24171EAF" w14:textId="77777777" w:rsidR="0090342A" w:rsidRDefault="0090342A"/>
    <w:p w14:paraId="2600DD64" w14:textId="77777777" w:rsidR="0090342A" w:rsidRDefault="0090342A"/>
    <w:p w14:paraId="0A3A198D" w14:textId="77777777" w:rsidR="0090342A" w:rsidRDefault="0090342A"/>
    <w:p w14:paraId="71F2EFFD" w14:textId="77777777" w:rsidR="0090342A" w:rsidRDefault="0090342A"/>
    <w:p w14:paraId="0FEDBED7" w14:textId="77777777" w:rsidR="0090342A" w:rsidRDefault="0090342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94D023B" wp14:editId="3A5B515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CCE34D" w14:textId="77777777" w:rsidR="0090342A" w:rsidRDefault="0090342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94D023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DCCE34D" w14:textId="77777777" w:rsidR="0090342A" w:rsidRDefault="0090342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EBEF062" w14:textId="77777777" w:rsidR="0090342A" w:rsidRDefault="0090342A"/>
    <w:p w14:paraId="6E18B4DE" w14:textId="77777777" w:rsidR="0090342A" w:rsidRDefault="0090342A"/>
    <w:p w14:paraId="44DF9D9D" w14:textId="77777777" w:rsidR="0090342A" w:rsidRDefault="0090342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C4C9AD9" wp14:editId="01DD56A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9C95D4" w14:textId="77777777" w:rsidR="0090342A" w:rsidRDefault="0090342A"/>
                          <w:p w14:paraId="2D2CD1C4" w14:textId="77777777" w:rsidR="0090342A" w:rsidRDefault="0090342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C4C9AD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79C95D4" w14:textId="77777777" w:rsidR="0090342A" w:rsidRDefault="0090342A"/>
                    <w:p w14:paraId="2D2CD1C4" w14:textId="77777777" w:rsidR="0090342A" w:rsidRDefault="0090342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1AE5857" w14:textId="77777777" w:rsidR="0090342A" w:rsidRDefault="0090342A"/>
    <w:p w14:paraId="287FE650" w14:textId="77777777" w:rsidR="0090342A" w:rsidRDefault="0090342A">
      <w:pPr>
        <w:rPr>
          <w:sz w:val="2"/>
          <w:szCs w:val="2"/>
        </w:rPr>
      </w:pPr>
    </w:p>
    <w:p w14:paraId="4DB34355" w14:textId="77777777" w:rsidR="0090342A" w:rsidRDefault="0090342A"/>
    <w:p w14:paraId="712AFD86" w14:textId="77777777" w:rsidR="0090342A" w:rsidRDefault="0090342A">
      <w:pPr>
        <w:spacing w:after="0" w:line="240" w:lineRule="auto"/>
      </w:pPr>
    </w:p>
  </w:footnote>
  <w:footnote w:type="continuationSeparator" w:id="0">
    <w:p w14:paraId="337CF72D" w14:textId="77777777" w:rsidR="0090342A" w:rsidRDefault="009034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2A"/>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17499</TotalTime>
  <Pages>3</Pages>
  <Words>254</Words>
  <Characters>1452</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1703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773</cp:revision>
  <cp:lastPrinted>2009-02-06T05:36:00Z</cp:lastPrinted>
  <dcterms:created xsi:type="dcterms:W3CDTF">2025-11-25T20:19:00Z</dcterms:created>
  <dcterms:modified xsi:type="dcterms:W3CDTF">2025-12-23T18:11:00Z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