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097DA" w14:textId="3E0B5808" w:rsidR="00BB4A5A" w:rsidRDefault="00300DC0" w:rsidP="00300DC0">
      <w:r w:rsidRPr="00300DC0">
        <w:rPr>
          <w:rFonts w:hint="eastAsia"/>
        </w:rPr>
        <w:t>Ближайшие</w:t>
      </w:r>
      <w:r w:rsidRPr="00300DC0">
        <w:t xml:space="preserve"> </w:t>
      </w:r>
      <w:r w:rsidRPr="00300DC0">
        <w:rPr>
          <w:rFonts w:hint="eastAsia"/>
        </w:rPr>
        <w:t>и</w:t>
      </w:r>
      <w:r w:rsidRPr="00300DC0">
        <w:t xml:space="preserve"> </w:t>
      </w:r>
      <w:r w:rsidRPr="00300DC0">
        <w:rPr>
          <w:rFonts w:hint="eastAsia"/>
        </w:rPr>
        <w:t>отдаленные</w:t>
      </w:r>
      <w:r w:rsidRPr="00300DC0">
        <w:t xml:space="preserve"> </w:t>
      </w:r>
      <w:r w:rsidRPr="00300DC0">
        <w:rPr>
          <w:rFonts w:hint="eastAsia"/>
        </w:rPr>
        <w:t>результаты</w:t>
      </w:r>
      <w:r w:rsidRPr="00300DC0">
        <w:t xml:space="preserve">, </w:t>
      </w:r>
      <w:r w:rsidRPr="00300DC0">
        <w:rPr>
          <w:rFonts w:hint="eastAsia"/>
        </w:rPr>
        <w:t>факторы</w:t>
      </w:r>
      <w:r w:rsidRPr="00300DC0">
        <w:t xml:space="preserve"> </w:t>
      </w:r>
      <w:r w:rsidRPr="00300DC0">
        <w:rPr>
          <w:rFonts w:hint="eastAsia"/>
        </w:rPr>
        <w:t>и</w:t>
      </w:r>
      <w:r w:rsidRPr="00300DC0">
        <w:t xml:space="preserve"> </w:t>
      </w:r>
      <w:r w:rsidRPr="00300DC0">
        <w:rPr>
          <w:rFonts w:hint="eastAsia"/>
        </w:rPr>
        <w:t>шкалы</w:t>
      </w:r>
      <w:r w:rsidRPr="00300DC0">
        <w:t xml:space="preserve"> </w:t>
      </w:r>
      <w:r w:rsidRPr="00300DC0">
        <w:rPr>
          <w:rFonts w:hint="eastAsia"/>
        </w:rPr>
        <w:t>риска</w:t>
      </w:r>
      <w:r w:rsidRPr="00300DC0">
        <w:t xml:space="preserve"> </w:t>
      </w:r>
      <w:r w:rsidRPr="00300DC0">
        <w:rPr>
          <w:rFonts w:hint="eastAsia"/>
        </w:rPr>
        <w:t>при</w:t>
      </w:r>
      <w:r w:rsidRPr="00300DC0">
        <w:t xml:space="preserve"> </w:t>
      </w:r>
      <w:r w:rsidRPr="00300DC0">
        <w:rPr>
          <w:rFonts w:hint="eastAsia"/>
        </w:rPr>
        <w:t>различных</w:t>
      </w:r>
      <w:r w:rsidRPr="00300DC0">
        <w:t xml:space="preserve"> </w:t>
      </w:r>
      <w:r w:rsidRPr="00300DC0">
        <w:rPr>
          <w:rFonts w:hint="eastAsia"/>
        </w:rPr>
        <w:t>методах</w:t>
      </w:r>
      <w:r w:rsidRPr="00300DC0">
        <w:t xml:space="preserve"> </w:t>
      </w:r>
      <w:r w:rsidRPr="00300DC0">
        <w:rPr>
          <w:rFonts w:hint="eastAsia"/>
        </w:rPr>
        <w:t>реваскуляризации</w:t>
      </w:r>
      <w:r w:rsidRPr="00300DC0">
        <w:t xml:space="preserve"> </w:t>
      </w:r>
      <w:r w:rsidRPr="00300DC0">
        <w:rPr>
          <w:rFonts w:hint="eastAsia"/>
        </w:rPr>
        <w:t>миокарда</w:t>
      </w:r>
      <w:r w:rsidRPr="00300DC0">
        <w:t xml:space="preserve"> </w:t>
      </w:r>
      <w:r w:rsidRPr="00300DC0">
        <w:rPr>
          <w:rFonts w:hint="eastAsia"/>
        </w:rPr>
        <w:t>больных</w:t>
      </w:r>
      <w:r w:rsidRPr="00300DC0">
        <w:t xml:space="preserve"> </w:t>
      </w:r>
      <w:r w:rsidRPr="00300DC0">
        <w:rPr>
          <w:rFonts w:hint="eastAsia"/>
        </w:rPr>
        <w:t>стабильной</w:t>
      </w:r>
      <w:r w:rsidRPr="00300DC0">
        <w:t xml:space="preserve"> </w:t>
      </w:r>
      <w:r w:rsidRPr="00300DC0">
        <w:rPr>
          <w:rFonts w:hint="eastAsia"/>
        </w:rPr>
        <w:t>ИБС</w:t>
      </w:r>
      <w:r>
        <w:t xml:space="preserve"> </w:t>
      </w:r>
      <w:r w:rsidRPr="00300DC0">
        <w:rPr>
          <w:rFonts w:hint="eastAsia"/>
        </w:rPr>
        <w:t>Соколова</w:t>
      </w:r>
      <w:r w:rsidRPr="00300DC0">
        <w:t xml:space="preserve"> </w:t>
      </w:r>
      <w:r w:rsidRPr="00300DC0">
        <w:rPr>
          <w:rFonts w:hint="eastAsia"/>
        </w:rPr>
        <w:t>Наталья</w:t>
      </w:r>
      <w:r w:rsidRPr="00300DC0">
        <w:t xml:space="preserve"> </w:t>
      </w:r>
      <w:r w:rsidRPr="00300DC0">
        <w:rPr>
          <w:rFonts w:hint="eastAsia"/>
        </w:rPr>
        <w:t>Юрьевна</w:t>
      </w:r>
    </w:p>
    <w:p w14:paraId="07E73A4D" w14:textId="77777777" w:rsidR="00300DC0" w:rsidRDefault="00300DC0" w:rsidP="00300DC0">
      <w:r>
        <w:rPr>
          <w:rFonts w:hint="eastAsia"/>
        </w:rPr>
        <w:t>ОГЛАВЛЕНИЕ</w:t>
      </w:r>
      <w:r>
        <w:t xml:space="preserve"> </w:t>
      </w:r>
      <w:r>
        <w:rPr>
          <w:rFonts w:hint="eastAsia"/>
        </w:rPr>
        <w:t>ДИССЕРТАЦИИ</w:t>
      </w:r>
    </w:p>
    <w:p w14:paraId="4CB4525F" w14:textId="77777777" w:rsidR="00300DC0" w:rsidRDefault="00300DC0" w:rsidP="00300DC0">
      <w:r>
        <w:rPr>
          <w:rFonts w:hint="eastAsia"/>
        </w:rPr>
        <w:t>доктор</w:t>
      </w:r>
      <w:r>
        <w:t xml:space="preserve"> </w:t>
      </w:r>
      <w:r>
        <w:rPr>
          <w:rFonts w:hint="eastAsia"/>
        </w:rPr>
        <w:t>наук</w:t>
      </w:r>
      <w:r>
        <w:t xml:space="preserve"> </w:t>
      </w:r>
      <w:r>
        <w:rPr>
          <w:rFonts w:hint="eastAsia"/>
        </w:rPr>
        <w:t>Соколова</w:t>
      </w:r>
      <w:r>
        <w:t xml:space="preserve"> </w:t>
      </w:r>
      <w:r>
        <w:rPr>
          <w:rFonts w:hint="eastAsia"/>
        </w:rPr>
        <w:t>Наталья</w:t>
      </w:r>
      <w:r>
        <w:t xml:space="preserve"> </w:t>
      </w:r>
      <w:r>
        <w:rPr>
          <w:rFonts w:hint="eastAsia"/>
        </w:rPr>
        <w:t>Юрьевна</w:t>
      </w:r>
    </w:p>
    <w:p w14:paraId="3CC8DB68" w14:textId="77777777" w:rsidR="00300DC0" w:rsidRDefault="00300DC0" w:rsidP="00300DC0">
      <w:r>
        <w:rPr>
          <w:rFonts w:hint="eastAsia"/>
        </w:rPr>
        <w:t>Введение</w:t>
      </w:r>
    </w:p>
    <w:p w14:paraId="0095F6E8" w14:textId="77777777" w:rsidR="00300DC0" w:rsidRDefault="00300DC0" w:rsidP="00300DC0"/>
    <w:p w14:paraId="142DD8C2" w14:textId="77777777" w:rsidR="00300DC0" w:rsidRDefault="00300DC0" w:rsidP="00300DC0">
      <w:r>
        <w:rPr>
          <w:rFonts w:hint="eastAsia"/>
        </w:rPr>
        <w:t>Глава</w:t>
      </w:r>
      <w:r>
        <w:t xml:space="preserve"> I</w:t>
      </w:r>
    </w:p>
    <w:p w14:paraId="3DE13FFA" w14:textId="77777777" w:rsidR="00300DC0" w:rsidRDefault="00300DC0" w:rsidP="00300DC0"/>
    <w:p w14:paraId="05603353" w14:textId="77777777" w:rsidR="00300DC0" w:rsidRDefault="00300DC0" w:rsidP="00300DC0">
      <w:r>
        <w:t xml:space="preserve">1.1. </w:t>
      </w:r>
      <w:r>
        <w:rPr>
          <w:rFonts w:hint="eastAsia"/>
        </w:rPr>
        <w:t>ИБС</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569DBCAF" w14:textId="77777777" w:rsidR="00300DC0" w:rsidRDefault="00300DC0" w:rsidP="00300DC0"/>
    <w:p w14:paraId="7C5C74FD" w14:textId="77777777" w:rsidR="00300DC0" w:rsidRDefault="00300DC0" w:rsidP="00300DC0">
      <w:r>
        <w:t xml:space="preserve">1.1.1. </w:t>
      </w:r>
      <w:r>
        <w:rPr>
          <w:rFonts w:hint="eastAsia"/>
        </w:rPr>
        <w:t>ИБС</w:t>
      </w:r>
      <w:r>
        <w:t xml:space="preserve">: </w:t>
      </w:r>
      <w:r>
        <w:rPr>
          <w:rFonts w:hint="eastAsia"/>
        </w:rPr>
        <w:t>этиология</w:t>
      </w:r>
      <w:r>
        <w:t xml:space="preserve"> </w:t>
      </w:r>
      <w:r>
        <w:rPr>
          <w:rFonts w:hint="eastAsia"/>
        </w:rPr>
        <w:t>и</w:t>
      </w:r>
      <w:r>
        <w:t xml:space="preserve"> </w:t>
      </w:r>
      <w:r>
        <w:rPr>
          <w:rFonts w:hint="eastAsia"/>
        </w:rPr>
        <w:t>патогенез</w:t>
      </w:r>
    </w:p>
    <w:p w14:paraId="020111F0" w14:textId="77777777" w:rsidR="00300DC0" w:rsidRDefault="00300DC0" w:rsidP="00300DC0"/>
    <w:p w14:paraId="7E19D9C2" w14:textId="77777777" w:rsidR="00300DC0" w:rsidRDefault="00300DC0" w:rsidP="00300DC0">
      <w:r>
        <w:t xml:space="preserve">1.1.2. </w:t>
      </w:r>
      <w:r>
        <w:rPr>
          <w:rFonts w:hint="eastAsia"/>
        </w:rPr>
        <w:t>Факторы</w:t>
      </w:r>
      <w:r>
        <w:t xml:space="preserve">, </w:t>
      </w:r>
      <w:r>
        <w:rPr>
          <w:rFonts w:hint="eastAsia"/>
        </w:rPr>
        <w:t>сопряженные</w:t>
      </w:r>
      <w:r>
        <w:t xml:space="preserve"> </w:t>
      </w:r>
      <w:r>
        <w:rPr>
          <w:rFonts w:hint="eastAsia"/>
        </w:rPr>
        <w:t>с</w:t>
      </w:r>
      <w:r>
        <w:t xml:space="preserve"> </w:t>
      </w:r>
      <w:r>
        <w:rPr>
          <w:rFonts w:hint="eastAsia"/>
        </w:rPr>
        <w:t>развитием</w:t>
      </w:r>
      <w:r>
        <w:t xml:space="preserve"> </w:t>
      </w:r>
      <w:r>
        <w:rPr>
          <w:rFonts w:hint="eastAsia"/>
        </w:rPr>
        <w:t>ИБС</w:t>
      </w:r>
    </w:p>
    <w:p w14:paraId="40C3E2D0" w14:textId="77777777" w:rsidR="00300DC0" w:rsidRDefault="00300DC0" w:rsidP="00300DC0"/>
    <w:p w14:paraId="35E10F5E" w14:textId="77777777" w:rsidR="00300DC0" w:rsidRDefault="00300DC0" w:rsidP="00300DC0">
      <w:r>
        <w:t xml:space="preserve">1.1.3. </w:t>
      </w:r>
      <w:r>
        <w:rPr>
          <w:rFonts w:hint="eastAsia"/>
        </w:rPr>
        <w:t>Роль</w:t>
      </w:r>
      <w:r>
        <w:t xml:space="preserve"> </w:t>
      </w:r>
      <w:r>
        <w:rPr>
          <w:rFonts w:hint="eastAsia"/>
        </w:rPr>
        <w:t>биологических</w:t>
      </w:r>
      <w:r>
        <w:t xml:space="preserve"> </w:t>
      </w:r>
      <w:r>
        <w:rPr>
          <w:rFonts w:hint="eastAsia"/>
        </w:rPr>
        <w:t>маркеров</w:t>
      </w:r>
      <w:r>
        <w:t xml:space="preserve"> </w:t>
      </w:r>
      <w:r>
        <w:rPr>
          <w:rFonts w:hint="eastAsia"/>
        </w:rPr>
        <w:t>в</w:t>
      </w:r>
      <w:r>
        <w:t xml:space="preserve"> </w:t>
      </w:r>
      <w:r>
        <w:rPr>
          <w:rFonts w:hint="eastAsia"/>
        </w:rPr>
        <w:t>прогнозировании</w:t>
      </w:r>
      <w:r>
        <w:t xml:space="preserve"> </w:t>
      </w:r>
      <w:r>
        <w:rPr>
          <w:rFonts w:hint="eastAsia"/>
        </w:rPr>
        <w:t>прогрессирования</w:t>
      </w:r>
      <w:r>
        <w:t xml:space="preserve"> </w:t>
      </w:r>
      <w:r>
        <w:rPr>
          <w:rFonts w:hint="eastAsia"/>
        </w:rPr>
        <w:t>атеросклеротического</w:t>
      </w:r>
      <w:r>
        <w:t xml:space="preserve"> </w:t>
      </w:r>
      <w:r>
        <w:rPr>
          <w:rFonts w:hint="eastAsia"/>
        </w:rPr>
        <w:t>поражения</w:t>
      </w:r>
      <w:r>
        <w:t xml:space="preserve"> </w:t>
      </w:r>
      <w:r>
        <w:rPr>
          <w:rFonts w:hint="eastAsia"/>
        </w:rPr>
        <w:t>сосудистой</w:t>
      </w:r>
      <w:r>
        <w:t xml:space="preserve"> </w:t>
      </w:r>
      <w:r>
        <w:rPr>
          <w:rFonts w:hint="eastAsia"/>
        </w:rPr>
        <w:t>стенки</w:t>
      </w:r>
    </w:p>
    <w:p w14:paraId="16175FC5" w14:textId="77777777" w:rsidR="00300DC0" w:rsidRDefault="00300DC0" w:rsidP="00300DC0"/>
    <w:p w14:paraId="19C1BB25" w14:textId="77777777" w:rsidR="00300DC0" w:rsidRDefault="00300DC0" w:rsidP="00300DC0">
      <w:r>
        <w:t xml:space="preserve">1.1.4. </w:t>
      </w:r>
      <w:r>
        <w:rPr>
          <w:rFonts w:hint="eastAsia"/>
        </w:rPr>
        <w:t>Диагностика</w:t>
      </w:r>
      <w:r>
        <w:t xml:space="preserve"> </w:t>
      </w:r>
      <w:r>
        <w:rPr>
          <w:rFonts w:hint="eastAsia"/>
        </w:rPr>
        <w:t>ИБС</w:t>
      </w:r>
    </w:p>
    <w:p w14:paraId="38354538" w14:textId="77777777" w:rsidR="00300DC0" w:rsidRDefault="00300DC0" w:rsidP="00300DC0"/>
    <w:p w14:paraId="6EAD59D2" w14:textId="77777777" w:rsidR="00300DC0" w:rsidRDefault="00300DC0" w:rsidP="00300DC0">
      <w:r>
        <w:t xml:space="preserve">1.1.5. </w:t>
      </w:r>
      <w:r>
        <w:rPr>
          <w:rFonts w:hint="eastAsia"/>
        </w:rPr>
        <w:t>Лечение</w:t>
      </w:r>
      <w:r>
        <w:t xml:space="preserve"> </w:t>
      </w:r>
      <w:r>
        <w:rPr>
          <w:rFonts w:hint="eastAsia"/>
        </w:rPr>
        <w:t>больных</w:t>
      </w:r>
      <w:r>
        <w:t xml:space="preserve"> </w:t>
      </w:r>
      <w:r>
        <w:rPr>
          <w:rFonts w:hint="eastAsia"/>
        </w:rPr>
        <w:t>сИБС</w:t>
      </w:r>
    </w:p>
    <w:p w14:paraId="0B5BBD63" w14:textId="77777777" w:rsidR="00300DC0" w:rsidRDefault="00300DC0" w:rsidP="00300DC0"/>
    <w:p w14:paraId="597D2840" w14:textId="77777777" w:rsidR="00300DC0" w:rsidRDefault="00300DC0" w:rsidP="00300DC0">
      <w:r>
        <w:t xml:space="preserve">1.2. </w:t>
      </w:r>
      <w:r>
        <w:rPr>
          <w:rFonts w:hint="eastAsia"/>
        </w:rPr>
        <w:t>Стратификация</w:t>
      </w:r>
      <w:r>
        <w:t xml:space="preserve"> </w:t>
      </w:r>
      <w:r>
        <w:rPr>
          <w:rFonts w:hint="eastAsia"/>
        </w:rPr>
        <w:t>риска</w:t>
      </w:r>
      <w:r>
        <w:t xml:space="preserve"> </w:t>
      </w:r>
      <w:r>
        <w:rPr>
          <w:rFonts w:hint="eastAsia"/>
        </w:rPr>
        <w:t>ближайших</w:t>
      </w:r>
      <w:r>
        <w:t xml:space="preserve"> </w:t>
      </w:r>
      <w:r>
        <w:rPr>
          <w:rFonts w:hint="eastAsia"/>
        </w:rPr>
        <w:t>и</w:t>
      </w:r>
      <w:r>
        <w:t xml:space="preserve"> </w:t>
      </w:r>
      <w:r>
        <w:rPr>
          <w:rFonts w:hint="eastAsia"/>
        </w:rPr>
        <w:t>отдаленных</w:t>
      </w:r>
      <w:r>
        <w:t xml:space="preserve"> </w:t>
      </w:r>
      <w:r>
        <w:rPr>
          <w:rFonts w:hint="eastAsia"/>
        </w:rPr>
        <w:t>результатов</w:t>
      </w:r>
      <w:r>
        <w:t xml:space="preserve"> </w:t>
      </w:r>
      <w:r>
        <w:rPr>
          <w:rFonts w:hint="eastAsia"/>
        </w:rPr>
        <w:t>реваскуляризации</w:t>
      </w:r>
      <w:r>
        <w:t xml:space="preserve"> </w:t>
      </w:r>
      <w:r>
        <w:rPr>
          <w:rFonts w:hint="eastAsia"/>
        </w:rPr>
        <w:t>миокарда</w:t>
      </w:r>
    </w:p>
    <w:p w14:paraId="317DFC50" w14:textId="77777777" w:rsidR="00300DC0" w:rsidRDefault="00300DC0" w:rsidP="00300DC0"/>
    <w:p w14:paraId="49455377" w14:textId="77777777" w:rsidR="00300DC0" w:rsidRDefault="00300DC0" w:rsidP="00300DC0">
      <w:r>
        <w:t xml:space="preserve">1.3. </w:t>
      </w:r>
      <w:r>
        <w:rPr>
          <w:rFonts w:hint="eastAsia"/>
        </w:rPr>
        <w:t>Коронарное</w:t>
      </w:r>
      <w:r>
        <w:t xml:space="preserve"> </w:t>
      </w:r>
      <w:r>
        <w:rPr>
          <w:rFonts w:hint="eastAsia"/>
        </w:rPr>
        <w:t>шунтирование</w:t>
      </w:r>
      <w:r>
        <w:t xml:space="preserve"> </w:t>
      </w:r>
      <w:r>
        <w:rPr>
          <w:rFonts w:hint="eastAsia"/>
        </w:rPr>
        <w:t>с</w:t>
      </w:r>
      <w:r>
        <w:t xml:space="preserve"> </w:t>
      </w:r>
      <w:r>
        <w:rPr>
          <w:rFonts w:hint="eastAsia"/>
        </w:rPr>
        <w:t>ИК</w:t>
      </w:r>
      <w:r>
        <w:t xml:space="preserve"> </w:t>
      </w:r>
      <w:r>
        <w:rPr>
          <w:rFonts w:hint="eastAsia"/>
        </w:rPr>
        <w:t>и</w:t>
      </w:r>
      <w:r>
        <w:t xml:space="preserve"> </w:t>
      </w:r>
      <w:r>
        <w:rPr>
          <w:rFonts w:hint="eastAsia"/>
        </w:rPr>
        <w:t>на</w:t>
      </w:r>
      <w:r>
        <w:t xml:space="preserve"> </w:t>
      </w:r>
      <w:r>
        <w:rPr>
          <w:rFonts w:hint="eastAsia"/>
        </w:rPr>
        <w:t>работающем</w:t>
      </w:r>
      <w:r>
        <w:t xml:space="preserve"> </w:t>
      </w:r>
      <w:r>
        <w:rPr>
          <w:rFonts w:hint="eastAsia"/>
        </w:rPr>
        <w:t>сердце</w:t>
      </w:r>
    </w:p>
    <w:p w14:paraId="039FE43C" w14:textId="77777777" w:rsidR="00300DC0" w:rsidRDefault="00300DC0" w:rsidP="00300DC0"/>
    <w:p w14:paraId="280389C5" w14:textId="77777777" w:rsidR="00300DC0" w:rsidRDefault="00300DC0" w:rsidP="00300DC0">
      <w:r>
        <w:t xml:space="preserve">1.4. </w:t>
      </w:r>
      <w:r>
        <w:rPr>
          <w:rFonts w:hint="eastAsia"/>
        </w:rPr>
        <w:t>Сравнение</w:t>
      </w:r>
      <w:r>
        <w:t xml:space="preserve"> </w:t>
      </w:r>
      <w:r>
        <w:rPr>
          <w:rFonts w:hint="eastAsia"/>
        </w:rPr>
        <w:t>различных</w:t>
      </w:r>
      <w:r>
        <w:t xml:space="preserve"> </w:t>
      </w:r>
      <w:r>
        <w:rPr>
          <w:rFonts w:hint="eastAsia"/>
        </w:rPr>
        <w:t>методов</w:t>
      </w:r>
      <w:r>
        <w:t xml:space="preserve"> </w:t>
      </w:r>
      <w:r>
        <w:rPr>
          <w:rFonts w:hint="eastAsia"/>
        </w:rPr>
        <w:t>реваскуляризации</w:t>
      </w:r>
      <w:r>
        <w:t xml:space="preserve"> </w:t>
      </w:r>
      <w:r>
        <w:rPr>
          <w:rFonts w:hint="eastAsia"/>
        </w:rPr>
        <w:t>миокарда</w:t>
      </w:r>
      <w:r>
        <w:t xml:space="preserve"> </w:t>
      </w:r>
      <w:r>
        <w:rPr>
          <w:rFonts w:hint="eastAsia"/>
        </w:rPr>
        <w:t>с</w:t>
      </w:r>
      <w:r>
        <w:t xml:space="preserve"> </w:t>
      </w:r>
      <w:r>
        <w:rPr>
          <w:rFonts w:hint="eastAsia"/>
        </w:rPr>
        <w:t>помощью</w:t>
      </w:r>
      <w:r>
        <w:t xml:space="preserve"> </w:t>
      </w:r>
      <w:r>
        <w:rPr>
          <w:rFonts w:hint="eastAsia"/>
        </w:rPr>
        <w:t>КШ</w:t>
      </w:r>
      <w:r>
        <w:t xml:space="preserve"> </w:t>
      </w:r>
      <w:r>
        <w:rPr>
          <w:rFonts w:hint="eastAsia"/>
        </w:rPr>
        <w:t>и</w:t>
      </w:r>
      <w:r>
        <w:t xml:space="preserve"> </w:t>
      </w:r>
      <w:r>
        <w:rPr>
          <w:rFonts w:hint="eastAsia"/>
        </w:rPr>
        <w:t>ЧКВ</w:t>
      </w:r>
    </w:p>
    <w:p w14:paraId="2AC91858" w14:textId="77777777" w:rsidR="00300DC0" w:rsidRDefault="00300DC0" w:rsidP="00300DC0"/>
    <w:p w14:paraId="7FB7B045" w14:textId="77777777" w:rsidR="00300DC0" w:rsidRDefault="00300DC0" w:rsidP="00300DC0">
      <w:r>
        <w:t xml:space="preserve">1.5. </w:t>
      </w:r>
      <w:r>
        <w:rPr>
          <w:rFonts w:hint="eastAsia"/>
        </w:rPr>
        <w:t>Особенности</w:t>
      </w:r>
      <w:r>
        <w:t xml:space="preserve"> </w:t>
      </w:r>
      <w:r>
        <w:rPr>
          <w:rFonts w:hint="eastAsia"/>
        </w:rPr>
        <w:t>ведения</w:t>
      </w:r>
      <w:r>
        <w:t xml:space="preserve"> </w:t>
      </w:r>
      <w:r>
        <w:rPr>
          <w:rFonts w:hint="eastAsia"/>
        </w:rPr>
        <w:t>и</w:t>
      </w:r>
      <w:r>
        <w:t xml:space="preserve"> </w:t>
      </w:r>
      <w:r>
        <w:rPr>
          <w:rFonts w:hint="eastAsia"/>
        </w:rPr>
        <w:t>последующей</w:t>
      </w:r>
      <w:r>
        <w:t xml:space="preserve"> </w:t>
      </w:r>
      <w:r>
        <w:rPr>
          <w:rFonts w:hint="eastAsia"/>
        </w:rPr>
        <w:t>реабилитации</w:t>
      </w:r>
      <w:r>
        <w:t xml:space="preserve"> </w:t>
      </w:r>
      <w:r>
        <w:rPr>
          <w:rFonts w:hint="eastAsia"/>
        </w:rPr>
        <w:t>больных</w:t>
      </w:r>
      <w:r>
        <w:t xml:space="preserve"> </w:t>
      </w:r>
      <w:r>
        <w:rPr>
          <w:rFonts w:hint="eastAsia"/>
        </w:rPr>
        <w:t>сИБС</w:t>
      </w:r>
      <w:r>
        <w:t xml:space="preserve"> </w:t>
      </w:r>
      <w:r>
        <w:rPr>
          <w:rFonts w:hint="eastAsia"/>
        </w:rPr>
        <w:t>при</w:t>
      </w:r>
      <w:r>
        <w:t xml:space="preserve"> </w:t>
      </w:r>
      <w:r>
        <w:rPr>
          <w:rFonts w:hint="eastAsia"/>
        </w:rPr>
        <w:t>выполнении</w:t>
      </w:r>
      <w:r>
        <w:t xml:space="preserve"> </w:t>
      </w:r>
      <w:r>
        <w:rPr>
          <w:rFonts w:hint="eastAsia"/>
        </w:rPr>
        <w:t>операций</w:t>
      </w:r>
      <w:r>
        <w:t xml:space="preserve"> </w:t>
      </w:r>
      <w:r>
        <w:rPr>
          <w:rFonts w:hint="eastAsia"/>
        </w:rPr>
        <w:t>коронарного</w:t>
      </w:r>
      <w:r>
        <w:t xml:space="preserve"> </w:t>
      </w:r>
      <w:r>
        <w:rPr>
          <w:rFonts w:hint="eastAsia"/>
        </w:rPr>
        <w:t>шунтирования</w:t>
      </w:r>
    </w:p>
    <w:p w14:paraId="44F25222" w14:textId="77777777" w:rsidR="00300DC0" w:rsidRDefault="00300DC0" w:rsidP="00300DC0"/>
    <w:p w14:paraId="1F45C0FD" w14:textId="77777777" w:rsidR="00300DC0" w:rsidRDefault="00300DC0" w:rsidP="00300DC0">
      <w:r>
        <w:t xml:space="preserve">1.6. </w:t>
      </w:r>
      <w:r>
        <w:rPr>
          <w:rFonts w:hint="eastAsia"/>
        </w:rPr>
        <w:t>Особенности</w:t>
      </w:r>
      <w:r>
        <w:t xml:space="preserve"> </w:t>
      </w:r>
      <w:r>
        <w:rPr>
          <w:rFonts w:hint="eastAsia"/>
        </w:rPr>
        <w:t>ведения</w:t>
      </w:r>
      <w:r>
        <w:t xml:space="preserve"> </w:t>
      </w:r>
      <w:r>
        <w:rPr>
          <w:rFonts w:hint="eastAsia"/>
        </w:rPr>
        <w:t>больных</w:t>
      </w:r>
      <w:r>
        <w:t xml:space="preserve">, </w:t>
      </w:r>
      <w:r>
        <w:rPr>
          <w:rFonts w:hint="eastAsia"/>
        </w:rPr>
        <w:t>направленных</w:t>
      </w:r>
      <w:r>
        <w:t xml:space="preserve"> </w:t>
      </w:r>
      <w:r>
        <w:rPr>
          <w:rFonts w:hint="eastAsia"/>
        </w:rPr>
        <w:t>на</w:t>
      </w:r>
      <w:r>
        <w:t xml:space="preserve"> </w:t>
      </w:r>
      <w:r>
        <w:rPr>
          <w:rFonts w:hint="eastAsia"/>
        </w:rPr>
        <w:t>реваскуляризацию</w:t>
      </w:r>
      <w:r>
        <w:t xml:space="preserve"> </w:t>
      </w:r>
      <w:r>
        <w:rPr>
          <w:rFonts w:hint="eastAsia"/>
        </w:rPr>
        <w:t>миокарда</w:t>
      </w:r>
      <w:r>
        <w:t xml:space="preserve"> </w:t>
      </w:r>
      <w:r>
        <w:rPr>
          <w:rFonts w:hint="eastAsia"/>
        </w:rPr>
        <w:t>с</w:t>
      </w:r>
      <w:r>
        <w:t xml:space="preserve"> </w:t>
      </w:r>
      <w:r>
        <w:rPr>
          <w:rFonts w:hint="eastAsia"/>
        </w:rPr>
        <w:t>помощью</w:t>
      </w:r>
      <w:r>
        <w:t xml:space="preserve"> </w:t>
      </w:r>
      <w:r>
        <w:rPr>
          <w:rFonts w:hint="eastAsia"/>
        </w:rPr>
        <w:t>ЧКВ</w:t>
      </w:r>
    </w:p>
    <w:p w14:paraId="52096D32" w14:textId="77777777" w:rsidR="00300DC0" w:rsidRDefault="00300DC0" w:rsidP="00300DC0"/>
    <w:p w14:paraId="4EAEF559" w14:textId="77777777" w:rsidR="00300DC0" w:rsidRDefault="00300DC0" w:rsidP="00300DC0">
      <w:r>
        <w:t xml:space="preserve">1.7. </w:t>
      </w:r>
      <w:r>
        <w:rPr>
          <w:rFonts w:hint="eastAsia"/>
        </w:rPr>
        <w:t>Мультифокальный</w:t>
      </w:r>
      <w:r>
        <w:t xml:space="preserve"> </w:t>
      </w:r>
      <w:r>
        <w:rPr>
          <w:rFonts w:hint="eastAsia"/>
        </w:rPr>
        <w:t>атеросклероз</w:t>
      </w:r>
      <w:r>
        <w:t xml:space="preserve"> </w:t>
      </w:r>
      <w:r>
        <w:rPr>
          <w:rFonts w:hint="eastAsia"/>
        </w:rPr>
        <w:t>у</w:t>
      </w:r>
      <w:r>
        <w:t xml:space="preserve"> </w:t>
      </w:r>
      <w:r>
        <w:rPr>
          <w:rFonts w:hint="eastAsia"/>
        </w:rPr>
        <w:t>больных</w:t>
      </w:r>
      <w:r>
        <w:t xml:space="preserve"> </w:t>
      </w:r>
      <w:r>
        <w:rPr>
          <w:rFonts w:hint="eastAsia"/>
        </w:rPr>
        <w:t>сИБС</w:t>
      </w:r>
    </w:p>
    <w:p w14:paraId="29073D89" w14:textId="77777777" w:rsidR="00300DC0" w:rsidRDefault="00300DC0" w:rsidP="00300DC0"/>
    <w:p w14:paraId="15D08152" w14:textId="77777777" w:rsidR="00300DC0" w:rsidRDefault="00300DC0" w:rsidP="00300DC0">
      <w:r>
        <w:t xml:space="preserve">1.8. </w:t>
      </w:r>
      <w:r>
        <w:rPr>
          <w:rFonts w:hint="eastAsia"/>
        </w:rPr>
        <w:t>Особенности</w:t>
      </w:r>
      <w:r>
        <w:t xml:space="preserve"> </w:t>
      </w:r>
      <w:r>
        <w:rPr>
          <w:rFonts w:hint="eastAsia"/>
        </w:rPr>
        <w:t>прогрессирования</w:t>
      </w:r>
      <w:r>
        <w:t xml:space="preserve"> </w:t>
      </w:r>
      <w:r>
        <w:rPr>
          <w:rFonts w:hint="eastAsia"/>
        </w:rPr>
        <w:t>атеросклеротического</w:t>
      </w:r>
      <w:r>
        <w:t xml:space="preserve"> </w:t>
      </w:r>
      <w:r>
        <w:rPr>
          <w:rFonts w:hint="eastAsia"/>
        </w:rPr>
        <w:t>поражения</w:t>
      </w:r>
      <w:r>
        <w:t xml:space="preserve"> </w:t>
      </w:r>
      <w:r>
        <w:rPr>
          <w:rFonts w:hint="eastAsia"/>
        </w:rPr>
        <w:t>каротидного</w:t>
      </w:r>
      <w:r>
        <w:t xml:space="preserve"> </w:t>
      </w:r>
      <w:r>
        <w:rPr>
          <w:rFonts w:hint="eastAsia"/>
        </w:rPr>
        <w:t>бассейна</w:t>
      </w:r>
      <w:r>
        <w:t xml:space="preserve"> </w:t>
      </w:r>
      <w:r>
        <w:rPr>
          <w:rFonts w:hint="eastAsia"/>
        </w:rPr>
        <w:t>и</w:t>
      </w:r>
      <w:r>
        <w:t xml:space="preserve"> </w:t>
      </w:r>
      <w:r>
        <w:rPr>
          <w:rFonts w:hint="eastAsia"/>
        </w:rPr>
        <w:t>состояние</w:t>
      </w:r>
      <w:r>
        <w:t xml:space="preserve"> </w:t>
      </w:r>
      <w:r>
        <w:rPr>
          <w:rFonts w:hint="eastAsia"/>
        </w:rPr>
        <w:t>когнитивной</w:t>
      </w:r>
      <w:r>
        <w:t xml:space="preserve"> </w:t>
      </w:r>
      <w:r>
        <w:rPr>
          <w:rFonts w:hint="eastAsia"/>
        </w:rPr>
        <w:t>функции</w:t>
      </w:r>
      <w:r>
        <w:t xml:space="preserve"> </w:t>
      </w:r>
      <w:r>
        <w:rPr>
          <w:rFonts w:hint="eastAsia"/>
        </w:rPr>
        <w:t>больных</w:t>
      </w:r>
      <w:r>
        <w:t xml:space="preserve"> </w:t>
      </w:r>
      <w:r>
        <w:rPr>
          <w:rFonts w:hint="eastAsia"/>
        </w:rPr>
        <w:t>сИБС</w:t>
      </w:r>
      <w:r>
        <w:t xml:space="preserve"> </w:t>
      </w:r>
      <w:r>
        <w:rPr>
          <w:rFonts w:hint="eastAsia"/>
        </w:rPr>
        <w:t>после</w:t>
      </w:r>
      <w:r>
        <w:t xml:space="preserve"> </w:t>
      </w:r>
      <w:r>
        <w:rPr>
          <w:rFonts w:hint="eastAsia"/>
        </w:rPr>
        <w:t>реваскуляризации</w:t>
      </w:r>
      <w:r>
        <w:t xml:space="preserve"> </w:t>
      </w:r>
      <w:r>
        <w:rPr>
          <w:rFonts w:hint="eastAsia"/>
        </w:rPr>
        <w:t>миокарда</w:t>
      </w:r>
    </w:p>
    <w:p w14:paraId="7AFDE460" w14:textId="77777777" w:rsidR="00300DC0" w:rsidRDefault="00300DC0" w:rsidP="00300DC0"/>
    <w:p w14:paraId="792F42EA" w14:textId="77777777" w:rsidR="00300DC0" w:rsidRDefault="00300DC0" w:rsidP="00300DC0">
      <w:r>
        <w:t xml:space="preserve">1.9. </w:t>
      </w:r>
      <w:r>
        <w:rPr>
          <w:rFonts w:hint="eastAsia"/>
        </w:rPr>
        <w:t>Маркеры</w:t>
      </w:r>
      <w:r>
        <w:t xml:space="preserve"> </w:t>
      </w:r>
      <w:r>
        <w:rPr>
          <w:rFonts w:hint="eastAsia"/>
        </w:rPr>
        <w:t>неблагоприятных</w:t>
      </w:r>
      <w:r>
        <w:t xml:space="preserve"> </w:t>
      </w:r>
      <w:r>
        <w:rPr>
          <w:rFonts w:hint="eastAsia"/>
        </w:rPr>
        <w:t>событий</w:t>
      </w:r>
      <w:r>
        <w:t xml:space="preserve"> </w:t>
      </w:r>
      <w:r>
        <w:rPr>
          <w:rFonts w:hint="eastAsia"/>
        </w:rPr>
        <w:t>и</w:t>
      </w:r>
      <w:r>
        <w:t xml:space="preserve"> </w:t>
      </w:r>
      <w:r>
        <w:rPr>
          <w:rFonts w:hint="eastAsia"/>
        </w:rPr>
        <w:t>особенности</w:t>
      </w:r>
      <w:r>
        <w:t xml:space="preserve"> </w:t>
      </w:r>
      <w:r>
        <w:rPr>
          <w:rFonts w:hint="eastAsia"/>
        </w:rPr>
        <w:t>приверженности</w:t>
      </w:r>
      <w:r>
        <w:t xml:space="preserve"> </w:t>
      </w:r>
      <w:r>
        <w:rPr>
          <w:rFonts w:hint="eastAsia"/>
        </w:rPr>
        <w:t>к</w:t>
      </w:r>
      <w:r>
        <w:t xml:space="preserve"> </w:t>
      </w:r>
      <w:r>
        <w:rPr>
          <w:rFonts w:hint="eastAsia"/>
        </w:rPr>
        <w:t>лечению</w:t>
      </w:r>
      <w:r>
        <w:t xml:space="preserve"> </w:t>
      </w:r>
      <w:r>
        <w:rPr>
          <w:rFonts w:hint="eastAsia"/>
        </w:rPr>
        <w:t>больных</w:t>
      </w:r>
      <w:r>
        <w:t xml:space="preserve"> </w:t>
      </w:r>
      <w:r>
        <w:rPr>
          <w:rFonts w:hint="eastAsia"/>
        </w:rPr>
        <w:t>сИБС</w:t>
      </w:r>
    </w:p>
    <w:p w14:paraId="2526F795" w14:textId="77777777" w:rsidR="00300DC0" w:rsidRDefault="00300DC0" w:rsidP="00300DC0"/>
    <w:p w14:paraId="62F4CA3F" w14:textId="77777777" w:rsidR="00300DC0" w:rsidRDefault="00300DC0" w:rsidP="00300DC0">
      <w:r>
        <w:t xml:space="preserve">1.9.1. </w:t>
      </w:r>
      <w:r>
        <w:rPr>
          <w:rFonts w:hint="eastAsia"/>
        </w:rPr>
        <w:t>Состояние</w:t>
      </w:r>
      <w:r>
        <w:t xml:space="preserve"> </w:t>
      </w:r>
      <w:r>
        <w:rPr>
          <w:rFonts w:hint="eastAsia"/>
        </w:rPr>
        <w:t>коморбидности</w:t>
      </w:r>
      <w:r>
        <w:t xml:space="preserve"> </w:t>
      </w:r>
      <w:r>
        <w:rPr>
          <w:rFonts w:hint="eastAsia"/>
        </w:rPr>
        <w:t>у</w:t>
      </w:r>
      <w:r>
        <w:t xml:space="preserve"> </w:t>
      </w:r>
      <w:r>
        <w:rPr>
          <w:rFonts w:hint="eastAsia"/>
        </w:rPr>
        <w:t>больных</w:t>
      </w:r>
      <w:r>
        <w:t xml:space="preserve"> </w:t>
      </w:r>
      <w:r>
        <w:rPr>
          <w:rFonts w:hint="eastAsia"/>
        </w:rPr>
        <w:t>сИБС</w:t>
      </w:r>
    </w:p>
    <w:p w14:paraId="63FFB8CA" w14:textId="77777777" w:rsidR="00300DC0" w:rsidRDefault="00300DC0" w:rsidP="00300DC0"/>
    <w:p w14:paraId="6460F86B" w14:textId="77777777" w:rsidR="00300DC0" w:rsidRDefault="00300DC0" w:rsidP="00300DC0">
      <w:r>
        <w:t xml:space="preserve">1.9.2. </w:t>
      </w:r>
      <w:r>
        <w:rPr>
          <w:rFonts w:hint="eastAsia"/>
        </w:rPr>
        <w:t>«</w:t>
      </w:r>
      <w:r>
        <w:rPr>
          <w:rFonts w:hint="eastAsia"/>
        </w:rPr>
        <w:t>Хрупкость</w:t>
      </w:r>
      <w:r>
        <w:rPr>
          <w:rFonts w:hint="eastAsia"/>
        </w:rPr>
        <w:t>»</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и</w:t>
      </w:r>
      <w:r>
        <w:t xml:space="preserve"> </w:t>
      </w:r>
      <w:r>
        <w:rPr>
          <w:rFonts w:hint="eastAsia"/>
        </w:rPr>
        <w:t>предиктор</w:t>
      </w:r>
      <w:r>
        <w:t xml:space="preserve"> </w:t>
      </w:r>
      <w:r>
        <w:rPr>
          <w:rFonts w:hint="eastAsia"/>
        </w:rPr>
        <w:t>неблагоприятных</w:t>
      </w:r>
      <w:r>
        <w:t xml:space="preserve"> </w:t>
      </w:r>
      <w:r>
        <w:rPr>
          <w:rFonts w:hint="eastAsia"/>
        </w:rPr>
        <w:t>событий</w:t>
      </w:r>
    </w:p>
    <w:p w14:paraId="7727154E" w14:textId="77777777" w:rsidR="00300DC0" w:rsidRDefault="00300DC0" w:rsidP="00300DC0"/>
    <w:p w14:paraId="31695BE1" w14:textId="77777777" w:rsidR="00300DC0" w:rsidRDefault="00300DC0" w:rsidP="00300DC0">
      <w:r>
        <w:t xml:space="preserve">1.9.3. </w:t>
      </w:r>
      <w:r>
        <w:rPr>
          <w:rFonts w:hint="eastAsia"/>
        </w:rPr>
        <w:t>Приверженность</w:t>
      </w:r>
      <w:r>
        <w:t xml:space="preserve"> </w:t>
      </w:r>
      <w:r>
        <w:rPr>
          <w:rFonts w:hint="eastAsia"/>
        </w:rPr>
        <w:t>к</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сИБС</w:t>
      </w:r>
    </w:p>
    <w:p w14:paraId="31F69B09" w14:textId="77777777" w:rsidR="00300DC0" w:rsidRDefault="00300DC0" w:rsidP="00300DC0"/>
    <w:p w14:paraId="5CA66902" w14:textId="77777777" w:rsidR="00300DC0" w:rsidRDefault="00300DC0" w:rsidP="00300DC0">
      <w:r>
        <w:rPr>
          <w:rFonts w:hint="eastAsia"/>
        </w:rPr>
        <w:t>Глава</w:t>
      </w:r>
      <w:r>
        <w:t xml:space="preserve"> II</w:t>
      </w:r>
    </w:p>
    <w:p w14:paraId="7717492A" w14:textId="77777777" w:rsidR="00300DC0" w:rsidRDefault="00300DC0" w:rsidP="00300DC0"/>
    <w:p w14:paraId="535ECF7C" w14:textId="77777777" w:rsidR="00300DC0" w:rsidRDefault="00300DC0" w:rsidP="00300DC0">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74AB25E" w14:textId="77777777" w:rsidR="00300DC0" w:rsidRDefault="00300DC0" w:rsidP="00300DC0"/>
    <w:p w14:paraId="07A9B6B0" w14:textId="77777777" w:rsidR="00300DC0" w:rsidRDefault="00300DC0" w:rsidP="00300DC0">
      <w:r>
        <w:t xml:space="preserve">2.1. </w:t>
      </w:r>
      <w:r>
        <w:rPr>
          <w:rFonts w:hint="eastAsia"/>
        </w:rPr>
        <w:t>Клиническая</w:t>
      </w:r>
      <w:r>
        <w:t xml:space="preserve"> </w:t>
      </w:r>
      <w:r>
        <w:rPr>
          <w:rFonts w:hint="eastAsia"/>
        </w:rPr>
        <w:t>характеристика</w:t>
      </w:r>
      <w:r>
        <w:t xml:space="preserve"> </w:t>
      </w:r>
      <w:r>
        <w:rPr>
          <w:rFonts w:hint="eastAsia"/>
        </w:rPr>
        <w:t>пациентов</w:t>
      </w:r>
    </w:p>
    <w:p w14:paraId="14D23F34" w14:textId="77777777" w:rsidR="00300DC0" w:rsidRDefault="00300DC0" w:rsidP="00300DC0"/>
    <w:p w14:paraId="60CF6962" w14:textId="77777777" w:rsidR="00300DC0" w:rsidRDefault="00300DC0" w:rsidP="00300DC0">
      <w:r>
        <w:t xml:space="preserve">2.2. </w:t>
      </w:r>
      <w:r>
        <w:rPr>
          <w:rFonts w:hint="eastAsia"/>
        </w:rPr>
        <w:t>Методы</w:t>
      </w:r>
      <w:r>
        <w:t xml:space="preserve"> </w:t>
      </w:r>
      <w:r>
        <w:rPr>
          <w:rFonts w:hint="eastAsia"/>
        </w:rPr>
        <w:t>обследования</w:t>
      </w:r>
    </w:p>
    <w:p w14:paraId="100AB6FC" w14:textId="77777777" w:rsidR="00300DC0" w:rsidRDefault="00300DC0" w:rsidP="00300DC0"/>
    <w:p w14:paraId="061AA7FC" w14:textId="77777777" w:rsidR="00300DC0" w:rsidRDefault="00300DC0" w:rsidP="00300DC0">
      <w:r>
        <w:t xml:space="preserve">2.2.1. </w:t>
      </w:r>
      <w:r>
        <w:rPr>
          <w:rFonts w:hint="eastAsia"/>
        </w:rPr>
        <w:t>Стандартная</w:t>
      </w:r>
      <w:r>
        <w:t xml:space="preserve"> </w:t>
      </w:r>
      <w:r>
        <w:rPr>
          <w:rFonts w:hint="eastAsia"/>
        </w:rPr>
        <w:t>электрокардиография</w:t>
      </w:r>
    </w:p>
    <w:p w14:paraId="47AB1822" w14:textId="77777777" w:rsidR="00300DC0" w:rsidRDefault="00300DC0" w:rsidP="00300DC0"/>
    <w:p w14:paraId="09C9A2ED" w14:textId="77777777" w:rsidR="00300DC0" w:rsidRDefault="00300DC0" w:rsidP="00300DC0">
      <w:r>
        <w:t xml:space="preserve">2.2.2. </w:t>
      </w:r>
      <w:r>
        <w:rPr>
          <w:rFonts w:hint="eastAsia"/>
        </w:rPr>
        <w:t>Холтеровское</w:t>
      </w:r>
      <w:r>
        <w:t xml:space="preserve"> </w:t>
      </w:r>
      <w:r>
        <w:rPr>
          <w:rFonts w:hint="eastAsia"/>
        </w:rPr>
        <w:t>мониторирование</w:t>
      </w:r>
      <w:r>
        <w:t xml:space="preserve"> </w:t>
      </w:r>
      <w:r>
        <w:rPr>
          <w:rFonts w:hint="eastAsia"/>
        </w:rPr>
        <w:t>ЭКГ</w:t>
      </w:r>
    </w:p>
    <w:p w14:paraId="177C1805" w14:textId="77777777" w:rsidR="00300DC0" w:rsidRDefault="00300DC0" w:rsidP="00300DC0"/>
    <w:p w14:paraId="0EB23AF5" w14:textId="77777777" w:rsidR="00300DC0" w:rsidRDefault="00300DC0" w:rsidP="00300DC0">
      <w:r>
        <w:t xml:space="preserve">2.2.3. </w:t>
      </w:r>
      <w:r>
        <w:rPr>
          <w:rFonts w:hint="eastAsia"/>
        </w:rPr>
        <w:t>Эхокардиография</w:t>
      </w:r>
    </w:p>
    <w:p w14:paraId="668C72E3" w14:textId="77777777" w:rsidR="00300DC0" w:rsidRDefault="00300DC0" w:rsidP="00300DC0"/>
    <w:p w14:paraId="35205CE9" w14:textId="77777777" w:rsidR="00300DC0" w:rsidRDefault="00300DC0" w:rsidP="00300DC0">
      <w:r>
        <w:t xml:space="preserve">2.2.4. </w:t>
      </w:r>
      <w:r>
        <w:rPr>
          <w:rFonts w:hint="eastAsia"/>
        </w:rPr>
        <w:t>Стресс</w:t>
      </w:r>
      <w:r>
        <w:t>-</w:t>
      </w:r>
      <w:r>
        <w:rPr>
          <w:rFonts w:hint="eastAsia"/>
        </w:rPr>
        <w:t>эхокардиография</w:t>
      </w:r>
    </w:p>
    <w:p w14:paraId="35992672" w14:textId="77777777" w:rsidR="00300DC0" w:rsidRDefault="00300DC0" w:rsidP="00300DC0"/>
    <w:p w14:paraId="4F64A80C" w14:textId="77777777" w:rsidR="00300DC0" w:rsidRDefault="00300DC0" w:rsidP="00300DC0">
      <w:r>
        <w:t xml:space="preserve">2.2.5. </w:t>
      </w:r>
      <w:r>
        <w:rPr>
          <w:rFonts w:hint="eastAsia"/>
        </w:rPr>
        <w:t>Тесты</w:t>
      </w:r>
      <w:r>
        <w:t xml:space="preserve"> </w:t>
      </w:r>
      <w:r>
        <w:rPr>
          <w:rFonts w:hint="eastAsia"/>
        </w:rPr>
        <w:t>с</w:t>
      </w:r>
      <w:r>
        <w:t xml:space="preserve"> </w:t>
      </w:r>
      <w:r>
        <w:rPr>
          <w:rFonts w:hint="eastAsia"/>
        </w:rPr>
        <w:t>физической</w:t>
      </w:r>
      <w:r>
        <w:t xml:space="preserve"> </w:t>
      </w:r>
      <w:r>
        <w:rPr>
          <w:rFonts w:hint="eastAsia"/>
        </w:rPr>
        <w:t>нагрузкой</w:t>
      </w:r>
      <w:r>
        <w:t xml:space="preserve"> (</w:t>
      </w:r>
      <w:r>
        <w:rPr>
          <w:rFonts w:hint="eastAsia"/>
        </w:rPr>
        <w:t>велоэргометрия</w:t>
      </w:r>
      <w:r>
        <w:t>)</w:t>
      </w:r>
    </w:p>
    <w:p w14:paraId="638FBCE2" w14:textId="77777777" w:rsidR="00300DC0" w:rsidRDefault="00300DC0" w:rsidP="00300DC0"/>
    <w:p w14:paraId="1C4E12DB" w14:textId="77777777" w:rsidR="00300DC0" w:rsidRDefault="00300DC0" w:rsidP="00300DC0">
      <w:r>
        <w:t xml:space="preserve">2.2.6. </w:t>
      </w:r>
      <w:r>
        <w:rPr>
          <w:rFonts w:hint="eastAsia"/>
        </w:rPr>
        <w:t>Ультразвуковое</w:t>
      </w:r>
      <w:r>
        <w:t xml:space="preserve"> </w:t>
      </w:r>
      <w:r>
        <w:rPr>
          <w:rFonts w:hint="eastAsia"/>
        </w:rPr>
        <w:t>исследование</w:t>
      </w:r>
      <w:r>
        <w:t xml:space="preserve"> </w:t>
      </w:r>
      <w:r>
        <w:rPr>
          <w:rFonts w:hint="eastAsia"/>
        </w:rPr>
        <w:t>сосудов</w:t>
      </w:r>
    </w:p>
    <w:p w14:paraId="7A360C7C" w14:textId="77777777" w:rsidR="00300DC0" w:rsidRDefault="00300DC0" w:rsidP="00300DC0"/>
    <w:p w14:paraId="0689E258" w14:textId="77777777" w:rsidR="00300DC0" w:rsidRDefault="00300DC0" w:rsidP="00300DC0">
      <w:r>
        <w:t xml:space="preserve">2.2.7. </w:t>
      </w:r>
      <w:r>
        <w:rPr>
          <w:rFonts w:hint="eastAsia"/>
        </w:rPr>
        <w:t>Коронарография</w:t>
      </w:r>
    </w:p>
    <w:p w14:paraId="72BCEFA8" w14:textId="77777777" w:rsidR="00300DC0" w:rsidRDefault="00300DC0" w:rsidP="00300DC0"/>
    <w:p w14:paraId="5542E7E2" w14:textId="77777777" w:rsidR="00300DC0" w:rsidRDefault="00300DC0" w:rsidP="00300DC0">
      <w:r>
        <w:t xml:space="preserve">2.2.8. </w:t>
      </w:r>
      <w:r>
        <w:rPr>
          <w:rFonts w:hint="eastAsia"/>
        </w:rPr>
        <w:t>Нейропсихологическое</w:t>
      </w:r>
      <w:r>
        <w:t xml:space="preserve"> </w:t>
      </w:r>
      <w:r>
        <w:rPr>
          <w:rFonts w:hint="eastAsia"/>
        </w:rPr>
        <w:t>тестирование</w:t>
      </w:r>
      <w:r>
        <w:t xml:space="preserve"> </w:t>
      </w:r>
      <w:r>
        <w:rPr>
          <w:rFonts w:hint="eastAsia"/>
        </w:rPr>
        <w:t>и</w:t>
      </w:r>
      <w:r>
        <w:t xml:space="preserve"> </w:t>
      </w:r>
      <w:r>
        <w:rPr>
          <w:rFonts w:hint="eastAsia"/>
        </w:rPr>
        <w:t>оценка</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приверженность</w:t>
      </w:r>
      <w:r>
        <w:t xml:space="preserve"> </w:t>
      </w:r>
      <w:r>
        <w:rPr>
          <w:rFonts w:hint="eastAsia"/>
        </w:rPr>
        <w:t>к</w:t>
      </w:r>
      <w:r>
        <w:t xml:space="preserve"> </w:t>
      </w:r>
      <w:r>
        <w:rPr>
          <w:rFonts w:hint="eastAsia"/>
        </w:rPr>
        <w:t>лечению</w:t>
      </w:r>
    </w:p>
    <w:p w14:paraId="02C699A7" w14:textId="77777777" w:rsidR="00300DC0" w:rsidRDefault="00300DC0" w:rsidP="00300DC0"/>
    <w:p w14:paraId="18015943" w14:textId="77777777" w:rsidR="00300DC0" w:rsidRDefault="00300DC0" w:rsidP="00300DC0">
      <w:r>
        <w:t xml:space="preserve">2.2.9.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p>
    <w:p w14:paraId="06CA1EA9" w14:textId="77777777" w:rsidR="00300DC0" w:rsidRDefault="00300DC0" w:rsidP="00300DC0"/>
    <w:p w14:paraId="1306F02C" w14:textId="77777777" w:rsidR="00300DC0" w:rsidRDefault="00300DC0" w:rsidP="00300DC0">
      <w:r>
        <w:rPr>
          <w:rFonts w:hint="eastAsia"/>
        </w:rPr>
        <w:t>Глава</w:t>
      </w:r>
      <w:r>
        <w:t xml:space="preserve"> III</w:t>
      </w:r>
    </w:p>
    <w:p w14:paraId="0C3872FF" w14:textId="77777777" w:rsidR="00300DC0" w:rsidRDefault="00300DC0" w:rsidP="00300DC0"/>
    <w:p w14:paraId="6CA05E27" w14:textId="77777777" w:rsidR="00300DC0" w:rsidRDefault="00300DC0" w:rsidP="00300DC0">
      <w:r>
        <w:rPr>
          <w:rFonts w:hint="eastAsia"/>
        </w:rPr>
        <w:t>Ближайшие</w:t>
      </w:r>
      <w:r>
        <w:t xml:space="preserve"> </w:t>
      </w:r>
      <w:r>
        <w:rPr>
          <w:rFonts w:hint="eastAsia"/>
        </w:rPr>
        <w:t>результаты</w:t>
      </w:r>
      <w:r>
        <w:t xml:space="preserve"> </w:t>
      </w:r>
      <w:r>
        <w:rPr>
          <w:rFonts w:hint="eastAsia"/>
        </w:rPr>
        <w:t>реваскуляризации</w:t>
      </w:r>
      <w:r>
        <w:t xml:space="preserve"> </w:t>
      </w:r>
      <w:r>
        <w:rPr>
          <w:rFonts w:hint="eastAsia"/>
        </w:rPr>
        <w:t>миокарда</w:t>
      </w:r>
      <w:r>
        <w:t xml:space="preserve"> </w:t>
      </w:r>
      <w:r>
        <w:rPr>
          <w:rFonts w:hint="eastAsia"/>
        </w:rPr>
        <w:t>больных</w:t>
      </w:r>
      <w:r>
        <w:t xml:space="preserve"> </w:t>
      </w:r>
      <w:r>
        <w:rPr>
          <w:rFonts w:hint="eastAsia"/>
        </w:rPr>
        <w:t>сИБС</w:t>
      </w:r>
    </w:p>
    <w:p w14:paraId="5F48DCE0" w14:textId="77777777" w:rsidR="00300DC0" w:rsidRDefault="00300DC0" w:rsidP="00300DC0"/>
    <w:p w14:paraId="094E6DFF" w14:textId="77777777" w:rsidR="00300DC0" w:rsidRDefault="00300DC0" w:rsidP="00300DC0">
      <w:r>
        <w:t xml:space="preserve">3.1. </w:t>
      </w:r>
      <w:r>
        <w:rPr>
          <w:rFonts w:hint="eastAsia"/>
        </w:rPr>
        <w:t>Ближайшие</w:t>
      </w:r>
      <w:r>
        <w:t xml:space="preserve"> </w:t>
      </w:r>
      <w:r>
        <w:rPr>
          <w:rFonts w:hint="eastAsia"/>
        </w:rPr>
        <w:t>результаты</w:t>
      </w:r>
      <w:r>
        <w:t xml:space="preserve"> </w:t>
      </w:r>
      <w:r>
        <w:rPr>
          <w:rFonts w:hint="eastAsia"/>
        </w:rPr>
        <w:t>реваскуляризации</w:t>
      </w:r>
      <w:r>
        <w:t xml:space="preserve"> </w:t>
      </w:r>
      <w:r>
        <w:rPr>
          <w:rFonts w:hint="eastAsia"/>
        </w:rPr>
        <w:t>миокарда</w:t>
      </w:r>
      <w:r>
        <w:t xml:space="preserve"> </w:t>
      </w:r>
      <w:r>
        <w:rPr>
          <w:rFonts w:hint="eastAsia"/>
        </w:rPr>
        <w:t>с</w:t>
      </w:r>
      <w:r>
        <w:t xml:space="preserve"> </w:t>
      </w:r>
      <w:r>
        <w:rPr>
          <w:rFonts w:hint="eastAsia"/>
        </w:rPr>
        <w:t>помощью</w:t>
      </w:r>
      <w:r>
        <w:t xml:space="preserve"> </w:t>
      </w:r>
      <w:r>
        <w:rPr>
          <w:rFonts w:hint="eastAsia"/>
        </w:rPr>
        <w:t>коронарного</w:t>
      </w:r>
      <w:r>
        <w:t xml:space="preserve"> </w:t>
      </w:r>
      <w:r>
        <w:rPr>
          <w:rFonts w:hint="eastAsia"/>
        </w:rPr>
        <w:t>шунтирования</w:t>
      </w:r>
    </w:p>
    <w:p w14:paraId="20DE8357" w14:textId="77777777" w:rsidR="00300DC0" w:rsidRDefault="00300DC0" w:rsidP="00300DC0"/>
    <w:p w14:paraId="136160D2" w14:textId="77777777" w:rsidR="00300DC0" w:rsidRDefault="00300DC0" w:rsidP="00300DC0">
      <w:r>
        <w:t xml:space="preserve">3.2.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результаты</w:t>
      </w:r>
      <w:r>
        <w:t xml:space="preserve"> </w:t>
      </w:r>
      <w:r>
        <w:rPr>
          <w:rFonts w:hint="eastAsia"/>
        </w:rPr>
        <w:t>коронарного</w:t>
      </w:r>
      <w:r>
        <w:t xml:space="preserve"> </w:t>
      </w:r>
      <w:r>
        <w:rPr>
          <w:rFonts w:hint="eastAsia"/>
        </w:rPr>
        <w:t>шунтирования</w:t>
      </w:r>
      <w:r>
        <w:t xml:space="preserve"> </w:t>
      </w:r>
      <w:r>
        <w:rPr>
          <w:rFonts w:hint="eastAsia"/>
        </w:rPr>
        <w:t>на</w:t>
      </w:r>
      <w:r>
        <w:t xml:space="preserve"> </w:t>
      </w:r>
      <w:r>
        <w:rPr>
          <w:rFonts w:hint="eastAsia"/>
        </w:rPr>
        <w:t>госпитальном</w:t>
      </w:r>
      <w:r>
        <w:t xml:space="preserve"> </w:t>
      </w:r>
      <w:r>
        <w:rPr>
          <w:rFonts w:hint="eastAsia"/>
        </w:rPr>
        <w:t>этапе</w:t>
      </w:r>
      <w:r>
        <w:t xml:space="preserve"> </w:t>
      </w:r>
      <w:r>
        <w:rPr>
          <w:rFonts w:hint="eastAsia"/>
        </w:rPr>
        <w:t>у</w:t>
      </w:r>
      <w:r>
        <w:t xml:space="preserve"> </w:t>
      </w:r>
      <w:r>
        <w:rPr>
          <w:rFonts w:hint="eastAsia"/>
        </w:rPr>
        <w:t>больных</w:t>
      </w:r>
      <w:r>
        <w:t xml:space="preserve"> </w:t>
      </w:r>
      <w:r>
        <w:rPr>
          <w:rFonts w:hint="eastAsia"/>
        </w:rPr>
        <w:t>сИБС</w:t>
      </w:r>
    </w:p>
    <w:p w14:paraId="19CC2551" w14:textId="77777777" w:rsidR="00300DC0" w:rsidRDefault="00300DC0" w:rsidP="00300DC0"/>
    <w:p w14:paraId="47C063C6" w14:textId="77777777" w:rsidR="00300DC0" w:rsidRDefault="00300DC0" w:rsidP="00300DC0">
      <w:r>
        <w:t xml:space="preserve">3.3. </w:t>
      </w:r>
      <w:r>
        <w:rPr>
          <w:rFonts w:hint="eastAsia"/>
        </w:rPr>
        <w:t>Стратификация</w:t>
      </w:r>
      <w:r>
        <w:t xml:space="preserve"> </w:t>
      </w:r>
      <w:r>
        <w:rPr>
          <w:rFonts w:hint="eastAsia"/>
        </w:rPr>
        <w:t>риска</w:t>
      </w:r>
      <w:r>
        <w:t xml:space="preserve"> </w:t>
      </w:r>
      <w:r>
        <w:rPr>
          <w:rFonts w:hint="eastAsia"/>
        </w:rPr>
        <w:t>летальности</w:t>
      </w:r>
      <w:r>
        <w:t xml:space="preserve"> </w:t>
      </w:r>
      <w:r>
        <w:rPr>
          <w:rFonts w:hint="eastAsia"/>
        </w:rPr>
        <w:t>в</w:t>
      </w:r>
      <w:r>
        <w:t xml:space="preserve"> </w:t>
      </w:r>
      <w:r>
        <w:rPr>
          <w:rFonts w:hint="eastAsia"/>
        </w:rPr>
        <w:t>стационаре</w:t>
      </w:r>
      <w:r>
        <w:t xml:space="preserve"> </w:t>
      </w:r>
      <w:r>
        <w:rPr>
          <w:rFonts w:hint="eastAsia"/>
        </w:rPr>
        <w:t>после</w:t>
      </w:r>
      <w:r>
        <w:t xml:space="preserve"> </w:t>
      </w:r>
      <w:r>
        <w:rPr>
          <w:rFonts w:hint="eastAsia"/>
        </w:rPr>
        <w:t>реваскуляризации</w:t>
      </w:r>
      <w:r>
        <w:t xml:space="preserve"> </w:t>
      </w:r>
      <w:r>
        <w:rPr>
          <w:rFonts w:hint="eastAsia"/>
        </w:rPr>
        <w:t>миокарда</w:t>
      </w:r>
      <w:r>
        <w:t xml:space="preserve"> </w:t>
      </w:r>
      <w:r>
        <w:rPr>
          <w:rFonts w:hint="eastAsia"/>
        </w:rPr>
        <w:t>с</w:t>
      </w:r>
      <w:r>
        <w:t xml:space="preserve"> </w:t>
      </w:r>
      <w:r>
        <w:rPr>
          <w:rFonts w:hint="eastAsia"/>
        </w:rPr>
        <w:t>помощью</w:t>
      </w:r>
      <w:r>
        <w:t xml:space="preserve"> </w:t>
      </w:r>
      <w:r>
        <w:rPr>
          <w:rFonts w:hint="eastAsia"/>
        </w:rPr>
        <w:t>КШ</w:t>
      </w:r>
      <w:r>
        <w:t xml:space="preserve"> (</w:t>
      </w:r>
      <w:r>
        <w:rPr>
          <w:rFonts w:hint="eastAsia"/>
        </w:rPr>
        <w:t>наблюдаемая</w:t>
      </w:r>
      <w:r>
        <w:t xml:space="preserve"> </w:t>
      </w:r>
      <w:r>
        <w:rPr>
          <w:rFonts w:hint="eastAsia"/>
        </w:rPr>
        <w:t>и</w:t>
      </w:r>
      <w:r>
        <w:t xml:space="preserve"> </w:t>
      </w:r>
      <w:r>
        <w:rPr>
          <w:rFonts w:hint="eastAsia"/>
        </w:rPr>
        <w:t>прогнозируемая</w:t>
      </w:r>
      <w:r>
        <w:t>)</w:t>
      </w:r>
    </w:p>
    <w:p w14:paraId="3AC08A7B" w14:textId="77777777" w:rsidR="00300DC0" w:rsidRDefault="00300DC0" w:rsidP="00300DC0"/>
    <w:p w14:paraId="078D6B93" w14:textId="77777777" w:rsidR="00300DC0" w:rsidRDefault="00300DC0" w:rsidP="00300DC0">
      <w:r>
        <w:t xml:space="preserve">3.4. </w:t>
      </w:r>
      <w:r>
        <w:rPr>
          <w:rFonts w:hint="eastAsia"/>
        </w:rPr>
        <w:t>Ближайшие</w:t>
      </w:r>
      <w:r>
        <w:t xml:space="preserve"> </w:t>
      </w:r>
      <w:r>
        <w:rPr>
          <w:rFonts w:hint="eastAsia"/>
        </w:rPr>
        <w:t>результаты</w:t>
      </w:r>
      <w:r>
        <w:t xml:space="preserve"> </w:t>
      </w:r>
      <w:r>
        <w:rPr>
          <w:rFonts w:hint="eastAsia"/>
        </w:rPr>
        <w:t>реваскуляризации</w:t>
      </w:r>
      <w:r>
        <w:t xml:space="preserve"> </w:t>
      </w:r>
      <w:r>
        <w:rPr>
          <w:rFonts w:hint="eastAsia"/>
        </w:rPr>
        <w:t>миокарда</w:t>
      </w:r>
      <w:r>
        <w:t xml:space="preserve"> </w:t>
      </w:r>
      <w:r>
        <w:rPr>
          <w:rFonts w:hint="eastAsia"/>
        </w:rPr>
        <w:t>больных</w:t>
      </w:r>
      <w:r>
        <w:t xml:space="preserve"> </w:t>
      </w:r>
      <w:r>
        <w:rPr>
          <w:rFonts w:hint="eastAsia"/>
        </w:rPr>
        <w:t>сИБС</w:t>
      </w:r>
      <w:r>
        <w:t xml:space="preserve"> </w:t>
      </w:r>
      <w:r>
        <w:rPr>
          <w:rFonts w:hint="eastAsia"/>
        </w:rPr>
        <w:t>с</w:t>
      </w:r>
      <w:r>
        <w:t xml:space="preserve"> </w:t>
      </w:r>
      <w:r>
        <w:rPr>
          <w:rFonts w:hint="eastAsia"/>
        </w:rPr>
        <w:t>помощью</w:t>
      </w:r>
      <w:r>
        <w:t xml:space="preserve"> </w:t>
      </w:r>
      <w:r>
        <w:rPr>
          <w:rFonts w:hint="eastAsia"/>
        </w:rPr>
        <w:t>ЧКВ</w:t>
      </w:r>
    </w:p>
    <w:p w14:paraId="5764A68A" w14:textId="77777777" w:rsidR="00300DC0" w:rsidRDefault="00300DC0" w:rsidP="00300DC0"/>
    <w:p w14:paraId="4B55E88E" w14:textId="77777777" w:rsidR="00300DC0" w:rsidRDefault="00300DC0" w:rsidP="00300DC0">
      <w:r>
        <w:t xml:space="preserve">3.5. </w:t>
      </w:r>
      <w:r>
        <w:rPr>
          <w:rFonts w:hint="eastAsia"/>
        </w:rPr>
        <w:t>Факторы</w:t>
      </w:r>
      <w:r>
        <w:t xml:space="preserve">, </w:t>
      </w:r>
      <w:r>
        <w:rPr>
          <w:rFonts w:hint="eastAsia"/>
        </w:rPr>
        <w:t>сопряженные</w:t>
      </w:r>
      <w:r>
        <w:t xml:space="preserve"> </w:t>
      </w:r>
      <w:r>
        <w:rPr>
          <w:rFonts w:hint="eastAsia"/>
        </w:rPr>
        <w:t>с</w:t>
      </w:r>
      <w:r>
        <w:t xml:space="preserve"> </w:t>
      </w:r>
      <w:r>
        <w:rPr>
          <w:rFonts w:hint="eastAsia"/>
        </w:rPr>
        <w:t>развитием</w:t>
      </w:r>
      <w:r>
        <w:t xml:space="preserve"> </w:t>
      </w:r>
      <w:r>
        <w:rPr>
          <w:rFonts w:hint="eastAsia"/>
        </w:rPr>
        <w:t>«</w:t>
      </w:r>
      <w:r>
        <w:rPr>
          <w:rFonts w:hint="eastAsia"/>
        </w:rPr>
        <w:t>больших</w:t>
      </w:r>
      <w:r>
        <w:rPr>
          <w:rFonts w:hint="eastAsia"/>
        </w:rPr>
        <w:t>»</w:t>
      </w:r>
      <w:r>
        <w:t xml:space="preserve"> </w:t>
      </w:r>
      <w:r>
        <w:rPr>
          <w:rFonts w:hint="eastAsia"/>
        </w:rPr>
        <w:t>кардиоваскулярных</w:t>
      </w:r>
      <w:r>
        <w:t xml:space="preserve"> </w:t>
      </w:r>
      <w:r>
        <w:rPr>
          <w:rFonts w:hint="eastAsia"/>
        </w:rPr>
        <w:t>неблагоприятных</w:t>
      </w:r>
      <w:r>
        <w:t xml:space="preserve"> </w:t>
      </w:r>
      <w:r>
        <w:rPr>
          <w:rFonts w:hint="eastAsia"/>
        </w:rPr>
        <w:t>событий</w:t>
      </w:r>
      <w:r>
        <w:t xml:space="preserve"> </w:t>
      </w:r>
      <w:r>
        <w:rPr>
          <w:rFonts w:hint="eastAsia"/>
        </w:rPr>
        <w:t>у</w:t>
      </w:r>
      <w:r>
        <w:t xml:space="preserve"> </w:t>
      </w:r>
      <w:r>
        <w:rPr>
          <w:rFonts w:hint="eastAsia"/>
        </w:rPr>
        <w:t>больных</w:t>
      </w:r>
      <w:r>
        <w:t xml:space="preserve"> </w:t>
      </w:r>
      <w:r>
        <w:rPr>
          <w:rFonts w:hint="eastAsia"/>
        </w:rPr>
        <w:t>сИБС</w:t>
      </w:r>
      <w:r>
        <w:t xml:space="preserve"> </w:t>
      </w:r>
      <w:r>
        <w:rPr>
          <w:rFonts w:hint="eastAsia"/>
        </w:rPr>
        <w:t>после</w:t>
      </w:r>
      <w:r>
        <w:t xml:space="preserve"> </w:t>
      </w:r>
      <w:r>
        <w:rPr>
          <w:rFonts w:hint="eastAsia"/>
        </w:rPr>
        <w:t>эндоваскулярных</w:t>
      </w:r>
      <w:r>
        <w:t xml:space="preserve"> </w:t>
      </w:r>
      <w:r>
        <w:rPr>
          <w:rFonts w:hint="eastAsia"/>
        </w:rPr>
        <w:t>вмешательств</w:t>
      </w:r>
    </w:p>
    <w:p w14:paraId="39C7630F" w14:textId="77777777" w:rsidR="00300DC0" w:rsidRDefault="00300DC0" w:rsidP="00300DC0"/>
    <w:p w14:paraId="312FF743" w14:textId="77777777" w:rsidR="00300DC0" w:rsidRDefault="00300DC0" w:rsidP="00300DC0">
      <w:r>
        <w:t xml:space="preserve">3.6. </w:t>
      </w:r>
      <w:r>
        <w:rPr>
          <w:rFonts w:hint="eastAsia"/>
        </w:rPr>
        <w:t>Сравнение</w:t>
      </w:r>
      <w:r>
        <w:t xml:space="preserve"> </w:t>
      </w:r>
      <w:r>
        <w:rPr>
          <w:rFonts w:hint="eastAsia"/>
        </w:rPr>
        <w:t>ближайших</w:t>
      </w:r>
      <w:r>
        <w:t xml:space="preserve"> </w:t>
      </w:r>
      <w:r>
        <w:rPr>
          <w:rFonts w:hint="eastAsia"/>
        </w:rPr>
        <w:t>результатов</w:t>
      </w:r>
      <w:r>
        <w:t xml:space="preserve"> </w:t>
      </w:r>
      <w:r>
        <w:rPr>
          <w:rFonts w:hint="eastAsia"/>
        </w:rPr>
        <w:t>реваскуляризации</w:t>
      </w:r>
      <w:r>
        <w:t xml:space="preserve"> </w:t>
      </w:r>
      <w:r>
        <w:rPr>
          <w:rFonts w:hint="eastAsia"/>
        </w:rPr>
        <w:t>миокарда</w:t>
      </w:r>
      <w:r>
        <w:t xml:space="preserve"> </w:t>
      </w:r>
      <w:r>
        <w:rPr>
          <w:rFonts w:hint="eastAsia"/>
        </w:rPr>
        <w:t>у</w:t>
      </w:r>
      <w:r>
        <w:t xml:space="preserve"> </w:t>
      </w:r>
      <w:r>
        <w:rPr>
          <w:rFonts w:hint="eastAsia"/>
        </w:rPr>
        <w:t>больных</w:t>
      </w:r>
      <w:r>
        <w:t xml:space="preserve"> </w:t>
      </w:r>
      <w:r>
        <w:rPr>
          <w:rFonts w:hint="eastAsia"/>
        </w:rPr>
        <w:t>сИБС</w:t>
      </w:r>
      <w:r>
        <w:t xml:space="preserve"> </w:t>
      </w:r>
      <w:r>
        <w:rPr>
          <w:rFonts w:hint="eastAsia"/>
        </w:rPr>
        <w:t>после</w:t>
      </w:r>
      <w:r>
        <w:t xml:space="preserve"> </w:t>
      </w:r>
      <w:r>
        <w:rPr>
          <w:rFonts w:hint="eastAsia"/>
        </w:rPr>
        <w:t>КШ</w:t>
      </w:r>
      <w:r>
        <w:t xml:space="preserve"> </w:t>
      </w:r>
      <w:r>
        <w:rPr>
          <w:rFonts w:hint="eastAsia"/>
        </w:rPr>
        <w:t>и</w:t>
      </w:r>
      <w:r>
        <w:t xml:space="preserve"> </w:t>
      </w:r>
      <w:r>
        <w:rPr>
          <w:rFonts w:hint="eastAsia"/>
        </w:rPr>
        <w:t>ЧКВ</w:t>
      </w:r>
    </w:p>
    <w:p w14:paraId="182DA3C1" w14:textId="77777777" w:rsidR="00300DC0" w:rsidRDefault="00300DC0" w:rsidP="00300DC0"/>
    <w:p w14:paraId="29EFD17F" w14:textId="77777777" w:rsidR="00300DC0" w:rsidRDefault="00300DC0" w:rsidP="00300DC0">
      <w:r>
        <w:t xml:space="preserve">3.7. </w:t>
      </w:r>
      <w:r>
        <w:rPr>
          <w:rFonts w:hint="eastAsia"/>
        </w:rPr>
        <w:t>Обсуждение</w:t>
      </w:r>
    </w:p>
    <w:p w14:paraId="7044B952" w14:textId="77777777" w:rsidR="00300DC0" w:rsidRDefault="00300DC0" w:rsidP="00300DC0"/>
    <w:p w14:paraId="178663DF" w14:textId="77777777" w:rsidR="00300DC0" w:rsidRDefault="00300DC0" w:rsidP="00300DC0">
      <w:r>
        <w:rPr>
          <w:rFonts w:hint="eastAsia"/>
        </w:rPr>
        <w:t>Глава</w:t>
      </w:r>
      <w:r>
        <w:t xml:space="preserve"> IV</w:t>
      </w:r>
    </w:p>
    <w:p w14:paraId="19B216D7" w14:textId="77777777" w:rsidR="00300DC0" w:rsidRDefault="00300DC0" w:rsidP="00300DC0"/>
    <w:p w14:paraId="6022EBC1" w14:textId="77777777" w:rsidR="00300DC0" w:rsidRDefault="00300DC0" w:rsidP="00300DC0">
      <w:r>
        <w:rPr>
          <w:rFonts w:hint="eastAsia"/>
        </w:rPr>
        <w:t>Отдаленные</w:t>
      </w:r>
      <w:r>
        <w:t xml:space="preserve"> </w:t>
      </w:r>
      <w:r>
        <w:rPr>
          <w:rFonts w:hint="eastAsia"/>
        </w:rPr>
        <w:t>результаты</w:t>
      </w:r>
      <w:r>
        <w:t xml:space="preserve"> </w:t>
      </w:r>
      <w:r>
        <w:rPr>
          <w:rFonts w:hint="eastAsia"/>
        </w:rPr>
        <w:t>реваскуляризации</w:t>
      </w:r>
      <w:r>
        <w:t xml:space="preserve"> </w:t>
      </w:r>
      <w:r>
        <w:rPr>
          <w:rFonts w:hint="eastAsia"/>
        </w:rPr>
        <w:t>миокарда</w:t>
      </w:r>
      <w:r>
        <w:t xml:space="preserve"> </w:t>
      </w:r>
      <w:r>
        <w:rPr>
          <w:rFonts w:hint="eastAsia"/>
        </w:rPr>
        <w:t>больных</w:t>
      </w:r>
      <w:r>
        <w:t xml:space="preserve"> </w:t>
      </w:r>
      <w:r>
        <w:rPr>
          <w:rFonts w:hint="eastAsia"/>
        </w:rPr>
        <w:t>сИБС</w:t>
      </w:r>
    </w:p>
    <w:p w14:paraId="36BB270D" w14:textId="77777777" w:rsidR="00300DC0" w:rsidRDefault="00300DC0" w:rsidP="00300DC0"/>
    <w:p w14:paraId="44D5F2B1" w14:textId="77777777" w:rsidR="00300DC0" w:rsidRDefault="00300DC0" w:rsidP="00300DC0">
      <w:r>
        <w:t xml:space="preserve">4.1. </w:t>
      </w:r>
      <w:r>
        <w:rPr>
          <w:rFonts w:hint="eastAsia"/>
        </w:rPr>
        <w:t>Отдаленные</w:t>
      </w:r>
      <w:r>
        <w:t xml:space="preserve"> </w:t>
      </w:r>
      <w:r>
        <w:rPr>
          <w:rFonts w:hint="eastAsia"/>
        </w:rPr>
        <w:t>результаты</w:t>
      </w:r>
      <w:r>
        <w:t xml:space="preserve"> </w:t>
      </w:r>
      <w:r>
        <w:rPr>
          <w:rFonts w:hint="eastAsia"/>
        </w:rPr>
        <w:t>реваскуляризации</w:t>
      </w:r>
      <w:r>
        <w:t xml:space="preserve"> </w:t>
      </w:r>
      <w:r>
        <w:rPr>
          <w:rFonts w:hint="eastAsia"/>
        </w:rPr>
        <w:t>миокарда</w:t>
      </w:r>
      <w:r>
        <w:t xml:space="preserve"> </w:t>
      </w:r>
      <w:r>
        <w:rPr>
          <w:rFonts w:hint="eastAsia"/>
        </w:rPr>
        <w:t>больных</w:t>
      </w:r>
      <w:r>
        <w:t xml:space="preserve"> </w:t>
      </w:r>
      <w:r>
        <w:rPr>
          <w:rFonts w:hint="eastAsia"/>
        </w:rPr>
        <w:t>сИБС</w:t>
      </w:r>
      <w:r>
        <w:t xml:space="preserve"> </w:t>
      </w:r>
      <w:r>
        <w:rPr>
          <w:rFonts w:hint="eastAsia"/>
        </w:rPr>
        <w:t>с</w:t>
      </w:r>
      <w:r>
        <w:t xml:space="preserve"> </w:t>
      </w:r>
      <w:r>
        <w:rPr>
          <w:rFonts w:hint="eastAsia"/>
        </w:rPr>
        <w:t>помощью</w:t>
      </w:r>
      <w:r>
        <w:t xml:space="preserve"> </w:t>
      </w:r>
      <w:r>
        <w:rPr>
          <w:rFonts w:hint="eastAsia"/>
        </w:rPr>
        <w:t>КШ</w:t>
      </w:r>
      <w:r>
        <w:t xml:space="preserve"> </w:t>
      </w:r>
      <w:r>
        <w:rPr>
          <w:rFonts w:hint="eastAsia"/>
        </w:rPr>
        <w:t>и</w:t>
      </w:r>
      <w:r>
        <w:t xml:space="preserve"> </w:t>
      </w:r>
      <w:r>
        <w:rPr>
          <w:rFonts w:hint="eastAsia"/>
        </w:rPr>
        <w:t>ЧКВ</w:t>
      </w:r>
    </w:p>
    <w:p w14:paraId="5ECC4964" w14:textId="77777777" w:rsidR="00300DC0" w:rsidRDefault="00300DC0" w:rsidP="00300DC0"/>
    <w:p w14:paraId="5E285A0B" w14:textId="77777777" w:rsidR="00300DC0" w:rsidRDefault="00300DC0" w:rsidP="00300DC0">
      <w:r>
        <w:t xml:space="preserve">4.2. </w:t>
      </w:r>
      <w:r>
        <w:rPr>
          <w:rFonts w:hint="eastAsia"/>
        </w:rPr>
        <w:t>Результаты</w:t>
      </w:r>
      <w:r>
        <w:t xml:space="preserve"> </w:t>
      </w:r>
      <w:r>
        <w:rPr>
          <w:rFonts w:hint="eastAsia"/>
        </w:rPr>
        <w:t>отдаленного</w:t>
      </w:r>
      <w:r>
        <w:t xml:space="preserve"> </w:t>
      </w:r>
      <w:r>
        <w:rPr>
          <w:rFonts w:hint="eastAsia"/>
        </w:rPr>
        <w:t>наблюдения</w:t>
      </w:r>
      <w:r>
        <w:t xml:space="preserve"> </w:t>
      </w:r>
      <w:r>
        <w:rPr>
          <w:rFonts w:hint="eastAsia"/>
        </w:rPr>
        <w:t>у</w:t>
      </w:r>
      <w:r>
        <w:t xml:space="preserve"> </w:t>
      </w:r>
      <w:r>
        <w:rPr>
          <w:rFonts w:hint="eastAsia"/>
        </w:rPr>
        <w:t>больных</w:t>
      </w:r>
      <w:r>
        <w:t xml:space="preserve"> </w:t>
      </w:r>
      <w:r>
        <w:rPr>
          <w:rFonts w:hint="eastAsia"/>
        </w:rPr>
        <w:t>сИБС</w:t>
      </w:r>
      <w:r>
        <w:t xml:space="preserve"> </w:t>
      </w:r>
      <w:r>
        <w:rPr>
          <w:rFonts w:hint="eastAsia"/>
        </w:rPr>
        <w:t>с</w:t>
      </w:r>
      <w:r>
        <w:t xml:space="preserve"> 1-2 </w:t>
      </w:r>
      <w:r>
        <w:rPr>
          <w:rFonts w:hint="eastAsia"/>
        </w:rPr>
        <w:t>сосудистым</w:t>
      </w:r>
      <w:r>
        <w:t xml:space="preserve"> </w:t>
      </w:r>
      <w:r>
        <w:rPr>
          <w:rFonts w:hint="eastAsia"/>
        </w:rPr>
        <w:t>поражением</w:t>
      </w:r>
      <w:r>
        <w:t xml:space="preserve"> </w:t>
      </w:r>
      <w:r>
        <w:rPr>
          <w:rFonts w:hint="eastAsia"/>
        </w:rPr>
        <w:t>коронарных</w:t>
      </w:r>
      <w:r>
        <w:t xml:space="preserve"> </w:t>
      </w:r>
      <w:r>
        <w:rPr>
          <w:rFonts w:hint="eastAsia"/>
        </w:rPr>
        <w:t>артерий</w:t>
      </w:r>
      <w:r>
        <w:t xml:space="preserve"> </w:t>
      </w:r>
      <w:r>
        <w:rPr>
          <w:rFonts w:hint="eastAsia"/>
        </w:rPr>
        <w:t>после</w:t>
      </w:r>
      <w:r>
        <w:t xml:space="preserve"> </w:t>
      </w:r>
      <w:r>
        <w:rPr>
          <w:rFonts w:hint="eastAsia"/>
        </w:rPr>
        <w:t>КШ</w:t>
      </w:r>
      <w:r>
        <w:t xml:space="preserve"> </w:t>
      </w:r>
      <w:r>
        <w:rPr>
          <w:rFonts w:hint="eastAsia"/>
        </w:rPr>
        <w:t>и</w:t>
      </w:r>
      <w:r>
        <w:t xml:space="preserve"> </w:t>
      </w:r>
      <w:r>
        <w:rPr>
          <w:rFonts w:hint="eastAsia"/>
        </w:rPr>
        <w:t>ЧКВ</w:t>
      </w:r>
    </w:p>
    <w:p w14:paraId="4D13343B" w14:textId="77777777" w:rsidR="00300DC0" w:rsidRDefault="00300DC0" w:rsidP="00300DC0"/>
    <w:p w14:paraId="74C7AC46" w14:textId="77777777" w:rsidR="00300DC0" w:rsidRDefault="00300DC0" w:rsidP="00300DC0">
      <w:r>
        <w:t xml:space="preserve">4.3. </w:t>
      </w:r>
      <w:r>
        <w:rPr>
          <w:rFonts w:hint="eastAsia"/>
        </w:rPr>
        <w:t>Отдаленные</w:t>
      </w:r>
      <w:r>
        <w:t xml:space="preserve"> </w:t>
      </w:r>
      <w:r>
        <w:rPr>
          <w:rFonts w:hint="eastAsia"/>
        </w:rPr>
        <w:t>результаты</w:t>
      </w:r>
      <w:r>
        <w:t xml:space="preserve"> </w:t>
      </w:r>
      <w:r>
        <w:rPr>
          <w:rFonts w:hint="eastAsia"/>
        </w:rPr>
        <w:t>реваскуляризации</w:t>
      </w:r>
      <w:r>
        <w:t xml:space="preserve"> </w:t>
      </w:r>
      <w:r>
        <w:rPr>
          <w:rFonts w:hint="eastAsia"/>
        </w:rPr>
        <w:t>миокарда</w:t>
      </w:r>
      <w:r>
        <w:t xml:space="preserve"> </w:t>
      </w:r>
      <w:r>
        <w:rPr>
          <w:rFonts w:hint="eastAsia"/>
        </w:rPr>
        <w:t>больных</w:t>
      </w:r>
      <w:r>
        <w:t xml:space="preserve"> </w:t>
      </w:r>
      <w:r>
        <w:rPr>
          <w:rFonts w:hint="eastAsia"/>
        </w:rPr>
        <w:t>сИБС</w:t>
      </w:r>
      <w:r>
        <w:t xml:space="preserve"> </w:t>
      </w:r>
      <w:r>
        <w:rPr>
          <w:rFonts w:hint="eastAsia"/>
        </w:rPr>
        <w:t>со</w:t>
      </w:r>
      <w:r>
        <w:t xml:space="preserve"> </w:t>
      </w:r>
      <w:r>
        <w:rPr>
          <w:rFonts w:hint="eastAsia"/>
        </w:rPr>
        <w:t>стенозом</w:t>
      </w:r>
      <w:r>
        <w:t xml:space="preserve"> </w:t>
      </w:r>
      <w:r>
        <w:rPr>
          <w:rFonts w:hint="eastAsia"/>
        </w:rPr>
        <w:t>ствола</w:t>
      </w:r>
      <w:r>
        <w:t xml:space="preserve"> </w:t>
      </w:r>
      <w:r>
        <w:rPr>
          <w:rFonts w:hint="eastAsia"/>
        </w:rPr>
        <w:t>ЛКА</w:t>
      </w:r>
      <w:r>
        <w:t xml:space="preserve"> </w:t>
      </w:r>
      <w:r>
        <w:rPr>
          <w:rFonts w:hint="eastAsia"/>
        </w:rPr>
        <w:t>и</w:t>
      </w:r>
      <w:r>
        <w:t>/</w:t>
      </w:r>
      <w:r>
        <w:rPr>
          <w:rFonts w:hint="eastAsia"/>
        </w:rPr>
        <w:t>или</w:t>
      </w:r>
      <w:r>
        <w:t xml:space="preserve"> </w:t>
      </w:r>
      <w:r>
        <w:rPr>
          <w:rFonts w:hint="eastAsia"/>
        </w:rPr>
        <w:t>многососудистым</w:t>
      </w:r>
      <w:r>
        <w:t xml:space="preserve"> </w:t>
      </w:r>
      <w:r>
        <w:rPr>
          <w:rFonts w:hint="eastAsia"/>
        </w:rPr>
        <w:t>поражением</w:t>
      </w:r>
      <w:r>
        <w:t xml:space="preserve"> </w:t>
      </w:r>
      <w:r>
        <w:rPr>
          <w:rFonts w:hint="eastAsia"/>
        </w:rPr>
        <w:t>КА</w:t>
      </w:r>
    </w:p>
    <w:p w14:paraId="2B28E866" w14:textId="77777777" w:rsidR="00300DC0" w:rsidRDefault="00300DC0" w:rsidP="00300DC0"/>
    <w:p w14:paraId="5B686B58" w14:textId="77777777" w:rsidR="00300DC0" w:rsidRDefault="00300DC0" w:rsidP="00300DC0">
      <w:r>
        <w:t xml:space="preserve">4.4. </w:t>
      </w:r>
      <w:r>
        <w:rPr>
          <w:rFonts w:hint="eastAsia"/>
        </w:rPr>
        <w:t>Результаты</w:t>
      </w:r>
      <w:r>
        <w:t xml:space="preserve"> </w:t>
      </w:r>
      <w:r>
        <w:rPr>
          <w:rFonts w:hint="eastAsia"/>
        </w:rPr>
        <w:t>отдаленной</w:t>
      </w:r>
      <w:r>
        <w:t xml:space="preserve"> </w:t>
      </w:r>
      <w:r>
        <w:rPr>
          <w:rFonts w:hint="eastAsia"/>
        </w:rPr>
        <w:t>выживаемости</w:t>
      </w:r>
      <w:r>
        <w:t xml:space="preserve"> </w:t>
      </w:r>
      <w:r>
        <w:rPr>
          <w:rFonts w:hint="eastAsia"/>
        </w:rPr>
        <w:t>больных</w:t>
      </w:r>
      <w:r>
        <w:t xml:space="preserve"> </w:t>
      </w:r>
      <w:r>
        <w:rPr>
          <w:rFonts w:hint="eastAsia"/>
        </w:rPr>
        <w:t>сИБС</w:t>
      </w:r>
      <w:r>
        <w:t xml:space="preserve"> </w:t>
      </w:r>
      <w:r>
        <w:rPr>
          <w:rFonts w:hint="eastAsia"/>
        </w:rPr>
        <w:t>после</w:t>
      </w:r>
      <w:r>
        <w:t xml:space="preserve"> </w:t>
      </w:r>
      <w:r>
        <w:rPr>
          <w:rFonts w:hint="eastAsia"/>
        </w:rPr>
        <w:t>реваскуляризации</w:t>
      </w:r>
      <w:r>
        <w:t xml:space="preserve"> </w:t>
      </w:r>
      <w:r>
        <w:rPr>
          <w:rFonts w:hint="eastAsia"/>
        </w:rPr>
        <w:t>миокарда</w:t>
      </w:r>
      <w:r>
        <w:t xml:space="preserve"> </w:t>
      </w:r>
      <w:r>
        <w:rPr>
          <w:rFonts w:hint="eastAsia"/>
        </w:rPr>
        <w:t>с</w:t>
      </w:r>
      <w:r>
        <w:t xml:space="preserve"> </w:t>
      </w:r>
      <w:r>
        <w:rPr>
          <w:rFonts w:hint="eastAsia"/>
        </w:rPr>
        <w:t>помощью</w:t>
      </w:r>
      <w:r>
        <w:t xml:space="preserve"> </w:t>
      </w:r>
      <w:r>
        <w:rPr>
          <w:rFonts w:hint="eastAsia"/>
        </w:rPr>
        <w:t>КШ</w:t>
      </w:r>
      <w:r>
        <w:t xml:space="preserve"> </w:t>
      </w:r>
      <w:r>
        <w:rPr>
          <w:rFonts w:hint="eastAsia"/>
        </w:rPr>
        <w:t>и</w:t>
      </w:r>
      <w:r>
        <w:t xml:space="preserve"> </w:t>
      </w:r>
      <w:r>
        <w:rPr>
          <w:rFonts w:hint="eastAsia"/>
        </w:rPr>
        <w:t>ЧКВ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сопутствующей</w:t>
      </w:r>
      <w:r>
        <w:t xml:space="preserve"> </w:t>
      </w:r>
      <w:r>
        <w:rPr>
          <w:rFonts w:hint="eastAsia"/>
        </w:rPr>
        <w:t>коморбидности</w:t>
      </w:r>
    </w:p>
    <w:p w14:paraId="4FEAE416" w14:textId="77777777" w:rsidR="00300DC0" w:rsidRDefault="00300DC0" w:rsidP="00300DC0"/>
    <w:p w14:paraId="013D0706" w14:textId="77777777" w:rsidR="00300DC0" w:rsidRDefault="00300DC0" w:rsidP="00300DC0">
      <w:r>
        <w:t xml:space="preserve">4.5. </w:t>
      </w:r>
      <w:r>
        <w:rPr>
          <w:rFonts w:hint="eastAsia"/>
        </w:rPr>
        <w:t>Отдаленные</w:t>
      </w:r>
      <w:r>
        <w:t xml:space="preserve"> </w:t>
      </w:r>
      <w:r>
        <w:rPr>
          <w:rFonts w:hint="eastAsia"/>
        </w:rPr>
        <w:t>результаты</w:t>
      </w:r>
      <w:r>
        <w:t xml:space="preserve"> </w:t>
      </w:r>
      <w:r>
        <w:rPr>
          <w:rFonts w:hint="eastAsia"/>
        </w:rPr>
        <w:t>реваскуляризации</w:t>
      </w:r>
      <w:r>
        <w:t xml:space="preserve"> </w:t>
      </w:r>
      <w:r>
        <w:rPr>
          <w:rFonts w:hint="eastAsia"/>
        </w:rPr>
        <w:t>миокарда</w:t>
      </w:r>
      <w:r>
        <w:t xml:space="preserve"> </w:t>
      </w:r>
      <w:r>
        <w:rPr>
          <w:rFonts w:hint="eastAsia"/>
        </w:rPr>
        <w:t>у</w:t>
      </w:r>
      <w:r>
        <w:t xml:space="preserve"> </w:t>
      </w:r>
      <w:r>
        <w:rPr>
          <w:rFonts w:hint="eastAsia"/>
        </w:rPr>
        <w:t>больных</w:t>
      </w:r>
      <w:r>
        <w:t xml:space="preserve"> </w:t>
      </w:r>
      <w:r>
        <w:rPr>
          <w:rFonts w:hint="eastAsia"/>
        </w:rPr>
        <w:t>сИБС</w:t>
      </w:r>
      <w:r>
        <w:t xml:space="preserve"> </w:t>
      </w:r>
      <w:r>
        <w:rPr>
          <w:rFonts w:hint="eastAsia"/>
        </w:rPr>
        <w:t>с</w:t>
      </w:r>
      <w:r>
        <w:t xml:space="preserve"> 1-2 </w:t>
      </w:r>
      <w:r>
        <w:rPr>
          <w:rFonts w:hint="eastAsia"/>
        </w:rPr>
        <w:t>сосудистым</w:t>
      </w:r>
      <w:r>
        <w:t xml:space="preserve"> </w:t>
      </w:r>
      <w:r>
        <w:rPr>
          <w:rFonts w:hint="eastAsia"/>
        </w:rPr>
        <w:t>поражением</w:t>
      </w:r>
      <w:r>
        <w:t xml:space="preserve"> </w:t>
      </w:r>
      <w:r>
        <w:rPr>
          <w:rFonts w:hint="eastAsia"/>
        </w:rPr>
        <w:t>КА</w:t>
      </w:r>
      <w:r>
        <w:t xml:space="preserve"> </w:t>
      </w:r>
      <w:r>
        <w:rPr>
          <w:rFonts w:hint="eastAsia"/>
        </w:rPr>
        <w:t>с</w:t>
      </w:r>
      <w:r>
        <w:t xml:space="preserve"> </w:t>
      </w:r>
      <w:r>
        <w:rPr>
          <w:rFonts w:hint="eastAsia"/>
        </w:rPr>
        <w:t>помощью</w:t>
      </w:r>
      <w:r>
        <w:t xml:space="preserve"> </w:t>
      </w:r>
      <w:r>
        <w:rPr>
          <w:rFonts w:hint="eastAsia"/>
        </w:rPr>
        <w:t>КШ</w:t>
      </w:r>
      <w:r>
        <w:t xml:space="preserve"> </w:t>
      </w:r>
      <w:r>
        <w:rPr>
          <w:rFonts w:hint="eastAsia"/>
        </w:rPr>
        <w:t>с</w:t>
      </w:r>
      <w:r>
        <w:t xml:space="preserve"> </w:t>
      </w:r>
      <w:r>
        <w:rPr>
          <w:rFonts w:hint="eastAsia"/>
        </w:rPr>
        <w:t>ИК</w:t>
      </w:r>
      <w:r>
        <w:t xml:space="preserve"> </w:t>
      </w:r>
      <w:r>
        <w:rPr>
          <w:rFonts w:hint="eastAsia"/>
        </w:rPr>
        <w:t>и</w:t>
      </w:r>
      <w:r>
        <w:t xml:space="preserve"> </w:t>
      </w:r>
      <w:r>
        <w:rPr>
          <w:rFonts w:hint="eastAsia"/>
        </w:rPr>
        <w:t>без</w:t>
      </w:r>
      <w:r>
        <w:t xml:space="preserve"> </w:t>
      </w:r>
      <w:r>
        <w:rPr>
          <w:rFonts w:hint="eastAsia"/>
        </w:rPr>
        <w:t>ИК</w:t>
      </w:r>
    </w:p>
    <w:p w14:paraId="1D431B4B" w14:textId="77777777" w:rsidR="00300DC0" w:rsidRDefault="00300DC0" w:rsidP="00300DC0"/>
    <w:p w14:paraId="327AC2DF" w14:textId="77777777" w:rsidR="00300DC0" w:rsidRDefault="00300DC0" w:rsidP="00300DC0">
      <w:r>
        <w:t xml:space="preserve">4.6. </w:t>
      </w:r>
      <w:r>
        <w:rPr>
          <w:rFonts w:hint="eastAsia"/>
        </w:rPr>
        <w:t>Отдаленные</w:t>
      </w:r>
      <w:r>
        <w:t xml:space="preserve"> </w:t>
      </w:r>
      <w:r>
        <w:rPr>
          <w:rFonts w:hint="eastAsia"/>
        </w:rPr>
        <w:t>результаты</w:t>
      </w:r>
      <w:r>
        <w:t xml:space="preserve"> </w:t>
      </w:r>
      <w:r>
        <w:rPr>
          <w:rFonts w:hint="eastAsia"/>
        </w:rPr>
        <w:t>реваскуляризации</w:t>
      </w:r>
      <w:r>
        <w:t xml:space="preserve"> </w:t>
      </w:r>
      <w:r>
        <w:rPr>
          <w:rFonts w:hint="eastAsia"/>
        </w:rPr>
        <w:t>миокарда</w:t>
      </w:r>
      <w:r>
        <w:t xml:space="preserve"> </w:t>
      </w:r>
      <w:r>
        <w:rPr>
          <w:rFonts w:hint="eastAsia"/>
        </w:rPr>
        <w:t>больных</w:t>
      </w:r>
      <w:r>
        <w:t xml:space="preserve"> </w:t>
      </w:r>
      <w:r>
        <w:rPr>
          <w:rFonts w:hint="eastAsia"/>
        </w:rPr>
        <w:t>сИБС</w:t>
      </w:r>
      <w:r>
        <w:t xml:space="preserve"> </w:t>
      </w:r>
      <w:r>
        <w:rPr>
          <w:rFonts w:hint="eastAsia"/>
        </w:rPr>
        <w:t>со</w:t>
      </w:r>
      <w:r>
        <w:t xml:space="preserve"> </w:t>
      </w:r>
      <w:r>
        <w:rPr>
          <w:rFonts w:hint="eastAsia"/>
        </w:rPr>
        <w:t>стенозом</w:t>
      </w:r>
      <w:r>
        <w:t xml:space="preserve"> </w:t>
      </w:r>
      <w:r>
        <w:rPr>
          <w:rFonts w:hint="eastAsia"/>
        </w:rPr>
        <w:t>ствола</w:t>
      </w:r>
      <w:r>
        <w:t xml:space="preserve"> </w:t>
      </w:r>
      <w:r>
        <w:rPr>
          <w:rFonts w:hint="eastAsia"/>
        </w:rPr>
        <w:t>ЛКА</w:t>
      </w:r>
      <w:r>
        <w:t xml:space="preserve"> </w:t>
      </w:r>
      <w:r>
        <w:rPr>
          <w:rFonts w:hint="eastAsia"/>
        </w:rPr>
        <w:t>и</w:t>
      </w:r>
      <w:r>
        <w:t>/</w:t>
      </w:r>
      <w:r>
        <w:rPr>
          <w:rFonts w:hint="eastAsia"/>
        </w:rPr>
        <w:t>или</w:t>
      </w:r>
      <w:r>
        <w:t xml:space="preserve"> </w:t>
      </w:r>
      <w:r>
        <w:rPr>
          <w:rFonts w:hint="eastAsia"/>
        </w:rPr>
        <w:t>многососудистым</w:t>
      </w:r>
      <w:r>
        <w:t xml:space="preserve"> </w:t>
      </w:r>
      <w:r>
        <w:rPr>
          <w:rFonts w:hint="eastAsia"/>
        </w:rPr>
        <w:t>поражением</w:t>
      </w:r>
      <w:r>
        <w:t xml:space="preserve"> </w:t>
      </w:r>
      <w:r>
        <w:rPr>
          <w:rFonts w:hint="eastAsia"/>
        </w:rPr>
        <w:t>КА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метода</w:t>
      </w:r>
      <w:r>
        <w:t xml:space="preserve"> </w:t>
      </w:r>
      <w:r>
        <w:rPr>
          <w:rFonts w:hint="eastAsia"/>
        </w:rPr>
        <w:t>КШ</w:t>
      </w:r>
      <w:r>
        <w:t xml:space="preserve"> (</w:t>
      </w:r>
      <w:r>
        <w:rPr>
          <w:rFonts w:hint="eastAsia"/>
        </w:rPr>
        <w:t>КШ</w:t>
      </w:r>
      <w:r>
        <w:t xml:space="preserve"> </w:t>
      </w:r>
      <w:r>
        <w:rPr>
          <w:rFonts w:hint="eastAsia"/>
        </w:rPr>
        <w:t>с</w:t>
      </w:r>
      <w:r>
        <w:t xml:space="preserve"> </w:t>
      </w:r>
      <w:r>
        <w:rPr>
          <w:rFonts w:hint="eastAsia"/>
        </w:rPr>
        <w:t>ИК</w:t>
      </w:r>
      <w:r>
        <w:t xml:space="preserve"> </w:t>
      </w:r>
      <w:r>
        <w:rPr>
          <w:rFonts w:hint="eastAsia"/>
        </w:rPr>
        <w:t>или</w:t>
      </w:r>
      <w:r>
        <w:t xml:space="preserve"> </w:t>
      </w:r>
      <w:r>
        <w:rPr>
          <w:rFonts w:hint="eastAsia"/>
        </w:rPr>
        <w:t>КШ</w:t>
      </w:r>
      <w:r>
        <w:t xml:space="preserve"> </w:t>
      </w:r>
      <w:r>
        <w:rPr>
          <w:rFonts w:hint="eastAsia"/>
        </w:rPr>
        <w:t>на</w:t>
      </w:r>
      <w:r>
        <w:t xml:space="preserve"> </w:t>
      </w:r>
      <w:r>
        <w:rPr>
          <w:rFonts w:hint="eastAsia"/>
        </w:rPr>
        <w:t>работающем</w:t>
      </w:r>
      <w:r>
        <w:t xml:space="preserve"> </w:t>
      </w:r>
      <w:r>
        <w:rPr>
          <w:rFonts w:hint="eastAsia"/>
        </w:rPr>
        <w:t>сердце</w:t>
      </w:r>
      <w:r>
        <w:t>)</w:t>
      </w:r>
    </w:p>
    <w:p w14:paraId="2A92B3F3" w14:textId="77777777" w:rsidR="00300DC0" w:rsidRDefault="00300DC0" w:rsidP="00300DC0"/>
    <w:p w14:paraId="590E45AF" w14:textId="77777777" w:rsidR="00300DC0" w:rsidRDefault="00300DC0" w:rsidP="00300DC0">
      <w:r>
        <w:t xml:space="preserve">4.7. </w:t>
      </w:r>
      <w:r>
        <w:rPr>
          <w:rFonts w:hint="eastAsia"/>
        </w:rPr>
        <w:t>Алгоритм</w:t>
      </w:r>
      <w:r>
        <w:t xml:space="preserve"> </w:t>
      </w:r>
      <w:r>
        <w:rPr>
          <w:rFonts w:hint="eastAsia"/>
        </w:rPr>
        <w:t>выбора</w:t>
      </w:r>
      <w:r>
        <w:t xml:space="preserve"> </w:t>
      </w:r>
      <w:r>
        <w:rPr>
          <w:rFonts w:hint="eastAsia"/>
        </w:rPr>
        <w:t>метода</w:t>
      </w:r>
      <w:r>
        <w:t xml:space="preserve"> </w:t>
      </w:r>
      <w:r>
        <w:rPr>
          <w:rFonts w:hint="eastAsia"/>
        </w:rPr>
        <w:t>реваскуляризации</w:t>
      </w:r>
      <w:r>
        <w:t xml:space="preserve"> </w:t>
      </w:r>
      <w:r>
        <w:rPr>
          <w:rFonts w:hint="eastAsia"/>
        </w:rPr>
        <w:t>миокарда</w:t>
      </w:r>
      <w:r>
        <w:t xml:space="preserve"> </w:t>
      </w:r>
      <w:r>
        <w:rPr>
          <w:rFonts w:hint="eastAsia"/>
        </w:rPr>
        <w:t>с</w:t>
      </w:r>
      <w:r>
        <w:t xml:space="preserve"> </w:t>
      </w:r>
      <w:r>
        <w:rPr>
          <w:rFonts w:hint="eastAsia"/>
        </w:rPr>
        <w:t>учетом</w:t>
      </w:r>
      <w:r>
        <w:t xml:space="preserve"> </w:t>
      </w:r>
      <w:r>
        <w:rPr>
          <w:rFonts w:hint="eastAsia"/>
        </w:rPr>
        <w:t>ближайшего</w:t>
      </w:r>
      <w:r>
        <w:t xml:space="preserve"> </w:t>
      </w:r>
      <w:r>
        <w:rPr>
          <w:rFonts w:hint="eastAsia"/>
        </w:rPr>
        <w:t>и</w:t>
      </w:r>
      <w:r>
        <w:t xml:space="preserve"> </w:t>
      </w:r>
      <w:r>
        <w:rPr>
          <w:rFonts w:hint="eastAsia"/>
        </w:rPr>
        <w:t>отдаленного</w:t>
      </w:r>
      <w:r>
        <w:t xml:space="preserve"> </w:t>
      </w:r>
      <w:r>
        <w:rPr>
          <w:rFonts w:hint="eastAsia"/>
        </w:rPr>
        <w:t>прогнозирования</w:t>
      </w:r>
      <w:r>
        <w:t xml:space="preserve"> </w:t>
      </w:r>
      <w:r>
        <w:rPr>
          <w:rFonts w:hint="eastAsia"/>
        </w:rPr>
        <w:t>рисков</w:t>
      </w:r>
      <w:r>
        <w:t xml:space="preserve"> </w:t>
      </w:r>
      <w:r>
        <w:rPr>
          <w:rFonts w:hint="eastAsia"/>
        </w:rPr>
        <w:t>на</w:t>
      </w:r>
      <w:r>
        <w:t xml:space="preserve"> </w:t>
      </w:r>
      <w:r>
        <w:rPr>
          <w:rFonts w:hint="eastAsia"/>
        </w:rPr>
        <w:t>моделях</w:t>
      </w:r>
      <w:r>
        <w:t xml:space="preserve"> </w:t>
      </w:r>
      <w:r>
        <w:rPr>
          <w:rFonts w:hint="eastAsia"/>
        </w:rPr>
        <w:t>шкал</w:t>
      </w:r>
      <w:r>
        <w:t xml:space="preserve"> </w:t>
      </w:r>
      <w:r>
        <w:rPr>
          <w:rFonts w:hint="eastAsia"/>
        </w:rPr>
        <w:t>стратификации</w:t>
      </w:r>
      <w:r>
        <w:t xml:space="preserve"> </w:t>
      </w:r>
      <w:r>
        <w:rPr>
          <w:rFonts w:hint="eastAsia"/>
        </w:rPr>
        <w:t>риска</w:t>
      </w:r>
      <w:r>
        <w:t xml:space="preserve"> EuroScore II, Syntax Score </w:t>
      </w:r>
      <w:r>
        <w:rPr>
          <w:rFonts w:hint="eastAsia"/>
        </w:rPr>
        <w:t>и</w:t>
      </w:r>
      <w:r>
        <w:t xml:space="preserve"> </w:t>
      </w:r>
      <w:r>
        <w:rPr>
          <w:rFonts w:hint="eastAsia"/>
        </w:rPr>
        <w:t>индекса</w:t>
      </w:r>
      <w:r>
        <w:t xml:space="preserve"> </w:t>
      </w:r>
      <w:r>
        <w:rPr>
          <w:rFonts w:hint="eastAsia"/>
        </w:rPr>
        <w:t>коморбидности</w:t>
      </w:r>
      <w:r>
        <w:t xml:space="preserve"> Charlson</w:t>
      </w:r>
    </w:p>
    <w:p w14:paraId="139428F3" w14:textId="77777777" w:rsidR="00300DC0" w:rsidRDefault="00300DC0" w:rsidP="00300DC0"/>
    <w:p w14:paraId="35F3B052" w14:textId="77777777" w:rsidR="00300DC0" w:rsidRDefault="00300DC0" w:rsidP="00300DC0">
      <w:r>
        <w:t xml:space="preserve">4.8. </w:t>
      </w:r>
      <w:r>
        <w:rPr>
          <w:rFonts w:hint="eastAsia"/>
        </w:rPr>
        <w:t>Обсуждение</w:t>
      </w:r>
    </w:p>
    <w:p w14:paraId="60BFFC8C" w14:textId="77777777" w:rsidR="00300DC0" w:rsidRDefault="00300DC0" w:rsidP="00300DC0"/>
    <w:p w14:paraId="404880FE" w14:textId="77777777" w:rsidR="00300DC0" w:rsidRDefault="00300DC0" w:rsidP="00300DC0">
      <w:r>
        <w:rPr>
          <w:rFonts w:hint="eastAsia"/>
        </w:rPr>
        <w:t>Глава</w:t>
      </w:r>
      <w:r>
        <w:t xml:space="preserve"> V</w:t>
      </w:r>
    </w:p>
    <w:p w14:paraId="38896CF6" w14:textId="77777777" w:rsidR="00300DC0" w:rsidRDefault="00300DC0" w:rsidP="00300DC0"/>
    <w:p w14:paraId="0B25E74C" w14:textId="77777777" w:rsidR="00300DC0" w:rsidRDefault="00300DC0" w:rsidP="00300DC0">
      <w:r>
        <w:rPr>
          <w:rFonts w:hint="eastAsia"/>
        </w:rPr>
        <w:t>Результаты</w:t>
      </w:r>
      <w:r>
        <w:t xml:space="preserve"> </w:t>
      </w:r>
      <w:r>
        <w:rPr>
          <w:rFonts w:hint="eastAsia"/>
        </w:rPr>
        <w:t>реваскуляризации</w:t>
      </w:r>
      <w:r>
        <w:t xml:space="preserve"> </w:t>
      </w:r>
      <w:r>
        <w:rPr>
          <w:rFonts w:hint="eastAsia"/>
        </w:rPr>
        <w:t>миокарда</w:t>
      </w:r>
      <w:r>
        <w:t xml:space="preserve"> </w:t>
      </w:r>
      <w:r>
        <w:rPr>
          <w:rFonts w:hint="eastAsia"/>
        </w:rPr>
        <w:t>больных</w:t>
      </w:r>
      <w:r>
        <w:t xml:space="preserve"> </w:t>
      </w:r>
      <w:r>
        <w:rPr>
          <w:rFonts w:hint="eastAsia"/>
        </w:rPr>
        <w:t>сИБС</w:t>
      </w:r>
      <w:r>
        <w:t xml:space="preserve"> </w:t>
      </w:r>
      <w:r>
        <w:rPr>
          <w:rFonts w:hint="eastAsia"/>
        </w:rPr>
        <w:t>с</w:t>
      </w:r>
      <w:r>
        <w:t xml:space="preserve"> </w:t>
      </w:r>
      <w:r>
        <w:rPr>
          <w:rFonts w:hint="eastAsia"/>
        </w:rPr>
        <w:t>высокой</w:t>
      </w:r>
      <w:r>
        <w:t xml:space="preserve"> </w:t>
      </w:r>
      <w:r>
        <w:rPr>
          <w:rFonts w:hint="eastAsia"/>
        </w:rPr>
        <w:t>комплексностью</w:t>
      </w:r>
      <w:r>
        <w:t xml:space="preserve"> </w:t>
      </w:r>
      <w:r>
        <w:rPr>
          <w:rFonts w:hint="eastAsia"/>
        </w:rPr>
        <w:t>поражения</w:t>
      </w:r>
      <w:r>
        <w:t xml:space="preserve"> </w:t>
      </w:r>
      <w:r>
        <w:rPr>
          <w:rFonts w:hint="eastAsia"/>
        </w:rPr>
        <w:t>коронарного</w:t>
      </w:r>
      <w:r>
        <w:t xml:space="preserve"> </w:t>
      </w:r>
      <w:r>
        <w:rPr>
          <w:rFonts w:hint="eastAsia"/>
        </w:rPr>
        <w:t>русла</w:t>
      </w:r>
      <w:r>
        <w:t xml:space="preserve"> </w:t>
      </w:r>
      <w:r>
        <w:rPr>
          <w:rFonts w:hint="eastAsia"/>
        </w:rPr>
        <w:t>по</w:t>
      </w:r>
      <w:r>
        <w:t xml:space="preserve"> </w:t>
      </w:r>
      <w:r>
        <w:rPr>
          <w:rFonts w:hint="eastAsia"/>
        </w:rPr>
        <w:t>шкале</w:t>
      </w:r>
      <w:r>
        <w:t xml:space="preserve"> SYNTAX</w:t>
      </w:r>
    </w:p>
    <w:p w14:paraId="4826FE7D" w14:textId="77777777" w:rsidR="00300DC0" w:rsidRDefault="00300DC0" w:rsidP="00300DC0"/>
    <w:p w14:paraId="1AFDDDE0" w14:textId="77777777" w:rsidR="00300DC0" w:rsidRDefault="00300DC0" w:rsidP="00300DC0">
      <w:r>
        <w:t xml:space="preserve">5.1. </w:t>
      </w:r>
      <w:r>
        <w:rPr>
          <w:rFonts w:hint="eastAsia"/>
        </w:rPr>
        <w:t>Сопоставление</w:t>
      </w:r>
      <w:r>
        <w:t xml:space="preserve"> </w:t>
      </w:r>
      <w:r>
        <w:rPr>
          <w:rFonts w:hint="eastAsia"/>
        </w:rPr>
        <w:t>больных</w:t>
      </w:r>
      <w:r>
        <w:t xml:space="preserve"> </w:t>
      </w:r>
      <w:r>
        <w:rPr>
          <w:rFonts w:hint="eastAsia"/>
        </w:rPr>
        <w:t>сИБС</w:t>
      </w:r>
      <w:r>
        <w:t xml:space="preserve"> </w:t>
      </w:r>
      <w:r>
        <w:rPr>
          <w:rFonts w:hint="eastAsia"/>
        </w:rPr>
        <w:t>с</w:t>
      </w:r>
      <w:r>
        <w:t xml:space="preserve"> </w:t>
      </w:r>
      <w:r>
        <w:rPr>
          <w:rFonts w:hint="eastAsia"/>
        </w:rPr>
        <w:t>высокими</w:t>
      </w:r>
      <w:r>
        <w:t xml:space="preserve"> </w:t>
      </w:r>
      <w:r>
        <w:rPr>
          <w:rFonts w:hint="eastAsia"/>
        </w:rPr>
        <w:t>баллами</w:t>
      </w:r>
      <w:r>
        <w:t xml:space="preserve"> SYNTAX Score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метода</w:t>
      </w:r>
      <w:r>
        <w:t xml:space="preserve"> </w:t>
      </w:r>
      <w:r>
        <w:rPr>
          <w:rFonts w:hint="eastAsia"/>
        </w:rPr>
        <w:t>реваскуляризации</w:t>
      </w:r>
      <w:r>
        <w:t xml:space="preserve"> </w:t>
      </w:r>
      <w:r>
        <w:rPr>
          <w:rFonts w:hint="eastAsia"/>
        </w:rPr>
        <w:t>миокарда</w:t>
      </w:r>
    </w:p>
    <w:p w14:paraId="18359366" w14:textId="77777777" w:rsidR="00300DC0" w:rsidRDefault="00300DC0" w:rsidP="00300DC0"/>
    <w:p w14:paraId="5A646C4C" w14:textId="77777777" w:rsidR="00300DC0" w:rsidRDefault="00300DC0" w:rsidP="00300DC0">
      <w:r>
        <w:t xml:space="preserve">5.2. </w:t>
      </w:r>
      <w:r>
        <w:rPr>
          <w:rFonts w:hint="eastAsia"/>
        </w:rPr>
        <w:t>Ближайшие</w:t>
      </w:r>
      <w:r>
        <w:t xml:space="preserve"> </w:t>
      </w:r>
      <w:r>
        <w:rPr>
          <w:rFonts w:hint="eastAsia"/>
        </w:rPr>
        <w:t>результаты</w:t>
      </w:r>
      <w:r>
        <w:t xml:space="preserve"> </w:t>
      </w:r>
      <w:r>
        <w:rPr>
          <w:rFonts w:hint="eastAsia"/>
        </w:rPr>
        <w:t>реваскуляризации</w:t>
      </w:r>
      <w:r>
        <w:t xml:space="preserve"> </w:t>
      </w:r>
      <w:r>
        <w:rPr>
          <w:rFonts w:hint="eastAsia"/>
        </w:rPr>
        <w:t>миокарда</w:t>
      </w:r>
      <w:r>
        <w:t xml:space="preserve"> </w:t>
      </w:r>
      <w:r>
        <w:rPr>
          <w:rFonts w:hint="eastAsia"/>
        </w:rPr>
        <w:t>у</w:t>
      </w:r>
      <w:r>
        <w:t xml:space="preserve"> </w:t>
      </w:r>
      <w:r>
        <w:rPr>
          <w:rFonts w:hint="eastAsia"/>
        </w:rPr>
        <w:t>больных</w:t>
      </w:r>
      <w:r>
        <w:t xml:space="preserve"> </w:t>
      </w:r>
      <w:r>
        <w:rPr>
          <w:rFonts w:hint="eastAsia"/>
        </w:rPr>
        <w:t>сИБС</w:t>
      </w:r>
      <w:r>
        <w:t xml:space="preserve"> </w:t>
      </w:r>
      <w:r>
        <w:rPr>
          <w:rFonts w:hint="eastAsia"/>
        </w:rPr>
        <w:t>с</w:t>
      </w:r>
      <w:r>
        <w:t xml:space="preserve"> </w:t>
      </w:r>
      <w:r>
        <w:rPr>
          <w:rFonts w:hint="eastAsia"/>
        </w:rPr>
        <w:t>высокой</w:t>
      </w:r>
      <w:r>
        <w:t xml:space="preserve"> </w:t>
      </w:r>
      <w:r>
        <w:rPr>
          <w:rFonts w:hint="eastAsia"/>
        </w:rPr>
        <w:t>комплексностью</w:t>
      </w:r>
      <w:r>
        <w:t xml:space="preserve"> </w:t>
      </w:r>
      <w:r>
        <w:rPr>
          <w:rFonts w:hint="eastAsia"/>
        </w:rPr>
        <w:t>поражения</w:t>
      </w:r>
      <w:r>
        <w:t xml:space="preserve"> </w:t>
      </w:r>
      <w:r>
        <w:rPr>
          <w:rFonts w:hint="eastAsia"/>
        </w:rPr>
        <w:t>КА</w:t>
      </w:r>
      <w:r>
        <w:t xml:space="preserve"> </w:t>
      </w:r>
      <w:r>
        <w:rPr>
          <w:rFonts w:hint="eastAsia"/>
        </w:rPr>
        <w:t>по</w:t>
      </w:r>
      <w:r>
        <w:t xml:space="preserve"> </w:t>
      </w:r>
      <w:r>
        <w:rPr>
          <w:rFonts w:hint="eastAsia"/>
        </w:rPr>
        <w:t>шкале</w:t>
      </w:r>
      <w:r>
        <w:t xml:space="preserve"> SYNTAX</w:t>
      </w:r>
    </w:p>
    <w:p w14:paraId="599B7AF2" w14:textId="77777777" w:rsidR="00300DC0" w:rsidRDefault="00300DC0" w:rsidP="00300DC0"/>
    <w:p w14:paraId="3CC87FDD" w14:textId="77777777" w:rsidR="00300DC0" w:rsidRDefault="00300DC0" w:rsidP="00300DC0">
      <w:r>
        <w:t xml:space="preserve">5.3. </w:t>
      </w:r>
      <w:r>
        <w:rPr>
          <w:rFonts w:hint="eastAsia"/>
        </w:rPr>
        <w:t>Отдаленные</w:t>
      </w:r>
      <w:r>
        <w:t xml:space="preserve"> </w:t>
      </w:r>
      <w:r>
        <w:rPr>
          <w:rFonts w:hint="eastAsia"/>
        </w:rPr>
        <w:t>результаты</w:t>
      </w:r>
      <w:r>
        <w:t xml:space="preserve"> </w:t>
      </w:r>
      <w:r>
        <w:rPr>
          <w:rFonts w:hint="eastAsia"/>
        </w:rPr>
        <w:t>реваскуляризации</w:t>
      </w:r>
      <w:r>
        <w:t xml:space="preserve"> </w:t>
      </w:r>
      <w:r>
        <w:rPr>
          <w:rFonts w:hint="eastAsia"/>
        </w:rPr>
        <w:t>миокарда</w:t>
      </w:r>
      <w:r>
        <w:t xml:space="preserve"> </w:t>
      </w:r>
      <w:r>
        <w:rPr>
          <w:rFonts w:hint="eastAsia"/>
        </w:rPr>
        <w:t>у</w:t>
      </w:r>
      <w:r>
        <w:t xml:space="preserve"> </w:t>
      </w:r>
      <w:r>
        <w:rPr>
          <w:rFonts w:hint="eastAsia"/>
        </w:rPr>
        <w:t>больных</w:t>
      </w:r>
      <w:r>
        <w:t xml:space="preserve"> </w:t>
      </w:r>
      <w:r>
        <w:rPr>
          <w:rFonts w:hint="eastAsia"/>
        </w:rPr>
        <w:t>сИБС</w:t>
      </w:r>
      <w:r>
        <w:t xml:space="preserve"> </w:t>
      </w:r>
      <w:r>
        <w:rPr>
          <w:rFonts w:hint="eastAsia"/>
        </w:rPr>
        <w:t>с</w:t>
      </w:r>
      <w:r>
        <w:t xml:space="preserve"> </w:t>
      </w:r>
      <w:r>
        <w:rPr>
          <w:rFonts w:hint="eastAsia"/>
        </w:rPr>
        <w:t>высокой</w:t>
      </w:r>
      <w:r>
        <w:t xml:space="preserve"> </w:t>
      </w:r>
      <w:r>
        <w:rPr>
          <w:rFonts w:hint="eastAsia"/>
        </w:rPr>
        <w:t>комплексностью</w:t>
      </w:r>
      <w:r>
        <w:t xml:space="preserve"> </w:t>
      </w:r>
      <w:r>
        <w:rPr>
          <w:rFonts w:hint="eastAsia"/>
        </w:rPr>
        <w:t>поражения</w:t>
      </w:r>
      <w:r>
        <w:t xml:space="preserve"> </w:t>
      </w:r>
      <w:r>
        <w:rPr>
          <w:rFonts w:hint="eastAsia"/>
        </w:rPr>
        <w:t>КА</w:t>
      </w:r>
      <w:r>
        <w:t xml:space="preserve"> </w:t>
      </w:r>
      <w:r>
        <w:rPr>
          <w:rFonts w:hint="eastAsia"/>
        </w:rPr>
        <w:t>по</w:t>
      </w:r>
      <w:r>
        <w:t xml:space="preserve"> </w:t>
      </w:r>
      <w:r>
        <w:rPr>
          <w:rFonts w:hint="eastAsia"/>
        </w:rPr>
        <w:t>шкале</w:t>
      </w:r>
      <w:r>
        <w:t xml:space="preserve"> SYNTAX</w:t>
      </w:r>
    </w:p>
    <w:p w14:paraId="72DE14FA" w14:textId="77777777" w:rsidR="00300DC0" w:rsidRDefault="00300DC0" w:rsidP="00300DC0"/>
    <w:p w14:paraId="4CD7B6E7" w14:textId="77777777" w:rsidR="00300DC0" w:rsidRDefault="00300DC0" w:rsidP="00300DC0">
      <w:r>
        <w:t xml:space="preserve">5.4. </w:t>
      </w:r>
      <w:r>
        <w:rPr>
          <w:rFonts w:hint="eastAsia"/>
        </w:rPr>
        <w:t>Обсуждение</w:t>
      </w:r>
    </w:p>
    <w:p w14:paraId="0A908DF8" w14:textId="77777777" w:rsidR="00300DC0" w:rsidRDefault="00300DC0" w:rsidP="00300DC0"/>
    <w:p w14:paraId="66A31299" w14:textId="77777777" w:rsidR="00300DC0" w:rsidRDefault="00300DC0" w:rsidP="00300DC0">
      <w:r>
        <w:rPr>
          <w:rFonts w:hint="eastAsia"/>
        </w:rPr>
        <w:t>Глава</w:t>
      </w:r>
      <w:r>
        <w:t xml:space="preserve"> VI. </w:t>
      </w:r>
      <w:r>
        <w:rPr>
          <w:rFonts w:hint="eastAsia"/>
        </w:rPr>
        <w:t>Прогрессирование</w:t>
      </w:r>
      <w:r>
        <w:t xml:space="preserve"> </w:t>
      </w:r>
      <w:r>
        <w:rPr>
          <w:rFonts w:hint="eastAsia"/>
        </w:rPr>
        <w:t>атеросклеротического</w:t>
      </w:r>
      <w:r>
        <w:t xml:space="preserve"> </w:t>
      </w:r>
      <w:r>
        <w:rPr>
          <w:rFonts w:hint="eastAsia"/>
        </w:rPr>
        <w:t>процесса</w:t>
      </w:r>
      <w:r>
        <w:t xml:space="preserve"> </w:t>
      </w:r>
      <w:r>
        <w:rPr>
          <w:rFonts w:hint="eastAsia"/>
        </w:rPr>
        <w:t>в</w:t>
      </w:r>
      <w:r>
        <w:t xml:space="preserve"> </w:t>
      </w:r>
      <w:r>
        <w:rPr>
          <w:rFonts w:hint="eastAsia"/>
        </w:rPr>
        <w:t>каротидном</w:t>
      </w:r>
      <w:r>
        <w:t xml:space="preserve"> </w:t>
      </w:r>
      <w:r>
        <w:rPr>
          <w:rFonts w:hint="eastAsia"/>
        </w:rPr>
        <w:t>бассейне</w:t>
      </w:r>
      <w:r>
        <w:t xml:space="preserve"> </w:t>
      </w:r>
      <w:r>
        <w:rPr>
          <w:rFonts w:hint="eastAsia"/>
        </w:rPr>
        <w:t>и</w:t>
      </w:r>
      <w:r>
        <w:t xml:space="preserve"> </w:t>
      </w:r>
      <w:r>
        <w:rPr>
          <w:rFonts w:hint="eastAsia"/>
        </w:rPr>
        <w:t>состояние</w:t>
      </w:r>
      <w:r>
        <w:t xml:space="preserve"> </w:t>
      </w:r>
      <w:r>
        <w:rPr>
          <w:rFonts w:hint="eastAsia"/>
        </w:rPr>
        <w:t>когнитивной</w:t>
      </w:r>
      <w:r>
        <w:t xml:space="preserve"> </w:t>
      </w:r>
      <w:r>
        <w:rPr>
          <w:rFonts w:hint="eastAsia"/>
        </w:rPr>
        <w:t>функции</w:t>
      </w:r>
      <w:r>
        <w:t xml:space="preserve"> </w:t>
      </w:r>
      <w:r>
        <w:rPr>
          <w:rFonts w:hint="eastAsia"/>
        </w:rPr>
        <w:t>у</w:t>
      </w:r>
      <w:r>
        <w:t xml:space="preserve"> </w:t>
      </w:r>
      <w:r>
        <w:rPr>
          <w:rFonts w:hint="eastAsia"/>
        </w:rPr>
        <w:t>больных</w:t>
      </w:r>
      <w:r>
        <w:t xml:space="preserve"> </w:t>
      </w:r>
      <w:r>
        <w:rPr>
          <w:rFonts w:hint="eastAsia"/>
        </w:rPr>
        <w:t>сИБС</w:t>
      </w:r>
      <w:r>
        <w:t xml:space="preserve"> </w:t>
      </w:r>
      <w:r>
        <w:rPr>
          <w:rFonts w:hint="eastAsia"/>
        </w:rPr>
        <w:t>после</w:t>
      </w:r>
      <w:r>
        <w:t xml:space="preserve"> </w:t>
      </w:r>
      <w:r>
        <w:rPr>
          <w:rFonts w:hint="eastAsia"/>
        </w:rPr>
        <w:t>различных</w:t>
      </w:r>
      <w:r>
        <w:t xml:space="preserve"> </w:t>
      </w:r>
      <w:r>
        <w:rPr>
          <w:rFonts w:hint="eastAsia"/>
        </w:rPr>
        <w:t>методов</w:t>
      </w:r>
      <w:r>
        <w:t xml:space="preserve"> </w:t>
      </w:r>
      <w:r>
        <w:rPr>
          <w:rFonts w:hint="eastAsia"/>
        </w:rPr>
        <w:t>реваскуляризации</w:t>
      </w:r>
      <w:r>
        <w:t xml:space="preserve"> </w:t>
      </w:r>
      <w:r>
        <w:rPr>
          <w:rFonts w:hint="eastAsia"/>
        </w:rPr>
        <w:t>миокарда</w:t>
      </w:r>
    </w:p>
    <w:p w14:paraId="190D5791" w14:textId="77777777" w:rsidR="00300DC0" w:rsidRDefault="00300DC0" w:rsidP="00300DC0"/>
    <w:p w14:paraId="2FE5234E" w14:textId="77777777" w:rsidR="00300DC0" w:rsidRDefault="00300DC0" w:rsidP="00300DC0">
      <w:r>
        <w:t xml:space="preserve">6.1. </w:t>
      </w:r>
      <w:r>
        <w:rPr>
          <w:rFonts w:hint="eastAsia"/>
        </w:rPr>
        <w:t>Прогрессирование</w:t>
      </w:r>
      <w:r>
        <w:t xml:space="preserve"> </w:t>
      </w:r>
      <w:r>
        <w:rPr>
          <w:rFonts w:hint="eastAsia"/>
        </w:rPr>
        <w:t>атеросклеротического</w:t>
      </w:r>
      <w:r>
        <w:t xml:space="preserve"> </w:t>
      </w:r>
      <w:r>
        <w:rPr>
          <w:rFonts w:hint="eastAsia"/>
        </w:rPr>
        <w:t>процесса</w:t>
      </w:r>
      <w:r>
        <w:t xml:space="preserve"> </w:t>
      </w:r>
      <w:r>
        <w:rPr>
          <w:rFonts w:hint="eastAsia"/>
        </w:rPr>
        <w:t>в</w:t>
      </w:r>
      <w:r>
        <w:t xml:space="preserve"> </w:t>
      </w:r>
      <w:r>
        <w:rPr>
          <w:rFonts w:hint="eastAsia"/>
        </w:rPr>
        <w:t>каротидном</w:t>
      </w:r>
      <w:r>
        <w:t xml:space="preserve"> </w:t>
      </w:r>
      <w:r>
        <w:rPr>
          <w:rFonts w:hint="eastAsia"/>
        </w:rPr>
        <w:t>бассейне</w:t>
      </w:r>
      <w:r>
        <w:t xml:space="preserve"> </w:t>
      </w:r>
      <w:r>
        <w:rPr>
          <w:rFonts w:hint="eastAsia"/>
        </w:rPr>
        <w:t>у</w:t>
      </w:r>
      <w:r>
        <w:t xml:space="preserve"> </w:t>
      </w:r>
      <w:r>
        <w:rPr>
          <w:rFonts w:hint="eastAsia"/>
        </w:rPr>
        <w:t>больных</w:t>
      </w:r>
      <w:r>
        <w:t xml:space="preserve"> </w:t>
      </w:r>
      <w:r>
        <w:rPr>
          <w:rFonts w:hint="eastAsia"/>
        </w:rPr>
        <w:t>сИБС</w:t>
      </w:r>
      <w:r>
        <w:t xml:space="preserve"> </w:t>
      </w:r>
      <w:r>
        <w:rPr>
          <w:rFonts w:hint="eastAsia"/>
        </w:rPr>
        <w:t>после</w:t>
      </w:r>
      <w:r>
        <w:t xml:space="preserve"> </w:t>
      </w:r>
      <w:r>
        <w:rPr>
          <w:rFonts w:hint="eastAsia"/>
        </w:rPr>
        <w:t>реваскуляризации</w:t>
      </w:r>
      <w:r>
        <w:t xml:space="preserve"> </w:t>
      </w:r>
      <w:r>
        <w:rPr>
          <w:rFonts w:hint="eastAsia"/>
        </w:rPr>
        <w:t>миокарда</w:t>
      </w:r>
      <w:r>
        <w:t xml:space="preserve"> </w:t>
      </w:r>
      <w:r>
        <w:rPr>
          <w:rFonts w:hint="eastAsia"/>
        </w:rPr>
        <w:t>с</w:t>
      </w:r>
      <w:r>
        <w:t xml:space="preserve"> </w:t>
      </w:r>
      <w:r>
        <w:rPr>
          <w:rFonts w:hint="eastAsia"/>
        </w:rPr>
        <w:t>помощью</w:t>
      </w:r>
      <w:r>
        <w:t xml:space="preserve"> </w:t>
      </w:r>
      <w:r>
        <w:rPr>
          <w:rFonts w:hint="eastAsia"/>
        </w:rPr>
        <w:t>КШ</w:t>
      </w:r>
      <w:r>
        <w:t xml:space="preserve"> </w:t>
      </w:r>
      <w:r>
        <w:rPr>
          <w:rFonts w:hint="eastAsia"/>
        </w:rPr>
        <w:t>и</w:t>
      </w:r>
      <w:r>
        <w:t xml:space="preserve"> </w:t>
      </w:r>
      <w:r>
        <w:rPr>
          <w:rFonts w:hint="eastAsia"/>
        </w:rPr>
        <w:t>ЧКВ</w:t>
      </w:r>
    </w:p>
    <w:p w14:paraId="048821B6" w14:textId="77777777" w:rsidR="00300DC0" w:rsidRDefault="00300DC0" w:rsidP="00300DC0"/>
    <w:p w14:paraId="7581E355" w14:textId="77777777" w:rsidR="00300DC0" w:rsidRDefault="00300DC0" w:rsidP="00300DC0">
      <w:r>
        <w:t xml:space="preserve">6.1.1. </w:t>
      </w:r>
      <w:r>
        <w:rPr>
          <w:rFonts w:hint="eastAsia"/>
        </w:rPr>
        <w:t>Обсуждение</w:t>
      </w:r>
    </w:p>
    <w:p w14:paraId="12FB3821" w14:textId="77777777" w:rsidR="00300DC0" w:rsidRDefault="00300DC0" w:rsidP="00300DC0"/>
    <w:p w14:paraId="4AA51464" w14:textId="77777777" w:rsidR="00300DC0" w:rsidRDefault="00300DC0" w:rsidP="00300DC0">
      <w:r>
        <w:t xml:space="preserve">6.2. </w:t>
      </w:r>
      <w:r>
        <w:rPr>
          <w:rFonts w:hint="eastAsia"/>
        </w:rPr>
        <w:t>Анализ</w:t>
      </w:r>
      <w:r>
        <w:t xml:space="preserve"> </w:t>
      </w:r>
      <w:r>
        <w:rPr>
          <w:rFonts w:hint="eastAsia"/>
        </w:rPr>
        <w:t>когнитивной</w:t>
      </w:r>
      <w:r>
        <w:t xml:space="preserve"> </w:t>
      </w:r>
      <w:r>
        <w:rPr>
          <w:rFonts w:hint="eastAsia"/>
        </w:rPr>
        <w:t>функции</w:t>
      </w:r>
      <w:r>
        <w:t xml:space="preserve"> </w:t>
      </w:r>
      <w:r>
        <w:rPr>
          <w:rFonts w:hint="eastAsia"/>
        </w:rPr>
        <w:t>больных</w:t>
      </w:r>
      <w:r>
        <w:t xml:space="preserve"> </w:t>
      </w:r>
      <w:r>
        <w:rPr>
          <w:rFonts w:hint="eastAsia"/>
        </w:rPr>
        <w:t>сИБС</w:t>
      </w:r>
      <w:r>
        <w:t xml:space="preserve"> </w:t>
      </w:r>
      <w:r>
        <w:rPr>
          <w:rFonts w:hint="eastAsia"/>
        </w:rPr>
        <w:t>после</w:t>
      </w:r>
      <w:r>
        <w:t xml:space="preserve"> </w:t>
      </w:r>
      <w:r>
        <w:rPr>
          <w:rFonts w:hint="eastAsia"/>
        </w:rPr>
        <w:t>реваскуляризации</w:t>
      </w:r>
      <w:r>
        <w:t xml:space="preserve"> </w:t>
      </w:r>
      <w:r>
        <w:rPr>
          <w:rFonts w:hint="eastAsia"/>
        </w:rPr>
        <w:t>миокарда</w:t>
      </w:r>
    </w:p>
    <w:p w14:paraId="3A0C2854" w14:textId="77777777" w:rsidR="00300DC0" w:rsidRDefault="00300DC0" w:rsidP="00300DC0"/>
    <w:p w14:paraId="7F73FCD9" w14:textId="77777777" w:rsidR="00300DC0" w:rsidRDefault="00300DC0" w:rsidP="00300DC0">
      <w:r>
        <w:t xml:space="preserve">6.2.2. </w:t>
      </w:r>
      <w:r>
        <w:rPr>
          <w:rFonts w:hint="eastAsia"/>
        </w:rPr>
        <w:t>Обсуждение</w:t>
      </w:r>
    </w:p>
    <w:p w14:paraId="1FB804F9" w14:textId="77777777" w:rsidR="00300DC0" w:rsidRDefault="00300DC0" w:rsidP="00300DC0"/>
    <w:p w14:paraId="71A38CE9" w14:textId="77777777" w:rsidR="00300DC0" w:rsidRDefault="00300DC0" w:rsidP="00300DC0">
      <w:r>
        <w:rPr>
          <w:rFonts w:hint="eastAsia"/>
        </w:rPr>
        <w:t>Глава</w:t>
      </w:r>
      <w:r>
        <w:t xml:space="preserve"> VII. </w:t>
      </w:r>
      <w:r>
        <w:rPr>
          <w:rFonts w:hint="eastAsia"/>
        </w:rPr>
        <w:t>Анализ</w:t>
      </w:r>
      <w:r>
        <w:t xml:space="preserve"> </w:t>
      </w:r>
      <w:r>
        <w:rPr>
          <w:rFonts w:hint="eastAsia"/>
        </w:rPr>
        <w:t>приверженности</w:t>
      </w:r>
      <w:r>
        <w:t xml:space="preserve"> </w:t>
      </w:r>
      <w:r>
        <w:rPr>
          <w:rFonts w:hint="eastAsia"/>
        </w:rPr>
        <w:t>к</w:t>
      </w:r>
      <w:r>
        <w:t xml:space="preserve"> </w:t>
      </w:r>
      <w:r>
        <w:rPr>
          <w:rFonts w:hint="eastAsia"/>
        </w:rPr>
        <w:t>терапии</w:t>
      </w:r>
      <w:r>
        <w:t xml:space="preserve"> </w:t>
      </w:r>
      <w:r>
        <w:rPr>
          <w:rFonts w:hint="eastAsia"/>
        </w:rPr>
        <w:t>больных</w:t>
      </w:r>
      <w:r>
        <w:t xml:space="preserve"> </w:t>
      </w:r>
      <w:r>
        <w:rPr>
          <w:rFonts w:hint="eastAsia"/>
        </w:rPr>
        <w:t>сИБС</w:t>
      </w:r>
      <w:r>
        <w:t xml:space="preserve"> </w:t>
      </w:r>
      <w:r>
        <w:rPr>
          <w:rFonts w:hint="eastAsia"/>
        </w:rPr>
        <w:t>после</w:t>
      </w:r>
    </w:p>
    <w:p w14:paraId="2A61B949" w14:textId="77777777" w:rsidR="00300DC0" w:rsidRDefault="00300DC0" w:rsidP="00300DC0"/>
    <w:p w14:paraId="020DFC11" w14:textId="77777777" w:rsidR="00300DC0" w:rsidRDefault="00300DC0" w:rsidP="00300DC0">
      <w:r>
        <w:rPr>
          <w:rFonts w:hint="eastAsia"/>
        </w:rPr>
        <w:t>реваскуляризации</w:t>
      </w:r>
      <w:r>
        <w:t xml:space="preserve"> </w:t>
      </w:r>
      <w:r>
        <w:rPr>
          <w:rFonts w:hint="eastAsia"/>
        </w:rPr>
        <w:t>миокарда</w:t>
      </w:r>
    </w:p>
    <w:p w14:paraId="6D8BC3C8" w14:textId="77777777" w:rsidR="00300DC0" w:rsidRDefault="00300DC0" w:rsidP="00300DC0"/>
    <w:p w14:paraId="25E2C4EC" w14:textId="77777777" w:rsidR="00300DC0" w:rsidRDefault="00300DC0" w:rsidP="00300DC0">
      <w:r>
        <w:t xml:space="preserve">7.1. </w:t>
      </w:r>
      <w:r>
        <w:rPr>
          <w:rFonts w:hint="eastAsia"/>
        </w:rPr>
        <w:t>Оценка</w:t>
      </w:r>
      <w:r>
        <w:t xml:space="preserve"> </w:t>
      </w:r>
      <w:r>
        <w:rPr>
          <w:rFonts w:hint="eastAsia"/>
        </w:rPr>
        <w:t>приверженности</w:t>
      </w:r>
      <w:r>
        <w:t xml:space="preserve"> </w:t>
      </w:r>
      <w:r>
        <w:rPr>
          <w:rFonts w:hint="eastAsia"/>
        </w:rPr>
        <w:t>к</w:t>
      </w:r>
      <w:r>
        <w:t xml:space="preserve"> </w:t>
      </w:r>
      <w:r>
        <w:rPr>
          <w:rFonts w:hint="eastAsia"/>
        </w:rPr>
        <w:t>терапии</w:t>
      </w:r>
      <w:r>
        <w:t xml:space="preserve"> </w:t>
      </w:r>
      <w:r>
        <w:rPr>
          <w:rFonts w:hint="eastAsia"/>
        </w:rPr>
        <w:t>больных</w:t>
      </w:r>
      <w:r>
        <w:t xml:space="preserve"> </w:t>
      </w:r>
      <w:r>
        <w:rPr>
          <w:rFonts w:hint="eastAsia"/>
        </w:rPr>
        <w:t>сИБС</w:t>
      </w:r>
      <w:r>
        <w:t xml:space="preserve"> </w:t>
      </w:r>
      <w:r>
        <w:rPr>
          <w:rFonts w:hint="eastAsia"/>
        </w:rPr>
        <w:t>в</w:t>
      </w:r>
      <w:r>
        <w:t xml:space="preserve"> </w:t>
      </w:r>
      <w:r>
        <w:rPr>
          <w:rFonts w:hint="eastAsia"/>
        </w:rPr>
        <w:t>отдаленном</w:t>
      </w:r>
      <w:r>
        <w:t xml:space="preserve"> </w:t>
      </w:r>
      <w:r>
        <w:rPr>
          <w:rFonts w:hint="eastAsia"/>
        </w:rPr>
        <w:t>периоде</w:t>
      </w:r>
      <w:r>
        <w:t xml:space="preserve"> </w:t>
      </w:r>
      <w:r>
        <w:rPr>
          <w:rFonts w:hint="eastAsia"/>
        </w:rPr>
        <w:t>после</w:t>
      </w:r>
      <w:r>
        <w:t xml:space="preserve"> </w:t>
      </w:r>
      <w:r>
        <w:rPr>
          <w:rFonts w:hint="eastAsia"/>
        </w:rPr>
        <w:t>реваскуляризиризации</w:t>
      </w:r>
      <w:r>
        <w:t xml:space="preserve"> </w:t>
      </w:r>
      <w:r>
        <w:rPr>
          <w:rFonts w:hint="eastAsia"/>
        </w:rPr>
        <w:t>миокарда</w:t>
      </w:r>
    </w:p>
    <w:p w14:paraId="07A9667B" w14:textId="77777777" w:rsidR="00300DC0" w:rsidRDefault="00300DC0" w:rsidP="00300DC0"/>
    <w:p w14:paraId="08CD40DF" w14:textId="77777777" w:rsidR="00300DC0" w:rsidRDefault="00300DC0" w:rsidP="00300DC0">
      <w:r>
        <w:t xml:space="preserve">7.2. </w:t>
      </w:r>
      <w:r>
        <w:rPr>
          <w:rFonts w:hint="eastAsia"/>
        </w:rPr>
        <w:t>Изучение</w:t>
      </w:r>
      <w:r>
        <w:t xml:space="preserve"> </w:t>
      </w:r>
      <w:r>
        <w:rPr>
          <w:rFonts w:hint="eastAsia"/>
        </w:rPr>
        <w:t>связи</w:t>
      </w:r>
      <w:r>
        <w:t xml:space="preserve"> </w:t>
      </w:r>
      <w:r>
        <w:rPr>
          <w:rFonts w:hint="eastAsia"/>
        </w:rPr>
        <w:t>с</w:t>
      </w:r>
      <w:r>
        <w:t xml:space="preserve"> </w:t>
      </w:r>
      <w:r>
        <w:rPr>
          <w:rFonts w:hint="eastAsia"/>
        </w:rPr>
        <w:t>основными</w:t>
      </w:r>
      <w:r>
        <w:t xml:space="preserve"> </w:t>
      </w:r>
      <w:r>
        <w:rPr>
          <w:rFonts w:hint="eastAsia"/>
        </w:rPr>
        <w:t>факторами</w:t>
      </w:r>
      <w:r>
        <w:t xml:space="preserve">, </w:t>
      </w:r>
      <w:r>
        <w:rPr>
          <w:rFonts w:hint="eastAsia"/>
        </w:rPr>
        <w:t>оказывающими</w:t>
      </w:r>
      <w:r>
        <w:t xml:space="preserve"> </w:t>
      </w:r>
      <w:r>
        <w:rPr>
          <w:rFonts w:hint="eastAsia"/>
        </w:rPr>
        <w:t>влияние</w:t>
      </w:r>
      <w:r>
        <w:t xml:space="preserve"> </w:t>
      </w:r>
      <w:r>
        <w:rPr>
          <w:rFonts w:hint="eastAsia"/>
        </w:rPr>
        <w:t>на</w:t>
      </w:r>
      <w:r>
        <w:t xml:space="preserve"> </w:t>
      </w:r>
      <w:r>
        <w:rPr>
          <w:rFonts w:hint="eastAsia"/>
        </w:rPr>
        <w:t>приверженности</w:t>
      </w:r>
      <w:r>
        <w:t xml:space="preserve"> </w:t>
      </w:r>
      <w:r>
        <w:rPr>
          <w:rFonts w:hint="eastAsia"/>
        </w:rPr>
        <w:t>к</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сИБС</w:t>
      </w:r>
    </w:p>
    <w:p w14:paraId="453E69BA" w14:textId="77777777" w:rsidR="00300DC0" w:rsidRDefault="00300DC0" w:rsidP="00300DC0"/>
    <w:p w14:paraId="066ADFB0" w14:textId="77777777" w:rsidR="00300DC0" w:rsidRDefault="00300DC0" w:rsidP="00300DC0">
      <w:r>
        <w:t xml:space="preserve">7.3.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приверженность</w:t>
      </w:r>
      <w:r>
        <w:t xml:space="preserve"> </w:t>
      </w:r>
      <w:r>
        <w:rPr>
          <w:rFonts w:hint="eastAsia"/>
        </w:rPr>
        <w:t>к</w:t>
      </w:r>
      <w:r>
        <w:t xml:space="preserve"> </w:t>
      </w:r>
      <w:r>
        <w:rPr>
          <w:rFonts w:hint="eastAsia"/>
        </w:rPr>
        <w:t>лекарственной</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сИБС</w:t>
      </w:r>
      <w:r>
        <w:t xml:space="preserve">, </w:t>
      </w:r>
      <w:r>
        <w:rPr>
          <w:rFonts w:hint="eastAsia"/>
        </w:rPr>
        <w:t>связанные</w:t>
      </w:r>
      <w:r>
        <w:t xml:space="preserve"> </w:t>
      </w:r>
      <w:r>
        <w:rPr>
          <w:rFonts w:hint="eastAsia"/>
        </w:rPr>
        <w:t>с</w:t>
      </w:r>
      <w:r>
        <w:t xml:space="preserve"> </w:t>
      </w:r>
      <w:r>
        <w:rPr>
          <w:rFonts w:hint="eastAsia"/>
        </w:rPr>
        <w:t>психосоматическим</w:t>
      </w:r>
      <w:r>
        <w:t xml:space="preserve"> </w:t>
      </w:r>
      <w:r>
        <w:rPr>
          <w:rFonts w:hint="eastAsia"/>
        </w:rPr>
        <w:t>состоянием</w:t>
      </w:r>
    </w:p>
    <w:p w14:paraId="4D14119E" w14:textId="77777777" w:rsidR="00300DC0" w:rsidRDefault="00300DC0" w:rsidP="00300DC0"/>
    <w:p w14:paraId="15F4BA76" w14:textId="77777777" w:rsidR="00300DC0" w:rsidRDefault="00300DC0" w:rsidP="00300DC0">
      <w:r>
        <w:t xml:space="preserve">7.4. </w:t>
      </w:r>
      <w:r>
        <w:rPr>
          <w:rFonts w:hint="eastAsia"/>
        </w:rPr>
        <w:t>Факторы</w:t>
      </w:r>
      <w:r>
        <w:t xml:space="preserve">, </w:t>
      </w:r>
      <w:r>
        <w:rPr>
          <w:rFonts w:hint="eastAsia"/>
        </w:rPr>
        <w:t>ассоциирующиеся</w:t>
      </w:r>
      <w:r>
        <w:t xml:space="preserve"> </w:t>
      </w:r>
      <w:r>
        <w:rPr>
          <w:rFonts w:hint="eastAsia"/>
        </w:rPr>
        <w:t>с</w:t>
      </w:r>
      <w:r>
        <w:t xml:space="preserve"> </w:t>
      </w:r>
      <w:r>
        <w:rPr>
          <w:rFonts w:hint="eastAsia"/>
        </w:rPr>
        <w:t>высокой</w:t>
      </w:r>
      <w:r>
        <w:t xml:space="preserve"> </w:t>
      </w:r>
      <w:r>
        <w:rPr>
          <w:rFonts w:hint="eastAsia"/>
        </w:rPr>
        <w:t>приверженностью</w:t>
      </w:r>
      <w:r>
        <w:t xml:space="preserve"> </w:t>
      </w:r>
      <w:r>
        <w:rPr>
          <w:rFonts w:hint="eastAsia"/>
        </w:rPr>
        <w:t>к</w:t>
      </w:r>
      <w:r>
        <w:t xml:space="preserve"> </w:t>
      </w:r>
      <w:r>
        <w:rPr>
          <w:rFonts w:hint="eastAsia"/>
        </w:rPr>
        <w:t>лечению</w:t>
      </w:r>
      <w:r>
        <w:t xml:space="preserve"> </w:t>
      </w:r>
      <w:r>
        <w:rPr>
          <w:rFonts w:hint="eastAsia"/>
        </w:rPr>
        <w:t>пациентов</w:t>
      </w:r>
      <w:r>
        <w:t xml:space="preserve"> </w:t>
      </w:r>
      <w:r>
        <w:rPr>
          <w:rFonts w:hint="eastAsia"/>
        </w:rPr>
        <w:t>сИБС</w:t>
      </w:r>
    </w:p>
    <w:p w14:paraId="68A1EF19" w14:textId="77777777" w:rsidR="00300DC0" w:rsidRDefault="00300DC0" w:rsidP="00300DC0"/>
    <w:p w14:paraId="275E6EB2" w14:textId="77777777" w:rsidR="00300DC0" w:rsidRDefault="00300DC0" w:rsidP="00300DC0">
      <w:r>
        <w:t xml:space="preserve">7.5. </w:t>
      </w:r>
      <w:r>
        <w:rPr>
          <w:rFonts w:hint="eastAsia"/>
        </w:rPr>
        <w:t>Обсуждение</w:t>
      </w:r>
    </w:p>
    <w:p w14:paraId="6CC9699E" w14:textId="77777777" w:rsidR="00300DC0" w:rsidRDefault="00300DC0" w:rsidP="00300DC0"/>
    <w:p w14:paraId="05E5D321" w14:textId="77777777" w:rsidR="00300DC0" w:rsidRDefault="00300DC0" w:rsidP="00300DC0">
      <w:r>
        <w:rPr>
          <w:rFonts w:hint="eastAsia"/>
        </w:rPr>
        <w:t>Заключение</w:t>
      </w:r>
    </w:p>
    <w:p w14:paraId="5CE14EDC" w14:textId="77777777" w:rsidR="00300DC0" w:rsidRDefault="00300DC0" w:rsidP="00300DC0"/>
    <w:p w14:paraId="4A9B3EC3" w14:textId="77777777" w:rsidR="00300DC0" w:rsidRDefault="00300DC0" w:rsidP="00300DC0">
      <w:r>
        <w:rPr>
          <w:rFonts w:hint="eastAsia"/>
        </w:rPr>
        <w:t>ВЫВОДЫ</w:t>
      </w:r>
    </w:p>
    <w:p w14:paraId="40C3ADCF" w14:textId="77777777" w:rsidR="00300DC0" w:rsidRDefault="00300DC0" w:rsidP="00300DC0"/>
    <w:p w14:paraId="2DEFB86A" w14:textId="77777777" w:rsidR="00300DC0" w:rsidRDefault="00300DC0" w:rsidP="00300DC0">
      <w:r>
        <w:rPr>
          <w:rFonts w:hint="eastAsia"/>
        </w:rPr>
        <w:t>ПРАКТИЧЕСКИЕ</w:t>
      </w:r>
      <w:r>
        <w:t xml:space="preserve"> </w:t>
      </w:r>
      <w:r>
        <w:rPr>
          <w:rFonts w:hint="eastAsia"/>
        </w:rPr>
        <w:t>РЕКОМЕНДАЦИИ</w:t>
      </w:r>
    </w:p>
    <w:p w14:paraId="608288A8" w14:textId="77777777" w:rsidR="00300DC0" w:rsidRDefault="00300DC0" w:rsidP="00300DC0"/>
    <w:p w14:paraId="0AC1802F" w14:textId="77777777" w:rsidR="00300DC0" w:rsidRDefault="00300DC0" w:rsidP="00300DC0">
      <w:r>
        <w:rPr>
          <w:rFonts w:hint="eastAsia"/>
        </w:rPr>
        <w:t>СПИСОК</w:t>
      </w:r>
      <w:r>
        <w:t xml:space="preserve"> </w:t>
      </w:r>
      <w:r>
        <w:rPr>
          <w:rFonts w:hint="eastAsia"/>
        </w:rPr>
        <w:t>ПРИНЯТЫХ</w:t>
      </w:r>
      <w:r>
        <w:t xml:space="preserve"> </w:t>
      </w:r>
      <w:r>
        <w:rPr>
          <w:rFonts w:hint="eastAsia"/>
        </w:rPr>
        <w:t>СОКРАЩЕНИЙ</w:t>
      </w:r>
    </w:p>
    <w:p w14:paraId="3C5F34CF" w14:textId="77777777" w:rsidR="00300DC0" w:rsidRDefault="00300DC0" w:rsidP="00300DC0"/>
    <w:p w14:paraId="2B79C9B5" w14:textId="77777777" w:rsidR="00300DC0" w:rsidRDefault="00300DC0" w:rsidP="00300DC0">
      <w:r>
        <w:rPr>
          <w:rFonts w:hint="eastAsia"/>
        </w:rPr>
        <w:t>СПИСОК</w:t>
      </w:r>
      <w:r>
        <w:t xml:space="preserve"> </w:t>
      </w:r>
      <w:r>
        <w:rPr>
          <w:rFonts w:hint="eastAsia"/>
        </w:rPr>
        <w:t>ЛИТЕРАТУРЫ</w:t>
      </w:r>
    </w:p>
    <w:p w14:paraId="7A3BFCCB" w14:textId="77777777" w:rsidR="00300DC0" w:rsidRDefault="00300DC0" w:rsidP="00300DC0"/>
    <w:p w14:paraId="423138FA" w14:textId="6A5DE1FE" w:rsidR="00300DC0" w:rsidRPr="00300DC0" w:rsidRDefault="00300DC0" w:rsidP="00300DC0">
      <w:r>
        <w:rPr>
          <w:rFonts w:hint="eastAsia"/>
        </w:rPr>
        <w:t>Введение</w:t>
      </w:r>
    </w:p>
    <w:sectPr w:rsidR="00300DC0" w:rsidRPr="00300DC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EA745" w14:textId="77777777" w:rsidR="00024902" w:rsidRPr="008D1934" w:rsidRDefault="00024902">
      <w:pPr>
        <w:spacing w:after="0" w:line="240" w:lineRule="auto"/>
      </w:pPr>
      <w:r w:rsidRPr="008D1934">
        <w:separator/>
      </w:r>
    </w:p>
  </w:endnote>
  <w:endnote w:type="continuationSeparator" w:id="0">
    <w:p w14:paraId="592DEF19" w14:textId="77777777" w:rsidR="00024902" w:rsidRPr="008D1934" w:rsidRDefault="0002490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40972" w14:textId="77777777" w:rsidR="00024902" w:rsidRPr="008D1934" w:rsidRDefault="00024902"/>
    <w:p w14:paraId="587B402B" w14:textId="77777777" w:rsidR="00024902" w:rsidRPr="008D1934" w:rsidRDefault="00024902"/>
    <w:p w14:paraId="0B5995BB" w14:textId="77777777" w:rsidR="00024902" w:rsidRPr="008D1934" w:rsidRDefault="00024902"/>
    <w:p w14:paraId="06D1CDD3" w14:textId="77777777" w:rsidR="00024902" w:rsidRPr="008D1934" w:rsidRDefault="00024902"/>
    <w:p w14:paraId="39D1D58B" w14:textId="77777777" w:rsidR="00024902" w:rsidRPr="008D1934" w:rsidRDefault="00024902"/>
    <w:p w14:paraId="41FA10AF" w14:textId="77777777" w:rsidR="00024902" w:rsidRPr="008D1934" w:rsidRDefault="00024902"/>
    <w:p w14:paraId="315EE596" w14:textId="77777777" w:rsidR="00024902" w:rsidRPr="008D1934" w:rsidRDefault="00024902">
      <w:pPr>
        <w:rPr>
          <w:sz w:val="2"/>
          <w:szCs w:val="2"/>
        </w:rPr>
      </w:pPr>
      <w:r>
        <w:rPr>
          <w:noProof/>
        </w:rPr>
        <mc:AlternateContent>
          <mc:Choice Requires="wps">
            <w:drawing>
              <wp:anchor distT="0" distB="0" distL="63500" distR="63500" simplePos="0" relativeHeight="251660288" behindDoc="1" locked="0" layoutInCell="1" allowOverlap="1" wp14:anchorId="21428BFD" wp14:editId="1101335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5982658" w14:textId="77777777" w:rsidR="00024902" w:rsidRPr="008D1934" w:rsidRDefault="000249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28BF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982658" w14:textId="77777777" w:rsidR="00024902" w:rsidRPr="008D1934" w:rsidRDefault="000249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09A876E" w14:textId="77777777" w:rsidR="00024902" w:rsidRPr="008D1934" w:rsidRDefault="00024902"/>
    <w:p w14:paraId="634A5BEE" w14:textId="77777777" w:rsidR="00024902" w:rsidRPr="008D1934" w:rsidRDefault="00024902"/>
    <w:p w14:paraId="36B5928D" w14:textId="77777777" w:rsidR="00024902" w:rsidRPr="008D1934" w:rsidRDefault="00024902">
      <w:pPr>
        <w:rPr>
          <w:sz w:val="2"/>
          <w:szCs w:val="2"/>
        </w:rPr>
      </w:pPr>
      <w:r>
        <w:rPr>
          <w:noProof/>
        </w:rPr>
        <mc:AlternateContent>
          <mc:Choice Requires="wps">
            <w:drawing>
              <wp:anchor distT="0" distB="0" distL="63500" distR="63500" simplePos="0" relativeHeight="251659264" behindDoc="1" locked="0" layoutInCell="1" allowOverlap="1" wp14:anchorId="761A6C0F" wp14:editId="6EB0802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D341A29" w14:textId="77777777" w:rsidR="00024902" w:rsidRPr="008D1934" w:rsidRDefault="000249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1A6C0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341A29" w14:textId="77777777" w:rsidR="00024902" w:rsidRPr="008D1934" w:rsidRDefault="0002490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EC403EF" w14:textId="77777777" w:rsidR="00024902" w:rsidRPr="008D1934" w:rsidRDefault="00024902"/>
    <w:p w14:paraId="70D7EA6C" w14:textId="77777777" w:rsidR="00024902" w:rsidRPr="008D1934" w:rsidRDefault="00024902">
      <w:pPr>
        <w:rPr>
          <w:sz w:val="2"/>
          <w:szCs w:val="2"/>
        </w:rPr>
      </w:pPr>
    </w:p>
    <w:p w14:paraId="26492227" w14:textId="77777777" w:rsidR="00024902" w:rsidRPr="008D1934" w:rsidRDefault="00024902"/>
    <w:p w14:paraId="5EB001D1" w14:textId="77777777" w:rsidR="00024902" w:rsidRPr="008D1934" w:rsidRDefault="00024902">
      <w:pPr>
        <w:spacing w:after="0" w:line="240" w:lineRule="auto"/>
      </w:pPr>
    </w:p>
  </w:footnote>
  <w:footnote w:type="continuationSeparator" w:id="0">
    <w:p w14:paraId="66CC9F61" w14:textId="77777777" w:rsidR="00024902" w:rsidRPr="008D1934" w:rsidRDefault="0002490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0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4</Pages>
  <Words>800</Words>
  <Characters>4564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533</cp:revision>
  <cp:lastPrinted>2024-05-12T14:21:00Z</cp:lastPrinted>
  <dcterms:created xsi:type="dcterms:W3CDTF">2024-05-12T14:37:00Z</dcterms:created>
  <dcterms:modified xsi:type="dcterms:W3CDTF">2024-05-16T16:27:00Z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