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D2F2" w14:textId="4F8EF672" w:rsidR="00C471FA" w:rsidRDefault="00851E5A" w:rsidP="00851E5A">
      <w:pPr>
        <w:rPr>
          <w:lang w:val="ru-RU"/>
        </w:rPr>
      </w:pPr>
      <w:r w:rsidRPr="00851E5A">
        <w:rPr>
          <w:rFonts w:hint="eastAsia"/>
          <w:lang w:val="ru-RU"/>
        </w:rPr>
        <w:t>Совершенствование</w:t>
      </w:r>
      <w:r w:rsidRPr="00851E5A">
        <w:rPr>
          <w:lang w:val="ru-RU"/>
        </w:rPr>
        <w:t xml:space="preserve"> </w:t>
      </w:r>
      <w:r w:rsidRPr="00851E5A">
        <w:rPr>
          <w:rFonts w:hint="eastAsia"/>
          <w:lang w:val="ru-RU"/>
        </w:rPr>
        <w:t>организации</w:t>
      </w:r>
      <w:r w:rsidRPr="00851E5A">
        <w:rPr>
          <w:lang w:val="ru-RU"/>
        </w:rPr>
        <w:t xml:space="preserve"> </w:t>
      </w:r>
      <w:r w:rsidRPr="00851E5A">
        <w:rPr>
          <w:rFonts w:hint="eastAsia"/>
          <w:lang w:val="ru-RU"/>
        </w:rPr>
        <w:t>ортодонтической</w:t>
      </w:r>
      <w:r w:rsidRPr="00851E5A">
        <w:rPr>
          <w:lang w:val="ru-RU"/>
        </w:rPr>
        <w:t xml:space="preserve"> </w:t>
      </w:r>
      <w:r w:rsidRPr="00851E5A">
        <w:rPr>
          <w:rFonts w:hint="eastAsia"/>
          <w:lang w:val="ru-RU"/>
        </w:rPr>
        <w:t>помощи</w:t>
      </w:r>
      <w:r w:rsidRPr="00851E5A">
        <w:rPr>
          <w:lang w:val="ru-RU"/>
        </w:rPr>
        <w:t xml:space="preserve"> </w:t>
      </w:r>
      <w:r w:rsidRPr="00851E5A">
        <w:rPr>
          <w:rFonts w:hint="eastAsia"/>
          <w:lang w:val="ru-RU"/>
        </w:rPr>
        <w:t>детям</w:t>
      </w:r>
      <w:r w:rsidRPr="00851E5A">
        <w:rPr>
          <w:lang w:val="ru-RU"/>
        </w:rPr>
        <w:t xml:space="preserve"> </w:t>
      </w:r>
      <w:r w:rsidRPr="00851E5A">
        <w:rPr>
          <w:rFonts w:hint="eastAsia"/>
          <w:lang w:val="ru-RU"/>
        </w:rPr>
        <w:t>и</w:t>
      </w:r>
      <w:r w:rsidRPr="00851E5A">
        <w:rPr>
          <w:lang w:val="ru-RU"/>
        </w:rPr>
        <w:t xml:space="preserve"> </w:t>
      </w:r>
      <w:r w:rsidRPr="00851E5A">
        <w:rPr>
          <w:rFonts w:hint="eastAsia"/>
          <w:lang w:val="ru-RU"/>
        </w:rPr>
        <w:t>подросткам</w:t>
      </w:r>
      <w:r w:rsidRPr="00851E5A">
        <w:rPr>
          <w:lang w:val="ru-RU"/>
        </w:rPr>
        <w:t xml:space="preserve">, </w:t>
      </w:r>
      <w:r w:rsidRPr="00851E5A">
        <w:rPr>
          <w:rFonts w:hint="eastAsia"/>
          <w:lang w:val="ru-RU"/>
        </w:rPr>
        <w:t>воспитывающимся</w:t>
      </w:r>
      <w:r w:rsidRPr="00851E5A">
        <w:rPr>
          <w:lang w:val="ru-RU"/>
        </w:rPr>
        <w:t xml:space="preserve"> </w:t>
      </w:r>
      <w:r w:rsidRPr="00851E5A">
        <w:rPr>
          <w:rFonts w:hint="eastAsia"/>
          <w:lang w:val="ru-RU"/>
        </w:rPr>
        <w:t>в</w:t>
      </w:r>
      <w:r w:rsidRPr="00851E5A">
        <w:rPr>
          <w:lang w:val="ru-RU"/>
        </w:rPr>
        <w:t xml:space="preserve"> </w:t>
      </w:r>
      <w:r w:rsidRPr="00851E5A">
        <w:rPr>
          <w:rFonts w:hint="eastAsia"/>
          <w:lang w:val="ru-RU"/>
        </w:rPr>
        <w:t>детских</w:t>
      </w:r>
      <w:r w:rsidRPr="00851E5A">
        <w:rPr>
          <w:lang w:val="ru-RU"/>
        </w:rPr>
        <w:t xml:space="preserve"> </w:t>
      </w:r>
      <w:r w:rsidRPr="00851E5A">
        <w:rPr>
          <w:rFonts w:hint="eastAsia"/>
          <w:lang w:val="ru-RU"/>
        </w:rPr>
        <w:t>домах</w:t>
      </w:r>
      <w:r>
        <w:rPr>
          <w:lang w:val="ru-RU"/>
        </w:rPr>
        <w:t xml:space="preserve"> </w:t>
      </w:r>
      <w:r w:rsidRPr="00851E5A">
        <w:rPr>
          <w:rFonts w:hint="eastAsia"/>
          <w:lang w:val="ru-RU"/>
        </w:rPr>
        <w:t>Кузнецов</w:t>
      </w:r>
      <w:r w:rsidRPr="00851E5A">
        <w:rPr>
          <w:lang w:val="ru-RU"/>
        </w:rPr>
        <w:t xml:space="preserve">, </w:t>
      </w:r>
      <w:r w:rsidRPr="00851E5A">
        <w:rPr>
          <w:rFonts w:hint="eastAsia"/>
          <w:lang w:val="ru-RU"/>
        </w:rPr>
        <w:t>Вячеслав</w:t>
      </w:r>
      <w:r w:rsidRPr="00851E5A">
        <w:rPr>
          <w:lang w:val="ru-RU"/>
        </w:rPr>
        <w:t xml:space="preserve"> </w:t>
      </w:r>
      <w:r w:rsidRPr="00851E5A">
        <w:rPr>
          <w:rFonts w:hint="eastAsia"/>
          <w:lang w:val="ru-RU"/>
        </w:rPr>
        <w:t>Дмитриевич</w:t>
      </w:r>
    </w:p>
    <w:p w14:paraId="2D22E652" w14:textId="77777777" w:rsidR="00851E5A" w:rsidRDefault="00851E5A" w:rsidP="00851E5A">
      <w:r>
        <w:rPr>
          <w:rFonts w:hint="eastAsia"/>
        </w:rPr>
        <w:t>ОГЛАВЛЕНИЕ</w:t>
      </w:r>
      <w:r>
        <w:t xml:space="preserve"> </w:t>
      </w:r>
      <w:r>
        <w:rPr>
          <w:rFonts w:hint="eastAsia"/>
        </w:rPr>
        <w:t>ДИССЕРТАЦИИ</w:t>
      </w:r>
    </w:p>
    <w:p w14:paraId="2EEAA92A" w14:textId="77777777" w:rsidR="00851E5A" w:rsidRDefault="00851E5A" w:rsidP="00851E5A">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Вячеслав</w:t>
      </w:r>
      <w:r>
        <w:t xml:space="preserve"> </w:t>
      </w:r>
      <w:r>
        <w:rPr>
          <w:rFonts w:hint="eastAsia"/>
        </w:rPr>
        <w:t>Дмитриевич</w:t>
      </w:r>
    </w:p>
    <w:p w14:paraId="7B686DC5" w14:textId="77777777" w:rsidR="00851E5A" w:rsidRDefault="00851E5A" w:rsidP="00851E5A">
      <w:r>
        <w:rPr>
          <w:rFonts w:hint="eastAsia"/>
        </w:rPr>
        <w:t>ВЫВОДЫ</w:t>
      </w:r>
    </w:p>
    <w:p w14:paraId="704823A3" w14:textId="77777777" w:rsidR="00851E5A" w:rsidRDefault="00851E5A" w:rsidP="00851E5A"/>
    <w:p w14:paraId="1A8C14D6" w14:textId="77777777" w:rsidR="00851E5A" w:rsidRDefault="00851E5A" w:rsidP="00851E5A">
      <w:r>
        <w:rPr>
          <w:rFonts w:hint="eastAsia"/>
        </w:rPr>
        <w:t>ПРАКТИЧЕСКИЕ</w:t>
      </w:r>
      <w:r>
        <w:t xml:space="preserve"> </w:t>
      </w:r>
      <w:r>
        <w:rPr>
          <w:rFonts w:hint="eastAsia"/>
        </w:rPr>
        <w:t>РЕКОМЕНДАЦИИ</w:t>
      </w:r>
    </w:p>
    <w:p w14:paraId="0B080985" w14:textId="77777777" w:rsidR="00851E5A" w:rsidRDefault="00851E5A" w:rsidP="00851E5A"/>
    <w:p w14:paraId="4E61FA7F" w14:textId="77777777" w:rsidR="00851E5A" w:rsidRDefault="00851E5A" w:rsidP="00851E5A">
      <w:r>
        <w:rPr>
          <w:rFonts w:hint="eastAsia"/>
        </w:rPr>
        <w:t>УКАЗАТЕЛЬ</w:t>
      </w:r>
      <w:r>
        <w:t xml:space="preserve"> </w:t>
      </w:r>
      <w:r>
        <w:rPr>
          <w:rFonts w:hint="eastAsia"/>
        </w:rPr>
        <w:t>ЛИТЕРАТУРЫ</w:t>
      </w:r>
    </w:p>
    <w:p w14:paraId="1FD3C968" w14:textId="77777777" w:rsidR="00851E5A" w:rsidRDefault="00851E5A" w:rsidP="00851E5A"/>
    <w:p w14:paraId="1AE26A82" w14:textId="77777777" w:rsidR="00851E5A" w:rsidRDefault="00851E5A" w:rsidP="00851E5A">
      <w:r>
        <w:rPr>
          <w:rFonts w:hint="eastAsia"/>
        </w:rPr>
        <w:t>ПРИЛОЖЕНИЯ</w:t>
      </w:r>
    </w:p>
    <w:p w14:paraId="7B1CBAE4" w14:textId="77777777" w:rsidR="00851E5A" w:rsidRDefault="00851E5A" w:rsidP="00851E5A"/>
    <w:p w14:paraId="183AA97A" w14:textId="77777777" w:rsidR="00851E5A" w:rsidRDefault="00851E5A" w:rsidP="00851E5A">
      <w:r>
        <w:rPr>
          <w:rFonts w:hint="eastAsia"/>
        </w:rPr>
        <w:t>Список</w:t>
      </w:r>
      <w:r>
        <w:t xml:space="preserve"> </w:t>
      </w:r>
      <w:r>
        <w:rPr>
          <w:rFonts w:hint="eastAsia"/>
        </w:rPr>
        <w:t>сокращений</w:t>
      </w:r>
    </w:p>
    <w:p w14:paraId="1D846F7C" w14:textId="77777777" w:rsidR="00851E5A" w:rsidRDefault="00851E5A" w:rsidP="00851E5A"/>
    <w:p w14:paraId="7CB5AA6E" w14:textId="77777777" w:rsidR="00851E5A" w:rsidRDefault="00851E5A" w:rsidP="00851E5A">
      <w:r>
        <w:rPr>
          <w:rFonts w:hint="eastAsia"/>
        </w:rPr>
        <w:t>ВОЗ</w:t>
      </w:r>
      <w:r>
        <w:t xml:space="preserve"> - </w:t>
      </w:r>
      <w:r>
        <w:rPr>
          <w:rFonts w:hint="eastAsia"/>
        </w:rPr>
        <w:t>всемирная</w:t>
      </w:r>
      <w:r>
        <w:t xml:space="preserve"> </w:t>
      </w:r>
      <w:r>
        <w:rPr>
          <w:rFonts w:hint="eastAsia"/>
        </w:rPr>
        <w:t>организация</w:t>
      </w:r>
      <w:r>
        <w:t xml:space="preserve"> </w:t>
      </w:r>
      <w:r>
        <w:rPr>
          <w:rFonts w:hint="eastAsia"/>
        </w:rPr>
        <w:t>здравоохранения</w:t>
      </w:r>
    </w:p>
    <w:p w14:paraId="60583B9D" w14:textId="77777777" w:rsidR="00851E5A" w:rsidRDefault="00851E5A" w:rsidP="00851E5A"/>
    <w:p w14:paraId="33F3E767" w14:textId="77777777" w:rsidR="00851E5A" w:rsidRDefault="00851E5A" w:rsidP="00851E5A">
      <w:r>
        <w:rPr>
          <w:rFonts w:hint="eastAsia"/>
        </w:rPr>
        <w:t>пп</w:t>
      </w:r>
      <w:r>
        <w:t xml:space="preserve"> - </w:t>
      </w:r>
      <w:r>
        <w:rPr>
          <w:rFonts w:hint="eastAsia"/>
        </w:rPr>
        <w:t>программы</w:t>
      </w:r>
      <w:r>
        <w:t xml:space="preserve"> </w:t>
      </w:r>
      <w:r>
        <w:rPr>
          <w:rFonts w:hint="eastAsia"/>
        </w:rPr>
        <w:t>профилактики</w:t>
      </w:r>
    </w:p>
    <w:p w14:paraId="2F012D71" w14:textId="77777777" w:rsidR="00851E5A" w:rsidRDefault="00851E5A" w:rsidP="00851E5A"/>
    <w:p w14:paraId="5B39056A" w14:textId="77777777" w:rsidR="00851E5A" w:rsidRDefault="00851E5A" w:rsidP="00851E5A">
      <w:r>
        <w:rPr>
          <w:rFonts w:hint="eastAsia"/>
        </w:rPr>
        <w:t>ДЖЕ</w:t>
      </w:r>
      <w:r>
        <w:t xml:space="preserve"> - </w:t>
      </w:r>
      <w:r>
        <w:rPr>
          <w:rFonts w:hint="eastAsia"/>
        </w:rPr>
        <w:t>должная</w:t>
      </w:r>
      <w:r>
        <w:t xml:space="preserve"> </w:t>
      </w:r>
      <w:r>
        <w:rPr>
          <w:rFonts w:hint="eastAsia"/>
        </w:rPr>
        <w:t>жизненная</w:t>
      </w:r>
      <w:r>
        <w:t xml:space="preserve"> </w:t>
      </w:r>
      <w:r>
        <w:rPr>
          <w:rFonts w:hint="eastAsia"/>
        </w:rPr>
        <w:t>емкость</w:t>
      </w:r>
    </w:p>
    <w:p w14:paraId="3591AAA5" w14:textId="77777777" w:rsidR="00851E5A" w:rsidRDefault="00851E5A" w:rsidP="00851E5A"/>
    <w:p w14:paraId="304C4E70" w14:textId="77777777" w:rsidR="00851E5A" w:rsidRDefault="00851E5A" w:rsidP="00851E5A">
      <w:r>
        <w:rPr>
          <w:rFonts w:hint="eastAsia"/>
        </w:rPr>
        <w:t>ЖЕЛ</w:t>
      </w:r>
      <w:r>
        <w:t xml:space="preserve"> - </w:t>
      </w:r>
      <w:r>
        <w:rPr>
          <w:rFonts w:hint="eastAsia"/>
        </w:rPr>
        <w:t>жизненная</w:t>
      </w:r>
      <w:r>
        <w:t xml:space="preserve"> </w:t>
      </w:r>
      <w:r>
        <w:rPr>
          <w:rFonts w:hint="eastAsia"/>
        </w:rPr>
        <w:t>емкость</w:t>
      </w:r>
      <w:r>
        <w:t xml:space="preserve"> </w:t>
      </w:r>
      <w:r>
        <w:rPr>
          <w:rFonts w:hint="eastAsia"/>
        </w:rPr>
        <w:t>легких</w:t>
      </w:r>
    </w:p>
    <w:p w14:paraId="7A69F800" w14:textId="77777777" w:rsidR="00851E5A" w:rsidRDefault="00851E5A" w:rsidP="00851E5A"/>
    <w:p w14:paraId="4E5C059F" w14:textId="77777777" w:rsidR="00851E5A" w:rsidRDefault="00851E5A" w:rsidP="00851E5A">
      <w:r>
        <w:rPr>
          <w:rFonts w:hint="eastAsia"/>
        </w:rPr>
        <w:t>ЗЧА</w:t>
      </w:r>
      <w:r>
        <w:t xml:space="preserve"> - </w:t>
      </w:r>
      <w:r>
        <w:rPr>
          <w:rFonts w:hint="eastAsia"/>
        </w:rPr>
        <w:t>зубочелюстная</w:t>
      </w:r>
      <w:r>
        <w:t xml:space="preserve"> </w:t>
      </w:r>
      <w:r>
        <w:rPr>
          <w:rFonts w:hint="eastAsia"/>
        </w:rPr>
        <w:t>аномалия</w:t>
      </w:r>
    </w:p>
    <w:p w14:paraId="3B5074B6" w14:textId="77777777" w:rsidR="00851E5A" w:rsidRDefault="00851E5A" w:rsidP="00851E5A"/>
    <w:p w14:paraId="189A3CB1" w14:textId="77777777" w:rsidR="00851E5A" w:rsidRDefault="00851E5A" w:rsidP="00851E5A">
      <w:r>
        <w:rPr>
          <w:rFonts w:hint="eastAsia"/>
        </w:rPr>
        <w:t>ЗЧС</w:t>
      </w:r>
      <w:r>
        <w:t xml:space="preserve"> - </w:t>
      </w:r>
      <w:r>
        <w:rPr>
          <w:rFonts w:hint="eastAsia"/>
        </w:rPr>
        <w:t>зубочелюстная</w:t>
      </w:r>
      <w:r>
        <w:t xml:space="preserve"> </w:t>
      </w:r>
      <w:r>
        <w:rPr>
          <w:rFonts w:hint="eastAsia"/>
        </w:rPr>
        <w:t>система</w:t>
      </w:r>
    </w:p>
    <w:p w14:paraId="70170C38" w14:textId="77777777" w:rsidR="00851E5A" w:rsidRDefault="00851E5A" w:rsidP="00851E5A"/>
    <w:p w14:paraId="3F3CA9D8" w14:textId="77777777" w:rsidR="00851E5A" w:rsidRDefault="00851E5A" w:rsidP="00851E5A">
      <w:r>
        <w:rPr>
          <w:rFonts w:hint="eastAsia"/>
        </w:rPr>
        <w:t>ЛПУ</w:t>
      </w:r>
      <w:r>
        <w:t xml:space="preserve"> - </w:t>
      </w:r>
      <w:r>
        <w:rPr>
          <w:rFonts w:hint="eastAsia"/>
        </w:rPr>
        <w:t>лечебно</w:t>
      </w:r>
      <w:r>
        <w:t>-</w:t>
      </w:r>
      <w:r>
        <w:rPr>
          <w:rFonts w:hint="eastAsia"/>
        </w:rPr>
        <w:t>профилактическое</w:t>
      </w:r>
      <w:r>
        <w:t xml:space="preserve"> </w:t>
      </w:r>
      <w:r>
        <w:rPr>
          <w:rFonts w:hint="eastAsia"/>
        </w:rPr>
        <w:t>учреждение</w:t>
      </w:r>
    </w:p>
    <w:p w14:paraId="154C93B8" w14:textId="77777777" w:rsidR="00851E5A" w:rsidRDefault="00851E5A" w:rsidP="00851E5A"/>
    <w:p w14:paraId="35CBC1ED" w14:textId="77777777" w:rsidR="00851E5A" w:rsidRDefault="00851E5A" w:rsidP="00851E5A">
      <w:r>
        <w:rPr>
          <w:rFonts w:hint="eastAsia"/>
        </w:rPr>
        <w:t>МО</w:t>
      </w:r>
      <w:r>
        <w:t xml:space="preserve"> - </w:t>
      </w:r>
      <w:r>
        <w:rPr>
          <w:rFonts w:hint="eastAsia"/>
        </w:rPr>
        <w:t>Московская</w:t>
      </w:r>
      <w:r>
        <w:t xml:space="preserve"> </w:t>
      </w:r>
      <w:r>
        <w:rPr>
          <w:rFonts w:hint="eastAsia"/>
        </w:rPr>
        <w:t>область</w:t>
      </w:r>
    </w:p>
    <w:p w14:paraId="64DB70E5" w14:textId="77777777" w:rsidR="00851E5A" w:rsidRDefault="00851E5A" w:rsidP="00851E5A"/>
    <w:p w14:paraId="5186EC30" w14:textId="77777777" w:rsidR="00851E5A" w:rsidRDefault="00851E5A" w:rsidP="00851E5A">
      <w:r>
        <w:rPr>
          <w:rFonts w:hint="eastAsia"/>
        </w:rPr>
        <w:lastRenderedPageBreak/>
        <w:t>МЗ</w:t>
      </w:r>
      <w:r>
        <w:t xml:space="preserve"> </w:t>
      </w:r>
      <w:r>
        <w:rPr>
          <w:rFonts w:hint="eastAsia"/>
        </w:rPr>
        <w:t>РФ</w:t>
      </w:r>
      <w:r>
        <w:t xml:space="preserve"> - </w:t>
      </w:r>
      <w:r>
        <w:rPr>
          <w:rFonts w:hint="eastAsia"/>
        </w:rPr>
        <w:t>министерство</w:t>
      </w:r>
      <w:r>
        <w:t xml:space="preserve"> </w:t>
      </w:r>
      <w:r>
        <w:rPr>
          <w:rFonts w:hint="eastAsia"/>
        </w:rPr>
        <w:t>здравоохранения</w:t>
      </w:r>
      <w:r>
        <w:t xml:space="preserve"> </w:t>
      </w:r>
      <w:r>
        <w:rPr>
          <w:rFonts w:hint="eastAsia"/>
        </w:rPr>
        <w:t>РФ</w:t>
      </w:r>
    </w:p>
    <w:p w14:paraId="401FD5F6" w14:textId="77777777" w:rsidR="00851E5A" w:rsidRDefault="00851E5A" w:rsidP="00851E5A"/>
    <w:p w14:paraId="2060271F" w14:textId="77777777" w:rsidR="00851E5A" w:rsidRDefault="00851E5A" w:rsidP="00851E5A">
      <w:r>
        <w:rPr>
          <w:rFonts w:hint="eastAsia"/>
        </w:rPr>
        <w:t>ОМС</w:t>
      </w:r>
      <w:r>
        <w:t xml:space="preserve"> - </w:t>
      </w:r>
      <w:r>
        <w:rPr>
          <w:rFonts w:hint="eastAsia"/>
        </w:rPr>
        <w:t>обязательное</w:t>
      </w:r>
      <w:r>
        <w:t xml:space="preserve"> </w:t>
      </w:r>
      <w:r>
        <w:rPr>
          <w:rFonts w:hint="eastAsia"/>
        </w:rPr>
        <w:t>медицинское</w:t>
      </w:r>
      <w:r>
        <w:t xml:space="preserve"> </w:t>
      </w:r>
      <w:r>
        <w:rPr>
          <w:rFonts w:hint="eastAsia"/>
        </w:rPr>
        <w:t>страхование</w:t>
      </w:r>
    </w:p>
    <w:p w14:paraId="23C98131" w14:textId="77777777" w:rsidR="00851E5A" w:rsidRDefault="00851E5A" w:rsidP="00851E5A"/>
    <w:p w14:paraId="046DFFBC" w14:textId="77777777" w:rsidR="00851E5A" w:rsidRDefault="00851E5A" w:rsidP="00851E5A">
      <w:r>
        <w:rPr>
          <w:rFonts w:hint="eastAsia"/>
        </w:rPr>
        <w:t>ПОСЗ</w:t>
      </w:r>
      <w:r>
        <w:t xml:space="preserve"> - </w:t>
      </w:r>
      <w:r>
        <w:rPr>
          <w:rFonts w:hint="eastAsia"/>
        </w:rPr>
        <w:t>профилактика</w:t>
      </w:r>
      <w:r>
        <w:t xml:space="preserve"> </w:t>
      </w:r>
      <w:r>
        <w:rPr>
          <w:rFonts w:hint="eastAsia"/>
        </w:rPr>
        <w:t>основных</w:t>
      </w:r>
      <w:r>
        <w:t xml:space="preserve"> </w:t>
      </w:r>
      <w:r>
        <w:rPr>
          <w:rFonts w:hint="eastAsia"/>
        </w:rPr>
        <w:t>стоматологических</w:t>
      </w:r>
      <w:r>
        <w:t xml:space="preserve"> </w:t>
      </w:r>
      <w:r>
        <w:rPr>
          <w:rFonts w:hint="eastAsia"/>
        </w:rPr>
        <w:t>заболеваний</w:t>
      </w:r>
    </w:p>
    <w:p w14:paraId="0AF874FD" w14:textId="77777777" w:rsidR="00851E5A" w:rsidRDefault="00851E5A" w:rsidP="00851E5A"/>
    <w:p w14:paraId="78ACCF65" w14:textId="77777777" w:rsidR="00851E5A" w:rsidRDefault="00851E5A" w:rsidP="00851E5A">
      <w:r>
        <w:rPr>
          <w:rFonts w:hint="eastAsia"/>
        </w:rPr>
        <w:t>ТФОМС</w:t>
      </w:r>
      <w:r>
        <w:t xml:space="preserve"> - </w:t>
      </w:r>
      <w:r>
        <w:rPr>
          <w:rFonts w:hint="eastAsia"/>
        </w:rPr>
        <w:t>территориальный</w:t>
      </w:r>
      <w:r>
        <w:t xml:space="preserve"> </w:t>
      </w:r>
      <w:r>
        <w:rPr>
          <w:rFonts w:hint="eastAsia"/>
        </w:rPr>
        <w:t>фонд</w:t>
      </w:r>
      <w:r>
        <w:t xml:space="preserve"> </w:t>
      </w:r>
      <w:r>
        <w:rPr>
          <w:rFonts w:hint="eastAsia"/>
        </w:rPr>
        <w:t>обязательного</w:t>
      </w:r>
      <w:r>
        <w:t xml:space="preserve"> </w:t>
      </w:r>
      <w:r>
        <w:rPr>
          <w:rFonts w:hint="eastAsia"/>
        </w:rPr>
        <w:t>медицинского</w:t>
      </w:r>
    </w:p>
    <w:p w14:paraId="189D4C75" w14:textId="77777777" w:rsidR="00851E5A" w:rsidRDefault="00851E5A" w:rsidP="00851E5A"/>
    <w:p w14:paraId="658AD43B" w14:textId="77777777" w:rsidR="00851E5A" w:rsidRDefault="00851E5A" w:rsidP="00851E5A">
      <w:r>
        <w:rPr>
          <w:rFonts w:hint="eastAsia"/>
        </w:rPr>
        <w:t>страхования</w:t>
      </w:r>
    </w:p>
    <w:p w14:paraId="19FCD053" w14:textId="77777777" w:rsidR="00851E5A" w:rsidRDefault="00851E5A" w:rsidP="00851E5A"/>
    <w:p w14:paraId="753ED1E9" w14:textId="12D0C16B" w:rsidR="00851E5A" w:rsidRPr="00851E5A" w:rsidRDefault="00851E5A" w:rsidP="00851E5A">
      <w:r>
        <w:rPr>
          <w:rFonts w:hint="eastAsia"/>
        </w:rPr>
        <w:t>УЕТ</w:t>
      </w:r>
      <w:r>
        <w:t xml:space="preserve"> - </w:t>
      </w:r>
      <w:r>
        <w:rPr>
          <w:rFonts w:hint="eastAsia"/>
        </w:rPr>
        <w:t>условная</w:t>
      </w:r>
      <w:r>
        <w:t xml:space="preserve"> </w:t>
      </w:r>
      <w:r>
        <w:rPr>
          <w:rFonts w:hint="eastAsia"/>
        </w:rPr>
        <w:t>единица</w:t>
      </w:r>
      <w:r>
        <w:t xml:space="preserve"> </w:t>
      </w:r>
      <w:r>
        <w:rPr>
          <w:rFonts w:hint="eastAsia"/>
        </w:rPr>
        <w:t>труда</w:t>
      </w:r>
    </w:p>
    <w:sectPr w:rsidR="00851E5A" w:rsidRPr="00851E5A" w:rsidSect="00837B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A148" w14:textId="77777777" w:rsidR="00837BAB" w:rsidRPr="00C66E52" w:rsidRDefault="00837BAB">
      <w:pPr>
        <w:spacing w:after="0" w:line="240" w:lineRule="auto"/>
      </w:pPr>
      <w:r w:rsidRPr="00C66E52">
        <w:separator/>
      </w:r>
    </w:p>
  </w:endnote>
  <w:endnote w:type="continuationSeparator" w:id="0">
    <w:p w14:paraId="46D2B9F4" w14:textId="77777777" w:rsidR="00837BAB" w:rsidRPr="00C66E52" w:rsidRDefault="00837BA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3FD5" w14:textId="77777777" w:rsidR="00837BAB" w:rsidRPr="00C66E52" w:rsidRDefault="00837BAB"/>
    <w:p w14:paraId="1F7DCBD0" w14:textId="77777777" w:rsidR="00837BAB" w:rsidRPr="00C66E52" w:rsidRDefault="00837BAB"/>
    <w:p w14:paraId="3800A0BD" w14:textId="77777777" w:rsidR="00837BAB" w:rsidRPr="00C66E52" w:rsidRDefault="00837BAB"/>
    <w:p w14:paraId="0B2332A7" w14:textId="77777777" w:rsidR="00837BAB" w:rsidRPr="00C66E52" w:rsidRDefault="00837BAB"/>
    <w:p w14:paraId="605AE8CA" w14:textId="77777777" w:rsidR="00837BAB" w:rsidRPr="00C66E52" w:rsidRDefault="00837BAB"/>
    <w:p w14:paraId="1AA16919" w14:textId="77777777" w:rsidR="00837BAB" w:rsidRPr="00C66E52" w:rsidRDefault="00837BAB"/>
    <w:p w14:paraId="3D49A425" w14:textId="77777777" w:rsidR="00837BAB" w:rsidRPr="00C66E52" w:rsidRDefault="00837BA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FE46B44" wp14:editId="48F3D7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C30CF" w14:textId="77777777" w:rsidR="00837BAB" w:rsidRPr="00C66E52" w:rsidRDefault="00837BA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46B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DC30CF" w14:textId="77777777" w:rsidR="00837BAB" w:rsidRPr="00C66E52" w:rsidRDefault="00837BA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D2B04E5" w14:textId="77777777" w:rsidR="00837BAB" w:rsidRPr="00C66E52" w:rsidRDefault="00837BAB"/>
    <w:p w14:paraId="06679CC9" w14:textId="77777777" w:rsidR="00837BAB" w:rsidRPr="00C66E52" w:rsidRDefault="00837BAB"/>
    <w:p w14:paraId="4FF68B75" w14:textId="77777777" w:rsidR="00837BAB" w:rsidRPr="00C66E52" w:rsidRDefault="00837BA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D95EAB9" wp14:editId="0B5A9C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9B996" w14:textId="77777777" w:rsidR="00837BAB" w:rsidRPr="00C66E52" w:rsidRDefault="00837BAB"/>
                          <w:p w14:paraId="41E192C6" w14:textId="77777777" w:rsidR="00837BAB" w:rsidRPr="00C66E52" w:rsidRDefault="00837BA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5EA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C9B996" w14:textId="77777777" w:rsidR="00837BAB" w:rsidRPr="00C66E52" w:rsidRDefault="00837BAB"/>
                    <w:p w14:paraId="41E192C6" w14:textId="77777777" w:rsidR="00837BAB" w:rsidRPr="00C66E52" w:rsidRDefault="00837BA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050E96F" w14:textId="77777777" w:rsidR="00837BAB" w:rsidRPr="00C66E52" w:rsidRDefault="00837BAB"/>
    <w:p w14:paraId="7B1830AC" w14:textId="77777777" w:rsidR="00837BAB" w:rsidRPr="00C66E52" w:rsidRDefault="00837BAB">
      <w:pPr>
        <w:rPr>
          <w:sz w:val="2"/>
          <w:szCs w:val="2"/>
        </w:rPr>
      </w:pPr>
    </w:p>
    <w:p w14:paraId="6A101F28" w14:textId="77777777" w:rsidR="00837BAB" w:rsidRPr="00C66E52" w:rsidRDefault="00837BAB"/>
    <w:p w14:paraId="0788384C" w14:textId="77777777" w:rsidR="00837BAB" w:rsidRPr="00C66E52" w:rsidRDefault="00837BAB">
      <w:pPr>
        <w:spacing w:after="0" w:line="240" w:lineRule="auto"/>
      </w:pPr>
    </w:p>
  </w:footnote>
  <w:footnote w:type="continuationSeparator" w:id="0">
    <w:p w14:paraId="7FFFA024" w14:textId="77777777" w:rsidR="00837BAB" w:rsidRPr="00C66E52" w:rsidRDefault="00837BA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AB"/>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26469</TotalTime>
  <Pages>2</Pages>
  <Words>119</Words>
  <Characters>681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3882</cp:revision>
  <cp:lastPrinted>2009-02-06T05:36:00Z</cp:lastPrinted>
  <dcterms:created xsi:type="dcterms:W3CDTF">2024-04-09T10:20:00Z</dcterms:created>
  <dcterms:modified xsi:type="dcterms:W3CDTF">2024-05-09T14:57:00Z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