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874" w:rsidRPr="00CB4874" w:rsidRDefault="00CB4874" w:rsidP="00CB4874">
      <w:pPr>
        <w:rPr>
          <w:rFonts w:ascii="Times New Roman" w:eastAsia="Times New Roman" w:hAnsi="Times New Roman" w:cs="Times New Roman"/>
          <w:kern w:val="0"/>
          <w:sz w:val="28"/>
          <w:szCs w:val="28"/>
          <w:lang w:eastAsia="ru-RU"/>
        </w:rPr>
      </w:pPr>
      <w:r w:rsidRPr="00CB4874">
        <w:rPr>
          <w:rFonts w:ascii="Times New Roman" w:eastAsia="Times New Roman" w:hAnsi="Times New Roman" w:cs="Times New Roman" w:hint="eastAsia"/>
          <w:kern w:val="0"/>
          <w:sz w:val="28"/>
          <w:szCs w:val="28"/>
          <w:lang w:eastAsia="ru-RU"/>
        </w:rPr>
        <w:t>Министерство</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науки</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и</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высшего</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образования</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Российской</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Федерации</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ФГБОУ</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ВО</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«Ивановский</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государственный</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университет»</w:t>
      </w:r>
    </w:p>
    <w:p w:rsidR="00CB4874" w:rsidRPr="00CB4874" w:rsidRDefault="00CB4874" w:rsidP="00CB4874">
      <w:pPr>
        <w:rPr>
          <w:rFonts w:ascii="Times New Roman" w:eastAsia="Times New Roman" w:hAnsi="Times New Roman" w:cs="Times New Roman"/>
          <w:kern w:val="0"/>
          <w:sz w:val="28"/>
          <w:szCs w:val="28"/>
          <w:lang w:eastAsia="ru-RU"/>
        </w:rPr>
      </w:pPr>
      <w:r w:rsidRPr="00CB4874">
        <w:rPr>
          <w:rFonts w:ascii="Times New Roman" w:eastAsia="Times New Roman" w:hAnsi="Times New Roman" w:cs="Times New Roman" w:hint="eastAsia"/>
          <w:kern w:val="0"/>
          <w:sz w:val="28"/>
          <w:szCs w:val="28"/>
          <w:lang w:eastAsia="ru-RU"/>
        </w:rPr>
        <w:t>На</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правах</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рукописи</w:t>
      </w:r>
    </w:p>
    <w:p w:rsidR="00CB4874" w:rsidRPr="00CB4874" w:rsidRDefault="00CB4874" w:rsidP="00CB4874">
      <w:pPr>
        <w:rPr>
          <w:rFonts w:ascii="Times New Roman" w:eastAsia="Times New Roman" w:hAnsi="Times New Roman" w:cs="Times New Roman"/>
          <w:kern w:val="0"/>
          <w:sz w:val="28"/>
          <w:szCs w:val="28"/>
          <w:lang w:eastAsia="ru-RU"/>
        </w:rPr>
      </w:pPr>
      <w:r w:rsidRPr="00CB4874">
        <w:rPr>
          <w:rFonts w:ascii="Times New Roman" w:eastAsia="Times New Roman" w:hAnsi="Times New Roman" w:cs="Times New Roman" w:hint="eastAsia"/>
          <w:kern w:val="0"/>
          <w:sz w:val="28"/>
          <w:szCs w:val="28"/>
          <w:lang w:eastAsia="ru-RU"/>
        </w:rPr>
        <w:t>Четверикова</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Виктория</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Николаевна</w:t>
      </w:r>
    </w:p>
    <w:p w:rsidR="00CB4874" w:rsidRPr="00CB4874" w:rsidRDefault="00CB4874" w:rsidP="00CB4874">
      <w:pPr>
        <w:rPr>
          <w:rFonts w:ascii="Times New Roman" w:eastAsia="Times New Roman" w:hAnsi="Times New Roman" w:cs="Times New Roman"/>
          <w:kern w:val="0"/>
          <w:sz w:val="28"/>
          <w:szCs w:val="28"/>
          <w:lang w:eastAsia="ru-RU"/>
        </w:rPr>
      </w:pPr>
      <w:r w:rsidRPr="00CB4874">
        <w:rPr>
          <w:rFonts w:ascii="Times New Roman" w:eastAsia="Times New Roman" w:hAnsi="Times New Roman" w:cs="Times New Roman" w:hint="eastAsia"/>
          <w:kern w:val="0"/>
          <w:sz w:val="28"/>
          <w:szCs w:val="28"/>
          <w:lang w:eastAsia="ru-RU"/>
        </w:rPr>
        <w:t>ГРАММАТИЧЕСКАЯ</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РЕАЛИЗАЦИЯ</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ГЕНДЕРНОЙ</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СПЕЦИФИКИ</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НА</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МАТЕРИАЛЕ</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ТЕКСТОВ</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ДЖ</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К</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РОУЛИНГ</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О</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ГАРРИ</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ПОТТЕРЕ</w:t>
      </w:r>
      <w:r w:rsidRPr="00CB4874">
        <w:rPr>
          <w:rFonts w:ascii="Times New Roman" w:eastAsia="Times New Roman" w:hAnsi="Times New Roman" w:cs="Times New Roman"/>
          <w:kern w:val="0"/>
          <w:sz w:val="28"/>
          <w:szCs w:val="28"/>
          <w:lang w:eastAsia="ru-RU"/>
        </w:rPr>
        <w:t>)</w:t>
      </w:r>
    </w:p>
    <w:p w:rsidR="00CB4874" w:rsidRPr="00CB4874" w:rsidRDefault="00CB4874" w:rsidP="00CB4874">
      <w:pPr>
        <w:rPr>
          <w:rFonts w:ascii="Times New Roman" w:eastAsia="Times New Roman" w:hAnsi="Times New Roman" w:cs="Times New Roman"/>
          <w:kern w:val="0"/>
          <w:sz w:val="28"/>
          <w:szCs w:val="28"/>
          <w:lang w:eastAsia="ru-RU"/>
        </w:rPr>
      </w:pPr>
      <w:r w:rsidRPr="00CB4874">
        <w:rPr>
          <w:rFonts w:ascii="Times New Roman" w:eastAsia="Times New Roman" w:hAnsi="Times New Roman" w:cs="Times New Roman" w:hint="eastAsia"/>
          <w:kern w:val="0"/>
          <w:sz w:val="28"/>
          <w:szCs w:val="28"/>
          <w:lang w:eastAsia="ru-RU"/>
        </w:rPr>
        <w:t>Специальность</w:t>
      </w:r>
      <w:r w:rsidRPr="00CB4874">
        <w:rPr>
          <w:rFonts w:ascii="Times New Roman" w:eastAsia="Times New Roman" w:hAnsi="Times New Roman" w:cs="Times New Roman"/>
          <w:kern w:val="0"/>
          <w:sz w:val="28"/>
          <w:szCs w:val="28"/>
          <w:lang w:eastAsia="ru-RU"/>
        </w:rPr>
        <w:t xml:space="preserve"> 10.02.19 - </w:t>
      </w:r>
      <w:r w:rsidRPr="00CB4874">
        <w:rPr>
          <w:rFonts w:ascii="Times New Roman" w:eastAsia="Times New Roman" w:hAnsi="Times New Roman" w:cs="Times New Roman" w:hint="eastAsia"/>
          <w:kern w:val="0"/>
          <w:sz w:val="28"/>
          <w:szCs w:val="28"/>
          <w:lang w:eastAsia="ru-RU"/>
        </w:rPr>
        <w:t>теория</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языка</w:t>
      </w:r>
    </w:p>
    <w:p w:rsidR="00CB4874" w:rsidRPr="00CB4874" w:rsidRDefault="00CB4874" w:rsidP="00CB4874">
      <w:pPr>
        <w:rPr>
          <w:rFonts w:ascii="Times New Roman" w:eastAsia="Times New Roman" w:hAnsi="Times New Roman" w:cs="Times New Roman"/>
          <w:kern w:val="0"/>
          <w:sz w:val="28"/>
          <w:szCs w:val="28"/>
          <w:lang w:eastAsia="ru-RU"/>
        </w:rPr>
      </w:pPr>
      <w:r w:rsidRPr="00CB4874">
        <w:rPr>
          <w:rFonts w:ascii="Times New Roman" w:eastAsia="Times New Roman" w:hAnsi="Times New Roman" w:cs="Times New Roman" w:hint="eastAsia"/>
          <w:kern w:val="0"/>
          <w:sz w:val="28"/>
          <w:szCs w:val="28"/>
          <w:lang w:eastAsia="ru-RU"/>
        </w:rPr>
        <w:t>ДИССЕРТАЦИЯ</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на</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соискание</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ученой</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степени</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кандидата</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филологических</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наук</w:t>
      </w:r>
    </w:p>
    <w:p w:rsidR="00CB4874" w:rsidRPr="00CB4874" w:rsidRDefault="00CB4874" w:rsidP="00CB4874">
      <w:pPr>
        <w:rPr>
          <w:rFonts w:ascii="Times New Roman" w:eastAsia="Times New Roman" w:hAnsi="Times New Roman" w:cs="Times New Roman"/>
          <w:kern w:val="0"/>
          <w:sz w:val="28"/>
          <w:szCs w:val="28"/>
          <w:lang w:eastAsia="ru-RU"/>
        </w:rPr>
      </w:pPr>
      <w:r w:rsidRPr="00CB4874">
        <w:rPr>
          <w:rFonts w:ascii="Times New Roman" w:eastAsia="Times New Roman" w:hAnsi="Times New Roman" w:cs="Times New Roman" w:hint="eastAsia"/>
          <w:kern w:val="0"/>
          <w:sz w:val="28"/>
          <w:szCs w:val="28"/>
          <w:lang w:eastAsia="ru-RU"/>
        </w:rPr>
        <w:t>Научный</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руководитель</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доктор</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филологических</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наук</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доцент</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Ашот</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Арамович</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Г</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ригорян</w:t>
      </w:r>
    </w:p>
    <w:p w:rsidR="00CB4874" w:rsidRPr="00CB4874" w:rsidRDefault="00CB4874" w:rsidP="00CB4874">
      <w:pPr>
        <w:rPr>
          <w:rFonts w:ascii="Times New Roman" w:eastAsia="Times New Roman" w:hAnsi="Times New Roman" w:cs="Times New Roman"/>
          <w:kern w:val="0"/>
          <w:sz w:val="28"/>
          <w:szCs w:val="28"/>
          <w:lang w:eastAsia="ru-RU"/>
        </w:rPr>
      </w:pPr>
      <w:r w:rsidRPr="00CB4874">
        <w:rPr>
          <w:rFonts w:ascii="Times New Roman" w:eastAsia="Times New Roman" w:hAnsi="Times New Roman" w:cs="Times New Roman" w:hint="eastAsia"/>
          <w:kern w:val="0"/>
          <w:sz w:val="28"/>
          <w:szCs w:val="28"/>
          <w:lang w:eastAsia="ru-RU"/>
        </w:rPr>
        <w:t>Иваново</w:t>
      </w:r>
      <w:r w:rsidRPr="00CB4874">
        <w:rPr>
          <w:rFonts w:ascii="Times New Roman" w:eastAsia="Times New Roman" w:hAnsi="Times New Roman" w:cs="Times New Roman"/>
          <w:kern w:val="0"/>
          <w:sz w:val="28"/>
          <w:szCs w:val="28"/>
          <w:lang w:eastAsia="ru-RU"/>
        </w:rPr>
        <w:t xml:space="preserve"> 2019</w:t>
      </w:r>
    </w:p>
    <w:p w:rsidR="00CB4874" w:rsidRPr="00CB4874" w:rsidRDefault="00CB4874" w:rsidP="00CB4874">
      <w:pPr>
        <w:rPr>
          <w:rFonts w:ascii="Times New Roman" w:eastAsia="Times New Roman" w:hAnsi="Times New Roman" w:cs="Times New Roman"/>
          <w:kern w:val="0"/>
          <w:sz w:val="28"/>
          <w:szCs w:val="28"/>
          <w:lang w:eastAsia="ru-RU"/>
        </w:rPr>
      </w:pPr>
      <w:r w:rsidRPr="00CB4874">
        <w:rPr>
          <w:rFonts w:ascii="Times New Roman" w:eastAsia="Times New Roman" w:hAnsi="Times New Roman" w:cs="Times New Roman"/>
          <w:kern w:val="0"/>
          <w:sz w:val="28"/>
          <w:szCs w:val="28"/>
          <w:lang w:eastAsia="ru-RU"/>
        </w:rPr>
        <w:t xml:space="preserve"> </w:t>
      </w:r>
    </w:p>
    <w:p w:rsidR="00CB4874" w:rsidRPr="00CB4874" w:rsidRDefault="00CB4874" w:rsidP="00CB4874">
      <w:pPr>
        <w:rPr>
          <w:rFonts w:ascii="Times New Roman" w:eastAsia="Times New Roman" w:hAnsi="Times New Roman" w:cs="Times New Roman"/>
          <w:kern w:val="0"/>
          <w:sz w:val="28"/>
          <w:szCs w:val="28"/>
          <w:lang w:eastAsia="ru-RU"/>
        </w:rPr>
      </w:pPr>
      <w:r w:rsidRPr="00CB4874">
        <w:rPr>
          <w:rFonts w:ascii="Times New Roman" w:eastAsia="Times New Roman" w:hAnsi="Times New Roman" w:cs="Times New Roman" w:hint="eastAsia"/>
          <w:kern w:val="0"/>
          <w:sz w:val="28"/>
          <w:szCs w:val="28"/>
          <w:lang w:eastAsia="ru-RU"/>
        </w:rPr>
        <w:t>ОГЛАВЛЕНИЕ</w:t>
      </w:r>
    </w:p>
    <w:p w:rsidR="00CB4874" w:rsidRPr="00CB4874" w:rsidRDefault="00CB4874" w:rsidP="00CB4874">
      <w:pPr>
        <w:rPr>
          <w:rFonts w:ascii="Times New Roman" w:eastAsia="Times New Roman" w:hAnsi="Times New Roman" w:cs="Times New Roman"/>
          <w:kern w:val="0"/>
          <w:sz w:val="28"/>
          <w:szCs w:val="28"/>
          <w:lang w:eastAsia="ru-RU"/>
        </w:rPr>
      </w:pPr>
      <w:r w:rsidRPr="00CB4874">
        <w:rPr>
          <w:rFonts w:ascii="Times New Roman" w:eastAsia="Times New Roman" w:hAnsi="Times New Roman" w:cs="Times New Roman" w:hint="eastAsia"/>
          <w:kern w:val="0"/>
          <w:sz w:val="28"/>
          <w:szCs w:val="28"/>
          <w:lang w:eastAsia="ru-RU"/>
        </w:rPr>
        <w:t>ВВЕДЕНИЕ</w:t>
      </w:r>
      <w:r w:rsidRPr="00CB4874">
        <w:rPr>
          <w:rFonts w:ascii="Times New Roman" w:eastAsia="Times New Roman" w:hAnsi="Times New Roman" w:cs="Times New Roman"/>
          <w:kern w:val="0"/>
          <w:sz w:val="28"/>
          <w:szCs w:val="28"/>
          <w:lang w:eastAsia="ru-RU"/>
        </w:rPr>
        <w:tab/>
        <w:t xml:space="preserve"> 4</w:t>
      </w:r>
    </w:p>
    <w:p w:rsidR="00CB4874" w:rsidRPr="00CB4874" w:rsidRDefault="00CB4874" w:rsidP="00CB4874">
      <w:pPr>
        <w:rPr>
          <w:rFonts w:ascii="Times New Roman" w:eastAsia="Times New Roman" w:hAnsi="Times New Roman" w:cs="Times New Roman"/>
          <w:kern w:val="0"/>
          <w:sz w:val="28"/>
          <w:szCs w:val="28"/>
          <w:lang w:eastAsia="ru-RU"/>
        </w:rPr>
      </w:pPr>
      <w:r w:rsidRPr="00CB4874">
        <w:rPr>
          <w:rFonts w:ascii="Times New Roman" w:eastAsia="Times New Roman" w:hAnsi="Times New Roman" w:cs="Times New Roman" w:hint="eastAsia"/>
          <w:kern w:val="0"/>
          <w:sz w:val="28"/>
          <w:szCs w:val="28"/>
          <w:lang w:eastAsia="ru-RU"/>
        </w:rPr>
        <w:t>ГЛАВА</w:t>
      </w:r>
      <w:r w:rsidRPr="00CB4874">
        <w:rPr>
          <w:rFonts w:ascii="Times New Roman" w:eastAsia="Times New Roman" w:hAnsi="Times New Roman" w:cs="Times New Roman"/>
          <w:kern w:val="0"/>
          <w:sz w:val="28"/>
          <w:szCs w:val="28"/>
          <w:lang w:eastAsia="ru-RU"/>
        </w:rPr>
        <w:t xml:space="preserve"> I. </w:t>
      </w:r>
      <w:r w:rsidRPr="00CB4874">
        <w:rPr>
          <w:rFonts w:ascii="Times New Roman" w:eastAsia="Times New Roman" w:hAnsi="Times New Roman" w:cs="Times New Roman" w:hint="eastAsia"/>
          <w:kern w:val="0"/>
          <w:sz w:val="28"/>
          <w:szCs w:val="28"/>
          <w:lang w:eastAsia="ru-RU"/>
        </w:rPr>
        <w:t>ЯЗЫК</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И</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ГЕНДЕР</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ОНТОЛИНГВИСТИЧЕСКАЯ</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ПЕР¬СПЕКТИВА</w:t>
      </w:r>
      <w:r w:rsidRPr="00CB4874">
        <w:rPr>
          <w:rFonts w:ascii="Times New Roman" w:eastAsia="Times New Roman" w:hAnsi="Times New Roman" w:cs="Times New Roman"/>
          <w:kern w:val="0"/>
          <w:sz w:val="28"/>
          <w:szCs w:val="28"/>
          <w:lang w:eastAsia="ru-RU"/>
        </w:rPr>
        <w:tab/>
        <w:t xml:space="preserve"> 15</w:t>
      </w:r>
    </w:p>
    <w:p w:rsidR="00CB4874" w:rsidRPr="00CB4874" w:rsidRDefault="00CB4874" w:rsidP="00CB4874">
      <w:pPr>
        <w:rPr>
          <w:rFonts w:ascii="Times New Roman" w:eastAsia="Times New Roman" w:hAnsi="Times New Roman" w:cs="Times New Roman"/>
          <w:kern w:val="0"/>
          <w:sz w:val="28"/>
          <w:szCs w:val="28"/>
          <w:lang w:eastAsia="ru-RU"/>
        </w:rPr>
      </w:pPr>
      <w:r w:rsidRPr="00CB4874">
        <w:rPr>
          <w:rFonts w:ascii="Times New Roman" w:eastAsia="Times New Roman" w:hAnsi="Times New Roman" w:cs="Times New Roman"/>
          <w:kern w:val="0"/>
          <w:sz w:val="28"/>
          <w:szCs w:val="28"/>
          <w:lang w:eastAsia="ru-RU"/>
        </w:rPr>
        <w:t>1.1.</w:t>
      </w:r>
      <w:r w:rsidRPr="00CB4874">
        <w:rPr>
          <w:rFonts w:ascii="Times New Roman" w:eastAsia="Times New Roman" w:hAnsi="Times New Roman" w:cs="Times New Roman"/>
          <w:kern w:val="0"/>
          <w:sz w:val="28"/>
          <w:szCs w:val="28"/>
          <w:lang w:eastAsia="ru-RU"/>
        </w:rPr>
        <w:tab/>
        <w:t xml:space="preserve"> </w:t>
      </w:r>
      <w:r w:rsidRPr="00CB4874">
        <w:rPr>
          <w:rFonts w:ascii="Times New Roman" w:eastAsia="Times New Roman" w:hAnsi="Times New Roman" w:cs="Times New Roman" w:hint="eastAsia"/>
          <w:kern w:val="0"/>
          <w:sz w:val="28"/>
          <w:szCs w:val="28"/>
          <w:lang w:eastAsia="ru-RU"/>
        </w:rPr>
        <w:t>Антропоцентризм</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и</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междисциплинарность</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современной</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науки</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о</w:t>
      </w:r>
      <w:r w:rsidRPr="00CB4874">
        <w:rPr>
          <w:rFonts w:ascii="Times New Roman" w:eastAsia="Times New Roman" w:hAnsi="Times New Roman" w:cs="Times New Roman"/>
          <w:kern w:val="0"/>
          <w:sz w:val="28"/>
          <w:szCs w:val="28"/>
          <w:lang w:eastAsia="ru-RU"/>
        </w:rPr>
        <w:t xml:space="preserve"> </w:t>
      </w:r>
      <w:proofErr w:type="gramStart"/>
      <w:r w:rsidRPr="00CB4874">
        <w:rPr>
          <w:rFonts w:ascii="Times New Roman" w:eastAsia="Times New Roman" w:hAnsi="Times New Roman" w:cs="Times New Roman" w:hint="eastAsia"/>
          <w:kern w:val="0"/>
          <w:sz w:val="28"/>
          <w:szCs w:val="28"/>
          <w:lang w:eastAsia="ru-RU"/>
        </w:rPr>
        <w:t>язы¬ке</w:t>
      </w:r>
      <w:proofErr w:type="gramEnd"/>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лингвогендерологический</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аспект</w:t>
      </w:r>
      <w:r w:rsidRPr="00CB4874">
        <w:rPr>
          <w:rFonts w:ascii="Times New Roman" w:eastAsia="Times New Roman" w:hAnsi="Times New Roman" w:cs="Times New Roman"/>
          <w:kern w:val="0"/>
          <w:sz w:val="28"/>
          <w:szCs w:val="28"/>
          <w:lang w:eastAsia="ru-RU"/>
        </w:rPr>
        <w:tab/>
        <w:t xml:space="preserve"> 15</w:t>
      </w:r>
    </w:p>
    <w:p w:rsidR="00CB4874" w:rsidRPr="00CB4874" w:rsidRDefault="00CB4874" w:rsidP="00CB4874">
      <w:pPr>
        <w:rPr>
          <w:rFonts w:ascii="Times New Roman" w:eastAsia="Times New Roman" w:hAnsi="Times New Roman" w:cs="Times New Roman"/>
          <w:kern w:val="0"/>
          <w:sz w:val="28"/>
          <w:szCs w:val="28"/>
          <w:lang w:eastAsia="ru-RU"/>
        </w:rPr>
      </w:pPr>
      <w:r w:rsidRPr="00CB4874">
        <w:rPr>
          <w:rFonts w:ascii="Times New Roman" w:eastAsia="Times New Roman" w:hAnsi="Times New Roman" w:cs="Times New Roman"/>
          <w:kern w:val="0"/>
          <w:sz w:val="28"/>
          <w:szCs w:val="28"/>
          <w:lang w:eastAsia="ru-RU"/>
        </w:rPr>
        <w:t>1.2.</w:t>
      </w:r>
      <w:r w:rsidRPr="00CB4874">
        <w:rPr>
          <w:rFonts w:ascii="Times New Roman" w:eastAsia="Times New Roman" w:hAnsi="Times New Roman" w:cs="Times New Roman"/>
          <w:kern w:val="0"/>
          <w:sz w:val="28"/>
          <w:szCs w:val="28"/>
          <w:lang w:eastAsia="ru-RU"/>
        </w:rPr>
        <w:tab/>
        <w:t xml:space="preserve"> </w:t>
      </w:r>
      <w:r w:rsidRPr="00CB4874">
        <w:rPr>
          <w:rFonts w:ascii="Times New Roman" w:eastAsia="Times New Roman" w:hAnsi="Times New Roman" w:cs="Times New Roman" w:hint="eastAsia"/>
          <w:kern w:val="0"/>
          <w:sz w:val="28"/>
          <w:szCs w:val="28"/>
          <w:lang w:eastAsia="ru-RU"/>
        </w:rPr>
        <w:t>Развитие</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гендерных</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исследований</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Гендерная</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специфика</w:t>
      </w:r>
      <w:r w:rsidRPr="00CB4874">
        <w:rPr>
          <w:rFonts w:ascii="Times New Roman" w:eastAsia="Times New Roman" w:hAnsi="Times New Roman" w:cs="Times New Roman"/>
          <w:kern w:val="0"/>
          <w:sz w:val="28"/>
          <w:szCs w:val="28"/>
          <w:lang w:eastAsia="ru-RU"/>
        </w:rPr>
        <w:t>:</w:t>
      </w:r>
    </w:p>
    <w:p w:rsidR="00CB4874" w:rsidRPr="00CB4874" w:rsidRDefault="00CB4874" w:rsidP="00CB4874">
      <w:pPr>
        <w:rPr>
          <w:rFonts w:ascii="Times New Roman" w:eastAsia="Times New Roman" w:hAnsi="Times New Roman" w:cs="Times New Roman"/>
          <w:kern w:val="0"/>
          <w:sz w:val="28"/>
          <w:szCs w:val="28"/>
          <w:lang w:eastAsia="ru-RU"/>
        </w:rPr>
      </w:pPr>
      <w:r w:rsidRPr="00CB4874">
        <w:rPr>
          <w:rFonts w:ascii="Times New Roman" w:eastAsia="Times New Roman" w:hAnsi="Times New Roman" w:cs="Times New Roman" w:hint="eastAsia"/>
          <w:kern w:val="0"/>
          <w:sz w:val="28"/>
          <w:szCs w:val="28"/>
          <w:lang w:eastAsia="ru-RU"/>
        </w:rPr>
        <w:t>основные</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вопросы</w:t>
      </w:r>
      <w:r w:rsidRPr="00CB4874">
        <w:rPr>
          <w:rFonts w:ascii="Times New Roman" w:eastAsia="Times New Roman" w:hAnsi="Times New Roman" w:cs="Times New Roman"/>
          <w:kern w:val="0"/>
          <w:sz w:val="28"/>
          <w:szCs w:val="28"/>
          <w:lang w:eastAsia="ru-RU"/>
        </w:rPr>
        <w:tab/>
        <w:t xml:space="preserve"> 21</w:t>
      </w:r>
    </w:p>
    <w:p w:rsidR="00CB4874" w:rsidRPr="00CB4874" w:rsidRDefault="00CB4874" w:rsidP="00CB4874">
      <w:pPr>
        <w:rPr>
          <w:rFonts w:ascii="Times New Roman" w:eastAsia="Times New Roman" w:hAnsi="Times New Roman" w:cs="Times New Roman"/>
          <w:kern w:val="0"/>
          <w:sz w:val="28"/>
          <w:szCs w:val="28"/>
          <w:lang w:eastAsia="ru-RU"/>
        </w:rPr>
      </w:pPr>
      <w:r w:rsidRPr="00CB4874">
        <w:rPr>
          <w:rFonts w:ascii="Times New Roman" w:eastAsia="Times New Roman" w:hAnsi="Times New Roman" w:cs="Times New Roman"/>
          <w:kern w:val="0"/>
          <w:sz w:val="28"/>
          <w:szCs w:val="28"/>
          <w:lang w:eastAsia="ru-RU"/>
        </w:rPr>
        <w:t>1.2.1.</w:t>
      </w:r>
      <w:r w:rsidRPr="00CB4874">
        <w:rPr>
          <w:rFonts w:ascii="Times New Roman" w:eastAsia="Times New Roman" w:hAnsi="Times New Roman" w:cs="Times New Roman"/>
          <w:kern w:val="0"/>
          <w:sz w:val="28"/>
          <w:szCs w:val="28"/>
          <w:lang w:eastAsia="ru-RU"/>
        </w:rPr>
        <w:tab/>
        <w:t xml:space="preserve"> </w:t>
      </w:r>
      <w:r w:rsidRPr="00CB4874">
        <w:rPr>
          <w:rFonts w:ascii="Times New Roman" w:eastAsia="Times New Roman" w:hAnsi="Times New Roman" w:cs="Times New Roman" w:hint="eastAsia"/>
          <w:kern w:val="0"/>
          <w:sz w:val="28"/>
          <w:szCs w:val="28"/>
          <w:lang w:eastAsia="ru-RU"/>
        </w:rPr>
        <w:t>Термин</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«гендер»</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в</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лингвистике</w:t>
      </w:r>
      <w:r w:rsidRPr="00CB4874">
        <w:rPr>
          <w:rFonts w:ascii="Times New Roman" w:eastAsia="Times New Roman" w:hAnsi="Times New Roman" w:cs="Times New Roman"/>
          <w:kern w:val="0"/>
          <w:sz w:val="28"/>
          <w:szCs w:val="28"/>
          <w:lang w:eastAsia="ru-RU"/>
        </w:rPr>
        <w:tab/>
        <w:t xml:space="preserve"> 25</w:t>
      </w:r>
    </w:p>
    <w:p w:rsidR="00CB4874" w:rsidRPr="00CB4874" w:rsidRDefault="00CB4874" w:rsidP="00CB4874">
      <w:pPr>
        <w:rPr>
          <w:rFonts w:ascii="Times New Roman" w:eastAsia="Times New Roman" w:hAnsi="Times New Roman" w:cs="Times New Roman"/>
          <w:kern w:val="0"/>
          <w:sz w:val="28"/>
          <w:szCs w:val="28"/>
          <w:lang w:eastAsia="ru-RU"/>
        </w:rPr>
      </w:pPr>
      <w:r w:rsidRPr="00CB4874">
        <w:rPr>
          <w:rFonts w:ascii="Times New Roman" w:eastAsia="Times New Roman" w:hAnsi="Times New Roman" w:cs="Times New Roman"/>
          <w:kern w:val="0"/>
          <w:sz w:val="28"/>
          <w:szCs w:val="28"/>
          <w:lang w:eastAsia="ru-RU"/>
        </w:rPr>
        <w:t>1.2.2.</w:t>
      </w:r>
      <w:r w:rsidRPr="00CB4874">
        <w:rPr>
          <w:rFonts w:ascii="Times New Roman" w:eastAsia="Times New Roman" w:hAnsi="Times New Roman" w:cs="Times New Roman"/>
          <w:kern w:val="0"/>
          <w:sz w:val="28"/>
          <w:szCs w:val="28"/>
          <w:lang w:eastAsia="ru-RU"/>
        </w:rPr>
        <w:tab/>
        <w:t xml:space="preserve"> </w:t>
      </w:r>
      <w:r w:rsidRPr="00CB4874">
        <w:rPr>
          <w:rFonts w:ascii="Times New Roman" w:eastAsia="Times New Roman" w:hAnsi="Times New Roman" w:cs="Times New Roman" w:hint="eastAsia"/>
          <w:kern w:val="0"/>
          <w:sz w:val="28"/>
          <w:szCs w:val="28"/>
          <w:lang w:eastAsia="ru-RU"/>
        </w:rPr>
        <w:t>Особенности</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гендерных</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стереотипов</w:t>
      </w:r>
      <w:r w:rsidRPr="00CB4874">
        <w:rPr>
          <w:rFonts w:ascii="Times New Roman" w:eastAsia="Times New Roman" w:hAnsi="Times New Roman" w:cs="Times New Roman"/>
          <w:kern w:val="0"/>
          <w:sz w:val="28"/>
          <w:szCs w:val="28"/>
          <w:lang w:eastAsia="ru-RU"/>
        </w:rPr>
        <w:tab/>
        <w:t xml:space="preserve"> 31</w:t>
      </w:r>
    </w:p>
    <w:p w:rsidR="00CB4874" w:rsidRPr="00CB4874" w:rsidRDefault="00CB4874" w:rsidP="00CB4874">
      <w:pPr>
        <w:rPr>
          <w:rFonts w:ascii="Times New Roman" w:eastAsia="Times New Roman" w:hAnsi="Times New Roman" w:cs="Times New Roman"/>
          <w:kern w:val="0"/>
          <w:sz w:val="28"/>
          <w:szCs w:val="28"/>
          <w:lang w:eastAsia="ru-RU"/>
        </w:rPr>
      </w:pPr>
      <w:r w:rsidRPr="00CB4874">
        <w:rPr>
          <w:rFonts w:ascii="Times New Roman" w:eastAsia="Times New Roman" w:hAnsi="Times New Roman" w:cs="Times New Roman"/>
          <w:kern w:val="0"/>
          <w:sz w:val="28"/>
          <w:szCs w:val="28"/>
          <w:lang w:eastAsia="ru-RU"/>
        </w:rPr>
        <w:t>1.2.3.</w:t>
      </w:r>
      <w:r w:rsidRPr="00CB4874">
        <w:rPr>
          <w:rFonts w:ascii="Times New Roman" w:eastAsia="Times New Roman" w:hAnsi="Times New Roman" w:cs="Times New Roman"/>
          <w:kern w:val="0"/>
          <w:sz w:val="28"/>
          <w:szCs w:val="28"/>
          <w:lang w:eastAsia="ru-RU"/>
        </w:rPr>
        <w:tab/>
        <w:t xml:space="preserve"> </w:t>
      </w:r>
      <w:r w:rsidRPr="00CB4874">
        <w:rPr>
          <w:rFonts w:ascii="Times New Roman" w:eastAsia="Times New Roman" w:hAnsi="Times New Roman" w:cs="Times New Roman" w:hint="eastAsia"/>
          <w:kern w:val="0"/>
          <w:sz w:val="28"/>
          <w:szCs w:val="28"/>
          <w:lang w:eastAsia="ru-RU"/>
        </w:rPr>
        <w:t>Гендерные</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особенности</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речевого</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поведения</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детей</w:t>
      </w:r>
      <w:r w:rsidRPr="00CB4874">
        <w:rPr>
          <w:rFonts w:ascii="Times New Roman" w:eastAsia="Times New Roman" w:hAnsi="Times New Roman" w:cs="Times New Roman"/>
          <w:kern w:val="0"/>
          <w:sz w:val="28"/>
          <w:szCs w:val="28"/>
          <w:lang w:eastAsia="ru-RU"/>
        </w:rPr>
        <w:tab/>
        <w:t xml:space="preserve"> 38</w:t>
      </w:r>
    </w:p>
    <w:p w:rsidR="00CB4874" w:rsidRPr="00CB4874" w:rsidRDefault="00CB4874" w:rsidP="00CB4874">
      <w:pPr>
        <w:rPr>
          <w:rFonts w:ascii="Times New Roman" w:eastAsia="Times New Roman" w:hAnsi="Times New Roman" w:cs="Times New Roman"/>
          <w:kern w:val="0"/>
          <w:sz w:val="28"/>
          <w:szCs w:val="28"/>
          <w:lang w:eastAsia="ru-RU"/>
        </w:rPr>
      </w:pPr>
      <w:r w:rsidRPr="00CB4874">
        <w:rPr>
          <w:rFonts w:ascii="Times New Roman" w:eastAsia="Times New Roman" w:hAnsi="Times New Roman" w:cs="Times New Roman"/>
          <w:kern w:val="0"/>
          <w:sz w:val="28"/>
          <w:szCs w:val="28"/>
          <w:lang w:eastAsia="ru-RU"/>
        </w:rPr>
        <w:t>1.2.4.</w:t>
      </w:r>
      <w:r w:rsidRPr="00CB4874">
        <w:rPr>
          <w:rFonts w:ascii="Times New Roman" w:eastAsia="Times New Roman" w:hAnsi="Times New Roman" w:cs="Times New Roman"/>
          <w:kern w:val="0"/>
          <w:sz w:val="28"/>
          <w:szCs w:val="28"/>
          <w:lang w:eastAsia="ru-RU"/>
        </w:rPr>
        <w:tab/>
        <w:t xml:space="preserve"> </w:t>
      </w:r>
      <w:r w:rsidRPr="00CB4874">
        <w:rPr>
          <w:rFonts w:ascii="Times New Roman" w:eastAsia="Times New Roman" w:hAnsi="Times New Roman" w:cs="Times New Roman" w:hint="eastAsia"/>
          <w:kern w:val="0"/>
          <w:sz w:val="28"/>
          <w:szCs w:val="28"/>
          <w:lang w:eastAsia="ru-RU"/>
        </w:rPr>
        <w:t>Современные</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подходы</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к</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изучению</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языка</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и</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гендера</w:t>
      </w:r>
      <w:r w:rsidRPr="00CB4874">
        <w:rPr>
          <w:rFonts w:ascii="Times New Roman" w:eastAsia="Times New Roman" w:hAnsi="Times New Roman" w:cs="Times New Roman"/>
          <w:kern w:val="0"/>
          <w:sz w:val="28"/>
          <w:szCs w:val="28"/>
          <w:lang w:eastAsia="ru-RU"/>
        </w:rPr>
        <w:tab/>
        <w:t xml:space="preserve"> 44</w:t>
      </w:r>
    </w:p>
    <w:p w:rsidR="00CB4874" w:rsidRPr="00CB4874" w:rsidRDefault="00CB4874" w:rsidP="00CB4874">
      <w:pPr>
        <w:rPr>
          <w:rFonts w:ascii="Times New Roman" w:eastAsia="Times New Roman" w:hAnsi="Times New Roman" w:cs="Times New Roman"/>
          <w:kern w:val="0"/>
          <w:sz w:val="28"/>
          <w:szCs w:val="28"/>
          <w:lang w:eastAsia="ru-RU"/>
        </w:rPr>
      </w:pPr>
      <w:r w:rsidRPr="00CB4874">
        <w:rPr>
          <w:rFonts w:ascii="Times New Roman" w:eastAsia="Times New Roman" w:hAnsi="Times New Roman" w:cs="Times New Roman"/>
          <w:kern w:val="0"/>
          <w:sz w:val="28"/>
          <w:szCs w:val="28"/>
          <w:lang w:eastAsia="ru-RU"/>
        </w:rPr>
        <w:t xml:space="preserve">1.3. </w:t>
      </w:r>
      <w:r w:rsidRPr="00CB4874">
        <w:rPr>
          <w:rFonts w:ascii="Times New Roman" w:eastAsia="Times New Roman" w:hAnsi="Times New Roman" w:cs="Times New Roman" w:hint="eastAsia"/>
          <w:kern w:val="0"/>
          <w:sz w:val="28"/>
          <w:szCs w:val="28"/>
          <w:lang w:eastAsia="ru-RU"/>
        </w:rPr>
        <w:t>Отражение</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гендера</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на</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разных</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уровнях</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языковой</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системы</w:t>
      </w:r>
      <w:r w:rsidRPr="00CB4874">
        <w:rPr>
          <w:rFonts w:ascii="Times New Roman" w:eastAsia="Times New Roman" w:hAnsi="Times New Roman" w:cs="Times New Roman"/>
          <w:kern w:val="0"/>
          <w:sz w:val="28"/>
          <w:szCs w:val="28"/>
          <w:lang w:eastAsia="ru-RU"/>
        </w:rPr>
        <w:tab/>
        <w:t xml:space="preserve"> 49</w:t>
      </w:r>
    </w:p>
    <w:p w:rsidR="00CB4874" w:rsidRPr="00CB4874" w:rsidRDefault="00CB4874" w:rsidP="00CB4874">
      <w:pPr>
        <w:rPr>
          <w:rFonts w:ascii="Times New Roman" w:eastAsia="Times New Roman" w:hAnsi="Times New Roman" w:cs="Times New Roman"/>
          <w:kern w:val="0"/>
          <w:sz w:val="28"/>
          <w:szCs w:val="28"/>
          <w:lang w:eastAsia="ru-RU"/>
        </w:rPr>
      </w:pPr>
      <w:r w:rsidRPr="00CB4874">
        <w:rPr>
          <w:rFonts w:ascii="Times New Roman" w:eastAsia="Times New Roman" w:hAnsi="Times New Roman" w:cs="Times New Roman"/>
          <w:kern w:val="0"/>
          <w:sz w:val="28"/>
          <w:szCs w:val="28"/>
          <w:lang w:eastAsia="ru-RU"/>
        </w:rPr>
        <w:t>1.3.1.</w:t>
      </w:r>
      <w:r w:rsidRPr="00CB4874">
        <w:rPr>
          <w:rFonts w:ascii="Times New Roman" w:eastAsia="Times New Roman" w:hAnsi="Times New Roman" w:cs="Times New Roman"/>
          <w:kern w:val="0"/>
          <w:sz w:val="28"/>
          <w:szCs w:val="28"/>
          <w:lang w:eastAsia="ru-RU"/>
        </w:rPr>
        <w:tab/>
        <w:t xml:space="preserve"> </w:t>
      </w:r>
      <w:r w:rsidRPr="00CB4874">
        <w:rPr>
          <w:rFonts w:ascii="Times New Roman" w:eastAsia="Times New Roman" w:hAnsi="Times New Roman" w:cs="Times New Roman" w:hint="eastAsia"/>
          <w:kern w:val="0"/>
          <w:sz w:val="28"/>
          <w:szCs w:val="28"/>
          <w:lang w:eastAsia="ru-RU"/>
        </w:rPr>
        <w:t>Проявления</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гендера</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на</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фонетическом</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уровне</w:t>
      </w:r>
      <w:r w:rsidRPr="00CB4874">
        <w:rPr>
          <w:rFonts w:ascii="Times New Roman" w:eastAsia="Times New Roman" w:hAnsi="Times New Roman" w:cs="Times New Roman"/>
          <w:kern w:val="0"/>
          <w:sz w:val="28"/>
          <w:szCs w:val="28"/>
          <w:lang w:eastAsia="ru-RU"/>
        </w:rPr>
        <w:tab/>
        <w:t xml:space="preserve"> 49</w:t>
      </w:r>
    </w:p>
    <w:p w:rsidR="00CB4874" w:rsidRPr="00CB4874" w:rsidRDefault="00CB4874" w:rsidP="00CB4874">
      <w:pPr>
        <w:rPr>
          <w:rFonts w:ascii="Times New Roman" w:eastAsia="Times New Roman" w:hAnsi="Times New Roman" w:cs="Times New Roman"/>
          <w:kern w:val="0"/>
          <w:sz w:val="28"/>
          <w:szCs w:val="28"/>
          <w:lang w:eastAsia="ru-RU"/>
        </w:rPr>
      </w:pPr>
      <w:r w:rsidRPr="00CB4874">
        <w:rPr>
          <w:rFonts w:ascii="Times New Roman" w:eastAsia="Times New Roman" w:hAnsi="Times New Roman" w:cs="Times New Roman"/>
          <w:kern w:val="0"/>
          <w:sz w:val="28"/>
          <w:szCs w:val="28"/>
          <w:lang w:eastAsia="ru-RU"/>
        </w:rPr>
        <w:t>1.3.2.</w:t>
      </w:r>
      <w:r w:rsidRPr="00CB4874">
        <w:rPr>
          <w:rFonts w:ascii="Times New Roman" w:eastAsia="Times New Roman" w:hAnsi="Times New Roman" w:cs="Times New Roman"/>
          <w:kern w:val="0"/>
          <w:sz w:val="28"/>
          <w:szCs w:val="28"/>
          <w:lang w:eastAsia="ru-RU"/>
        </w:rPr>
        <w:tab/>
        <w:t xml:space="preserve"> </w:t>
      </w:r>
      <w:r w:rsidRPr="00CB4874">
        <w:rPr>
          <w:rFonts w:ascii="Times New Roman" w:eastAsia="Times New Roman" w:hAnsi="Times New Roman" w:cs="Times New Roman" w:hint="eastAsia"/>
          <w:kern w:val="0"/>
          <w:sz w:val="28"/>
          <w:szCs w:val="28"/>
          <w:lang w:eastAsia="ru-RU"/>
        </w:rPr>
        <w:t>Проявления</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гендера</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на</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лексическом</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уровне</w:t>
      </w:r>
      <w:r w:rsidRPr="00CB4874">
        <w:rPr>
          <w:rFonts w:ascii="Times New Roman" w:eastAsia="Times New Roman" w:hAnsi="Times New Roman" w:cs="Times New Roman"/>
          <w:kern w:val="0"/>
          <w:sz w:val="28"/>
          <w:szCs w:val="28"/>
          <w:lang w:eastAsia="ru-RU"/>
        </w:rPr>
        <w:tab/>
        <w:t xml:space="preserve"> 53</w:t>
      </w:r>
    </w:p>
    <w:p w:rsidR="00CB4874" w:rsidRPr="00CB4874" w:rsidRDefault="00CB4874" w:rsidP="00CB4874">
      <w:pPr>
        <w:rPr>
          <w:rFonts w:ascii="Times New Roman" w:eastAsia="Times New Roman" w:hAnsi="Times New Roman" w:cs="Times New Roman"/>
          <w:kern w:val="0"/>
          <w:sz w:val="28"/>
          <w:szCs w:val="28"/>
          <w:lang w:eastAsia="ru-RU"/>
        </w:rPr>
      </w:pPr>
      <w:r w:rsidRPr="00CB4874">
        <w:rPr>
          <w:rFonts w:ascii="Times New Roman" w:eastAsia="Times New Roman" w:hAnsi="Times New Roman" w:cs="Times New Roman"/>
          <w:kern w:val="0"/>
          <w:sz w:val="28"/>
          <w:szCs w:val="28"/>
          <w:lang w:eastAsia="ru-RU"/>
        </w:rPr>
        <w:t>1.3.3.</w:t>
      </w:r>
      <w:r w:rsidRPr="00CB4874">
        <w:rPr>
          <w:rFonts w:ascii="Times New Roman" w:eastAsia="Times New Roman" w:hAnsi="Times New Roman" w:cs="Times New Roman"/>
          <w:kern w:val="0"/>
          <w:sz w:val="28"/>
          <w:szCs w:val="28"/>
          <w:lang w:eastAsia="ru-RU"/>
        </w:rPr>
        <w:tab/>
        <w:t xml:space="preserve"> </w:t>
      </w:r>
      <w:r w:rsidRPr="00CB4874">
        <w:rPr>
          <w:rFonts w:ascii="Times New Roman" w:eastAsia="Times New Roman" w:hAnsi="Times New Roman" w:cs="Times New Roman" w:hint="eastAsia"/>
          <w:kern w:val="0"/>
          <w:sz w:val="28"/>
          <w:szCs w:val="28"/>
          <w:lang w:eastAsia="ru-RU"/>
        </w:rPr>
        <w:t>О</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проявлениях</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гендера</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на</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грамматическом</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уровне</w:t>
      </w:r>
      <w:r w:rsidRPr="00CB4874">
        <w:rPr>
          <w:rFonts w:ascii="Times New Roman" w:eastAsia="Times New Roman" w:hAnsi="Times New Roman" w:cs="Times New Roman"/>
          <w:kern w:val="0"/>
          <w:sz w:val="28"/>
          <w:szCs w:val="28"/>
          <w:lang w:eastAsia="ru-RU"/>
        </w:rPr>
        <w:tab/>
        <w:t xml:space="preserve"> 59</w:t>
      </w:r>
    </w:p>
    <w:p w:rsidR="00CB4874" w:rsidRPr="00CB4874" w:rsidRDefault="00CB4874" w:rsidP="00CB4874">
      <w:pPr>
        <w:rPr>
          <w:rFonts w:ascii="Times New Roman" w:eastAsia="Times New Roman" w:hAnsi="Times New Roman" w:cs="Times New Roman"/>
          <w:kern w:val="0"/>
          <w:sz w:val="28"/>
          <w:szCs w:val="28"/>
          <w:lang w:eastAsia="ru-RU"/>
        </w:rPr>
      </w:pPr>
      <w:r w:rsidRPr="00CB4874">
        <w:rPr>
          <w:rFonts w:ascii="Times New Roman" w:eastAsia="Times New Roman" w:hAnsi="Times New Roman" w:cs="Times New Roman" w:hint="eastAsia"/>
          <w:kern w:val="0"/>
          <w:sz w:val="28"/>
          <w:szCs w:val="28"/>
          <w:lang w:eastAsia="ru-RU"/>
        </w:rPr>
        <w:t>ВЫВОДЫ</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ПО</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ПЕРВОЙ</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ГЛАВЕ</w:t>
      </w:r>
      <w:r w:rsidRPr="00CB4874">
        <w:rPr>
          <w:rFonts w:ascii="Times New Roman" w:eastAsia="Times New Roman" w:hAnsi="Times New Roman" w:cs="Times New Roman"/>
          <w:kern w:val="0"/>
          <w:sz w:val="28"/>
          <w:szCs w:val="28"/>
          <w:lang w:eastAsia="ru-RU"/>
        </w:rPr>
        <w:tab/>
        <w:t xml:space="preserve"> 74</w:t>
      </w:r>
    </w:p>
    <w:p w:rsidR="00CB4874" w:rsidRPr="00CB4874" w:rsidRDefault="00CB4874" w:rsidP="00CB4874">
      <w:pPr>
        <w:rPr>
          <w:rFonts w:ascii="Times New Roman" w:eastAsia="Times New Roman" w:hAnsi="Times New Roman" w:cs="Times New Roman"/>
          <w:kern w:val="0"/>
          <w:sz w:val="28"/>
          <w:szCs w:val="28"/>
          <w:lang w:eastAsia="ru-RU"/>
        </w:rPr>
      </w:pPr>
      <w:r w:rsidRPr="00CB4874">
        <w:rPr>
          <w:rFonts w:ascii="Times New Roman" w:eastAsia="Times New Roman" w:hAnsi="Times New Roman" w:cs="Times New Roman" w:hint="eastAsia"/>
          <w:kern w:val="0"/>
          <w:sz w:val="28"/>
          <w:szCs w:val="28"/>
          <w:lang w:eastAsia="ru-RU"/>
        </w:rPr>
        <w:lastRenderedPageBreak/>
        <w:t>ГЛАВА</w:t>
      </w:r>
      <w:r w:rsidRPr="00CB4874">
        <w:rPr>
          <w:rFonts w:ascii="Times New Roman" w:eastAsia="Times New Roman" w:hAnsi="Times New Roman" w:cs="Times New Roman"/>
          <w:kern w:val="0"/>
          <w:sz w:val="28"/>
          <w:szCs w:val="28"/>
          <w:lang w:eastAsia="ru-RU"/>
        </w:rPr>
        <w:t xml:space="preserve"> II. </w:t>
      </w:r>
      <w:r w:rsidRPr="00CB4874">
        <w:rPr>
          <w:rFonts w:ascii="Times New Roman" w:eastAsia="Times New Roman" w:hAnsi="Times New Roman" w:cs="Times New Roman" w:hint="eastAsia"/>
          <w:kern w:val="0"/>
          <w:sz w:val="28"/>
          <w:szCs w:val="28"/>
          <w:lang w:eastAsia="ru-RU"/>
        </w:rPr>
        <w:t>ОТРАЖЕНИЕ</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ГЕНДЕРА</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В</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ГРАММАТИЧЕСКОЙ</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СИ¬СТЕМЕ</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ЯЗЫКА</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НА</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МАТЕРИАЛЕ</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КАТЕГОРИЙ</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МОДАЛЬНОСТИ</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ЗАЛОГА</w:t>
      </w:r>
      <w:r w:rsidRPr="00CB4874">
        <w:rPr>
          <w:rFonts w:ascii="Times New Roman" w:eastAsia="Times New Roman" w:hAnsi="Times New Roman" w:cs="Times New Roman"/>
          <w:kern w:val="0"/>
          <w:sz w:val="28"/>
          <w:szCs w:val="28"/>
          <w:lang w:eastAsia="ru-RU"/>
        </w:rPr>
        <w:t>,</w:t>
      </w:r>
      <w:r w:rsidRPr="00CB4874">
        <w:rPr>
          <w:rFonts w:ascii="Times New Roman" w:eastAsia="Times New Roman" w:hAnsi="Times New Roman" w:cs="Times New Roman"/>
          <w:kern w:val="0"/>
          <w:sz w:val="28"/>
          <w:szCs w:val="28"/>
          <w:lang w:eastAsia="ru-RU"/>
        </w:rPr>
        <w:tab/>
      </w:r>
      <w:r w:rsidRPr="00CB4874">
        <w:rPr>
          <w:rFonts w:ascii="Times New Roman" w:eastAsia="Times New Roman" w:hAnsi="Times New Roman" w:cs="Times New Roman" w:hint="eastAsia"/>
          <w:kern w:val="0"/>
          <w:sz w:val="28"/>
          <w:szCs w:val="28"/>
          <w:lang w:eastAsia="ru-RU"/>
        </w:rPr>
        <w:t>НАКЛОНЕНИЯ</w:t>
      </w:r>
      <w:r w:rsidRPr="00CB4874">
        <w:rPr>
          <w:rFonts w:ascii="Times New Roman" w:eastAsia="Times New Roman" w:hAnsi="Times New Roman" w:cs="Times New Roman"/>
          <w:kern w:val="0"/>
          <w:sz w:val="28"/>
          <w:szCs w:val="28"/>
          <w:lang w:eastAsia="ru-RU"/>
        </w:rPr>
        <w:tab/>
      </w:r>
      <w:r w:rsidRPr="00CB4874">
        <w:rPr>
          <w:rFonts w:ascii="Times New Roman" w:eastAsia="Times New Roman" w:hAnsi="Times New Roman" w:cs="Times New Roman" w:hint="eastAsia"/>
          <w:kern w:val="0"/>
          <w:sz w:val="28"/>
          <w:szCs w:val="28"/>
          <w:lang w:eastAsia="ru-RU"/>
        </w:rPr>
        <w:t>И</w:t>
      </w:r>
      <w:r w:rsidRPr="00CB4874">
        <w:rPr>
          <w:rFonts w:ascii="Times New Roman" w:eastAsia="Times New Roman" w:hAnsi="Times New Roman" w:cs="Times New Roman"/>
          <w:kern w:val="0"/>
          <w:sz w:val="28"/>
          <w:szCs w:val="28"/>
          <w:lang w:eastAsia="ru-RU"/>
        </w:rPr>
        <w:tab/>
      </w:r>
      <w:r w:rsidRPr="00CB4874">
        <w:rPr>
          <w:rFonts w:ascii="Times New Roman" w:eastAsia="Times New Roman" w:hAnsi="Times New Roman" w:cs="Times New Roman" w:hint="eastAsia"/>
          <w:kern w:val="0"/>
          <w:sz w:val="28"/>
          <w:szCs w:val="28"/>
          <w:lang w:eastAsia="ru-RU"/>
        </w:rPr>
        <w:t>ТРАНЗИТИВНО¬СТИ</w:t>
      </w:r>
      <w:r w:rsidRPr="00CB4874">
        <w:rPr>
          <w:rFonts w:ascii="Times New Roman" w:eastAsia="Times New Roman" w:hAnsi="Times New Roman" w:cs="Times New Roman"/>
          <w:kern w:val="0"/>
          <w:sz w:val="28"/>
          <w:szCs w:val="28"/>
          <w:lang w:eastAsia="ru-RU"/>
        </w:rPr>
        <w:t>)</w:t>
      </w:r>
      <w:r w:rsidRPr="00CB4874">
        <w:rPr>
          <w:rFonts w:ascii="Times New Roman" w:eastAsia="Times New Roman" w:hAnsi="Times New Roman" w:cs="Times New Roman"/>
          <w:kern w:val="0"/>
          <w:sz w:val="28"/>
          <w:szCs w:val="28"/>
          <w:lang w:eastAsia="ru-RU"/>
        </w:rPr>
        <w:tab/>
        <w:t xml:space="preserve"> 76</w:t>
      </w:r>
    </w:p>
    <w:p w:rsidR="00CB4874" w:rsidRPr="00CB4874" w:rsidRDefault="00CB4874" w:rsidP="00CB4874">
      <w:pPr>
        <w:rPr>
          <w:rFonts w:ascii="Times New Roman" w:eastAsia="Times New Roman" w:hAnsi="Times New Roman" w:cs="Times New Roman"/>
          <w:kern w:val="0"/>
          <w:sz w:val="28"/>
          <w:szCs w:val="28"/>
          <w:lang w:eastAsia="ru-RU"/>
        </w:rPr>
      </w:pPr>
      <w:r w:rsidRPr="00CB4874">
        <w:rPr>
          <w:rFonts w:ascii="Times New Roman" w:eastAsia="Times New Roman" w:hAnsi="Times New Roman" w:cs="Times New Roman"/>
          <w:kern w:val="0"/>
          <w:sz w:val="28"/>
          <w:szCs w:val="28"/>
          <w:lang w:eastAsia="ru-RU"/>
        </w:rPr>
        <w:t>1.</w:t>
      </w:r>
      <w:r w:rsidRPr="00CB4874">
        <w:rPr>
          <w:rFonts w:ascii="Times New Roman" w:eastAsia="Times New Roman" w:hAnsi="Times New Roman" w:cs="Times New Roman"/>
          <w:kern w:val="0"/>
          <w:sz w:val="28"/>
          <w:szCs w:val="28"/>
          <w:lang w:eastAsia="ru-RU"/>
        </w:rPr>
        <w:tab/>
      </w:r>
      <w:r w:rsidRPr="00CB4874">
        <w:rPr>
          <w:rFonts w:ascii="Times New Roman" w:eastAsia="Times New Roman" w:hAnsi="Times New Roman" w:cs="Times New Roman" w:hint="eastAsia"/>
          <w:kern w:val="0"/>
          <w:sz w:val="28"/>
          <w:szCs w:val="28"/>
          <w:lang w:eastAsia="ru-RU"/>
        </w:rPr>
        <w:t>Введение</w:t>
      </w:r>
      <w:r w:rsidRPr="00CB4874">
        <w:rPr>
          <w:rFonts w:ascii="Times New Roman" w:eastAsia="Times New Roman" w:hAnsi="Times New Roman" w:cs="Times New Roman"/>
          <w:kern w:val="0"/>
          <w:sz w:val="28"/>
          <w:szCs w:val="28"/>
          <w:lang w:eastAsia="ru-RU"/>
        </w:rPr>
        <w:tab/>
        <w:t xml:space="preserve"> 76</w:t>
      </w:r>
    </w:p>
    <w:p w:rsidR="00CB4874" w:rsidRPr="00CB4874" w:rsidRDefault="00CB4874" w:rsidP="00CB4874">
      <w:pPr>
        <w:rPr>
          <w:rFonts w:ascii="Times New Roman" w:eastAsia="Times New Roman" w:hAnsi="Times New Roman" w:cs="Times New Roman"/>
          <w:kern w:val="0"/>
          <w:sz w:val="28"/>
          <w:szCs w:val="28"/>
          <w:lang w:eastAsia="ru-RU"/>
        </w:rPr>
      </w:pPr>
      <w:r w:rsidRPr="00CB4874">
        <w:rPr>
          <w:rFonts w:ascii="Times New Roman" w:eastAsia="Times New Roman" w:hAnsi="Times New Roman" w:cs="Times New Roman"/>
          <w:kern w:val="0"/>
          <w:sz w:val="28"/>
          <w:szCs w:val="28"/>
          <w:lang w:eastAsia="ru-RU"/>
        </w:rPr>
        <w:t>1.1.</w:t>
      </w:r>
      <w:r w:rsidRPr="00CB4874">
        <w:rPr>
          <w:rFonts w:ascii="Times New Roman" w:eastAsia="Times New Roman" w:hAnsi="Times New Roman" w:cs="Times New Roman"/>
          <w:kern w:val="0"/>
          <w:sz w:val="28"/>
          <w:szCs w:val="28"/>
          <w:lang w:eastAsia="ru-RU"/>
        </w:rPr>
        <w:tab/>
        <w:t xml:space="preserve"> </w:t>
      </w:r>
      <w:r w:rsidRPr="00CB4874">
        <w:rPr>
          <w:rFonts w:ascii="Times New Roman" w:eastAsia="Times New Roman" w:hAnsi="Times New Roman" w:cs="Times New Roman" w:hint="eastAsia"/>
          <w:kern w:val="0"/>
          <w:sz w:val="28"/>
          <w:szCs w:val="28"/>
          <w:lang w:eastAsia="ru-RU"/>
        </w:rPr>
        <w:t>Проявление</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гендерно</w:t>
      </w:r>
      <w:r w:rsidRPr="00CB4874">
        <w:rPr>
          <w:rFonts w:ascii="Times New Roman" w:eastAsia="Times New Roman" w:hAnsi="Times New Roman" w:cs="Times New Roman"/>
          <w:kern w:val="0"/>
          <w:sz w:val="28"/>
          <w:szCs w:val="28"/>
          <w:lang w:eastAsia="ru-RU"/>
        </w:rPr>
        <w:t>-</w:t>
      </w:r>
      <w:r w:rsidRPr="00CB4874">
        <w:rPr>
          <w:rFonts w:ascii="Times New Roman" w:eastAsia="Times New Roman" w:hAnsi="Times New Roman" w:cs="Times New Roman" w:hint="eastAsia"/>
          <w:kern w:val="0"/>
          <w:sz w:val="28"/>
          <w:szCs w:val="28"/>
          <w:lang w:eastAsia="ru-RU"/>
        </w:rPr>
        <w:t>маркированного</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употребления</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модальных</w:t>
      </w:r>
      <w:r w:rsidRPr="00CB4874">
        <w:rPr>
          <w:rFonts w:ascii="Times New Roman" w:eastAsia="Times New Roman" w:hAnsi="Times New Roman" w:cs="Times New Roman"/>
          <w:kern w:val="0"/>
          <w:sz w:val="28"/>
          <w:szCs w:val="28"/>
          <w:lang w:eastAsia="ru-RU"/>
        </w:rPr>
        <w:t xml:space="preserve"> </w:t>
      </w:r>
      <w:proofErr w:type="gramStart"/>
      <w:r w:rsidRPr="00CB4874">
        <w:rPr>
          <w:rFonts w:ascii="Times New Roman" w:eastAsia="Times New Roman" w:hAnsi="Times New Roman" w:cs="Times New Roman" w:hint="eastAsia"/>
          <w:kern w:val="0"/>
          <w:sz w:val="28"/>
          <w:szCs w:val="28"/>
          <w:lang w:eastAsia="ru-RU"/>
        </w:rPr>
        <w:t>глаго¬лов</w:t>
      </w:r>
      <w:proofErr w:type="gramEnd"/>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kern w:val="0"/>
          <w:sz w:val="28"/>
          <w:szCs w:val="28"/>
          <w:lang w:eastAsia="ru-RU"/>
        </w:rPr>
        <w:tab/>
        <w:t xml:space="preserve"> 77</w:t>
      </w:r>
    </w:p>
    <w:p w:rsidR="00CB4874" w:rsidRPr="00CB4874" w:rsidRDefault="00CB4874" w:rsidP="00CB4874">
      <w:pPr>
        <w:rPr>
          <w:rFonts w:ascii="Times New Roman" w:eastAsia="Times New Roman" w:hAnsi="Times New Roman" w:cs="Times New Roman"/>
          <w:kern w:val="0"/>
          <w:sz w:val="28"/>
          <w:szCs w:val="28"/>
          <w:lang w:eastAsia="ru-RU"/>
        </w:rPr>
      </w:pPr>
      <w:r w:rsidRPr="00CB4874">
        <w:rPr>
          <w:rFonts w:ascii="Times New Roman" w:eastAsia="Times New Roman" w:hAnsi="Times New Roman" w:cs="Times New Roman"/>
          <w:kern w:val="0"/>
          <w:sz w:val="28"/>
          <w:szCs w:val="28"/>
          <w:lang w:eastAsia="ru-RU"/>
        </w:rPr>
        <w:t>1.2.</w:t>
      </w:r>
      <w:r w:rsidRPr="00CB4874">
        <w:rPr>
          <w:rFonts w:ascii="Times New Roman" w:eastAsia="Times New Roman" w:hAnsi="Times New Roman" w:cs="Times New Roman"/>
          <w:kern w:val="0"/>
          <w:sz w:val="28"/>
          <w:szCs w:val="28"/>
          <w:lang w:eastAsia="ru-RU"/>
        </w:rPr>
        <w:tab/>
        <w:t xml:space="preserve"> </w:t>
      </w:r>
      <w:r w:rsidRPr="00CB4874">
        <w:rPr>
          <w:rFonts w:ascii="Times New Roman" w:eastAsia="Times New Roman" w:hAnsi="Times New Roman" w:cs="Times New Roman" w:hint="eastAsia"/>
          <w:kern w:val="0"/>
          <w:sz w:val="28"/>
          <w:szCs w:val="28"/>
          <w:lang w:eastAsia="ru-RU"/>
        </w:rPr>
        <w:t>Специфика</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гендерного</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аспекта</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в</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грамматической</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категории</w:t>
      </w:r>
      <w:r w:rsidRPr="00CB4874">
        <w:rPr>
          <w:rFonts w:ascii="Times New Roman" w:eastAsia="Times New Roman" w:hAnsi="Times New Roman" w:cs="Times New Roman"/>
          <w:kern w:val="0"/>
          <w:sz w:val="28"/>
          <w:szCs w:val="28"/>
          <w:lang w:eastAsia="ru-RU"/>
        </w:rPr>
        <w:t xml:space="preserve"> </w:t>
      </w:r>
      <w:proofErr w:type="gramStart"/>
      <w:r w:rsidRPr="00CB4874">
        <w:rPr>
          <w:rFonts w:ascii="Times New Roman" w:eastAsia="Times New Roman" w:hAnsi="Times New Roman" w:cs="Times New Roman" w:hint="eastAsia"/>
          <w:kern w:val="0"/>
          <w:sz w:val="28"/>
          <w:szCs w:val="28"/>
          <w:lang w:eastAsia="ru-RU"/>
        </w:rPr>
        <w:t>наклоне¬ния</w:t>
      </w:r>
      <w:proofErr w:type="gramEnd"/>
      <w:r w:rsidRPr="00CB4874">
        <w:rPr>
          <w:rFonts w:ascii="Times New Roman" w:eastAsia="Times New Roman" w:hAnsi="Times New Roman" w:cs="Times New Roman"/>
          <w:kern w:val="0"/>
          <w:sz w:val="28"/>
          <w:szCs w:val="28"/>
          <w:lang w:eastAsia="ru-RU"/>
        </w:rPr>
        <w:tab/>
        <w:t xml:space="preserve"> 88</w:t>
      </w:r>
    </w:p>
    <w:p w:rsidR="00CB4874" w:rsidRPr="00CB4874" w:rsidRDefault="00CB4874" w:rsidP="00CB4874">
      <w:pPr>
        <w:rPr>
          <w:rFonts w:ascii="Times New Roman" w:eastAsia="Times New Roman" w:hAnsi="Times New Roman" w:cs="Times New Roman"/>
          <w:kern w:val="0"/>
          <w:sz w:val="28"/>
          <w:szCs w:val="28"/>
          <w:lang w:eastAsia="ru-RU"/>
        </w:rPr>
      </w:pPr>
      <w:r w:rsidRPr="00CB4874">
        <w:rPr>
          <w:rFonts w:ascii="Times New Roman" w:eastAsia="Times New Roman" w:hAnsi="Times New Roman" w:cs="Times New Roman"/>
          <w:kern w:val="0"/>
          <w:sz w:val="28"/>
          <w:szCs w:val="28"/>
          <w:lang w:eastAsia="ru-RU"/>
        </w:rPr>
        <w:t>1.3.</w:t>
      </w:r>
      <w:r w:rsidRPr="00CB4874">
        <w:rPr>
          <w:rFonts w:ascii="Times New Roman" w:eastAsia="Times New Roman" w:hAnsi="Times New Roman" w:cs="Times New Roman"/>
          <w:kern w:val="0"/>
          <w:sz w:val="28"/>
          <w:szCs w:val="28"/>
          <w:lang w:eastAsia="ru-RU"/>
        </w:rPr>
        <w:tab/>
        <w:t xml:space="preserve"> </w:t>
      </w:r>
      <w:r w:rsidRPr="00CB4874">
        <w:rPr>
          <w:rFonts w:ascii="Times New Roman" w:eastAsia="Times New Roman" w:hAnsi="Times New Roman" w:cs="Times New Roman" w:hint="eastAsia"/>
          <w:kern w:val="0"/>
          <w:sz w:val="28"/>
          <w:szCs w:val="28"/>
          <w:lang w:eastAsia="ru-RU"/>
        </w:rPr>
        <w:t>Особенности</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проявления</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гендерного</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компонента</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при</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взаимодействии</w:t>
      </w:r>
    </w:p>
    <w:p w:rsidR="00CB4874" w:rsidRPr="00CB4874" w:rsidRDefault="00CB4874" w:rsidP="00CB4874">
      <w:pPr>
        <w:rPr>
          <w:rFonts w:ascii="Times New Roman" w:eastAsia="Times New Roman" w:hAnsi="Times New Roman" w:cs="Times New Roman"/>
          <w:kern w:val="0"/>
          <w:sz w:val="28"/>
          <w:szCs w:val="28"/>
          <w:lang w:eastAsia="ru-RU"/>
        </w:rPr>
      </w:pPr>
      <w:r w:rsidRPr="00CB4874">
        <w:rPr>
          <w:rFonts w:ascii="Times New Roman" w:eastAsia="Times New Roman" w:hAnsi="Times New Roman" w:cs="Times New Roman" w:hint="eastAsia"/>
          <w:kern w:val="0"/>
          <w:sz w:val="28"/>
          <w:szCs w:val="28"/>
          <w:lang w:eastAsia="ru-RU"/>
        </w:rPr>
        <w:t>с</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глагольной</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категорией</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транзитивности</w:t>
      </w:r>
      <w:r w:rsidRPr="00CB4874">
        <w:rPr>
          <w:rFonts w:ascii="Times New Roman" w:eastAsia="Times New Roman" w:hAnsi="Times New Roman" w:cs="Times New Roman"/>
          <w:kern w:val="0"/>
          <w:sz w:val="28"/>
          <w:szCs w:val="28"/>
          <w:lang w:eastAsia="ru-RU"/>
        </w:rPr>
        <w:tab/>
        <w:t xml:space="preserve"> 105</w:t>
      </w:r>
    </w:p>
    <w:p w:rsidR="00CB4874" w:rsidRPr="00CB4874" w:rsidRDefault="00CB4874" w:rsidP="00CB4874">
      <w:pPr>
        <w:rPr>
          <w:rFonts w:ascii="Times New Roman" w:eastAsia="Times New Roman" w:hAnsi="Times New Roman" w:cs="Times New Roman"/>
          <w:kern w:val="0"/>
          <w:sz w:val="28"/>
          <w:szCs w:val="28"/>
          <w:lang w:eastAsia="ru-RU"/>
        </w:rPr>
      </w:pPr>
      <w:r w:rsidRPr="00CB4874">
        <w:rPr>
          <w:rFonts w:ascii="Times New Roman" w:eastAsia="Times New Roman" w:hAnsi="Times New Roman" w:cs="Times New Roman"/>
          <w:kern w:val="0"/>
          <w:sz w:val="28"/>
          <w:szCs w:val="28"/>
          <w:lang w:eastAsia="ru-RU"/>
        </w:rPr>
        <w:t>1.4.</w:t>
      </w:r>
      <w:r w:rsidRPr="00CB4874">
        <w:rPr>
          <w:rFonts w:ascii="Times New Roman" w:eastAsia="Times New Roman" w:hAnsi="Times New Roman" w:cs="Times New Roman"/>
          <w:kern w:val="0"/>
          <w:sz w:val="28"/>
          <w:szCs w:val="28"/>
          <w:lang w:eastAsia="ru-RU"/>
        </w:rPr>
        <w:tab/>
        <w:t xml:space="preserve"> </w:t>
      </w:r>
      <w:r w:rsidRPr="00CB4874">
        <w:rPr>
          <w:rFonts w:ascii="Times New Roman" w:eastAsia="Times New Roman" w:hAnsi="Times New Roman" w:cs="Times New Roman" w:hint="eastAsia"/>
          <w:kern w:val="0"/>
          <w:sz w:val="28"/>
          <w:szCs w:val="28"/>
          <w:lang w:eastAsia="ru-RU"/>
        </w:rPr>
        <w:t>Специфика</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взаимодействия</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грамматической</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категории</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«залог»</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и</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ген</w:t>
      </w:r>
      <w:r w:rsidRPr="00CB4874">
        <w:rPr>
          <w:rFonts w:ascii="Times New Roman" w:eastAsia="Times New Roman" w:hAnsi="Times New Roman" w:cs="Times New Roman"/>
          <w:kern w:val="0"/>
          <w:sz w:val="28"/>
          <w:szCs w:val="28"/>
          <w:lang w:eastAsia="ru-RU"/>
        </w:rPr>
        <w:t>-</w:t>
      </w:r>
    </w:p>
    <w:p w:rsidR="00CB4874" w:rsidRPr="00CB4874" w:rsidRDefault="00CB4874" w:rsidP="00CB4874">
      <w:pPr>
        <w:rPr>
          <w:rFonts w:ascii="Times New Roman" w:eastAsia="Times New Roman" w:hAnsi="Times New Roman" w:cs="Times New Roman"/>
          <w:kern w:val="0"/>
          <w:sz w:val="28"/>
          <w:szCs w:val="28"/>
          <w:lang w:eastAsia="ru-RU"/>
        </w:rPr>
      </w:pPr>
      <w:r w:rsidRPr="00CB4874">
        <w:rPr>
          <w:rFonts w:ascii="Times New Roman" w:eastAsia="Times New Roman" w:hAnsi="Times New Roman" w:cs="Times New Roman"/>
          <w:kern w:val="0"/>
          <w:sz w:val="28"/>
          <w:szCs w:val="28"/>
          <w:lang w:eastAsia="ru-RU"/>
        </w:rPr>
        <w:t>2</w:t>
      </w:r>
    </w:p>
    <w:p w:rsidR="00CB4874" w:rsidRPr="00CB4874" w:rsidRDefault="00CB4874" w:rsidP="00CB4874">
      <w:pPr>
        <w:rPr>
          <w:rFonts w:ascii="Times New Roman" w:eastAsia="Times New Roman" w:hAnsi="Times New Roman" w:cs="Times New Roman"/>
          <w:kern w:val="0"/>
          <w:sz w:val="28"/>
          <w:szCs w:val="28"/>
          <w:lang w:eastAsia="ru-RU"/>
        </w:rPr>
      </w:pPr>
      <w:r w:rsidRPr="00CB4874">
        <w:rPr>
          <w:rFonts w:ascii="Times New Roman" w:eastAsia="Times New Roman" w:hAnsi="Times New Roman" w:cs="Times New Roman"/>
          <w:kern w:val="0"/>
          <w:sz w:val="28"/>
          <w:szCs w:val="28"/>
          <w:lang w:eastAsia="ru-RU"/>
        </w:rPr>
        <w:t xml:space="preserve"> </w:t>
      </w:r>
    </w:p>
    <w:p w:rsidR="00CB4874" w:rsidRPr="00CB4874" w:rsidRDefault="00CB4874" w:rsidP="00CB4874">
      <w:pPr>
        <w:rPr>
          <w:rFonts w:ascii="Times New Roman" w:eastAsia="Times New Roman" w:hAnsi="Times New Roman" w:cs="Times New Roman"/>
          <w:kern w:val="0"/>
          <w:sz w:val="28"/>
          <w:szCs w:val="28"/>
          <w:lang w:eastAsia="ru-RU"/>
        </w:rPr>
      </w:pPr>
      <w:r w:rsidRPr="00CB4874">
        <w:rPr>
          <w:rFonts w:ascii="Times New Roman" w:eastAsia="Times New Roman" w:hAnsi="Times New Roman" w:cs="Times New Roman" w:hint="eastAsia"/>
          <w:kern w:val="0"/>
          <w:sz w:val="28"/>
          <w:szCs w:val="28"/>
          <w:lang w:eastAsia="ru-RU"/>
        </w:rPr>
        <w:t>дера</w:t>
      </w:r>
      <w:r w:rsidRPr="00CB4874">
        <w:rPr>
          <w:rFonts w:ascii="Times New Roman" w:eastAsia="Times New Roman" w:hAnsi="Times New Roman" w:cs="Times New Roman"/>
          <w:kern w:val="0"/>
          <w:sz w:val="28"/>
          <w:szCs w:val="28"/>
          <w:lang w:eastAsia="ru-RU"/>
        </w:rPr>
        <w:tab/>
        <w:t xml:space="preserve"> 114</w:t>
      </w:r>
    </w:p>
    <w:p w:rsidR="00CB4874" w:rsidRPr="00CB4874" w:rsidRDefault="00CB4874" w:rsidP="00CB4874">
      <w:pPr>
        <w:rPr>
          <w:rFonts w:ascii="Times New Roman" w:eastAsia="Times New Roman" w:hAnsi="Times New Roman" w:cs="Times New Roman"/>
          <w:kern w:val="0"/>
          <w:sz w:val="28"/>
          <w:szCs w:val="28"/>
          <w:lang w:eastAsia="ru-RU"/>
        </w:rPr>
      </w:pPr>
      <w:r w:rsidRPr="00CB4874">
        <w:rPr>
          <w:rFonts w:ascii="Times New Roman" w:eastAsia="Times New Roman" w:hAnsi="Times New Roman" w:cs="Times New Roman" w:hint="eastAsia"/>
          <w:kern w:val="0"/>
          <w:sz w:val="28"/>
          <w:szCs w:val="28"/>
          <w:lang w:eastAsia="ru-RU"/>
        </w:rPr>
        <w:t>ВЫВОДЫ</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ПО</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ВТОРОЙ</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ГЛАВЕ</w:t>
      </w:r>
      <w:r w:rsidRPr="00CB4874">
        <w:rPr>
          <w:rFonts w:ascii="Times New Roman" w:eastAsia="Times New Roman" w:hAnsi="Times New Roman" w:cs="Times New Roman"/>
          <w:kern w:val="0"/>
          <w:sz w:val="28"/>
          <w:szCs w:val="28"/>
          <w:lang w:eastAsia="ru-RU"/>
        </w:rPr>
        <w:tab/>
        <w:t xml:space="preserve"> 121</w:t>
      </w:r>
    </w:p>
    <w:p w:rsidR="00CB4874" w:rsidRPr="00CB4874" w:rsidRDefault="00CB4874" w:rsidP="00CB4874">
      <w:pPr>
        <w:rPr>
          <w:rFonts w:ascii="Times New Roman" w:eastAsia="Times New Roman" w:hAnsi="Times New Roman" w:cs="Times New Roman"/>
          <w:kern w:val="0"/>
          <w:sz w:val="28"/>
          <w:szCs w:val="28"/>
          <w:lang w:eastAsia="ru-RU"/>
        </w:rPr>
      </w:pPr>
      <w:r w:rsidRPr="00CB4874">
        <w:rPr>
          <w:rFonts w:ascii="Times New Roman" w:eastAsia="Times New Roman" w:hAnsi="Times New Roman" w:cs="Times New Roman" w:hint="eastAsia"/>
          <w:kern w:val="0"/>
          <w:sz w:val="28"/>
          <w:szCs w:val="28"/>
          <w:lang w:eastAsia="ru-RU"/>
        </w:rPr>
        <w:t>ЗАКЛЮЧЕНИЕ</w:t>
      </w:r>
      <w:r w:rsidRPr="00CB4874">
        <w:rPr>
          <w:rFonts w:ascii="Times New Roman" w:eastAsia="Times New Roman" w:hAnsi="Times New Roman" w:cs="Times New Roman"/>
          <w:kern w:val="0"/>
          <w:sz w:val="28"/>
          <w:szCs w:val="28"/>
          <w:lang w:eastAsia="ru-RU"/>
        </w:rPr>
        <w:tab/>
        <w:t xml:space="preserve"> 123</w:t>
      </w:r>
    </w:p>
    <w:p w:rsidR="00010429" w:rsidRDefault="00CB4874" w:rsidP="00CB4874">
      <w:pPr>
        <w:rPr>
          <w:rFonts w:ascii="Times New Roman" w:eastAsia="Times New Roman" w:hAnsi="Times New Roman" w:cs="Times New Roman"/>
          <w:kern w:val="0"/>
          <w:sz w:val="28"/>
          <w:szCs w:val="28"/>
          <w:lang w:eastAsia="ru-RU"/>
        </w:rPr>
      </w:pPr>
      <w:r w:rsidRPr="00CB4874">
        <w:rPr>
          <w:rFonts w:ascii="Times New Roman" w:eastAsia="Times New Roman" w:hAnsi="Times New Roman" w:cs="Times New Roman" w:hint="eastAsia"/>
          <w:kern w:val="0"/>
          <w:sz w:val="28"/>
          <w:szCs w:val="28"/>
          <w:lang w:eastAsia="ru-RU"/>
        </w:rPr>
        <w:t>Библиографический</w:t>
      </w:r>
      <w:r w:rsidRPr="00CB4874">
        <w:rPr>
          <w:rFonts w:ascii="Times New Roman" w:eastAsia="Times New Roman" w:hAnsi="Times New Roman" w:cs="Times New Roman"/>
          <w:kern w:val="0"/>
          <w:sz w:val="28"/>
          <w:szCs w:val="28"/>
          <w:lang w:eastAsia="ru-RU"/>
        </w:rPr>
        <w:t xml:space="preserve"> </w:t>
      </w:r>
      <w:r w:rsidRPr="00CB4874">
        <w:rPr>
          <w:rFonts w:ascii="Times New Roman" w:eastAsia="Times New Roman" w:hAnsi="Times New Roman" w:cs="Times New Roman" w:hint="eastAsia"/>
          <w:kern w:val="0"/>
          <w:sz w:val="28"/>
          <w:szCs w:val="28"/>
          <w:lang w:eastAsia="ru-RU"/>
        </w:rPr>
        <w:t>список</w:t>
      </w:r>
      <w:r w:rsidRPr="00CB4874">
        <w:rPr>
          <w:rFonts w:ascii="Times New Roman" w:eastAsia="Times New Roman" w:hAnsi="Times New Roman" w:cs="Times New Roman"/>
          <w:kern w:val="0"/>
          <w:sz w:val="28"/>
          <w:szCs w:val="28"/>
          <w:lang w:eastAsia="ru-RU"/>
        </w:rPr>
        <w:tab/>
        <w:t xml:space="preserve"> 127</w:t>
      </w:r>
    </w:p>
    <w:p w:rsidR="00CB4874" w:rsidRDefault="00CB4874" w:rsidP="00CB4874"/>
    <w:p w:rsidR="00CB4874" w:rsidRDefault="00CB4874" w:rsidP="00CB4874"/>
    <w:p w:rsidR="00CB4874" w:rsidRDefault="00CB4874" w:rsidP="00CB4874"/>
    <w:p w:rsidR="00CB4874" w:rsidRDefault="00CB4874" w:rsidP="00CB4874">
      <w:r>
        <w:rPr>
          <w:rFonts w:hint="eastAsia"/>
        </w:rPr>
        <w:t>ЗАКЛЮЧЕНИЕ</w:t>
      </w:r>
    </w:p>
    <w:p w:rsidR="00CB4874" w:rsidRDefault="00CB4874" w:rsidP="00CB4874">
      <w:r>
        <w:rPr>
          <w:rFonts w:hint="eastAsia"/>
        </w:rPr>
        <w:t>Интерес</w:t>
      </w:r>
      <w:r>
        <w:t></w:t>
      </w:r>
      <w:r>
        <w:rPr>
          <w:rFonts w:hint="eastAsia"/>
        </w:rPr>
        <w:t>ученых</w:t>
      </w:r>
      <w:r>
        <w:t></w:t>
      </w:r>
      <w:r>
        <w:rPr>
          <w:rFonts w:hint="eastAsia"/>
        </w:rPr>
        <w:t>в</w:t>
      </w:r>
      <w:r>
        <w:t></w:t>
      </w:r>
      <w:r>
        <w:rPr>
          <w:rFonts w:hint="eastAsia"/>
        </w:rPr>
        <w:t>настоящее</w:t>
      </w:r>
      <w:r>
        <w:t></w:t>
      </w:r>
      <w:r>
        <w:rPr>
          <w:rFonts w:hint="eastAsia"/>
        </w:rPr>
        <w:t>время</w:t>
      </w:r>
      <w:r>
        <w:t></w:t>
      </w:r>
      <w:r>
        <w:rPr>
          <w:rFonts w:hint="eastAsia"/>
        </w:rPr>
        <w:t>вызывает</w:t>
      </w:r>
      <w:r>
        <w:t></w:t>
      </w:r>
      <w:r>
        <w:rPr>
          <w:rFonts w:hint="eastAsia"/>
        </w:rPr>
        <w:t>идея</w:t>
      </w:r>
      <w:r>
        <w:t></w:t>
      </w:r>
      <w:r>
        <w:rPr>
          <w:rFonts w:hint="eastAsia"/>
        </w:rPr>
        <w:t>взаимодействия</w:t>
      </w:r>
      <w:r>
        <w:t></w:t>
      </w:r>
      <w:r>
        <w:rPr>
          <w:rFonts w:hint="eastAsia"/>
        </w:rPr>
        <w:t>гендера</w:t>
      </w:r>
      <w:r>
        <w:t></w:t>
      </w:r>
      <w:r>
        <w:rPr>
          <w:rFonts w:hint="eastAsia"/>
        </w:rPr>
        <w:t>и</w:t>
      </w:r>
      <w:r>
        <w:t></w:t>
      </w:r>
      <w:r>
        <w:rPr>
          <w:rFonts w:hint="eastAsia"/>
        </w:rPr>
        <w:t>языка</w:t>
      </w:r>
      <w:r>
        <w:t></w:t>
      </w:r>
      <w:r>
        <w:t></w:t>
      </w:r>
      <w:r>
        <w:rPr>
          <w:rFonts w:hint="eastAsia"/>
        </w:rPr>
        <w:t>С</w:t>
      </w:r>
      <w:r>
        <w:t></w:t>
      </w:r>
      <w:r>
        <w:rPr>
          <w:rFonts w:hint="eastAsia"/>
        </w:rPr>
        <w:t>одной</w:t>
      </w:r>
      <w:r>
        <w:t></w:t>
      </w:r>
      <w:r>
        <w:rPr>
          <w:rFonts w:hint="eastAsia"/>
        </w:rPr>
        <w:t>стороны</w:t>
      </w:r>
      <w:r>
        <w:t></w:t>
      </w:r>
      <w:r>
        <w:t></w:t>
      </w:r>
      <w:r>
        <w:rPr>
          <w:rFonts w:hint="eastAsia"/>
        </w:rPr>
        <w:t>это</w:t>
      </w:r>
      <w:r>
        <w:t></w:t>
      </w:r>
      <w:r>
        <w:rPr>
          <w:rFonts w:hint="eastAsia"/>
        </w:rPr>
        <w:t>взаимодействие</w:t>
      </w:r>
      <w:r>
        <w:t></w:t>
      </w:r>
      <w:r>
        <w:rPr>
          <w:rFonts w:hint="eastAsia"/>
        </w:rPr>
        <w:t>признается</w:t>
      </w:r>
      <w:r>
        <w:t></w:t>
      </w:r>
      <w:r>
        <w:rPr>
          <w:rFonts w:hint="eastAsia"/>
        </w:rPr>
        <w:t>универсальным</w:t>
      </w:r>
      <w:r>
        <w:t></w:t>
      </w:r>
      <w:r>
        <w:t></w:t>
      </w:r>
      <w:r>
        <w:rPr>
          <w:rFonts w:hint="eastAsia"/>
        </w:rPr>
        <w:t>С</w:t>
      </w:r>
      <w:r>
        <w:t></w:t>
      </w:r>
      <w:r>
        <w:rPr>
          <w:rFonts w:hint="eastAsia"/>
        </w:rPr>
        <w:t>дру</w:t>
      </w:r>
      <w:r>
        <w:t></w:t>
      </w:r>
      <w:r>
        <w:rPr>
          <w:rFonts w:hint="eastAsia"/>
        </w:rPr>
        <w:t>гой</w:t>
      </w:r>
      <w:r>
        <w:t></w:t>
      </w:r>
      <w:r>
        <w:rPr>
          <w:rFonts w:hint="eastAsia"/>
        </w:rPr>
        <w:t>стороны</w:t>
      </w:r>
      <w:r>
        <w:t></w:t>
      </w:r>
      <w:r>
        <w:t></w:t>
      </w:r>
      <w:r>
        <w:rPr>
          <w:rFonts w:hint="eastAsia"/>
        </w:rPr>
        <w:t>нельзя</w:t>
      </w:r>
      <w:r>
        <w:t></w:t>
      </w:r>
      <w:r>
        <w:rPr>
          <w:rFonts w:hint="eastAsia"/>
        </w:rPr>
        <w:t>забывать</w:t>
      </w:r>
      <w:r>
        <w:t></w:t>
      </w:r>
      <w:r>
        <w:rPr>
          <w:rFonts w:hint="eastAsia"/>
        </w:rPr>
        <w:t>о</w:t>
      </w:r>
      <w:r>
        <w:t></w:t>
      </w:r>
      <w:r>
        <w:rPr>
          <w:rFonts w:hint="eastAsia"/>
        </w:rPr>
        <w:t>том</w:t>
      </w:r>
      <w:r>
        <w:t></w:t>
      </w:r>
      <w:r>
        <w:t></w:t>
      </w:r>
      <w:r>
        <w:rPr>
          <w:rFonts w:hint="eastAsia"/>
        </w:rPr>
        <w:t>что</w:t>
      </w:r>
      <w:r>
        <w:t></w:t>
      </w:r>
      <w:r>
        <w:rPr>
          <w:rFonts w:hint="eastAsia"/>
        </w:rPr>
        <w:t>оно</w:t>
      </w:r>
      <w:r>
        <w:t></w:t>
      </w:r>
      <w:r>
        <w:rPr>
          <w:rFonts w:hint="eastAsia"/>
        </w:rPr>
        <w:t>имеет</w:t>
      </w:r>
      <w:r>
        <w:t></w:t>
      </w:r>
      <w:r>
        <w:rPr>
          <w:rFonts w:hint="eastAsia"/>
        </w:rPr>
        <w:t>и</w:t>
      </w:r>
      <w:r>
        <w:t></w:t>
      </w:r>
      <w:r>
        <w:rPr>
          <w:rFonts w:hint="eastAsia"/>
        </w:rPr>
        <w:t>национальную</w:t>
      </w:r>
      <w:r>
        <w:t></w:t>
      </w:r>
      <w:r>
        <w:rPr>
          <w:rFonts w:hint="eastAsia"/>
        </w:rPr>
        <w:t>специфику</w:t>
      </w:r>
      <w:r>
        <w:t></w:t>
      </w:r>
      <w:r>
        <w:t></w:t>
      </w:r>
      <w:r>
        <w:rPr>
          <w:rFonts w:hint="eastAsia"/>
        </w:rPr>
        <w:t>Отмечается</w:t>
      </w:r>
      <w:r>
        <w:t></w:t>
      </w:r>
      <w:r>
        <w:rPr>
          <w:rFonts w:hint="eastAsia"/>
        </w:rPr>
        <w:t>также</w:t>
      </w:r>
      <w:r>
        <w:t></w:t>
      </w:r>
      <w:r>
        <w:rPr>
          <w:rFonts w:hint="eastAsia"/>
        </w:rPr>
        <w:t>разная</w:t>
      </w:r>
      <w:r>
        <w:t></w:t>
      </w:r>
      <w:r>
        <w:rPr>
          <w:rFonts w:hint="eastAsia"/>
        </w:rPr>
        <w:t>степень</w:t>
      </w:r>
      <w:r>
        <w:t></w:t>
      </w:r>
      <w:r>
        <w:rPr>
          <w:rFonts w:hint="eastAsia"/>
        </w:rPr>
        <w:t>изученности</w:t>
      </w:r>
      <w:r>
        <w:t></w:t>
      </w:r>
      <w:r>
        <w:rPr>
          <w:rFonts w:hint="eastAsia"/>
        </w:rPr>
        <w:t>каждой</w:t>
      </w:r>
      <w:r>
        <w:t></w:t>
      </w:r>
      <w:r>
        <w:rPr>
          <w:rFonts w:hint="eastAsia"/>
        </w:rPr>
        <w:t>сферы</w:t>
      </w:r>
      <w:r>
        <w:t></w:t>
      </w:r>
      <w:r>
        <w:rPr>
          <w:rFonts w:hint="eastAsia"/>
        </w:rPr>
        <w:t>взаимодействия</w:t>
      </w:r>
      <w:r>
        <w:t></w:t>
      </w:r>
      <w:r>
        <w:t></w:t>
      </w:r>
      <w:r>
        <w:rPr>
          <w:rFonts w:hint="eastAsia"/>
        </w:rPr>
        <w:t>при</w:t>
      </w:r>
      <w:r>
        <w:t></w:t>
      </w:r>
      <w:r>
        <w:rPr>
          <w:rFonts w:hint="eastAsia"/>
        </w:rPr>
        <w:t>этом</w:t>
      </w:r>
      <w:r>
        <w:t></w:t>
      </w:r>
      <w:r>
        <w:rPr>
          <w:rFonts w:hint="eastAsia"/>
        </w:rPr>
        <w:t>можно</w:t>
      </w:r>
      <w:r>
        <w:t></w:t>
      </w:r>
      <w:r>
        <w:rPr>
          <w:rFonts w:hint="eastAsia"/>
        </w:rPr>
        <w:t>заметить</w:t>
      </w:r>
      <w:r>
        <w:t></w:t>
      </w:r>
      <w:r>
        <w:rPr>
          <w:rFonts w:hint="eastAsia"/>
        </w:rPr>
        <w:t>неизученность</w:t>
      </w:r>
      <w:r>
        <w:t></w:t>
      </w:r>
      <w:r>
        <w:rPr>
          <w:rFonts w:hint="eastAsia"/>
        </w:rPr>
        <w:t>проблемы</w:t>
      </w:r>
      <w:r>
        <w:t></w:t>
      </w:r>
      <w:r>
        <w:rPr>
          <w:rFonts w:hint="eastAsia"/>
        </w:rPr>
        <w:t>взаимодействия</w:t>
      </w:r>
      <w:r>
        <w:t></w:t>
      </w:r>
      <w:r>
        <w:rPr>
          <w:rFonts w:hint="eastAsia"/>
        </w:rPr>
        <w:t>гендера</w:t>
      </w:r>
      <w:r>
        <w:t></w:t>
      </w:r>
      <w:r>
        <w:rPr>
          <w:rFonts w:hint="eastAsia"/>
        </w:rPr>
        <w:t>и</w:t>
      </w:r>
      <w:r>
        <w:t></w:t>
      </w:r>
      <w:r>
        <w:rPr>
          <w:rFonts w:hint="eastAsia"/>
        </w:rPr>
        <w:t>различных</w:t>
      </w:r>
      <w:r>
        <w:t></w:t>
      </w:r>
      <w:r>
        <w:rPr>
          <w:rFonts w:hint="eastAsia"/>
        </w:rPr>
        <w:t>грамматических</w:t>
      </w:r>
      <w:r>
        <w:t></w:t>
      </w:r>
      <w:r>
        <w:rPr>
          <w:rFonts w:hint="eastAsia"/>
        </w:rPr>
        <w:t>явлений</w:t>
      </w:r>
      <w:r>
        <w:t></w:t>
      </w:r>
    </w:p>
    <w:p w:rsidR="00CB4874" w:rsidRDefault="00CB4874" w:rsidP="00CB4874">
      <w:r>
        <w:rPr>
          <w:rFonts w:hint="eastAsia"/>
        </w:rPr>
        <w:t>Отметим</w:t>
      </w:r>
      <w:r>
        <w:t></w:t>
      </w:r>
      <w:r>
        <w:rPr>
          <w:rFonts w:hint="eastAsia"/>
        </w:rPr>
        <w:t>также</w:t>
      </w:r>
      <w:r>
        <w:t></w:t>
      </w:r>
      <w:r>
        <w:t></w:t>
      </w:r>
      <w:r>
        <w:rPr>
          <w:rFonts w:hint="eastAsia"/>
        </w:rPr>
        <w:t>что</w:t>
      </w:r>
      <w:r>
        <w:t></w:t>
      </w:r>
      <w:r>
        <w:rPr>
          <w:rFonts w:hint="eastAsia"/>
        </w:rPr>
        <w:t>под</w:t>
      </w:r>
      <w:r>
        <w:t></w:t>
      </w:r>
      <w:r>
        <w:rPr>
          <w:rFonts w:hint="eastAsia"/>
        </w:rPr>
        <w:t>влиянием</w:t>
      </w:r>
      <w:r>
        <w:t></w:t>
      </w:r>
      <w:r>
        <w:rPr>
          <w:rFonts w:hint="eastAsia"/>
        </w:rPr>
        <w:t>кросс</w:t>
      </w:r>
      <w:r>
        <w:t></w:t>
      </w:r>
      <w:r>
        <w:rPr>
          <w:rFonts w:hint="eastAsia"/>
        </w:rPr>
        <w:t>культурных</w:t>
      </w:r>
      <w:r>
        <w:t></w:t>
      </w:r>
      <w:r>
        <w:t></w:t>
      </w:r>
      <w:r>
        <w:rPr>
          <w:rFonts w:hint="eastAsia"/>
        </w:rPr>
        <w:t>социальных</w:t>
      </w:r>
      <w:r>
        <w:t></w:t>
      </w:r>
      <w:r>
        <w:rPr>
          <w:rFonts w:hint="eastAsia"/>
        </w:rPr>
        <w:t>и</w:t>
      </w:r>
      <w:r>
        <w:t></w:t>
      </w:r>
      <w:r>
        <w:rPr>
          <w:rFonts w:hint="eastAsia"/>
        </w:rPr>
        <w:t>иных</w:t>
      </w:r>
      <w:r>
        <w:t></w:t>
      </w:r>
      <w:r>
        <w:rPr>
          <w:rFonts w:hint="eastAsia"/>
        </w:rPr>
        <w:t>факторов</w:t>
      </w:r>
      <w:r>
        <w:t></w:t>
      </w:r>
      <w:r>
        <w:rPr>
          <w:rFonts w:hint="eastAsia"/>
        </w:rPr>
        <w:t>меняется</w:t>
      </w:r>
      <w:r>
        <w:t></w:t>
      </w:r>
      <w:r>
        <w:rPr>
          <w:rFonts w:hint="eastAsia"/>
        </w:rPr>
        <w:t>содержание</w:t>
      </w:r>
      <w:r>
        <w:t></w:t>
      </w:r>
      <w:r>
        <w:rPr>
          <w:rFonts w:hint="eastAsia"/>
        </w:rPr>
        <w:t>понятий</w:t>
      </w:r>
      <w:r>
        <w:t></w:t>
      </w:r>
      <w:r>
        <w:rPr>
          <w:rFonts w:hint="eastAsia"/>
        </w:rPr>
        <w:t>маскулинности</w:t>
      </w:r>
      <w:r>
        <w:t></w:t>
      </w:r>
      <w:r>
        <w:rPr>
          <w:rFonts w:hint="eastAsia"/>
        </w:rPr>
        <w:t>и</w:t>
      </w:r>
      <w:r>
        <w:t></w:t>
      </w:r>
      <w:r>
        <w:rPr>
          <w:rFonts w:hint="eastAsia"/>
        </w:rPr>
        <w:t>феминности</w:t>
      </w:r>
      <w:r>
        <w:t></w:t>
      </w:r>
    </w:p>
    <w:p w:rsidR="00CB4874" w:rsidRDefault="00CB4874" w:rsidP="00CB4874">
      <w:r>
        <w:rPr>
          <w:rFonts w:hint="eastAsia"/>
        </w:rPr>
        <w:t>Также</w:t>
      </w:r>
      <w:r>
        <w:t></w:t>
      </w:r>
      <w:r>
        <w:rPr>
          <w:rFonts w:hint="eastAsia"/>
        </w:rPr>
        <w:t>малоизученным</w:t>
      </w:r>
      <w:r>
        <w:t></w:t>
      </w:r>
      <w:r>
        <w:rPr>
          <w:rFonts w:hint="eastAsia"/>
        </w:rPr>
        <w:t>с</w:t>
      </w:r>
      <w:r>
        <w:t></w:t>
      </w:r>
      <w:r>
        <w:rPr>
          <w:rFonts w:hint="eastAsia"/>
        </w:rPr>
        <w:t>точки</w:t>
      </w:r>
      <w:r>
        <w:t></w:t>
      </w:r>
      <w:r>
        <w:rPr>
          <w:rFonts w:hint="eastAsia"/>
        </w:rPr>
        <w:t>зрения</w:t>
      </w:r>
      <w:r>
        <w:t></w:t>
      </w:r>
      <w:r>
        <w:rPr>
          <w:rFonts w:hint="eastAsia"/>
        </w:rPr>
        <w:t>выявления</w:t>
      </w:r>
      <w:r>
        <w:t></w:t>
      </w:r>
      <w:r>
        <w:rPr>
          <w:rFonts w:hint="eastAsia"/>
        </w:rPr>
        <w:t>ге</w:t>
      </w:r>
      <w:r>
        <w:rPr>
          <w:rFonts w:hint="eastAsia"/>
        </w:rPr>
        <w:lastRenderedPageBreak/>
        <w:t>ндерных</w:t>
      </w:r>
      <w:r>
        <w:t></w:t>
      </w:r>
      <w:r>
        <w:rPr>
          <w:rFonts w:hint="eastAsia"/>
        </w:rPr>
        <w:t>особенностей</w:t>
      </w:r>
      <w:r>
        <w:t></w:t>
      </w:r>
      <w:r>
        <w:rPr>
          <w:rFonts w:hint="eastAsia"/>
        </w:rPr>
        <w:t>представляется</w:t>
      </w:r>
      <w:r>
        <w:t></w:t>
      </w:r>
      <w:r>
        <w:rPr>
          <w:rFonts w:hint="eastAsia"/>
        </w:rPr>
        <w:t>речь</w:t>
      </w:r>
      <w:r>
        <w:t></w:t>
      </w:r>
      <w:r>
        <w:rPr>
          <w:rFonts w:hint="eastAsia"/>
        </w:rPr>
        <w:t>детей</w:t>
      </w:r>
      <w:r>
        <w:t></w:t>
      </w:r>
      <w:r>
        <w:rPr>
          <w:rFonts w:hint="eastAsia"/>
        </w:rPr>
        <w:t>дошкольного</w:t>
      </w:r>
      <w:r>
        <w:t></w:t>
      </w:r>
      <w:r>
        <w:rPr>
          <w:rFonts w:hint="eastAsia"/>
        </w:rPr>
        <w:t>возраста</w:t>
      </w:r>
      <w:r>
        <w:t></w:t>
      </w:r>
      <w:r>
        <w:rPr>
          <w:rFonts w:hint="eastAsia"/>
        </w:rPr>
        <w:t>и</w:t>
      </w:r>
      <w:r>
        <w:t></w:t>
      </w:r>
      <w:r>
        <w:rPr>
          <w:rFonts w:hint="eastAsia"/>
        </w:rPr>
        <w:t>период</w:t>
      </w:r>
      <w:r>
        <w:t></w:t>
      </w:r>
      <w:r>
        <w:rPr>
          <w:rFonts w:hint="eastAsia"/>
        </w:rPr>
        <w:t>развития</w:t>
      </w:r>
      <w:r>
        <w:t></w:t>
      </w:r>
      <w:r>
        <w:rPr>
          <w:rFonts w:hint="eastAsia"/>
        </w:rPr>
        <w:t>младших</w:t>
      </w:r>
      <w:r>
        <w:t></w:t>
      </w:r>
      <w:r>
        <w:rPr>
          <w:rFonts w:hint="eastAsia"/>
        </w:rPr>
        <w:t>школьников</w:t>
      </w:r>
      <w:r>
        <w:t></w:t>
      </w:r>
      <w:r>
        <w:t></w:t>
      </w:r>
      <w:r>
        <w:rPr>
          <w:rFonts w:hint="eastAsia"/>
        </w:rPr>
        <w:t>Вместе</w:t>
      </w:r>
      <w:r>
        <w:t></w:t>
      </w:r>
      <w:r>
        <w:rPr>
          <w:rFonts w:hint="eastAsia"/>
        </w:rPr>
        <w:t>с</w:t>
      </w:r>
      <w:r>
        <w:t></w:t>
      </w:r>
      <w:r>
        <w:rPr>
          <w:rFonts w:hint="eastAsia"/>
        </w:rPr>
        <w:t>тем</w:t>
      </w:r>
      <w:r>
        <w:t></w:t>
      </w:r>
      <w:r>
        <w:rPr>
          <w:rFonts w:hint="eastAsia"/>
        </w:rPr>
        <w:t>первичная</w:t>
      </w:r>
      <w:r>
        <w:t></w:t>
      </w:r>
      <w:r>
        <w:rPr>
          <w:rFonts w:hint="eastAsia"/>
        </w:rPr>
        <w:t>гендерная</w:t>
      </w:r>
      <w:r>
        <w:t></w:t>
      </w:r>
      <w:r>
        <w:rPr>
          <w:rFonts w:hint="eastAsia"/>
        </w:rPr>
        <w:t>идентичность</w:t>
      </w:r>
      <w:r>
        <w:t></w:t>
      </w:r>
      <w:r>
        <w:rPr>
          <w:rFonts w:hint="eastAsia"/>
        </w:rPr>
        <w:t>устанавливается</w:t>
      </w:r>
      <w:r>
        <w:t></w:t>
      </w:r>
      <w:r>
        <w:rPr>
          <w:rFonts w:hint="eastAsia"/>
        </w:rPr>
        <w:t>к</w:t>
      </w:r>
      <w:r>
        <w:t></w:t>
      </w:r>
      <w:r>
        <w:rPr>
          <w:rFonts w:hint="eastAsia"/>
        </w:rPr>
        <w:t>концу</w:t>
      </w:r>
      <w:r>
        <w:t></w:t>
      </w:r>
      <w:r>
        <w:rPr>
          <w:rFonts w:hint="eastAsia"/>
        </w:rPr>
        <w:t>дошкольного</w:t>
      </w:r>
      <w:r>
        <w:t></w:t>
      </w:r>
      <w:r>
        <w:rPr>
          <w:rFonts w:hint="eastAsia"/>
        </w:rPr>
        <w:t>возраста</w:t>
      </w:r>
      <w:r>
        <w:t></w:t>
      </w:r>
      <w:r>
        <w:t></w:t>
      </w:r>
      <w:r>
        <w:rPr>
          <w:rFonts w:hint="eastAsia"/>
        </w:rPr>
        <w:t>что</w:t>
      </w:r>
      <w:r>
        <w:t></w:t>
      </w:r>
      <w:r>
        <w:rPr>
          <w:rFonts w:hint="eastAsia"/>
        </w:rPr>
        <w:t>признается</w:t>
      </w:r>
      <w:r>
        <w:t></w:t>
      </w:r>
      <w:r>
        <w:rPr>
          <w:rFonts w:hint="eastAsia"/>
        </w:rPr>
        <w:t>многими</w:t>
      </w:r>
      <w:r>
        <w:t></w:t>
      </w:r>
      <w:r>
        <w:rPr>
          <w:rFonts w:hint="eastAsia"/>
        </w:rPr>
        <w:t>отечественными</w:t>
      </w:r>
      <w:r>
        <w:t></w:t>
      </w:r>
      <w:r>
        <w:t></w:t>
      </w:r>
      <w:r>
        <w:rPr>
          <w:rFonts w:hint="eastAsia"/>
        </w:rPr>
        <w:t>Д</w:t>
      </w:r>
      <w:r>
        <w:t></w:t>
      </w:r>
      <w:r>
        <w:t></w:t>
      </w:r>
      <w:r>
        <w:rPr>
          <w:rFonts w:hint="eastAsia"/>
        </w:rPr>
        <w:t>Н</w:t>
      </w:r>
      <w:r>
        <w:t></w:t>
      </w:r>
      <w:r>
        <w:t></w:t>
      </w:r>
      <w:r>
        <w:rPr>
          <w:rFonts w:hint="eastAsia"/>
        </w:rPr>
        <w:t>Исаев</w:t>
      </w:r>
      <w:r>
        <w:t></w:t>
      </w:r>
      <w:r>
        <w:t></w:t>
      </w:r>
      <w:r>
        <w:rPr>
          <w:rFonts w:hint="eastAsia"/>
        </w:rPr>
        <w:t>В</w:t>
      </w:r>
      <w:r>
        <w:t></w:t>
      </w:r>
      <w:r>
        <w:t></w:t>
      </w:r>
      <w:r>
        <w:rPr>
          <w:rFonts w:hint="eastAsia"/>
        </w:rPr>
        <w:t>Е</w:t>
      </w:r>
      <w:r>
        <w:t></w:t>
      </w:r>
      <w:r>
        <w:t></w:t>
      </w:r>
      <w:r>
        <w:rPr>
          <w:rFonts w:hint="eastAsia"/>
        </w:rPr>
        <w:t>Каган</w:t>
      </w:r>
      <w:r>
        <w:t></w:t>
      </w:r>
      <w:r>
        <w:t></w:t>
      </w:r>
      <w:r>
        <w:rPr>
          <w:rFonts w:hint="eastAsia"/>
        </w:rPr>
        <w:t>Д</w:t>
      </w:r>
      <w:r>
        <w:t></w:t>
      </w:r>
      <w:r>
        <w:t></w:t>
      </w:r>
      <w:r>
        <w:rPr>
          <w:rFonts w:hint="eastAsia"/>
        </w:rPr>
        <w:t>В</w:t>
      </w:r>
      <w:r>
        <w:t></w:t>
      </w:r>
      <w:r>
        <w:t></w:t>
      </w:r>
      <w:r>
        <w:rPr>
          <w:rFonts w:hint="eastAsia"/>
        </w:rPr>
        <w:t>Колесов</w:t>
      </w:r>
      <w:r>
        <w:t></w:t>
      </w:r>
      <w:r>
        <w:t></w:t>
      </w:r>
      <w:r>
        <w:rPr>
          <w:rFonts w:hint="eastAsia"/>
        </w:rPr>
        <w:t>И</w:t>
      </w:r>
      <w:r>
        <w:t></w:t>
      </w:r>
      <w:r>
        <w:t></w:t>
      </w:r>
      <w:r>
        <w:rPr>
          <w:rFonts w:hint="eastAsia"/>
        </w:rPr>
        <w:t>С</w:t>
      </w:r>
      <w:r>
        <w:t></w:t>
      </w:r>
      <w:r>
        <w:t></w:t>
      </w:r>
      <w:r>
        <w:rPr>
          <w:rFonts w:hint="eastAsia"/>
        </w:rPr>
        <w:t>Кон</w:t>
      </w:r>
      <w:r>
        <w:t></w:t>
      </w:r>
      <w:r>
        <w:rPr>
          <w:rFonts w:hint="eastAsia"/>
        </w:rPr>
        <w:t>и</w:t>
      </w:r>
      <w:r>
        <w:t></w:t>
      </w:r>
      <w:r>
        <w:rPr>
          <w:rFonts w:hint="eastAsia"/>
        </w:rPr>
        <w:t>др</w:t>
      </w:r>
      <w:r>
        <w:t></w:t>
      </w:r>
      <w:r>
        <w:t></w:t>
      </w:r>
      <w:r>
        <w:t></w:t>
      </w:r>
      <w:r>
        <w:rPr>
          <w:rFonts w:hint="eastAsia"/>
        </w:rPr>
        <w:t>и</w:t>
      </w:r>
      <w:r>
        <w:t></w:t>
      </w:r>
      <w:r>
        <w:rPr>
          <w:rFonts w:hint="eastAsia"/>
        </w:rPr>
        <w:t>зарубежными</w:t>
      </w:r>
      <w:r>
        <w:t></w:t>
      </w:r>
      <w:r>
        <w:rPr>
          <w:rFonts w:hint="eastAsia"/>
        </w:rPr>
        <w:t>лингви</w:t>
      </w:r>
      <w:r>
        <w:t></w:t>
      </w:r>
      <w:r>
        <w:rPr>
          <w:rFonts w:hint="eastAsia"/>
        </w:rPr>
        <w:t>стами</w:t>
      </w:r>
      <w:r>
        <w:t></w:t>
      </w:r>
      <w:r>
        <w:t></w:t>
      </w:r>
      <w:r>
        <w:rPr>
          <w:rFonts w:hint="eastAsia"/>
        </w:rPr>
        <w:t>Ш</w:t>
      </w:r>
      <w:r>
        <w:t></w:t>
      </w:r>
      <w:r>
        <w:t></w:t>
      </w:r>
      <w:r>
        <w:rPr>
          <w:rFonts w:hint="eastAsia"/>
        </w:rPr>
        <w:t>Берн</w:t>
      </w:r>
      <w:r>
        <w:t></w:t>
      </w:r>
      <w:r>
        <w:t></w:t>
      </w:r>
      <w:r>
        <w:rPr>
          <w:rFonts w:hint="eastAsia"/>
        </w:rPr>
        <w:t>Л</w:t>
      </w:r>
      <w:r>
        <w:t></w:t>
      </w:r>
      <w:r>
        <w:t></w:t>
      </w:r>
      <w:r>
        <w:rPr>
          <w:rFonts w:hint="eastAsia"/>
        </w:rPr>
        <w:t>Кольберг</w:t>
      </w:r>
      <w:r>
        <w:t></w:t>
      </w:r>
      <w:r>
        <w:t></w:t>
      </w:r>
      <w:r>
        <w:rPr>
          <w:rFonts w:hint="eastAsia"/>
        </w:rPr>
        <w:t>С</w:t>
      </w:r>
      <w:r>
        <w:t></w:t>
      </w:r>
      <w:r>
        <w:t></w:t>
      </w:r>
      <w:r>
        <w:rPr>
          <w:rFonts w:hint="eastAsia"/>
        </w:rPr>
        <w:t>Томпсон</w:t>
      </w:r>
      <w:r>
        <w:t></w:t>
      </w:r>
      <w:r>
        <w:rPr>
          <w:rFonts w:hint="eastAsia"/>
        </w:rPr>
        <w:t>и</w:t>
      </w:r>
      <w:r>
        <w:t></w:t>
      </w:r>
      <w:r>
        <w:rPr>
          <w:rFonts w:hint="eastAsia"/>
        </w:rPr>
        <w:t>др</w:t>
      </w:r>
      <w:r>
        <w:t></w:t>
      </w:r>
      <w:r>
        <w:t></w:t>
      </w:r>
      <w:r>
        <w:t></w:t>
      </w:r>
      <w:r>
        <w:t></w:t>
      </w:r>
      <w:r>
        <w:rPr>
          <w:rFonts w:hint="eastAsia"/>
        </w:rPr>
        <w:t>Интерес</w:t>
      </w:r>
      <w:r>
        <w:t></w:t>
      </w:r>
      <w:r>
        <w:rPr>
          <w:rFonts w:hint="eastAsia"/>
        </w:rPr>
        <w:t>к</w:t>
      </w:r>
      <w:r>
        <w:t></w:t>
      </w:r>
      <w:r>
        <w:rPr>
          <w:rFonts w:hint="eastAsia"/>
        </w:rPr>
        <w:t>изучению</w:t>
      </w:r>
      <w:r>
        <w:t></w:t>
      </w:r>
      <w:r>
        <w:rPr>
          <w:rFonts w:hint="eastAsia"/>
        </w:rPr>
        <w:t>воздействий</w:t>
      </w:r>
      <w:r>
        <w:t></w:t>
      </w:r>
      <w:r>
        <w:rPr>
          <w:rFonts w:hint="eastAsia"/>
        </w:rPr>
        <w:t>на</w:t>
      </w:r>
      <w:r>
        <w:t></w:t>
      </w:r>
      <w:r>
        <w:rPr>
          <w:rFonts w:hint="eastAsia"/>
        </w:rPr>
        <w:t>систему</w:t>
      </w:r>
      <w:r>
        <w:t></w:t>
      </w:r>
      <w:r>
        <w:rPr>
          <w:rFonts w:hint="eastAsia"/>
        </w:rPr>
        <w:t>гендерной</w:t>
      </w:r>
      <w:r>
        <w:t></w:t>
      </w:r>
      <w:r>
        <w:rPr>
          <w:rFonts w:hint="eastAsia"/>
        </w:rPr>
        <w:t>идентичности</w:t>
      </w:r>
      <w:r>
        <w:t></w:t>
      </w:r>
      <w:r>
        <w:rPr>
          <w:rFonts w:hint="eastAsia"/>
        </w:rPr>
        <w:t>ребенка</w:t>
      </w:r>
      <w:r>
        <w:t></w:t>
      </w:r>
      <w:r>
        <w:t></w:t>
      </w:r>
      <w:r>
        <w:rPr>
          <w:rFonts w:hint="eastAsia"/>
        </w:rPr>
        <w:t>способствующих</w:t>
      </w:r>
      <w:r>
        <w:t></w:t>
      </w:r>
      <w:r>
        <w:rPr>
          <w:rFonts w:hint="eastAsia"/>
        </w:rPr>
        <w:t>принятию</w:t>
      </w:r>
      <w:r>
        <w:t></w:t>
      </w:r>
      <w:r>
        <w:rPr>
          <w:rFonts w:hint="eastAsia"/>
        </w:rPr>
        <w:t>им</w:t>
      </w:r>
      <w:r>
        <w:t></w:t>
      </w:r>
      <w:r>
        <w:rPr>
          <w:rFonts w:hint="eastAsia"/>
        </w:rPr>
        <w:t>сво</w:t>
      </w:r>
      <w:r>
        <w:t></w:t>
      </w:r>
      <w:r>
        <w:rPr>
          <w:rFonts w:hint="eastAsia"/>
        </w:rPr>
        <w:t>ей</w:t>
      </w:r>
      <w:r>
        <w:t></w:t>
      </w:r>
      <w:r>
        <w:rPr>
          <w:rFonts w:hint="eastAsia"/>
        </w:rPr>
        <w:t>социальной</w:t>
      </w:r>
      <w:r>
        <w:t></w:t>
      </w:r>
      <w:r>
        <w:rPr>
          <w:rFonts w:hint="eastAsia"/>
        </w:rPr>
        <w:t>принадлежности</w:t>
      </w:r>
      <w:r>
        <w:t></w:t>
      </w:r>
      <w:r>
        <w:rPr>
          <w:rFonts w:hint="eastAsia"/>
        </w:rPr>
        <w:t>по</w:t>
      </w:r>
      <w:r>
        <w:t></w:t>
      </w:r>
      <w:r>
        <w:rPr>
          <w:rFonts w:hint="eastAsia"/>
        </w:rPr>
        <w:t>признаку</w:t>
      </w:r>
      <w:r>
        <w:t></w:t>
      </w:r>
      <w:r>
        <w:rPr>
          <w:rFonts w:hint="eastAsia"/>
        </w:rPr>
        <w:t>пола</w:t>
      </w:r>
      <w:r>
        <w:t></w:t>
      </w:r>
      <w:r>
        <w:t></w:t>
      </w:r>
      <w:r>
        <w:rPr>
          <w:rFonts w:hint="eastAsia"/>
        </w:rPr>
        <w:t>усиливается</w:t>
      </w:r>
      <w:r>
        <w:t></w:t>
      </w:r>
      <w:r>
        <w:rPr>
          <w:rFonts w:hint="eastAsia"/>
        </w:rPr>
        <w:t>с</w:t>
      </w:r>
      <w:r>
        <w:t></w:t>
      </w:r>
      <w:r>
        <w:rPr>
          <w:rFonts w:hint="eastAsia"/>
        </w:rPr>
        <w:t>появлением</w:t>
      </w:r>
      <w:r>
        <w:t></w:t>
      </w:r>
      <w:r>
        <w:rPr>
          <w:rFonts w:hint="eastAsia"/>
        </w:rPr>
        <w:t>он</w:t>
      </w:r>
      <w:r>
        <w:t></w:t>
      </w:r>
      <w:r>
        <w:rPr>
          <w:rFonts w:hint="eastAsia"/>
        </w:rPr>
        <w:t>толингвистики</w:t>
      </w:r>
      <w:r>
        <w:t></w:t>
      </w:r>
      <w:r>
        <w:rPr>
          <w:rFonts w:hint="eastAsia"/>
        </w:rPr>
        <w:t>в</w:t>
      </w:r>
      <w:r>
        <w:t></w:t>
      </w:r>
      <w:r>
        <w:rPr>
          <w:rFonts w:hint="eastAsia"/>
        </w:rPr>
        <w:t>начале</w:t>
      </w:r>
      <w:r>
        <w:t></w:t>
      </w:r>
      <w:r>
        <w:t></w:t>
      </w:r>
      <w:r>
        <w:t></w:t>
      </w:r>
      <w:r>
        <w:t></w:t>
      </w:r>
      <w:r>
        <w:t></w:t>
      </w:r>
      <w:r>
        <w:rPr>
          <w:rFonts w:hint="eastAsia"/>
        </w:rPr>
        <w:t>века</w:t>
      </w:r>
      <w:r>
        <w:t></w:t>
      </w:r>
    </w:p>
    <w:p w:rsidR="00CB4874" w:rsidRDefault="00CB4874" w:rsidP="00CB4874">
      <w:r>
        <w:rPr>
          <w:rFonts w:hint="eastAsia"/>
        </w:rPr>
        <w:t>В</w:t>
      </w:r>
      <w:r>
        <w:t></w:t>
      </w:r>
      <w:r>
        <w:rPr>
          <w:rFonts w:hint="eastAsia"/>
        </w:rPr>
        <w:t>нашей</w:t>
      </w:r>
      <w:r>
        <w:t></w:t>
      </w:r>
      <w:r>
        <w:rPr>
          <w:rFonts w:hint="eastAsia"/>
        </w:rPr>
        <w:t>работе</w:t>
      </w:r>
      <w:r>
        <w:t></w:t>
      </w:r>
      <w:r>
        <w:rPr>
          <w:rFonts w:hint="eastAsia"/>
        </w:rPr>
        <w:t>была</w:t>
      </w:r>
      <w:r>
        <w:t></w:t>
      </w:r>
      <w:r>
        <w:rPr>
          <w:rFonts w:hint="eastAsia"/>
        </w:rPr>
        <w:t>предпринята</w:t>
      </w:r>
      <w:r>
        <w:t></w:t>
      </w:r>
      <w:r>
        <w:rPr>
          <w:rFonts w:hint="eastAsia"/>
        </w:rPr>
        <w:t>попытка</w:t>
      </w:r>
      <w:r>
        <w:t></w:t>
      </w:r>
      <w:r>
        <w:rPr>
          <w:rFonts w:hint="eastAsia"/>
        </w:rPr>
        <w:t>изучить</w:t>
      </w:r>
      <w:r>
        <w:t></w:t>
      </w:r>
      <w:r>
        <w:rPr>
          <w:rFonts w:hint="eastAsia"/>
        </w:rPr>
        <w:t>специфику</w:t>
      </w:r>
      <w:r>
        <w:t></w:t>
      </w:r>
      <w:r>
        <w:rPr>
          <w:rFonts w:hint="eastAsia"/>
        </w:rPr>
        <w:t>взаимодей</w:t>
      </w:r>
      <w:r>
        <w:t></w:t>
      </w:r>
      <w:r>
        <w:rPr>
          <w:rFonts w:hint="eastAsia"/>
        </w:rPr>
        <w:t>ствия</w:t>
      </w:r>
      <w:r>
        <w:t></w:t>
      </w:r>
      <w:r>
        <w:rPr>
          <w:rFonts w:hint="eastAsia"/>
        </w:rPr>
        <w:t>гендера</w:t>
      </w:r>
      <w:r>
        <w:t></w:t>
      </w:r>
      <w:r>
        <w:rPr>
          <w:rFonts w:hint="eastAsia"/>
        </w:rPr>
        <w:t>и</w:t>
      </w:r>
      <w:r>
        <w:t></w:t>
      </w:r>
      <w:r>
        <w:rPr>
          <w:rFonts w:hint="eastAsia"/>
        </w:rPr>
        <w:t>грамматических</w:t>
      </w:r>
      <w:r>
        <w:t></w:t>
      </w:r>
      <w:r>
        <w:rPr>
          <w:rFonts w:hint="eastAsia"/>
        </w:rPr>
        <w:t>категорий</w:t>
      </w:r>
      <w:r>
        <w:t></w:t>
      </w:r>
      <w:r>
        <w:rPr>
          <w:rFonts w:hint="eastAsia"/>
        </w:rPr>
        <w:t>модальности</w:t>
      </w:r>
      <w:r>
        <w:t></w:t>
      </w:r>
      <w:r>
        <w:t></w:t>
      </w:r>
      <w:r>
        <w:rPr>
          <w:rFonts w:hint="eastAsia"/>
        </w:rPr>
        <w:t>наклонения</w:t>
      </w:r>
      <w:r>
        <w:t></w:t>
      </w:r>
      <w:r>
        <w:t></w:t>
      </w:r>
      <w:r>
        <w:rPr>
          <w:rFonts w:hint="eastAsia"/>
        </w:rPr>
        <w:t>транзитив</w:t>
      </w:r>
      <w:r>
        <w:t></w:t>
      </w:r>
      <w:r>
        <w:rPr>
          <w:rFonts w:hint="eastAsia"/>
        </w:rPr>
        <w:t>ности</w:t>
      </w:r>
      <w:r>
        <w:t></w:t>
      </w:r>
      <w:r>
        <w:rPr>
          <w:rFonts w:hint="eastAsia"/>
        </w:rPr>
        <w:t>и</w:t>
      </w:r>
      <w:r>
        <w:t></w:t>
      </w:r>
      <w:r>
        <w:rPr>
          <w:rFonts w:hint="eastAsia"/>
        </w:rPr>
        <w:t>залога</w:t>
      </w:r>
      <w:r>
        <w:t></w:t>
      </w:r>
      <w:r>
        <w:t></w:t>
      </w:r>
      <w:r>
        <w:rPr>
          <w:rFonts w:hint="eastAsia"/>
        </w:rPr>
        <w:t>Методом</w:t>
      </w:r>
      <w:r>
        <w:t></w:t>
      </w:r>
      <w:r>
        <w:rPr>
          <w:rFonts w:hint="eastAsia"/>
        </w:rPr>
        <w:t>сплошной</w:t>
      </w:r>
      <w:r>
        <w:t></w:t>
      </w:r>
      <w:r>
        <w:rPr>
          <w:rFonts w:hint="eastAsia"/>
        </w:rPr>
        <w:t>выборки</w:t>
      </w:r>
      <w:r>
        <w:t></w:t>
      </w:r>
      <w:r>
        <w:rPr>
          <w:rFonts w:hint="eastAsia"/>
        </w:rPr>
        <w:t>нами</w:t>
      </w:r>
      <w:r>
        <w:t></w:t>
      </w:r>
      <w:r>
        <w:rPr>
          <w:rFonts w:hint="eastAsia"/>
        </w:rPr>
        <w:t>были</w:t>
      </w:r>
      <w:r>
        <w:t></w:t>
      </w:r>
      <w:r>
        <w:rPr>
          <w:rFonts w:hint="eastAsia"/>
        </w:rPr>
        <w:t>отобраны</w:t>
      </w:r>
      <w:r>
        <w:t></w:t>
      </w:r>
      <w:r>
        <w:rPr>
          <w:rFonts w:hint="eastAsia"/>
        </w:rPr>
        <w:t>примеры</w:t>
      </w:r>
      <w:r>
        <w:t></w:t>
      </w:r>
      <w:r>
        <w:t></w:t>
      </w:r>
      <w:r>
        <w:rPr>
          <w:rFonts w:hint="eastAsia"/>
        </w:rPr>
        <w:t>со</w:t>
      </w:r>
      <w:r>
        <w:t></w:t>
      </w:r>
      <w:r>
        <w:rPr>
          <w:rFonts w:hint="eastAsia"/>
        </w:rPr>
        <w:t>держащие</w:t>
      </w:r>
      <w:r>
        <w:t></w:t>
      </w:r>
      <w:r>
        <w:rPr>
          <w:rFonts w:hint="eastAsia"/>
        </w:rPr>
        <w:t>соответствующие</w:t>
      </w:r>
      <w:r>
        <w:t></w:t>
      </w:r>
      <w:r>
        <w:rPr>
          <w:rFonts w:hint="eastAsia"/>
        </w:rPr>
        <w:t>грамматические</w:t>
      </w:r>
      <w:r>
        <w:t></w:t>
      </w:r>
      <w:r>
        <w:rPr>
          <w:rFonts w:hint="eastAsia"/>
        </w:rPr>
        <w:t>явления</w:t>
      </w:r>
      <w:r>
        <w:t></w:t>
      </w:r>
      <w:r>
        <w:t></w:t>
      </w:r>
      <w:r>
        <w:rPr>
          <w:rFonts w:hint="eastAsia"/>
        </w:rPr>
        <w:t>и</w:t>
      </w:r>
      <w:r>
        <w:t></w:t>
      </w:r>
      <w:r>
        <w:rPr>
          <w:rFonts w:hint="eastAsia"/>
        </w:rPr>
        <w:t>впоследствии</w:t>
      </w:r>
      <w:r>
        <w:t></w:t>
      </w:r>
      <w:r>
        <w:rPr>
          <w:rFonts w:hint="eastAsia"/>
        </w:rPr>
        <w:t>проведено</w:t>
      </w:r>
      <w:r>
        <w:t></w:t>
      </w:r>
      <w:r>
        <w:rPr>
          <w:rFonts w:hint="eastAsia"/>
        </w:rPr>
        <w:t>исследование</w:t>
      </w:r>
      <w:r>
        <w:t></w:t>
      </w:r>
      <w:r>
        <w:rPr>
          <w:rFonts w:hint="eastAsia"/>
        </w:rPr>
        <w:t>на</w:t>
      </w:r>
      <w:r>
        <w:t></w:t>
      </w:r>
      <w:r>
        <w:rPr>
          <w:rFonts w:hint="eastAsia"/>
        </w:rPr>
        <w:t>установление</w:t>
      </w:r>
      <w:r>
        <w:t></w:t>
      </w:r>
      <w:r>
        <w:rPr>
          <w:rFonts w:hint="eastAsia"/>
        </w:rPr>
        <w:t>превалирующих</w:t>
      </w:r>
      <w:r>
        <w:t></w:t>
      </w:r>
      <w:r>
        <w:rPr>
          <w:rFonts w:hint="eastAsia"/>
        </w:rPr>
        <w:t>видов</w:t>
      </w:r>
      <w:r>
        <w:t></w:t>
      </w:r>
      <w:r>
        <w:rPr>
          <w:rFonts w:hint="eastAsia"/>
        </w:rPr>
        <w:t>внутри</w:t>
      </w:r>
      <w:r>
        <w:t></w:t>
      </w:r>
      <w:r>
        <w:rPr>
          <w:rFonts w:hint="eastAsia"/>
        </w:rPr>
        <w:t>каждой</w:t>
      </w:r>
      <w:r>
        <w:t></w:t>
      </w:r>
      <w:r>
        <w:rPr>
          <w:rFonts w:hint="eastAsia"/>
        </w:rPr>
        <w:t>категории</w:t>
      </w:r>
      <w:r>
        <w:t></w:t>
      </w:r>
      <w:r>
        <w:rPr>
          <w:rFonts w:hint="eastAsia"/>
        </w:rPr>
        <w:t>в</w:t>
      </w:r>
      <w:r>
        <w:t></w:t>
      </w:r>
      <w:r>
        <w:rPr>
          <w:rFonts w:hint="eastAsia"/>
        </w:rPr>
        <w:t>количественном</w:t>
      </w:r>
      <w:r>
        <w:t></w:t>
      </w:r>
      <w:r>
        <w:rPr>
          <w:rFonts w:hint="eastAsia"/>
        </w:rPr>
        <w:t>отношении</w:t>
      </w:r>
      <w:r>
        <w:t></w:t>
      </w:r>
    </w:p>
    <w:p w:rsidR="00CB4874" w:rsidRDefault="00CB4874" w:rsidP="00CB4874">
      <w:r>
        <w:rPr>
          <w:rFonts w:hint="eastAsia"/>
        </w:rPr>
        <w:t>Проведенный</w:t>
      </w:r>
      <w:r>
        <w:t></w:t>
      </w:r>
      <w:r>
        <w:rPr>
          <w:rFonts w:hint="eastAsia"/>
        </w:rPr>
        <w:t>анализ</w:t>
      </w:r>
      <w:r>
        <w:t></w:t>
      </w:r>
      <w:r>
        <w:rPr>
          <w:rFonts w:hint="eastAsia"/>
        </w:rPr>
        <w:t>взаимодействия</w:t>
      </w:r>
      <w:r>
        <w:t></w:t>
      </w:r>
      <w:r>
        <w:rPr>
          <w:rFonts w:hint="eastAsia"/>
        </w:rPr>
        <w:t>грамматической</w:t>
      </w:r>
      <w:r>
        <w:t></w:t>
      </w:r>
      <w:r>
        <w:rPr>
          <w:rFonts w:hint="eastAsia"/>
        </w:rPr>
        <w:t>категории</w:t>
      </w:r>
      <w:r>
        <w:t></w:t>
      </w:r>
      <w:r>
        <w:rPr>
          <w:rFonts w:hint="eastAsia"/>
        </w:rPr>
        <w:t>модаль</w:t>
      </w:r>
      <w:r>
        <w:t></w:t>
      </w:r>
      <w:r>
        <w:rPr>
          <w:rFonts w:hint="eastAsia"/>
        </w:rPr>
        <w:t>ность</w:t>
      </w:r>
      <w:r>
        <w:t></w:t>
      </w:r>
      <w:r>
        <w:t></w:t>
      </w:r>
      <w:r>
        <w:rPr>
          <w:rFonts w:hint="eastAsia"/>
        </w:rPr>
        <w:t>проанализировано</w:t>
      </w:r>
      <w:r>
        <w:t></w:t>
      </w:r>
      <w:r>
        <w:t></w:t>
      </w:r>
      <w:r>
        <w:t></w:t>
      </w:r>
      <w:r>
        <w:t></w:t>
      </w:r>
      <w:r>
        <w:t></w:t>
      </w:r>
      <w:r>
        <w:rPr>
          <w:rFonts w:hint="eastAsia"/>
        </w:rPr>
        <w:t>случаев</w:t>
      </w:r>
      <w:r>
        <w:t></w:t>
      </w:r>
      <w:r>
        <w:rPr>
          <w:rFonts w:hint="eastAsia"/>
        </w:rPr>
        <w:t>употребления</w:t>
      </w:r>
      <w:r>
        <w:t></w:t>
      </w:r>
      <w:r>
        <w:rPr>
          <w:rFonts w:hint="eastAsia"/>
        </w:rPr>
        <w:t>модальных</w:t>
      </w:r>
      <w:r>
        <w:t></w:t>
      </w:r>
      <w:r>
        <w:rPr>
          <w:rFonts w:hint="eastAsia"/>
        </w:rPr>
        <w:t>глаголов</w:t>
      </w:r>
      <w:r>
        <w:t></w:t>
      </w:r>
      <w:r>
        <w:t></w:t>
      </w:r>
      <w:r>
        <w:rPr>
          <w:rFonts w:hint="eastAsia"/>
        </w:rPr>
        <w:t>и</w:t>
      </w:r>
      <w:r>
        <w:t></w:t>
      </w:r>
      <w:r>
        <w:rPr>
          <w:rFonts w:hint="eastAsia"/>
        </w:rPr>
        <w:t>ген</w:t>
      </w:r>
      <w:r>
        <w:t></w:t>
      </w:r>
      <w:r>
        <w:rPr>
          <w:rFonts w:hint="eastAsia"/>
        </w:rPr>
        <w:t>дера</w:t>
      </w:r>
      <w:r>
        <w:t></w:t>
      </w:r>
      <w:r>
        <w:rPr>
          <w:rFonts w:hint="eastAsia"/>
        </w:rPr>
        <w:t>показал</w:t>
      </w:r>
      <w:r>
        <w:t></w:t>
      </w:r>
      <w:r>
        <w:t></w:t>
      </w:r>
      <w:r>
        <w:rPr>
          <w:rFonts w:hint="eastAsia"/>
        </w:rPr>
        <w:t>что</w:t>
      </w:r>
      <w:r>
        <w:t></w:t>
      </w:r>
      <w:r>
        <w:rPr>
          <w:rFonts w:hint="eastAsia"/>
        </w:rPr>
        <w:t>мальчики</w:t>
      </w:r>
      <w:r>
        <w:t></w:t>
      </w:r>
      <w:r>
        <w:rPr>
          <w:rFonts w:hint="eastAsia"/>
        </w:rPr>
        <w:t>чаще</w:t>
      </w:r>
      <w:r>
        <w:t></w:t>
      </w:r>
      <w:r>
        <w:rPr>
          <w:rFonts w:hint="eastAsia"/>
        </w:rPr>
        <w:t>используют</w:t>
      </w:r>
      <w:r>
        <w:t></w:t>
      </w:r>
      <w:r>
        <w:rPr>
          <w:rFonts w:hint="eastAsia"/>
        </w:rPr>
        <w:t>глаголы</w:t>
      </w:r>
      <w:r>
        <w:t></w:t>
      </w:r>
      <w:r>
        <w:rPr>
          <w:rFonts w:hint="eastAsia"/>
        </w:rPr>
        <w:t>долженствования</w:t>
      </w:r>
      <w:r>
        <w:t></w:t>
      </w:r>
      <w:r>
        <w:rPr>
          <w:rFonts w:hint="eastAsia"/>
        </w:rPr>
        <w:t>и</w:t>
      </w:r>
      <w:r>
        <w:t></w:t>
      </w:r>
      <w:r>
        <w:rPr>
          <w:rFonts w:hint="eastAsia"/>
        </w:rPr>
        <w:t>уверен</w:t>
      </w:r>
      <w:r>
        <w:t></w:t>
      </w:r>
      <w:r>
        <w:rPr>
          <w:rFonts w:hint="eastAsia"/>
        </w:rPr>
        <w:t>ности</w:t>
      </w:r>
      <w:r>
        <w:t></w:t>
      </w:r>
      <w:r>
        <w:rPr>
          <w:rFonts w:hint="eastAsia"/>
        </w:rPr>
        <w:t>в</w:t>
      </w:r>
      <w:r>
        <w:t></w:t>
      </w:r>
      <w:r>
        <w:rPr>
          <w:rFonts w:hint="eastAsia"/>
        </w:rPr>
        <w:t>их</w:t>
      </w:r>
      <w:r>
        <w:t></w:t>
      </w:r>
      <w:r>
        <w:rPr>
          <w:rFonts w:hint="eastAsia"/>
        </w:rPr>
        <w:t>основном</w:t>
      </w:r>
      <w:r>
        <w:t></w:t>
      </w:r>
      <w:r>
        <w:rPr>
          <w:rFonts w:hint="eastAsia"/>
        </w:rPr>
        <w:t>значении</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rPr>
          <w:rFonts w:hint="eastAsia"/>
        </w:rPr>
        <w:t>проанализировано</w:t>
      </w:r>
      <w:r>
        <w:t></w:t>
      </w:r>
      <w:r>
        <w:t></w:t>
      </w:r>
      <w:r>
        <w:t></w:t>
      </w:r>
      <w:r>
        <w:t></w:t>
      </w:r>
      <w:r>
        <w:t></w:t>
      </w:r>
      <w:r>
        <w:rPr>
          <w:rFonts w:hint="eastAsia"/>
        </w:rPr>
        <w:t>случа</w:t>
      </w:r>
      <w:r>
        <w:t></w:t>
      </w:r>
      <w:r>
        <w:rPr>
          <w:rFonts w:hint="eastAsia"/>
        </w:rPr>
        <w:t>ев</w:t>
      </w:r>
      <w:r>
        <w:t></w:t>
      </w:r>
      <w:r>
        <w:rPr>
          <w:rFonts w:hint="eastAsia"/>
        </w:rPr>
        <w:t>употребления</w:t>
      </w:r>
      <w:r>
        <w:t></w:t>
      </w:r>
      <w:r>
        <w:rPr>
          <w:rFonts w:hint="eastAsia"/>
        </w:rPr>
        <w:t>модальных</w:t>
      </w:r>
      <w:r>
        <w:t></w:t>
      </w:r>
      <w:r>
        <w:rPr>
          <w:rFonts w:hint="eastAsia"/>
        </w:rPr>
        <w:t>глаголов</w:t>
      </w:r>
      <w:r>
        <w:t></w:t>
      </w:r>
      <w:r>
        <w:rPr>
          <w:rFonts w:hint="eastAsia"/>
        </w:rPr>
        <w:t>долженствования</w:t>
      </w:r>
      <w:r>
        <w:t></w:t>
      </w:r>
      <w:r>
        <w:t></w:t>
      </w:r>
      <w:r>
        <w:rPr>
          <w:rFonts w:hint="eastAsia"/>
        </w:rPr>
        <w:t>в</w:t>
      </w:r>
      <w:r>
        <w:t></w:t>
      </w:r>
      <w:r>
        <w:rPr>
          <w:rFonts w:hint="eastAsia"/>
        </w:rPr>
        <w:t>речи</w:t>
      </w:r>
      <w:r>
        <w:t></w:t>
      </w:r>
      <w:r>
        <w:rPr>
          <w:rFonts w:hint="eastAsia"/>
        </w:rPr>
        <w:t>мальчиков</w:t>
      </w:r>
      <w:r>
        <w:t></w:t>
      </w:r>
      <w:r>
        <w:t></w:t>
      </w:r>
      <w:r>
        <w:t></w:t>
      </w:r>
      <w:r>
        <w:t></w:t>
      </w:r>
      <w:r>
        <w:t></w:t>
      </w:r>
      <w:r>
        <w:t></w:t>
      </w:r>
      <w:r>
        <w:t></w:t>
      </w:r>
    </w:p>
    <w:p w:rsidR="00CB4874" w:rsidRDefault="00CB4874" w:rsidP="00CB4874">
      <w:r>
        <w:t></w:t>
      </w:r>
      <w:r>
        <w:t></w:t>
      </w:r>
      <w:r>
        <w:t></w:t>
      </w:r>
    </w:p>
    <w:p w:rsidR="00CB4874" w:rsidRDefault="00CB4874" w:rsidP="00CB4874">
      <w:r>
        <w:t></w:t>
      </w:r>
    </w:p>
    <w:p w:rsidR="00CB4874" w:rsidRDefault="00CB4874" w:rsidP="00CB4874">
      <w:r>
        <w:rPr>
          <w:rFonts w:hint="eastAsia"/>
        </w:rPr>
        <w:t>что</w:t>
      </w:r>
      <w:r>
        <w:t></w:t>
      </w:r>
      <w:r>
        <w:rPr>
          <w:rFonts w:hint="eastAsia"/>
        </w:rPr>
        <w:t>составляет</w:t>
      </w:r>
      <w:r>
        <w:t></w:t>
      </w:r>
      <w:r>
        <w:t></w:t>
      </w:r>
      <w:r>
        <w:t></w:t>
      </w:r>
      <w:r>
        <w:t></w:t>
      </w:r>
      <w:r>
        <w:t></w:t>
      </w:r>
      <w:r>
        <w:t></w:t>
      </w:r>
      <w:r>
        <w:t></w:t>
      </w:r>
      <w:r>
        <w:t></w:t>
      </w:r>
      <w:r>
        <w:t></w:t>
      </w:r>
      <w:r>
        <w:rPr>
          <w:rFonts w:hint="eastAsia"/>
        </w:rPr>
        <w:t>а</w:t>
      </w:r>
      <w:r>
        <w:t></w:t>
      </w:r>
      <w:r>
        <w:rPr>
          <w:rFonts w:hint="eastAsia"/>
        </w:rPr>
        <w:t>девочки</w:t>
      </w:r>
      <w:r>
        <w:t></w:t>
      </w:r>
      <w:r>
        <w:t></w:t>
      </w:r>
      <w:r>
        <w:rPr>
          <w:rFonts w:hint="eastAsia"/>
        </w:rPr>
        <w:t>модальные</w:t>
      </w:r>
      <w:r>
        <w:t></w:t>
      </w:r>
      <w:r>
        <w:rPr>
          <w:rFonts w:hint="eastAsia"/>
        </w:rPr>
        <w:t>глаголы</w:t>
      </w:r>
      <w:r>
        <w:t></w:t>
      </w:r>
      <w:r>
        <w:rPr>
          <w:rFonts w:hint="eastAsia"/>
        </w:rPr>
        <w:t>передающие</w:t>
      </w:r>
      <w:r>
        <w:t></w:t>
      </w:r>
      <w:r>
        <w:rPr>
          <w:rFonts w:hint="eastAsia"/>
        </w:rPr>
        <w:t>значения</w:t>
      </w:r>
      <w:r>
        <w:t></w:t>
      </w:r>
      <w:r>
        <w:t></w:t>
      </w:r>
      <w:r>
        <w:rPr>
          <w:rFonts w:hint="eastAsia"/>
        </w:rPr>
        <w:t>воз</w:t>
      </w:r>
      <w:r>
        <w:t></w:t>
      </w:r>
      <w:r>
        <w:rPr>
          <w:rFonts w:hint="eastAsia"/>
        </w:rPr>
        <w:t>можности</w:t>
      </w:r>
      <w:r>
        <w:t></w:t>
      </w:r>
      <w:r>
        <w:t></w:t>
      </w:r>
      <w:r>
        <w:rPr>
          <w:rFonts w:hint="eastAsia"/>
        </w:rPr>
        <w:t>и</w:t>
      </w:r>
      <w:r>
        <w:t></w:t>
      </w:r>
      <w:r>
        <w:t></w:t>
      </w:r>
      <w:r>
        <w:rPr>
          <w:rFonts w:hint="eastAsia"/>
        </w:rPr>
        <w:t>вероятности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проанализировано</w:t>
      </w:r>
      <w:r>
        <w:t></w:t>
      </w:r>
      <w:r>
        <w:t></w:t>
      </w:r>
      <w:r>
        <w:t></w:t>
      </w:r>
      <w:r>
        <w:t></w:t>
      </w:r>
      <w:r>
        <w:t></w:t>
      </w:r>
      <w:r>
        <w:rPr>
          <w:rFonts w:hint="eastAsia"/>
        </w:rPr>
        <w:t>случаев</w:t>
      </w:r>
      <w:r>
        <w:t></w:t>
      </w:r>
      <w:r>
        <w:rPr>
          <w:rFonts w:hint="eastAsia"/>
        </w:rPr>
        <w:t>употребления</w:t>
      </w:r>
      <w:r>
        <w:t></w:t>
      </w:r>
      <w:r>
        <w:rPr>
          <w:rFonts w:hint="eastAsia"/>
        </w:rPr>
        <w:t>модальных</w:t>
      </w:r>
      <w:r>
        <w:t></w:t>
      </w:r>
      <w:r>
        <w:rPr>
          <w:rFonts w:hint="eastAsia"/>
        </w:rPr>
        <w:t>глаголов</w:t>
      </w:r>
      <w:r>
        <w:t></w:t>
      </w:r>
      <w:r>
        <w:rPr>
          <w:rFonts w:hint="eastAsia"/>
        </w:rPr>
        <w:t>вероятности</w:t>
      </w:r>
      <w:r>
        <w:t></w:t>
      </w:r>
      <w:r>
        <w:t></w:t>
      </w:r>
      <w:r>
        <w:rPr>
          <w:rFonts w:hint="eastAsia"/>
        </w:rPr>
        <w:t>в</w:t>
      </w:r>
      <w:r>
        <w:t></w:t>
      </w:r>
      <w:r>
        <w:rPr>
          <w:rFonts w:hint="eastAsia"/>
        </w:rPr>
        <w:t>речи</w:t>
      </w:r>
      <w:r>
        <w:t></w:t>
      </w:r>
      <w:r>
        <w:rPr>
          <w:rFonts w:hint="eastAsia"/>
        </w:rPr>
        <w:t>девочек</w:t>
      </w:r>
      <w:r>
        <w:t></w:t>
      </w:r>
      <w:r>
        <w:t></w:t>
      </w:r>
      <w:r>
        <w:t></w:t>
      </w:r>
      <w:r>
        <w:t></w:t>
      </w:r>
      <w:r>
        <w:t></w:t>
      </w:r>
      <w:r>
        <w:t></w:t>
      </w:r>
      <w:r>
        <w:t></w:t>
      </w:r>
      <w:r>
        <w:t></w:t>
      </w:r>
      <w:r>
        <w:rPr>
          <w:rFonts w:hint="eastAsia"/>
        </w:rPr>
        <w:t>что</w:t>
      </w:r>
      <w:r>
        <w:t></w:t>
      </w:r>
      <w:r>
        <w:rPr>
          <w:rFonts w:hint="eastAsia"/>
        </w:rPr>
        <w:t>составляет</w:t>
      </w:r>
      <w:r>
        <w:t></w:t>
      </w:r>
      <w:r>
        <w:t></w:t>
      </w:r>
      <w:r>
        <w:t></w:t>
      </w:r>
      <w:r>
        <w:t></w:t>
      </w:r>
      <w:r>
        <w:t></w:t>
      </w:r>
      <w:r>
        <w:t></w:t>
      </w:r>
      <w:r>
        <w:t></w:t>
      </w:r>
    </w:p>
    <w:p w:rsidR="00CB4874" w:rsidRDefault="00CB4874" w:rsidP="00CB4874">
      <w:r>
        <w:rPr>
          <w:rFonts w:hint="eastAsia"/>
        </w:rPr>
        <w:t>Далее</w:t>
      </w:r>
      <w:r>
        <w:t></w:t>
      </w:r>
      <w:r>
        <w:rPr>
          <w:rFonts w:hint="eastAsia"/>
        </w:rPr>
        <w:t>была</w:t>
      </w:r>
      <w:r>
        <w:t></w:t>
      </w:r>
      <w:r>
        <w:rPr>
          <w:rFonts w:hint="eastAsia"/>
        </w:rPr>
        <w:t>рассмотрена</w:t>
      </w:r>
      <w:r>
        <w:t></w:t>
      </w:r>
      <w:r>
        <w:rPr>
          <w:rFonts w:hint="eastAsia"/>
        </w:rPr>
        <w:t>грамматическая</w:t>
      </w:r>
      <w:r>
        <w:t></w:t>
      </w:r>
      <w:r>
        <w:rPr>
          <w:rFonts w:hint="eastAsia"/>
        </w:rPr>
        <w:t>категория</w:t>
      </w:r>
      <w:r>
        <w:t></w:t>
      </w:r>
      <w:r>
        <w:rPr>
          <w:rFonts w:hint="eastAsia"/>
        </w:rPr>
        <w:t>наклонения</w:t>
      </w:r>
      <w:r>
        <w:t></w:t>
      </w:r>
      <w:r>
        <w:t></w:t>
      </w:r>
      <w:r>
        <w:rPr>
          <w:rFonts w:hint="eastAsia"/>
        </w:rPr>
        <w:t>Было</w:t>
      </w:r>
      <w:r>
        <w:t></w:t>
      </w:r>
      <w:r>
        <w:rPr>
          <w:rFonts w:hint="eastAsia"/>
        </w:rPr>
        <w:t>вы</w:t>
      </w:r>
      <w:r>
        <w:t></w:t>
      </w:r>
      <w:r>
        <w:rPr>
          <w:rFonts w:hint="eastAsia"/>
        </w:rPr>
        <w:t>сказано</w:t>
      </w:r>
      <w:r>
        <w:t></w:t>
      </w:r>
      <w:r>
        <w:rPr>
          <w:rFonts w:hint="eastAsia"/>
        </w:rPr>
        <w:t>предположение</w:t>
      </w:r>
      <w:r>
        <w:t></w:t>
      </w:r>
      <w:r>
        <w:rPr>
          <w:rFonts w:hint="eastAsia"/>
        </w:rPr>
        <w:t>о</w:t>
      </w:r>
      <w:r>
        <w:t></w:t>
      </w:r>
      <w:r>
        <w:rPr>
          <w:rFonts w:hint="eastAsia"/>
        </w:rPr>
        <w:t>том</w:t>
      </w:r>
      <w:r>
        <w:t></w:t>
      </w:r>
      <w:r>
        <w:t></w:t>
      </w:r>
      <w:r>
        <w:rPr>
          <w:rFonts w:hint="eastAsia"/>
        </w:rPr>
        <w:t>что</w:t>
      </w:r>
      <w:r>
        <w:t></w:t>
      </w:r>
      <w:r>
        <w:rPr>
          <w:rFonts w:hint="eastAsia"/>
        </w:rPr>
        <w:t>в</w:t>
      </w:r>
      <w:r>
        <w:t></w:t>
      </w:r>
      <w:r>
        <w:rPr>
          <w:rFonts w:hint="eastAsia"/>
        </w:rPr>
        <w:t>речи</w:t>
      </w:r>
      <w:r>
        <w:t></w:t>
      </w:r>
      <w:r>
        <w:rPr>
          <w:rFonts w:hint="eastAsia"/>
        </w:rPr>
        <w:t>мальчиков</w:t>
      </w:r>
      <w:r>
        <w:t></w:t>
      </w:r>
      <w:r>
        <w:rPr>
          <w:rFonts w:hint="eastAsia"/>
        </w:rPr>
        <w:t>чаще</w:t>
      </w:r>
      <w:r>
        <w:t></w:t>
      </w:r>
      <w:r>
        <w:rPr>
          <w:rFonts w:hint="eastAsia"/>
        </w:rPr>
        <w:t>встречаются</w:t>
      </w:r>
      <w:r>
        <w:t></w:t>
      </w:r>
      <w:r>
        <w:rPr>
          <w:rFonts w:hint="eastAsia"/>
        </w:rPr>
        <w:t>формы</w:t>
      </w:r>
      <w:r>
        <w:t></w:t>
      </w:r>
      <w:r>
        <w:rPr>
          <w:rFonts w:hint="eastAsia"/>
        </w:rPr>
        <w:t>по</w:t>
      </w:r>
      <w:r>
        <w:t></w:t>
      </w:r>
      <w:r>
        <w:rPr>
          <w:rFonts w:hint="eastAsia"/>
        </w:rPr>
        <w:t>велительного</w:t>
      </w:r>
      <w:r>
        <w:t></w:t>
      </w:r>
      <w:r>
        <w:rPr>
          <w:rFonts w:hint="eastAsia"/>
        </w:rPr>
        <w:t>наклонения</w:t>
      </w:r>
      <w:r>
        <w:t></w:t>
      </w:r>
      <w:r>
        <w:t></w:t>
      </w:r>
      <w:r>
        <w:rPr>
          <w:rFonts w:hint="eastAsia"/>
        </w:rPr>
        <w:t>выражающие</w:t>
      </w:r>
      <w:r>
        <w:t></w:t>
      </w:r>
      <w:r>
        <w:rPr>
          <w:rFonts w:hint="eastAsia"/>
        </w:rPr>
        <w:t>приказ</w:t>
      </w:r>
      <w:r>
        <w:t></w:t>
      </w:r>
      <w:r>
        <w:t></w:t>
      </w:r>
      <w:r>
        <w:rPr>
          <w:rFonts w:hint="eastAsia"/>
        </w:rPr>
        <w:t>запрет</w:t>
      </w:r>
      <w:r>
        <w:t></w:t>
      </w:r>
      <w:r>
        <w:t></w:t>
      </w:r>
      <w:r>
        <w:rPr>
          <w:rFonts w:hint="eastAsia"/>
        </w:rPr>
        <w:t>с</w:t>
      </w:r>
      <w:r>
        <w:t></w:t>
      </w:r>
      <w:r>
        <w:rPr>
          <w:rFonts w:hint="eastAsia"/>
        </w:rPr>
        <w:t>целью</w:t>
      </w:r>
      <w:r>
        <w:t></w:t>
      </w:r>
      <w:r>
        <w:rPr>
          <w:rFonts w:hint="eastAsia"/>
        </w:rPr>
        <w:t>выражения</w:t>
      </w:r>
      <w:r>
        <w:t></w:t>
      </w:r>
      <w:r>
        <w:rPr>
          <w:rFonts w:hint="eastAsia"/>
        </w:rPr>
        <w:t>зна</w:t>
      </w:r>
      <w:r>
        <w:t></w:t>
      </w:r>
      <w:r>
        <w:rPr>
          <w:rFonts w:hint="eastAsia"/>
        </w:rPr>
        <w:t>чения</w:t>
      </w:r>
      <w:r>
        <w:t></w:t>
      </w:r>
      <w:r>
        <w:rPr>
          <w:rFonts w:hint="eastAsia"/>
        </w:rPr>
        <w:t>волеизъявления</w:t>
      </w:r>
      <w:r>
        <w:t></w:t>
      </w:r>
      <w:r>
        <w:t></w:t>
      </w:r>
      <w:r>
        <w:rPr>
          <w:rFonts w:hint="eastAsia"/>
        </w:rPr>
        <w:t>В</w:t>
      </w:r>
      <w:r>
        <w:t></w:t>
      </w:r>
      <w:r>
        <w:rPr>
          <w:rFonts w:hint="eastAsia"/>
        </w:rPr>
        <w:t>речи</w:t>
      </w:r>
      <w:r>
        <w:t></w:t>
      </w:r>
      <w:r>
        <w:rPr>
          <w:rFonts w:hint="eastAsia"/>
        </w:rPr>
        <w:t>девочек</w:t>
      </w:r>
      <w:r>
        <w:t></w:t>
      </w:r>
      <w:r>
        <w:rPr>
          <w:rFonts w:hint="eastAsia"/>
        </w:rPr>
        <w:t>преобладают</w:t>
      </w:r>
      <w:r>
        <w:t></w:t>
      </w:r>
      <w:r>
        <w:rPr>
          <w:rFonts w:hint="eastAsia"/>
        </w:rPr>
        <w:t>конструкции</w:t>
      </w:r>
      <w:r>
        <w:t></w:t>
      </w:r>
      <w:r>
        <w:rPr>
          <w:rFonts w:hint="eastAsia"/>
        </w:rPr>
        <w:t>в</w:t>
      </w:r>
      <w:r>
        <w:t></w:t>
      </w:r>
      <w:r>
        <w:rPr>
          <w:rFonts w:hint="eastAsia"/>
        </w:rPr>
        <w:t>сослагатель</w:t>
      </w:r>
      <w:r>
        <w:t></w:t>
      </w:r>
      <w:r>
        <w:rPr>
          <w:rFonts w:hint="eastAsia"/>
        </w:rPr>
        <w:t>ном</w:t>
      </w:r>
      <w:r>
        <w:t></w:t>
      </w:r>
      <w:r>
        <w:rPr>
          <w:rFonts w:hint="eastAsia"/>
        </w:rPr>
        <w:t>наклонении</w:t>
      </w:r>
      <w:r>
        <w:t></w:t>
      </w:r>
      <w:r>
        <w:t></w:t>
      </w:r>
      <w:r>
        <w:rPr>
          <w:rFonts w:hint="eastAsia"/>
        </w:rPr>
        <w:t>подчеркивающие</w:t>
      </w:r>
      <w:r>
        <w:t></w:t>
      </w:r>
      <w:r>
        <w:rPr>
          <w:rFonts w:hint="eastAsia"/>
        </w:rPr>
        <w:t>неуверенность</w:t>
      </w:r>
      <w:r>
        <w:t></w:t>
      </w:r>
      <w:r>
        <w:rPr>
          <w:rFonts w:hint="eastAsia"/>
        </w:rPr>
        <w:t>в</w:t>
      </w:r>
      <w:r>
        <w:t></w:t>
      </w:r>
      <w:r>
        <w:rPr>
          <w:rFonts w:hint="eastAsia"/>
        </w:rPr>
        <w:t>намерениях</w:t>
      </w:r>
      <w:r>
        <w:t></w:t>
      </w:r>
      <w:r>
        <w:rPr>
          <w:rFonts w:hint="eastAsia"/>
        </w:rPr>
        <w:t>говорящего</w:t>
      </w:r>
      <w:r>
        <w:t></w:t>
      </w:r>
      <w:r>
        <w:t></w:t>
      </w:r>
      <w:r>
        <w:rPr>
          <w:rFonts w:hint="eastAsia"/>
        </w:rPr>
        <w:t>Что</w:t>
      </w:r>
      <w:r>
        <w:t></w:t>
      </w:r>
      <w:r>
        <w:rPr>
          <w:rFonts w:hint="eastAsia"/>
        </w:rPr>
        <w:t>касается</w:t>
      </w:r>
      <w:r>
        <w:t></w:t>
      </w:r>
      <w:r>
        <w:rPr>
          <w:rFonts w:hint="eastAsia"/>
        </w:rPr>
        <w:t>изъявительного</w:t>
      </w:r>
      <w:r>
        <w:t></w:t>
      </w:r>
      <w:r>
        <w:rPr>
          <w:rFonts w:hint="eastAsia"/>
        </w:rPr>
        <w:t>наклонения</w:t>
      </w:r>
      <w:r>
        <w:t></w:t>
      </w:r>
      <w:r>
        <w:t></w:t>
      </w:r>
      <w:r>
        <w:rPr>
          <w:rFonts w:hint="eastAsia"/>
        </w:rPr>
        <w:t>то</w:t>
      </w:r>
      <w:r>
        <w:t></w:t>
      </w:r>
      <w:r>
        <w:rPr>
          <w:rFonts w:hint="eastAsia"/>
        </w:rPr>
        <w:t>мы</w:t>
      </w:r>
      <w:r>
        <w:t></w:t>
      </w:r>
      <w:r>
        <w:rPr>
          <w:rFonts w:hint="eastAsia"/>
        </w:rPr>
        <w:t>предполагали</w:t>
      </w:r>
      <w:r>
        <w:t></w:t>
      </w:r>
      <w:r>
        <w:t></w:t>
      </w:r>
      <w:r>
        <w:rPr>
          <w:rFonts w:hint="eastAsia"/>
        </w:rPr>
        <w:t>что</w:t>
      </w:r>
      <w:r>
        <w:t></w:t>
      </w:r>
      <w:r>
        <w:rPr>
          <w:rFonts w:hint="eastAsia"/>
        </w:rPr>
        <w:t>различие</w:t>
      </w:r>
      <w:r>
        <w:t></w:t>
      </w:r>
      <w:r>
        <w:rPr>
          <w:rFonts w:hint="eastAsia"/>
        </w:rPr>
        <w:t>в</w:t>
      </w:r>
      <w:r>
        <w:t></w:t>
      </w:r>
      <w:r>
        <w:rPr>
          <w:rFonts w:hint="eastAsia"/>
        </w:rPr>
        <w:t>его</w:t>
      </w:r>
      <w:r>
        <w:t></w:t>
      </w:r>
      <w:r>
        <w:rPr>
          <w:rFonts w:hint="eastAsia"/>
        </w:rPr>
        <w:t>употреблении</w:t>
      </w:r>
      <w:r>
        <w:t></w:t>
      </w:r>
      <w:r>
        <w:rPr>
          <w:rFonts w:hint="eastAsia"/>
        </w:rPr>
        <w:t>у</w:t>
      </w:r>
      <w:r>
        <w:t></w:t>
      </w:r>
      <w:r>
        <w:rPr>
          <w:rFonts w:hint="eastAsia"/>
        </w:rPr>
        <w:t>представителей</w:t>
      </w:r>
      <w:r>
        <w:t></w:t>
      </w:r>
      <w:r>
        <w:rPr>
          <w:rFonts w:hint="eastAsia"/>
        </w:rPr>
        <w:t>обоих</w:t>
      </w:r>
      <w:r>
        <w:t></w:t>
      </w:r>
      <w:r>
        <w:rPr>
          <w:rFonts w:hint="eastAsia"/>
        </w:rPr>
        <w:t>полов</w:t>
      </w:r>
      <w:r>
        <w:t></w:t>
      </w:r>
      <w:r>
        <w:rPr>
          <w:rFonts w:hint="eastAsia"/>
        </w:rPr>
        <w:t>не</w:t>
      </w:r>
      <w:r>
        <w:t></w:t>
      </w:r>
      <w:r>
        <w:rPr>
          <w:rFonts w:hint="eastAsia"/>
        </w:rPr>
        <w:t>будет</w:t>
      </w:r>
      <w:r>
        <w:t></w:t>
      </w:r>
      <w:r>
        <w:rPr>
          <w:rFonts w:hint="eastAsia"/>
        </w:rPr>
        <w:t>ярко</w:t>
      </w:r>
      <w:r>
        <w:t></w:t>
      </w:r>
      <w:r>
        <w:rPr>
          <w:rFonts w:hint="eastAsia"/>
        </w:rPr>
        <w:t>выраженным</w:t>
      </w:r>
      <w:r>
        <w:t></w:t>
      </w:r>
    </w:p>
    <w:p w:rsidR="00CB4874" w:rsidRDefault="00CB4874" w:rsidP="00CB4874">
      <w:r>
        <w:rPr>
          <w:rFonts w:hint="eastAsia"/>
        </w:rPr>
        <w:lastRenderedPageBreak/>
        <w:t>В</w:t>
      </w:r>
      <w:r>
        <w:t></w:t>
      </w:r>
      <w:r>
        <w:rPr>
          <w:rFonts w:hint="eastAsia"/>
        </w:rPr>
        <w:t>ходе</w:t>
      </w:r>
      <w:r>
        <w:t></w:t>
      </w:r>
      <w:r>
        <w:rPr>
          <w:rFonts w:hint="eastAsia"/>
        </w:rPr>
        <w:t>исследования</w:t>
      </w:r>
      <w:r>
        <w:t></w:t>
      </w:r>
      <w:r>
        <w:rPr>
          <w:rFonts w:hint="eastAsia"/>
        </w:rPr>
        <w:t>выдвинутые</w:t>
      </w:r>
      <w:r>
        <w:t></w:t>
      </w:r>
      <w:r>
        <w:rPr>
          <w:rFonts w:hint="eastAsia"/>
        </w:rPr>
        <w:t>нами</w:t>
      </w:r>
      <w:r>
        <w:t></w:t>
      </w:r>
      <w:r>
        <w:rPr>
          <w:rFonts w:hint="eastAsia"/>
        </w:rPr>
        <w:t>гипотезы</w:t>
      </w:r>
      <w:r>
        <w:t></w:t>
      </w:r>
      <w:r>
        <w:rPr>
          <w:rFonts w:hint="eastAsia"/>
        </w:rPr>
        <w:t>нашли</w:t>
      </w:r>
      <w:r>
        <w:t></w:t>
      </w:r>
      <w:r>
        <w:rPr>
          <w:rFonts w:hint="eastAsia"/>
        </w:rPr>
        <w:t>подтверждение</w:t>
      </w:r>
      <w:r>
        <w:t></w:t>
      </w:r>
      <w:r>
        <w:t></w:t>
      </w:r>
      <w:r>
        <w:rPr>
          <w:rFonts w:hint="eastAsia"/>
        </w:rPr>
        <w:t>Относительно</w:t>
      </w:r>
      <w:r>
        <w:t></w:t>
      </w:r>
      <w:r>
        <w:rPr>
          <w:rFonts w:hint="eastAsia"/>
        </w:rPr>
        <w:t>изъявительного</w:t>
      </w:r>
      <w:r>
        <w:t></w:t>
      </w:r>
      <w:r>
        <w:rPr>
          <w:rFonts w:hint="eastAsia"/>
        </w:rPr>
        <w:t>наклонения</w:t>
      </w:r>
      <w:r>
        <w:t></w:t>
      </w:r>
      <w:r>
        <w:rPr>
          <w:rFonts w:hint="eastAsia"/>
        </w:rPr>
        <w:t>мы</w:t>
      </w:r>
      <w:r>
        <w:t></w:t>
      </w:r>
      <w:r>
        <w:rPr>
          <w:rFonts w:hint="eastAsia"/>
        </w:rPr>
        <w:t>можем</w:t>
      </w:r>
      <w:r>
        <w:t></w:t>
      </w:r>
      <w:r>
        <w:rPr>
          <w:rFonts w:hint="eastAsia"/>
        </w:rPr>
        <w:t>указать</w:t>
      </w:r>
      <w:r>
        <w:t></w:t>
      </w:r>
      <w:r>
        <w:rPr>
          <w:rFonts w:hint="eastAsia"/>
        </w:rPr>
        <w:t>на</w:t>
      </w:r>
      <w:r>
        <w:t></w:t>
      </w:r>
      <w:r>
        <w:rPr>
          <w:rFonts w:hint="eastAsia"/>
        </w:rPr>
        <w:t>равноправность</w:t>
      </w:r>
      <w:r>
        <w:t></w:t>
      </w:r>
      <w:r>
        <w:rPr>
          <w:rFonts w:hint="eastAsia"/>
        </w:rPr>
        <w:t>в</w:t>
      </w:r>
      <w:r>
        <w:t></w:t>
      </w:r>
      <w:r>
        <w:rPr>
          <w:rFonts w:hint="eastAsia"/>
        </w:rPr>
        <w:t>употреблении</w:t>
      </w:r>
      <w:r>
        <w:t></w:t>
      </w:r>
      <w:r>
        <w:rPr>
          <w:rFonts w:hint="eastAsia"/>
        </w:rPr>
        <w:t>его</w:t>
      </w:r>
      <w:r>
        <w:t></w:t>
      </w:r>
      <w:r>
        <w:rPr>
          <w:rFonts w:hint="eastAsia"/>
        </w:rPr>
        <w:t>конструкций</w:t>
      </w:r>
      <w:r>
        <w:t></w:t>
      </w:r>
      <w:r>
        <w:t></w:t>
      </w:r>
      <w:r>
        <w:rPr>
          <w:rFonts w:hint="eastAsia"/>
        </w:rPr>
        <w:t>проанализировано</w:t>
      </w:r>
      <w:r>
        <w:t></w:t>
      </w:r>
      <w:r>
        <w:t></w:t>
      </w:r>
      <w:r>
        <w:t></w:t>
      </w:r>
      <w:r>
        <w:t></w:t>
      </w:r>
      <w:r>
        <w:t></w:t>
      </w:r>
      <w:r>
        <w:rPr>
          <w:rFonts w:hint="eastAsia"/>
        </w:rPr>
        <w:t>случаев</w:t>
      </w:r>
      <w:r>
        <w:t></w:t>
      </w:r>
      <w:r>
        <w:rPr>
          <w:rFonts w:hint="eastAsia"/>
        </w:rPr>
        <w:t>употребления</w:t>
      </w:r>
      <w:r>
        <w:t></w:t>
      </w:r>
      <w:r>
        <w:t></w:t>
      </w:r>
      <w:r>
        <w:rPr>
          <w:rFonts w:hint="eastAsia"/>
        </w:rPr>
        <w:t>в</w:t>
      </w:r>
      <w:r>
        <w:t></w:t>
      </w:r>
      <w:r>
        <w:rPr>
          <w:rFonts w:hint="eastAsia"/>
        </w:rPr>
        <w:t>речи</w:t>
      </w:r>
      <w:r>
        <w:t></w:t>
      </w:r>
      <w:r>
        <w:rPr>
          <w:rFonts w:hint="eastAsia"/>
        </w:rPr>
        <w:t>мальчиков</w:t>
      </w:r>
      <w:r>
        <w:t></w:t>
      </w:r>
      <w:r>
        <w:t></w:t>
      </w:r>
      <w:r>
        <w:t></w:t>
      </w:r>
      <w:r>
        <w:t></w:t>
      </w:r>
      <w:r>
        <w:t></w:t>
      </w:r>
      <w:r>
        <w:t></w:t>
      </w:r>
      <w:r>
        <w:t></w:t>
      </w:r>
      <w:r>
        <w:t></w:t>
      </w:r>
      <w:r>
        <w:t></w:t>
      </w:r>
      <w:r>
        <w:t></w:t>
      </w:r>
      <w:r>
        <w:t></w:t>
      </w:r>
      <w:r>
        <w:t></w:t>
      </w:r>
      <w:r>
        <w:t></w:t>
      </w:r>
      <w:r>
        <w:t></w:t>
      </w:r>
      <w:r>
        <w:t></w:t>
      </w:r>
      <w:r>
        <w:t></w:t>
      </w:r>
      <w:r>
        <w:rPr>
          <w:rFonts w:hint="eastAsia"/>
        </w:rPr>
        <w:t>в</w:t>
      </w:r>
      <w:r>
        <w:t></w:t>
      </w:r>
      <w:r>
        <w:rPr>
          <w:rFonts w:hint="eastAsia"/>
        </w:rPr>
        <w:t>речи</w:t>
      </w:r>
      <w:r>
        <w:t></w:t>
      </w:r>
      <w:r>
        <w:rPr>
          <w:rFonts w:hint="eastAsia"/>
        </w:rPr>
        <w:t>девочек</w:t>
      </w:r>
      <w:r>
        <w:t></w:t>
      </w:r>
      <w:r>
        <w:t></w:t>
      </w:r>
      <w:r>
        <w:t></w:t>
      </w:r>
      <w:r>
        <w:t></w:t>
      </w:r>
      <w:r>
        <w:t></w:t>
      </w:r>
      <w:r>
        <w:t></w:t>
      </w:r>
      <w:r>
        <w:t></w:t>
      </w:r>
      <w:r>
        <w:rPr>
          <w:rFonts w:hint="eastAsia"/>
        </w:rPr>
        <w:t>что</w:t>
      </w:r>
      <w:r>
        <w:t></w:t>
      </w:r>
      <w:r>
        <w:rPr>
          <w:rFonts w:hint="eastAsia"/>
        </w:rPr>
        <w:t>составляет</w:t>
      </w:r>
      <w:r>
        <w:t></w:t>
      </w:r>
      <w:r>
        <w:t></w:t>
      </w:r>
      <w:r>
        <w:t></w:t>
      </w:r>
      <w:r>
        <w:t></w:t>
      </w:r>
      <w:r>
        <w:t></w:t>
      </w:r>
      <w:r>
        <w:t></w:t>
      </w:r>
      <w:r>
        <w:t></w:t>
      </w:r>
      <w:r>
        <w:t></w:t>
      </w:r>
      <w:r>
        <w:t></w:t>
      </w:r>
      <w:r>
        <w:t></w:t>
      </w:r>
      <w:r>
        <w:rPr>
          <w:rFonts w:hint="eastAsia"/>
        </w:rPr>
        <w:t>Под</w:t>
      </w:r>
      <w:r>
        <w:t></w:t>
      </w:r>
      <w:r>
        <w:rPr>
          <w:rFonts w:hint="eastAsia"/>
        </w:rPr>
        <w:t>твердилась</w:t>
      </w:r>
      <w:r>
        <w:t></w:t>
      </w:r>
      <w:r>
        <w:rPr>
          <w:rFonts w:hint="eastAsia"/>
        </w:rPr>
        <w:t>наша</w:t>
      </w:r>
      <w:r>
        <w:t></w:t>
      </w:r>
      <w:r>
        <w:rPr>
          <w:rFonts w:hint="eastAsia"/>
        </w:rPr>
        <w:t>гипотеза</w:t>
      </w:r>
      <w:r>
        <w:t></w:t>
      </w:r>
      <w:r>
        <w:rPr>
          <w:rFonts w:hint="eastAsia"/>
        </w:rPr>
        <w:t>об</w:t>
      </w:r>
      <w:r>
        <w:t></w:t>
      </w:r>
      <w:r>
        <w:rPr>
          <w:rFonts w:hint="eastAsia"/>
        </w:rPr>
        <w:t>употреблении</w:t>
      </w:r>
      <w:r>
        <w:t></w:t>
      </w:r>
      <w:r>
        <w:rPr>
          <w:rFonts w:hint="eastAsia"/>
        </w:rPr>
        <w:t>повелительного</w:t>
      </w:r>
      <w:r>
        <w:t></w:t>
      </w:r>
      <w:r>
        <w:rPr>
          <w:rFonts w:hint="eastAsia"/>
        </w:rPr>
        <w:t>наклонения</w:t>
      </w:r>
      <w:r>
        <w:t></w:t>
      </w:r>
      <w:r>
        <w:t></w:t>
      </w:r>
      <w:r>
        <w:rPr>
          <w:rFonts w:hint="eastAsia"/>
        </w:rPr>
        <w:t>Просле</w:t>
      </w:r>
      <w:r>
        <w:t></w:t>
      </w:r>
      <w:r>
        <w:rPr>
          <w:rFonts w:hint="eastAsia"/>
        </w:rPr>
        <w:t>живается</w:t>
      </w:r>
      <w:r>
        <w:t></w:t>
      </w:r>
      <w:r>
        <w:rPr>
          <w:rFonts w:hint="eastAsia"/>
        </w:rPr>
        <w:t>стремление</w:t>
      </w:r>
      <w:r>
        <w:t></w:t>
      </w:r>
      <w:r>
        <w:rPr>
          <w:rFonts w:hint="eastAsia"/>
        </w:rPr>
        <w:t>к</w:t>
      </w:r>
      <w:r>
        <w:t></w:t>
      </w:r>
      <w:r>
        <w:rPr>
          <w:rFonts w:hint="eastAsia"/>
        </w:rPr>
        <w:t>доминированию</w:t>
      </w:r>
      <w:r>
        <w:t></w:t>
      </w:r>
      <w:r>
        <w:rPr>
          <w:rFonts w:hint="eastAsia"/>
        </w:rPr>
        <w:t>мужского</w:t>
      </w:r>
      <w:r>
        <w:t></w:t>
      </w:r>
      <w:r>
        <w:rPr>
          <w:rFonts w:hint="eastAsia"/>
        </w:rPr>
        <w:t>пола</w:t>
      </w:r>
      <w:r>
        <w:t></w:t>
      </w:r>
      <w:r>
        <w:rPr>
          <w:rFonts w:hint="eastAsia"/>
        </w:rPr>
        <w:t>над</w:t>
      </w:r>
      <w:r>
        <w:t></w:t>
      </w:r>
      <w:r>
        <w:rPr>
          <w:rFonts w:hint="eastAsia"/>
        </w:rPr>
        <w:t>женским</w:t>
      </w:r>
      <w:r>
        <w:t></w:t>
      </w:r>
      <w:r>
        <w:t></w:t>
      </w:r>
      <w:r>
        <w:rPr>
          <w:rFonts w:hint="eastAsia"/>
        </w:rPr>
        <w:t>что</w:t>
      </w:r>
      <w:r>
        <w:t></w:t>
      </w:r>
      <w:r>
        <w:rPr>
          <w:rFonts w:hint="eastAsia"/>
        </w:rPr>
        <w:t>выража</w:t>
      </w:r>
      <w:r>
        <w:t></w:t>
      </w:r>
      <w:r>
        <w:rPr>
          <w:rFonts w:hint="eastAsia"/>
        </w:rPr>
        <w:t>ется</w:t>
      </w:r>
      <w:r>
        <w:t></w:t>
      </w:r>
      <w:r>
        <w:rPr>
          <w:rFonts w:hint="eastAsia"/>
        </w:rPr>
        <w:t>с</w:t>
      </w:r>
      <w:r>
        <w:t></w:t>
      </w:r>
      <w:r>
        <w:rPr>
          <w:rFonts w:hint="eastAsia"/>
        </w:rPr>
        <w:t>помощью</w:t>
      </w:r>
      <w:r>
        <w:t></w:t>
      </w:r>
      <w:r>
        <w:rPr>
          <w:rFonts w:hint="eastAsia"/>
        </w:rPr>
        <w:t>императива</w:t>
      </w:r>
      <w:r>
        <w:t></w:t>
      </w:r>
      <w:r>
        <w:t></w:t>
      </w:r>
      <w:r>
        <w:rPr>
          <w:rFonts w:hint="eastAsia"/>
        </w:rPr>
        <w:t>Хотя</w:t>
      </w:r>
      <w:r>
        <w:t></w:t>
      </w:r>
      <w:r>
        <w:rPr>
          <w:rFonts w:hint="eastAsia"/>
        </w:rPr>
        <w:t>стоит</w:t>
      </w:r>
      <w:r>
        <w:t></w:t>
      </w:r>
      <w:r>
        <w:rPr>
          <w:rFonts w:hint="eastAsia"/>
        </w:rPr>
        <w:t>отметить</w:t>
      </w:r>
      <w:r>
        <w:t></w:t>
      </w:r>
      <w:r>
        <w:rPr>
          <w:rFonts w:hint="eastAsia"/>
        </w:rPr>
        <w:t>также</w:t>
      </w:r>
      <w:r>
        <w:t></w:t>
      </w:r>
      <w:r>
        <w:rPr>
          <w:rFonts w:hint="eastAsia"/>
        </w:rPr>
        <w:t>частые</w:t>
      </w:r>
      <w:r>
        <w:t></w:t>
      </w:r>
      <w:r>
        <w:rPr>
          <w:rFonts w:hint="eastAsia"/>
        </w:rPr>
        <w:t>случаи</w:t>
      </w:r>
      <w:r>
        <w:t></w:t>
      </w:r>
      <w:r>
        <w:rPr>
          <w:rFonts w:hint="eastAsia"/>
        </w:rPr>
        <w:t>употреб</w:t>
      </w:r>
      <w:r>
        <w:t></w:t>
      </w:r>
      <w:r>
        <w:rPr>
          <w:rFonts w:hint="eastAsia"/>
        </w:rPr>
        <w:t>ления</w:t>
      </w:r>
      <w:r>
        <w:t></w:t>
      </w:r>
      <w:r>
        <w:rPr>
          <w:rFonts w:hint="eastAsia"/>
        </w:rPr>
        <w:t>повелительного</w:t>
      </w:r>
      <w:r>
        <w:t></w:t>
      </w:r>
      <w:r>
        <w:rPr>
          <w:rFonts w:hint="eastAsia"/>
        </w:rPr>
        <w:t>наклонения</w:t>
      </w:r>
      <w:r>
        <w:t></w:t>
      </w:r>
      <w:r>
        <w:rPr>
          <w:rFonts w:hint="eastAsia"/>
        </w:rPr>
        <w:t>девочками</w:t>
      </w:r>
      <w:r>
        <w:t></w:t>
      </w:r>
      <w:r>
        <w:t></w:t>
      </w:r>
      <w:r>
        <w:rPr>
          <w:rFonts w:hint="eastAsia"/>
        </w:rPr>
        <w:t>но</w:t>
      </w:r>
      <w:r>
        <w:t></w:t>
      </w:r>
      <w:r>
        <w:rPr>
          <w:rFonts w:hint="eastAsia"/>
        </w:rPr>
        <w:t>характер</w:t>
      </w:r>
      <w:r>
        <w:t></w:t>
      </w:r>
      <w:r>
        <w:rPr>
          <w:rFonts w:hint="eastAsia"/>
        </w:rPr>
        <w:t>их</w:t>
      </w:r>
      <w:r>
        <w:t></w:t>
      </w:r>
      <w:r>
        <w:rPr>
          <w:rFonts w:hint="eastAsia"/>
        </w:rPr>
        <w:t>высказываний</w:t>
      </w:r>
      <w:r>
        <w:t></w:t>
      </w:r>
      <w:r>
        <w:rPr>
          <w:rFonts w:hint="eastAsia"/>
        </w:rPr>
        <w:t>не</w:t>
      </w:r>
      <w:r>
        <w:t></w:t>
      </w:r>
      <w:r>
        <w:rPr>
          <w:rFonts w:hint="eastAsia"/>
        </w:rPr>
        <w:t>столь</w:t>
      </w:r>
      <w:r>
        <w:t></w:t>
      </w:r>
      <w:r>
        <w:rPr>
          <w:rFonts w:hint="eastAsia"/>
        </w:rPr>
        <w:t>категоричен</w:t>
      </w:r>
      <w:r>
        <w:t></w:t>
      </w:r>
      <w:r>
        <w:t></w:t>
      </w:r>
      <w:r>
        <w:rPr>
          <w:rFonts w:hint="eastAsia"/>
        </w:rPr>
        <w:t>проанализировано</w:t>
      </w:r>
      <w:r>
        <w:t></w:t>
      </w:r>
      <w:r>
        <w:t></w:t>
      </w:r>
      <w:r>
        <w:t></w:t>
      </w:r>
      <w:r>
        <w:t></w:t>
      </w:r>
      <w:r>
        <w:t></w:t>
      </w:r>
      <w:r>
        <w:rPr>
          <w:rFonts w:hint="eastAsia"/>
        </w:rPr>
        <w:t>случаев</w:t>
      </w:r>
      <w:r>
        <w:t></w:t>
      </w:r>
      <w:r>
        <w:rPr>
          <w:rFonts w:hint="eastAsia"/>
        </w:rPr>
        <w:t>употребления</w:t>
      </w:r>
      <w:r>
        <w:t></w:t>
      </w:r>
      <w:r>
        <w:t></w:t>
      </w:r>
      <w:r>
        <w:rPr>
          <w:rFonts w:hint="eastAsia"/>
        </w:rPr>
        <w:t>в</w:t>
      </w:r>
      <w:r>
        <w:t></w:t>
      </w:r>
      <w:r>
        <w:rPr>
          <w:rFonts w:hint="eastAsia"/>
        </w:rPr>
        <w:t>речи</w:t>
      </w:r>
      <w:r>
        <w:t></w:t>
      </w:r>
      <w:r>
        <w:rPr>
          <w:rFonts w:hint="eastAsia"/>
        </w:rPr>
        <w:t>мальчи</w:t>
      </w:r>
      <w:r>
        <w:t></w:t>
      </w:r>
      <w:r>
        <w:rPr>
          <w:rFonts w:hint="eastAsia"/>
        </w:rPr>
        <w:t>ков</w:t>
      </w:r>
      <w:r>
        <w:t></w:t>
      </w:r>
      <w:r>
        <w:t></w:t>
      </w:r>
      <w:r>
        <w:t></w:t>
      </w:r>
      <w:r>
        <w:t></w:t>
      </w:r>
      <w:r>
        <w:t></w:t>
      </w:r>
      <w:r>
        <w:t></w:t>
      </w:r>
      <w:r>
        <w:t></w:t>
      </w:r>
      <w:r>
        <w:t></w:t>
      </w:r>
      <w:r>
        <w:t></w:t>
      </w:r>
      <w:r>
        <w:t></w:t>
      </w:r>
      <w:r>
        <w:t></w:t>
      </w:r>
      <w:r>
        <w:t></w:t>
      </w:r>
      <w:r>
        <w:t></w:t>
      </w:r>
      <w:r>
        <w:t></w:t>
      </w:r>
      <w:r>
        <w:t></w:t>
      </w:r>
      <w:r>
        <w:t></w:t>
      </w:r>
      <w:r>
        <w:rPr>
          <w:rFonts w:hint="eastAsia"/>
        </w:rPr>
        <w:t>в</w:t>
      </w:r>
      <w:r>
        <w:t></w:t>
      </w:r>
      <w:r>
        <w:rPr>
          <w:rFonts w:hint="eastAsia"/>
        </w:rPr>
        <w:t>речи</w:t>
      </w:r>
      <w:r>
        <w:t></w:t>
      </w:r>
      <w:r>
        <w:rPr>
          <w:rFonts w:hint="eastAsia"/>
        </w:rPr>
        <w:t>девочек</w:t>
      </w:r>
      <w:r>
        <w:t></w:t>
      </w:r>
      <w:r>
        <w:t></w:t>
      </w:r>
      <w:r>
        <w:t></w:t>
      </w:r>
      <w:r>
        <w:t></w:t>
      </w:r>
      <w:r>
        <w:t></w:t>
      </w:r>
      <w:r>
        <w:t></w:t>
      </w:r>
      <w:r>
        <w:t></w:t>
      </w:r>
      <w:r>
        <w:rPr>
          <w:rFonts w:hint="eastAsia"/>
        </w:rPr>
        <w:t>что</w:t>
      </w:r>
      <w:r>
        <w:t></w:t>
      </w:r>
      <w:r>
        <w:rPr>
          <w:rFonts w:hint="eastAsia"/>
        </w:rPr>
        <w:t>составляет</w:t>
      </w:r>
      <w:r>
        <w:t></w:t>
      </w:r>
      <w:r>
        <w:t></w:t>
      </w:r>
      <w:r>
        <w:t></w:t>
      </w:r>
      <w:r>
        <w:t></w:t>
      </w:r>
      <w:r>
        <w:t></w:t>
      </w:r>
      <w:r>
        <w:t></w:t>
      </w:r>
      <w:r>
        <w:t></w:t>
      </w:r>
      <w:r>
        <w:t></w:t>
      </w:r>
      <w:r>
        <w:t></w:t>
      </w:r>
    </w:p>
    <w:p w:rsidR="00CB4874" w:rsidRDefault="00CB4874" w:rsidP="00CB4874">
      <w:r>
        <w:rPr>
          <w:rFonts w:hint="eastAsia"/>
        </w:rPr>
        <w:t>Что</w:t>
      </w:r>
      <w:r>
        <w:t></w:t>
      </w:r>
      <w:r>
        <w:rPr>
          <w:rFonts w:hint="eastAsia"/>
        </w:rPr>
        <w:t>касается</w:t>
      </w:r>
      <w:r>
        <w:t></w:t>
      </w:r>
      <w:r>
        <w:rPr>
          <w:rFonts w:hint="eastAsia"/>
        </w:rPr>
        <w:t>сослагательного</w:t>
      </w:r>
      <w:r>
        <w:t></w:t>
      </w:r>
      <w:r>
        <w:rPr>
          <w:rFonts w:hint="eastAsia"/>
        </w:rPr>
        <w:t>наклонения</w:t>
      </w:r>
      <w:r>
        <w:t></w:t>
      </w:r>
      <w:r>
        <w:t></w:t>
      </w:r>
      <w:r>
        <w:rPr>
          <w:rFonts w:hint="eastAsia"/>
        </w:rPr>
        <w:t>то</w:t>
      </w:r>
      <w:r>
        <w:t></w:t>
      </w:r>
      <w:r>
        <w:rPr>
          <w:rFonts w:hint="eastAsia"/>
        </w:rPr>
        <w:t>наши</w:t>
      </w:r>
      <w:r>
        <w:t></w:t>
      </w:r>
      <w:r>
        <w:rPr>
          <w:rFonts w:hint="eastAsia"/>
        </w:rPr>
        <w:t>предположения</w:t>
      </w:r>
      <w:r>
        <w:t></w:t>
      </w:r>
      <w:r>
        <w:rPr>
          <w:rFonts w:hint="eastAsia"/>
        </w:rPr>
        <w:t>не</w:t>
      </w:r>
      <w:r>
        <w:t></w:t>
      </w:r>
      <w:r>
        <w:rPr>
          <w:rFonts w:hint="eastAsia"/>
        </w:rPr>
        <w:t>под</w:t>
      </w:r>
      <w:r>
        <w:t></w:t>
      </w:r>
      <w:r>
        <w:rPr>
          <w:rFonts w:hint="eastAsia"/>
        </w:rPr>
        <w:t>твердились</w:t>
      </w:r>
      <w:r>
        <w:t></w:t>
      </w:r>
      <w:r>
        <w:t></w:t>
      </w:r>
      <w:r>
        <w:rPr>
          <w:rFonts w:hint="eastAsia"/>
        </w:rPr>
        <w:t>поскольку</w:t>
      </w:r>
      <w:r>
        <w:t></w:t>
      </w:r>
      <w:r>
        <w:rPr>
          <w:rFonts w:hint="eastAsia"/>
        </w:rPr>
        <w:t>конструкции</w:t>
      </w:r>
      <w:r>
        <w:t></w:t>
      </w:r>
      <w:r>
        <w:rPr>
          <w:rFonts w:hint="eastAsia"/>
        </w:rPr>
        <w:t>в</w:t>
      </w:r>
      <w:r>
        <w:t></w:t>
      </w:r>
      <w:r>
        <w:rPr>
          <w:rFonts w:hint="eastAsia"/>
        </w:rPr>
        <w:t>данном</w:t>
      </w:r>
      <w:r>
        <w:t></w:t>
      </w:r>
      <w:r>
        <w:rPr>
          <w:rFonts w:hint="eastAsia"/>
        </w:rPr>
        <w:t>наклонении</w:t>
      </w:r>
      <w:r>
        <w:t></w:t>
      </w:r>
      <w:r>
        <w:rPr>
          <w:rFonts w:hint="eastAsia"/>
        </w:rPr>
        <w:t>используются</w:t>
      </w:r>
      <w:r>
        <w:t></w:t>
      </w:r>
      <w:r>
        <w:rPr>
          <w:rFonts w:hint="eastAsia"/>
        </w:rPr>
        <w:t>практи</w:t>
      </w:r>
      <w:r>
        <w:t></w:t>
      </w:r>
      <w:r>
        <w:rPr>
          <w:rFonts w:hint="eastAsia"/>
        </w:rPr>
        <w:t>чески</w:t>
      </w:r>
      <w:r>
        <w:t></w:t>
      </w:r>
      <w:r>
        <w:rPr>
          <w:rFonts w:hint="eastAsia"/>
        </w:rPr>
        <w:t>в</w:t>
      </w:r>
      <w:r>
        <w:t></w:t>
      </w:r>
      <w:r>
        <w:rPr>
          <w:rFonts w:hint="eastAsia"/>
        </w:rPr>
        <w:t>равной</w:t>
      </w:r>
      <w:r>
        <w:t></w:t>
      </w:r>
      <w:r>
        <w:rPr>
          <w:rFonts w:hint="eastAsia"/>
        </w:rPr>
        <w:t>мере</w:t>
      </w:r>
      <w:r>
        <w:t></w:t>
      </w:r>
      <w:r>
        <w:rPr>
          <w:rFonts w:hint="eastAsia"/>
        </w:rPr>
        <w:t>как</w:t>
      </w:r>
      <w:r>
        <w:t></w:t>
      </w:r>
      <w:r>
        <w:rPr>
          <w:rFonts w:hint="eastAsia"/>
        </w:rPr>
        <w:t>девочками</w:t>
      </w:r>
      <w:r>
        <w:t></w:t>
      </w:r>
      <w:r>
        <w:t></w:t>
      </w:r>
      <w:r>
        <w:rPr>
          <w:rFonts w:hint="eastAsia"/>
        </w:rPr>
        <w:t>так</w:t>
      </w:r>
      <w:r>
        <w:t></w:t>
      </w:r>
      <w:r>
        <w:rPr>
          <w:rFonts w:hint="eastAsia"/>
        </w:rPr>
        <w:t>и</w:t>
      </w:r>
      <w:r>
        <w:t></w:t>
      </w:r>
      <w:r>
        <w:rPr>
          <w:rFonts w:hint="eastAsia"/>
        </w:rPr>
        <w:t>мальчиками</w:t>
      </w:r>
      <w:r>
        <w:t></w:t>
      </w:r>
      <w:r>
        <w:t></w:t>
      </w:r>
      <w:r>
        <w:rPr>
          <w:rFonts w:hint="eastAsia"/>
        </w:rPr>
        <w:t>Это</w:t>
      </w:r>
      <w:r>
        <w:t></w:t>
      </w:r>
      <w:r>
        <w:rPr>
          <w:rFonts w:hint="eastAsia"/>
        </w:rPr>
        <w:t>можно</w:t>
      </w:r>
      <w:r>
        <w:t></w:t>
      </w:r>
      <w:r>
        <w:rPr>
          <w:rFonts w:hint="eastAsia"/>
        </w:rPr>
        <w:t>объяснить</w:t>
      </w:r>
      <w:r>
        <w:t></w:t>
      </w:r>
      <w:r>
        <w:rPr>
          <w:rFonts w:hint="eastAsia"/>
        </w:rPr>
        <w:t>тем</w:t>
      </w:r>
      <w:r>
        <w:t></w:t>
      </w:r>
      <w:r>
        <w:t></w:t>
      </w:r>
      <w:r>
        <w:rPr>
          <w:rFonts w:hint="eastAsia"/>
        </w:rPr>
        <w:t>что</w:t>
      </w:r>
      <w:r>
        <w:t></w:t>
      </w:r>
      <w:r>
        <w:rPr>
          <w:rFonts w:hint="eastAsia"/>
        </w:rPr>
        <w:t>гендер</w:t>
      </w:r>
      <w:r>
        <w:t></w:t>
      </w:r>
      <w:r>
        <w:rPr>
          <w:rFonts w:hint="eastAsia"/>
        </w:rPr>
        <w:t>далеко</w:t>
      </w:r>
      <w:r>
        <w:t></w:t>
      </w:r>
      <w:r>
        <w:rPr>
          <w:rFonts w:hint="eastAsia"/>
        </w:rPr>
        <w:t>не</w:t>
      </w:r>
      <w:r>
        <w:t></w:t>
      </w:r>
      <w:r>
        <w:rPr>
          <w:rFonts w:hint="eastAsia"/>
        </w:rPr>
        <w:t>всегда</w:t>
      </w:r>
      <w:r>
        <w:t></w:t>
      </w:r>
      <w:r>
        <w:rPr>
          <w:rFonts w:hint="eastAsia"/>
        </w:rPr>
        <w:t>является</w:t>
      </w:r>
      <w:r>
        <w:t></w:t>
      </w:r>
      <w:r>
        <w:rPr>
          <w:rFonts w:hint="eastAsia"/>
        </w:rPr>
        <w:t>определяющим</w:t>
      </w:r>
      <w:r>
        <w:t></w:t>
      </w:r>
      <w:r>
        <w:rPr>
          <w:rFonts w:hint="eastAsia"/>
        </w:rPr>
        <w:t>фактором</w:t>
      </w:r>
      <w:r>
        <w:t></w:t>
      </w:r>
    </w:p>
    <w:p w:rsidR="00CB4874" w:rsidRDefault="00CB4874" w:rsidP="00CB4874">
      <w:r>
        <w:rPr>
          <w:rFonts w:hint="eastAsia"/>
        </w:rPr>
        <w:t>Затем</w:t>
      </w:r>
      <w:r>
        <w:t></w:t>
      </w:r>
      <w:r>
        <w:rPr>
          <w:rFonts w:hint="eastAsia"/>
        </w:rPr>
        <w:t>был</w:t>
      </w:r>
      <w:r>
        <w:t></w:t>
      </w:r>
      <w:r>
        <w:rPr>
          <w:rFonts w:hint="eastAsia"/>
        </w:rPr>
        <w:t>рассмотрен</w:t>
      </w:r>
      <w:r>
        <w:t></w:t>
      </w:r>
      <w:r>
        <w:rPr>
          <w:rFonts w:hint="eastAsia"/>
        </w:rPr>
        <w:t>аспект</w:t>
      </w:r>
      <w:r>
        <w:t></w:t>
      </w:r>
      <w:r>
        <w:rPr>
          <w:rFonts w:hint="eastAsia"/>
        </w:rPr>
        <w:t>глагольной</w:t>
      </w:r>
      <w:r>
        <w:t></w:t>
      </w:r>
      <w:r>
        <w:rPr>
          <w:rFonts w:hint="eastAsia"/>
        </w:rPr>
        <w:t>транзитивности</w:t>
      </w:r>
      <w:r>
        <w:t></w:t>
      </w:r>
      <w:r>
        <w:t></w:t>
      </w:r>
      <w:r>
        <w:rPr>
          <w:rFonts w:hint="eastAsia"/>
        </w:rPr>
        <w:t>Было</w:t>
      </w:r>
      <w:r>
        <w:t></w:t>
      </w:r>
      <w:r>
        <w:rPr>
          <w:rFonts w:hint="eastAsia"/>
        </w:rPr>
        <w:t>высказано</w:t>
      </w:r>
      <w:r>
        <w:t></w:t>
      </w:r>
      <w:r>
        <w:rPr>
          <w:rFonts w:hint="eastAsia"/>
        </w:rPr>
        <w:t>предположение</w:t>
      </w:r>
      <w:r>
        <w:t></w:t>
      </w:r>
      <w:r>
        <w:rPr>
          <w:rFonts w:hint="eastAsia"/>
        </w:rPr>
        <w:t>о</w:t>
      </w:r>
      <w:r>
        <w:t></w:t>
      </w:r>
      <w:r>
        <w:rPr>
          <w:rFonts w:hint="eastAsia"/>
        </w:rPr>
        <w:t>том</w:t>
      </w:r>
      <w:r>
        <w:t></w:t>
      </w:r>
      <w:r>
        <w:t></w:t>
      </w:r>
      <w:r>
        <w:rPr>
          <w:rFonts w:hint="eastAsia"/>
        </w:rPr>
        <w:t>что</w:t>
      </w:r>
      <w:r>
        <w:t></w:t>
      </w:r>
      <w:r>
        <w:rPr>
          <w:rFonts w:hint="eastAsia"/>
        </w:rPr>
        <w:t>чаще</w:t>
      </w:r>
      <w:r>
        <w:t></w:t>
      </w:r>
      <w:r>
        <w:rPr>
          <w:rFonts w:hint="eastAsia"/>
        </w:rPr>
        <w:t>переходные</w:t>
      </w:r>
      <w:r>
        <w:t></w:t>
      </w:r>
      <w:r>
        <w:rPr>
          <w:rFonts w:hint="eastAsia"/>
        </w:rPr>
        <w:t>глаголы</w:t>
      </w:r>
      <w:r>
        <w:t></w:t>
      </w:r>
      <w:r>
        <w:rPr>
          <w:rFonts w:hint="eastAsia"/>
        </w:rPr>
        <w:t>в</w:t>
      </w:r>
      <w:r>
        <w:t></w:t>
      </w:r>
      <w:r>
        <w:rPr>
          <w:rFonts w:hint="eastAsia"/>
        </w:rPr>
        <w:t>речи</w:t>
      </w:r>
      <w:r>
        <w:t></w:t>
      </w:r>
      <w:r>
        <w:rPr>
          <w:rFonts w:hint="eastAsia"/>
        </w:rPr>
        <w:t>употребляют</w:t>
      </w:r>
      <w:r>
        <w:t></w:t>
      </w:r>
      <w:r>
        <w:rPr>
          <w:rFonts w:hint="eastAsia"/>
        </w:rPr>
        <w:t>предста</w:t>
      </w:r>
      <w:r>
        <w:t></w:t>
      </w:r>
      <w:r>
        <w:rPr>
          <w:rFonts w:hint="eastAsia"/>
        </w:rPr>
        <w:t>вители</w:t>
      </w:r>
      <w:r>
        <w:t></w:t>
      </w:r>
      <w:r>
        <w:rPr>
          <w:rFonts w:hint="eastAsia"/>
        </w:rPr>
        <w:t>мужского</w:t>
      </w:r>
      <w:r>
        <w:t></w:t>
      </w:r>
      <w:r>
        <w:rPr>
          <w:rFonts w:hint="eastAsia"/>
        </w:rPr>
        <w:t>пола</w:t>
      </w:r>
      <w:r>
        <w:t></w:t>
      </w:r>
      <w:r>
        <w:t></w:t>
      </w:r>
      <w:r>
        <w:rPr>
          <w:rFonts w:hint="eastAsia"/>
        </w:rPr>
        <w:t>и</w:t>
      </w:r>
      <w:r>
        <w:t></w:t>
      </w:r>
      <w:r>
        <w:t></w:t>
      </w:r>
      <w:r>
        <w:rPr>
          <w:rFonts w:hint="eastAsia"/>
        </w:rPr>
        <w:t>наоборот</w:t>
      </w:r>
      <w:r>
        <w:t></w:t>
      </w:r>
      <w:r>
        <w:t></w:t>
      </w:r>
      <w:r>
        <w:rPr>
          <w:rFonts w:hint="eastAsia"/>
        </w:rPr>
        <w:t>непереходные</w:t>
      </w:r>
      <w:r>
        <w:t></w:t>
      </w:r>
      <w:r>
        <w:t></w:t>
      </w:r>
      <w:r>
        <w:t></w:t>
      </w:r>
      <w:r>
        <w:rPr>
          <w:rFonts w:hint="eastAsia"/>
        </w:rPr>
        <w:t>представители</w:t>
      </w:r>
      <w:r>
        <w:t></w:t>
      </w:r>
      <w:r>
        <w:rPr>
          <w:rFonts w:hint="eastAsia"/>
        </w:rPr>
        <w:t>женского</w:t>
      </w:r>
      <w:r>
        <w:t></w:t>
      </w:r>
      <w:r>
        <w:rPr>
          <w:rFonts w:hint="eastAsia"/>
        </w:rPr>
        <w:t>по</w:t>
      </w:r>
      <w:r>
        <w:t></w:t>
      </w:r>
      <w:r>
        <w:rPr>
          <w:rFonts w:hint="eastAsia"/>
        </w:rPr>
        <w:t>ла</w:t>
      </w:r>
      <w:r>
        <w:t></w:t>
      </w:r>
    </w:p>
    <w:p w:rsidR="00CB4874" w:rsidRDefault="00CB4874" w:rsidP="00CB4874">
      <w:r>
        <w:t></w:t>
      </w:r>
      <w:r>
        <w:t></w:t>
      </w:r>
      <w:r>
        <w:t></w:t>
      </w:r>
    </w:p>
    <w:p w:rsidR="00CB4874" w:rsidRDefault="00CB4874" w:rsidP="00CB4874">
      <w:r>
        <w:t></w:t>
      </w:r>
    </w:p>
    <w:p w:rsidR="00CB4874" w:rsidRDefault="00CB4874" w:rsidP="00CB4874">
      <w:r>
        <w:rPr>
          <w:rFonts w:hint="eastAsia"/>
        </w:rPr>
        <w:t>Выдвинутая</w:t>
      </w:r>
      <w:r>
        <w:t></w:t>
      </w:r>
      <w:r>
        <w:rPr>
          <w:rFonts w:hint="eastAsia"/>
        </w:rPr>
        <w:t>гипотеза</w:t>
      </w:r>
      <w:r>
        <w:t></w:t>
      </w:r>
      <w:r>
        <w:rPr>
          <w:rFonts w:hint="eastAsia"/>
        </w:rPr>
        <w:t>подтверждается</w:t>
      </w:r>
      <w:r>
        <w:t></w:t>
      </w:r>
      <w:r>
        <w:t></w:t>
      </w:r>
      <w:r>
        <w:rPr>
          <w:rFonts w:hint="eastAsia"/>
        </w:rPr>
        <w:t>Мальчики</w:t>
      </w:r>
      <w:r>
        <w:t></w:t>
      </w:r>
      <w:r>
        <w:rPr>
          <w:rFonts w:hint="eastAsia"/>
        </w:rPr>
        <w:t>чаще</w:t>
      </w:r>
      <w:r>
        <w:t></w:t>
      </w:r>
      <w:r>
        <w:rPr>
          <w:rFonts w:hint="eastAsia"/>
        </w:rPr>
        <w:t>выступают</w:t>
      </w:r>
      <w:r>
        <w:t></w:t>
      </w:r>
      <w:r>
        <w:rPr>
          <w:rFonts w:hint="eastAsia"/>
        </w:rPr>
        <w:t>в</w:t>
      </w:r>
      <w:r>
        <w:t></w:t>
      </w:r>
      <w:r>
        <w:rPr>
          <w:rFonts w:hint="eastAsia"/>
        </w:rPr>
        <w:t>роли</w:t>
      </w:r>
      <w:r>
        <w:t></w:t>
      </w:r>
      <w:r>
        <w:rPr>
          <w:rFonts w:hint="eastAsia"/>
        </w:rPr>
        <w:t>активных</w:t>
      </w:r>
      <w:r>
        <w:t></w:t>
      </w:r>
      <w:r>
        <w:rPr>
          <w:rFonts w:hint="eastAsia"/>
        </w:rPr>
        <w:t>деятелей</w:t>
      </w:r>
      <w:r>
        <w:t></w:t>
      </w:r>
      <w:r>
        <w:t></w:t>
      </w:r>
      <w:r>
        <w:rPr>
          <w:rFonts w:hint="eastAsia"/>
        </w:rPr>
        <w:t>употребляя</w:t>
      </w:r>
      <w:r>
        <w:t></w:t>
      </w:r>
      <w:r>
        <w:rPr>
          <w:rFonts w:hint="eastAsia"/>
        </w:rPr>
        <w:t>переходные</w:t>
      </w:r>
      <w:r>
        <w:t></w:t>
      </w:r>
      <w:r>
        <w:rPr>
          <w:rFonts w:hint="eastAsia"/>
        </w:rPr>
        <w:t>глаголы</w:t>
      </w:r>
      <w:r>
        <w:t></w:t>
      </w:r>
      <w:r>
        <w:t></w:t>
      </w:r>
      <w:r>
        <w:rPr>
          <w:rFonts w:hint="eastAsia"/>
        </w:rPr>
        <w:t>воздействуя</w:t>
      </w:r>
      <w:r>
        <w:t></w:t>
      </w:r>
      <w:r>
        <w:rPr>
          <w:rFonts w:hint="eastAsia"/>
        </w:rPr>
        <w:t>на</w:t>
      </w:r>
      <w:r>
        <w:t></w:t>
      </w:r>
      <w:r>
        <w:rPr>
          <w:rFonts w:hint="eastAsia"/>
        </w:rPr>
        <w:t>собеседника</w:t>
      </w:r>
      <w:r>
        <w:t></w:t>
      </w:r>
      <w:r>
        <w:t></w:t>
      </w:r>
      <w:r>
        <w:rPr>
          <w:rFonts w:hint="eastAsia"/>
        </w:rPr>
        <w:t>от</w:t>
      </w:r>
      <w:r>
        <w:t></w:t>
      </w:r>
      <w:r>
        <w:rPr>
          <w:rFonts w:hint="eastAsia"/>
        </w:rPr>
        <w:t>них</w:t>
      </w:r>
      <w:r>
        <w:t></w:t>
      </w:r>
      <w:r>
        <w:rPr>
          <w:rFonts w:hint="eastAsia"/>
        </w:rPr>
        <w:t>исходит</w:t>
      </w:r>
      <w:r>
        <w:t></w:t>
      </w:r>
      <w:r>
        <w:rPr>
          <w:rFonts w:hint="eastAsia"/>
        </w:rPr>
        <w:t>то</w:t>
      </w:r>
      <w:r>
        <w:t></w:t>
      </w:r>
      <w:r>
        <w:rPr>
          <w:rFonts w:hint="eastAsia"/>
        </w:rPr>
        <w:t>или</w:t>
      </w:r>
      <w:r>
        <w:t></w:t>
      </w:r>
      <w:r>
        <w:rPr>
          <w:rFonts w:hint="eastAsia"/>
        </w:rPr>
        <w:t>иное</w:t>
      </w:r>
      <w:r>
        <w:t></w:t>
      </w:r>
      <w:r>
        <w:rPr>
          <w:rFonts w:hint="eastAsia"/>
        </w:rPr>
        <w:t>действие</w:t>
      </w:r>
      <w:r>
        <w:t></w:t>
      </w:r>
      <w:r>
        <w:t></w:t>
      </w:r>
      <w:r>
        <w:rPr>
          <w:rFonts w:hint="eastAsia"/>
        </w:rPr>
        <w:t>проанализировано</w:t>
      </w:r>
      <w:r>
        <w:t></w:t>
      </w:r>
      <w:r>
        <w:t></w:t>
      </w:r>
      <w:r>
        <w:t></w:t>
      </w:r>
      <w:r>
        <w:t></w:t>
      </w:r>
      <w:r>
        <w:t></w:t>
      </w:r>
      <w:r>
        <w:rPr>
          <w:rFonts w:hint="eastAsia"/>
        </w:rPr>
        <w:t>случаев</w:t>
      </w:r>
      <w:r>
        <w:t></w:t>
      </w:r>
      <w:r>
        <w:rPr>
          <w:rFonts w:hint="eastAsia"/>
        </w:rPr>
        <w:t>употребле</w:t>
      </w:r>
      <w:r>
        <w:t></w:t>
      </w:r>
      <w:r>
        <w:rPr>
          <w:rFonts w:hint="eastAsia"/>
        </w:rPr>
        <w:t>ния</w:t>
      </w:r>
      <w:r>
        <w:t></w:t>
      </w:r>
      <w:r>
        <w:t></w:t>
      </w:r>
      <w:r>
        <w:rPr>
          <w:rFonts w:hint="eastAsia"/>
        </w:rPr>
        <w:t>в</w:t>
      </w:r>
      <w:r>
        <w:t></w:t>
      </w:r>
      <w:r>
        <w:rPr>
          <w:rFonts w:hint="eastAsia"/>
        </w:rPr>
        <w:t>речи</w:t>
      </w:r>
      <w:r>
        <w:t></w:t>
      </w:r>
      <w:r>
        <w:rPr>
          <w:rFonts w:hint="eastAsia"/>
        </w:rPr>
        <w:t>мальчиков</w:t>
      </w:r>
      <w:r>
        <w:t></w:t>
      </w:r>
      <w:r>
        <w:t></w:t>
      </w:r>
      <w:r>
        <w:t></w:t>
      </w:r>
      <w:r>
        <w:t></w:t>
      </w:r>
      <w:r>
        <w:t></w:t>
      </w:r>
      <w:r>
        <w:t></w:t>
      </w:r>
      <w:r>
        <w:t></w:t>
      </w:r>
      <w:r>
        <w:t></w:t>
      </w:r>
      <w:r>
        <w:t></w:t>
      </w:r>
      <w:r>
        <w:t></w:t>
      </w:r>
      <w:r>
        <w:t></w:t>
      </w:r>
      <w:r>
        <w:t></w:t>
      </w:r>
      <w:r>
        <w:t></w:t>
      </w:r>
      <w:r>
        <w:t></w:t>
      </w:r>
      <w:r>
        <w:t></w:t>
      </w:r>
      <w:r>
        <w:t></w:t>
      </w:r>
      <w:r>
        <w:t></w:t>
      </w:r>
      <w:r>
        <w:rPr>
          <w:rFonts w:hint="eastAsia"/>
        </w:rPr>
        <w:t>в</w:t>
      </w:r>
      <w:r>
        <w:t></w:t>
      </w:r>
      <w:r>
        <w:rPr>
          <w:rFonts w:hint="eastAsia"/>
        </w:rPr>
        <w:t>речи</w:t>
      </w:r>
      <w:r>
        <w:t></w:t>
      </w:r>
      <w:r>
        <w:rPr>
          <w:rFonts w:hint="eastAsia"/>
        </w:rPr>
        <w:t>девочек</w:t>
      </w:r>
      <w:r>
        <w:t></w:t>
      </w:r>
      <w:r>
        <w:t></w:t>
      </w:r>
      <w:r>
        <w:t></w:t>
      </w:r>
      <w:r>
        <w:t></w:t>
      </w:r>
      <w:r>
        <w:t></w:t>
      </w:r>
      <w:r>
        <w:t></w:t>
      </w:r>
      <w:r>
        <w:t></w:t>
      </w:r>
      <w:r>
        <w:rPr>
          <w:rFonts w:hint="eastAsia"/>
        </w:rPr>
        <w:t>что</w:t>
      </w:r>
      <w:r>
        <w:t></w:t>
      </w:r>
      <w:r>
        <w:rPr>
          <w:rFonts w:hint="eastAsia"/>
        </w:rPr>
        <w:t>составляет</w:t>
      </w:r>
      <w:r>
        <w:t></w:t>
      </w:r>
      <w:r>
        <w:t></w:t>
      </w:r>
      <w:r>
        <w:t></w:t>
      </w:r>
      <w:r>
        <w:t></w:t>
      </w:r>
      <w:r>
        <w:t></w:t>
      </w:r>
      <w:r>
        <w:t></w:t>
      </w:r>
      <w:r>
        <w:t></w:t>
      </w:r>
      <w:r>
        <w:t></w:t>
      </w:r>
      <w:r>
        <w:t></w:t>
      </w:r>
      <w:r>
        <w:t></w:t>
      </w:r>
      <w:r>
        <w:rPr>
          <w:rFonts w:hint="eastAsia"/>
        </w:rPr>
        <w:t>Что</w:t>
      </w:r>
      <w:r>
        <w:t></w:t>
      </w:r>
      <w:r>
        <w:rPr>
          <w:rFonts w:hint="eastAsia"/>
        </w:rPr>
        <w:t>касается</w:t>
      </w:r>
      <w:r>
        <w:t></w:t>
      </w:r>
      <w:r>
        <w:rPr>
          <w:rFonts w:hint="eastAsia"/>
        </w:rPr>
        <w:t>представителей</w:t>
      </w:r>
      <w:r>
        <w:t></w:t>
      </w:r>
      <w:r>
        <w:rPr>
          <w:rFonts w:hint="eastAsia"/>
        </w:rPr>
        <w:t>женского</w:t>
      </w:r>
      <w:r>
        <w:t></w:t>
      </w:r>
      <w:r>
        <w:rPr>
          <w:rFonts w:hint="eastAsia"/>
        </w:rPr>
        <w:t>пола</w:t>
      </w:r>
      <w:r>
        <w:t></w:t>
      </w:r>
      <w:r>
        <w:t></w:t>
      </w:r>
      <w:r>
        <w:rPr>
          <w:rFonts w:hint="eastAsia"/>
        </w:rPr>
        <w:t>то</w:t>
      </w:r>
      <w:r>
        <w:t></w:t>
      </w:r>
      <w:r>
        <w:rPr>
          <w:rFonts w:hint="eastAsia"/>
        </w:rPr>
        <w:t>с</w:t>
      </w:r>
      <w:r>
        <w:t></w:t>
      </w:r>
      <w:r>
        <w:rPr>
          <w:rFonts w:hint="eastAsia"/>
        </w:rPr>
        <w:t>ними</w:t>
      </w:r>
      <w:r>
        <w:t></w:t>
      </w:r>
      <w:r>
        <w:rPr>
          <w:rFonts w:hint="eastAsia"/>
        </w:rPr>
        <w:t>чаще</w:t>
      </w:r>
      <w:r>
        <w:t></w:t>
      </w:r>
      <w:r>
        <w:rPr>
          <w:rFonts w:hint="eastAsia"/>
        </w:rPr>
        <w:t>ассоциируются</w:t>
      </w:r>
      <w:r>
        <w:t></w:t>
      </w:r>
      <w:r>
        <w:rPr>
          <w:rFonts w:hint="eastAsia"/>
        </w:rPr>
        <w:t>непе</w:t>
      </w:r>
      <w:r>
        <w:t></w:t>
      </w:r>
      <w:r>
        <w:rPr>
          <w:rFonts w:hint="eastAsia"/>
        </w:rPr>
        <w:t>реходные</w:t>
      </w:r>
      <w:r>
        <w:t></w:t>
      </w:r>
      <w:r>
        <w:rPr>
          <w:rFonts w:hint="eastAsia"/>
        </w:rPr>
        <w:t>глаголы</w:t>
      </w:r>
      <w:r>
        <w:t></w:t>
      </w:r>
      <w:r>
        <w:t></w:t>
      </w:r>
      <w:r>
        <w:rPr>
          <w:rFonts w:hint="eastAsia"/>
        </w:rPr>
        <w:t>лица</w:t>
      </w:r>
      <w:r>
        <w:t></w:t>
      </w:r>
      <w:r>
        <w:rPr>
          <w:rFonts w:hint="eastAsia"/>
        </w:rPr>
        <w:t>женского</w:t>
      </w:r>
      <w:r>
        <w:t></w:t>
      </w:r>
      <w:r>
        <w:rPr>
          <w:rFonts w:hint="eastAsia"/>
        </w:rPr>
        <w:t>пола</w:t>
      </w:r>
      <w:r>
        <w:t></w:t>
      </w:r>
      <w:r>
        <w:rPr>
          <w:rFonts w:hint="eastAsia"/>
        </w:rPr>
        <w:t>выступают</w:t>
      </w:r>
      <w:r>
        <w:t></w:t>
      </w:r>
      <w:r>
        <w:rPr>
          <w:rFonts w:hint="eastAsia"/>
        </w:rPr>
        <w:t>в</w:t>
      </w:r>
      <w:r>
        <w:t></w:t>
      </w:r>
      <w:r>
        <w:rPr>
          <w:rFonts w:hint="eastAsia"/>
        </w:rPr>
        <w:t>роли</w:t>
      </w:r>
      <w:r>
        <w:t></w:t>
      </w:r>
      <w:r>
        <w:rPr>
          <w:rFonts w:hint="eastAsia"/>
        </w:rPr>
        <w:t>реципиентов</w:t>
      </w:r>
      <w:r>
        <w:t></w:t>
      </w:r>
      <w:r>
        <w:t></w:t>
      </w:r>
      <w:r>
        <w:rPr>
          <w:rFonts w:hint="eastAsia"/>
        </w:rPr>
        <w:t>на</w:t>
      </w:r>
      <w:r>
        <w:t></w:t>
      </w:r>
      <w:r>
        <w:rPr>
          <w:rFonts w:hint="eastAsia"/>
        </w:rPr>
        <w:t>них</w:t>
      </w:r>
      <w:r>
        <w:t></w:t>
      </w:r>
      <w:r>
        <w:rPr>
          <w:rFonts w:hint="eastAsia"/>
        </w:rPr>
        <w:t>направлено</w:t>
      </w:r>
      <w:r>
        <w:t></w:t>
      </w:r>
      <w:r>
        <w:rPr>
          <w:rFonts w:hint="eastAsia"/>
        </w:rPr>
        <w:t>действие</w:t>
      </w:r>
      <w:r>
        <w:t></w:t>
      </w:r>
      <w:r>
        <w:rPr>
          <w:rFonts w:hint="eastAsia"/>
        </w:rPr>
        <w:t>говорящего</w:t>
      </w:r>
      <w:r>
        <w:t></w:t>
      </w:r>
      <w:r>
        <w:rPr>
          <w:rFonts w:hint="eastAsia"/>
        </w:rPr>
        <w:t>персонажа</w:t>
      </w:r>
      <w:r>
        <w:t></w:t>
      </w:r>
      <w:r>
        <w:rPr>
          <w:rFonts w:hint="eastAsia"/>
        </w:rPr>
        <w:t>мужского</w:t>
      </w:r>
      <w:r>
        <w:t></w:t>
      </w:r>
      <w:r>
        <w:rPr>
          <w:rFonts w:hint="eastAsia"/>
        </w:rPr>
        <w:t>пола</w:t>
      </w:r>
      <w:r>
        <w:t></w:t>
      </w:r>
      <w:r>
        <w:t></w:t>
      </w:r>
      <w:r>
        <w:rPr>
          <w:rFonts w:hint="eastAsia"/>
        </w:rPr>
        <w:t>проанализировано</w:t>
      </w:r>
      <w:r>
        <w:t></w:t>
      </w:r>
      <w:r>
        <w:t></w:t>
      </w:r>
      <w:r>
        <w:t></w:t>
      </w:r>
      <w:r>
        <w:t></w:t>
      </w:r>
      <w:r>
        <w:t></w:t>
      </w:r>
      <w:r>
        <w:rPr>
          <w:rFonts w:hint="eastAsia"/>
        </w:rPr>
        <w:t>случаев</w:t>
      </w:r>
      <w:r>
        <w:t></w:t>
      </w:r>
      <w:r>
        <w:rPr>
          <w:rFonts w:hint="eastAsia"/>
        </w:rPr>
        <w:t>употребления</w:t>
      </w:r>
      <w:r>
        <w:t></w:t>
      </w:r>
      <w:r>
        <w:t></w:t>
      </w:r>
      <w:r>
        <w:rPr>
          <w:rFonts w:hint="eastAsia"/>
        </w:rPr>
        <w:t>в</w:t>
      </w:r>
      <w:r>
        <w:t></w:t>
      </w:r>
      <w:r>
        <w:rPr>
          <w:rFonts w:hint="eastAsia"/>
        </w:rPr>
        <w:t>речи</w:t>
      </w:r>
      <w:r>
        <w:t></w:t>
      </w:r>
      <w:r>
        <w:rPr>
          <w:rFonts w:hint="eastAsia"/>
        </w:rPr>
        <w:t>мальчиков</w:t>
      </w:r>
      <w:r>
        <w:t></w:t>
      </w:r>
      <w:r>
        <w:t></w:t>
      </w:r>
      <w:r>
        <w:t></w:t>
      </w:r>
      <w:r>
        <w:t></w:t>
      </w:r>
      <w:r>
        <w:t></w:t>
      </w:r>
      <w:r>
        <w:t></w:t>
      </w:r>
      <w:r>
        <w:t></w:t>
      </w:r>
      <w:r>
        <w:t></w:t>
      </w:r>
      <w:r>
        <w:t></w:t>
      </w:r>
      <w:r>
        <w:t></w:t>
      </w:r>
      <w:r>
        <w:t></w:t>
      </w:r>
      <w:r>
        <w:t></w:t>
      </w:r>
      <w:r>
        <w:t></w:t>
      </w:r>
      <w:r>
        <w:t></w:t>
      </w:r>
      <w:r>
        <w:t></w:t>
      </w:r>
      <w:r>
        <w:rPr>
          <w:rFonts w:hint="eastAsia"/>
        </w:rPr>
        <w:t>в</w:t>
      </w:r>
      <w:r>
        <w:t></w:t>
      </w:r>
      <w:r>
        <w:rPr>
          <w:rFonts w:hint="eastAsia"/>
        </w:rPr>
        <w:t>речи</w:t>
      </w:r>
      <w:r>
        <w:t></w:t>
      </w:r>
      <w:r>
        <w:rPr>
          <w:rFonts w:hint="eastAsia"/>
        </w:rPr>
        <w:t>девочек</w:t>
      </w:r>
      <w:r>
        <w:t></w:t>
      </w:r>
      <w:r>
        <w:t></w:t>
      </w:r>
      <w:r>
        <w:t></w:t>
      </w:r>
      <w:r>
        <w:t></w:t>
      </w:r>
      <w:r>
        <w:t></w:t>
      </w:r>
      <w:r>
        <w:t></w:t>
      </w:r>
      <w:r>
        <w:t></w:t>
      </w:r>
      <w:r>
        <w:t></w:t>
      </w:r>
      <w:r>
        <w:rPr>
          <w:rFonts w:hint="eastAsia"/>
        </w:rPr>
        <w:t>что</w:t>
      </w:r>
      <w:r>
        <w:t></w:t>
      </w:r>
      <w:r>
        <w:rPr>
          <w:rFonts w:hint="eastAsia"/>
        </w:rPr>
        <w:t>составляет</w:t>
      </w:r>
      <w:r>
        <w:t></w:t>
      </w:r>
      <w:r>
        <w:t></w:t>
      </w:r>
      <w:r>
        <w:t></w:t>
      </w:r>
      <w:r>
        <w:t></w:t>
      </w:r>
      <w:r>
        <w:t></w:t>
      </w:r>
      <w:r>
        <w:t></w:t>
      </w:r>
      <w:r>
        <w:t></w:t>
      </w:r>
    </w:p>
    <w:p w:rsidR="00CB4874" w:rsidRDefault="00CB4874" w:rsidP="00CB4874">
      <w:r>
        <w:rPr>
          <w:rFonts w:hint="eastAsia"/>
        </w:rPr>
        <w:t>При</w:t>
      </w:r>
      <w:r>
        <w:t></w:t>
      </w:r>
      <w:r>
        <w:rPr>
          <w:rFonts w:hint="eastAsia"/>
        </w:rPr>
        <w:t>рассмотрении</w:t>
      </w:r>
      <w:r>
        <w:t></w:t>
      </w:r>
      <w:r>
        <w:rPr>
          <w:rFonts w:hint="eastAsia"/>
        </w:rPr>
        <w:t>вопроса</w:t>
      </w:r>
      <w:r>
        <w:t></w:t>
      </w:r>
      <w:r>
        <w:rPr>
          <w:rFonts w:hint="eastAsia"/>
        </w:rPr>
        <w:t>о</w:t>
      </w:r>
      <w:r>
        <w:t></w:t>
      </w:r>
      <w:r>
        <w:rPr>
          <w:rFonts w:hint="eastAsia"/>
        </w:rPr>
        <w:t>взаимодействии</w:t>
      </w:r>
      <w:r>
        <w:t></w:t>
      </w:r>
      <w:r>
        <w:rPr>
          <w:rFonts w:hint="eastAsia"/>
        </w:rPr>
        <w:t>грамматической</w:t>
      </w:r>
      <w:r>
        <w:t></w:t>
      </w:r>
      <w:r>
        <w:rPr>
          <w:rFonts w:hint="eastAsia"/>
        </w:rPr>
        <w:t>категории</w:t>
      </w:r>
      <w:r>
        <w:t></w:t>
      </w:r>
      <w:r>
        <w:rPr>
          <w:rFonts w:hint="eastAsia"/>
        </w:rPr>
        <w:t>залога</w:t>
      </w:r>
      <w:r>
        <w:t></w:t>
      </w:r>
      <w:r>
        <w:rPr>
          <w:rFonts w:hint="eastAsia"/>
        </w:rPr>
        <w:t>и</w:t>
      </w:r>
      <w:r>
        <w:t></w:t>
      </w:r>
      <w:r>
        <w:rPr>
          <w:rFonts w:hint="eastAsia"/>
        </w:rPr>
        <w:t>гендера</w:t>
      </w:r>
      <w:r>
        <w:t></w:t>
      </w:r>
      <w:r>
        <w:rPr>
          <w:rFonts w:hint="eastAsia"/>
        </w:rPr>
        <w:t>мы</w:t>
      </w:r>
      <w:r>
        <w:t></w:t>
      </w:r>
      <w:r>
        <w:rPr>
          <w:rFonts w:hint="eastAsia"/>
        </w:rPr>
        <w:t>предположили</w:t>
      </w:r>
      <w:r>
        <w:t></w:t>
      </w:r>
      <w:r>
        <w:t></w:t>
      </w:r>
      <w:r>
        <w:rPr>
          <w:rFonts w:hint="eastAsia"/>
        </w:rPr>
        <w:t>что</w:t>
      </w:r>
      <w:r>
        <w:t></w:t>
      </w:r>
      <w:r>
        <w:rPr>
          <w:rFonts w:hint="eastAsia"/>
        </w:rPr>
        <w:t>мальчики</w:t>
      </w:r>
      <w:r>
        <w:t></w:t>
      </w:r>
      <w:r>
        <w:rPr>
          <w:rFonts w:hint="eastAsia"/>
        </w:rPr>
        <w:t>чаще</w:t>
      </w:r>
      <w:r>
        <w:t></w:t>
      </w:r>
      <w:r>
        <w:rPr>
          <w:rFonts w:hint="eastAsia"/>
        </w:rPr>
        <w:t>пользуются</w:t>
      </w:r>
      <w:r>
        <w:t></w:t>
      </w:r>
      <w:r>
        <w:rPr>
          <w:rFonts w:hint="eastAsia"/>
        </w:rPr>
        <w:t>глаголами</w:t>
      </w:r>
      <w:r>
        <w:t></w:t>
      </w:r>
      <w:r>
        <w:rPr>
          <w:rFonts w:hint="eastAsia"/>
        </w:rPr>
        <w:t>в</w:t>
      </w:r>
      <w:r>
        <w:t></w:t>
      </w:r>
      <w:r>
        <w:rPr>
          <w:rFonts w:hint="eastAsia"/>
        </w:rPr>
        <w:t>активном</w:t>
      </w:r>
      <w:r>
        <w:t></w:t>
      </w:r>
      <w:r>
        <w:rPr>
          <w:rFonts w:hint="eastAsia"/>
        </w:rPr>
        <w:t>залоге</w:t>
      </w:r>
      <w:r>
        <w:t></w:t>
      </w:r>
      <w:r>
        <w:t></w:t>
      </w:r>
      <w:r>
        <w:rPr>
          <w:rFonts w:hint="eastAsia"/>
        </w:rPr>
        <w:t>девочки</w:t>
      </w:r>
      <w:r>
        <w:t></w:t>
      </w:r>
      <w:r>
        <w:t></w:t>
      </w:r>
      <w:r>
        <w:t></w:t>
      </w:r>
      <w:r>
        <w:rPr>
          <w:rFonts w:hint="eastAsia"/>
        </w:rPr>
        <w:t>в</w:t>
      </w:r>
      <w:r>
        <w:t></w:t>
      </w:r>
      <w:r>
        <w:rPr>
          <w:rFonts w:hint="eastAsia"/>
        </w:rPr>
        <w:t>пассивном</w:t>
      </w:r>
      <w:r>
        <w:t></w:t>
      </w:r>
      <w:r>
        <w:t></w:t>
      </w:r>
      <w:r>
        <w:rPr>
          <w:rFonts w:hint="eastAsia"/>
        </w:rPr>
        <w:t>объясняя</w:t>
      </w:r>
      <w:r>
        <w:t></w:t>
      </w:r>
      <w:r>
        <w:rPr>
          <w:rFonts w:hint="eastAsia"/>
        </w:rPr>
        <w:t>это</w:t>
      </w:r>
      <w:r>
        <w:t></w:t>
      </w:r>
      <w:r>
        <w:rPr>
          <w:rFonts w:hint="eastAsia"/>
        </w:rPr>
        <w:t>тем</w:t>
      </w:r>
      <w:r>
        <w:t></w:t>
      </w:r>
      <w:r>
        <w:t></w:t>
      </w:r>
      <w:r>
        <w:rPr>
          <w:rFonts w:hint="eastAsia"/>
        </w:rPr>
        <w:t>что</w:t>
      </w:r>
      <w:r>
        <w:t></w:t>
      </w:r>
      <w:r>
        <w:rPr>
          <w:rFonts w:hint="eastAsia"/>
        </w:rPr>
        <w:t>мужской</w:t>
      </w:r>
      <w:r>
        <w:t></w:t>
      </w:r>
      <w:r>
        <w:rPr>
          <w:rFonts w:hint="eastAsia"/>
        </w:rPr>
        <w:t>пол</w:t>
      </w:r>
      <w:r>
        <w:t></w:t>
      </w:r>
      <w:r>
        <w:rPr>
          <w:rFonts w:hint="eastAsia"/>
        </w:rPr>
        <w:t>счи</w:t>
      </w:r>
      <w:r>
        <w:t></w:t>
      </w:r>
      <w:r>
        <w:rPr>
          <w:rFonts w:hint="eastAsia"/>
        </w:rPr>
        <w:t>тается</w:t>
      </w:r>
      <w:r>
        <w:t></w:t>
      </w:r>
      <w:r>
        <w:rPr>
          <w:rFonts w:hint="eastAsia"/>
        </w:rPr>
        <w:t>более</w:t>
      </w:r>
      <w:r>
        <w:t></w:t>
      </w:r>
      <w:r>
        <w:rPr>
          <w:rFonts w:hint="eastAsia"/>
        </w:rPr>
        <w:t>активным</w:t>
      </w:r>
      <w:r>
        <w:t></w:t>
      </w:r>
      <w:r>
        <w:t></w:t>
      </w:r>
      <w:r>
        <w:rPr>
          <w:rFonts w:hint="eastAsia"/>
        </w:rPr>
        <w:t>а</w:t>
      </w:r>
      <w:r>
        <w:t></w:t>
      </w:r>
      <w:r>
        <w:rPr>
          <w:rFonts w:hint="eastAsia"/>
        </w:rPr>
        <w:t>женский</w:t>
      </w:r>
      <w:r>
        <w:t></w:t>
      </w:r>
      <w:r>
        <w:t></w:t>
      </w:r>
      <w:r>
        <w:t></w:t>
      </w:r>
      <w:r>
        <w:rPr>
          <w:rFonts w:hint="eastAsia"/>
        </w:rPr>
        <w:t>пассивным</w:t>
      </w:r>
      <w:r>
        <w:t></w:t>
      </w:r>
      <w:r>
        <w:t></w:t>
      </w:r>
      <w:r>
        <w:rPr>
          <w:rFonts w:hint="eastAsia"/>
        </w:rPr>
        <w:t>проанализировано</w:t>
      </w:r>
      <w:r>
        <w:t></w:t>
      </w:r>
      <w:r>
        <w:t></w:t>
      </w:r>
      <w:r>
        <w:t></w:t>
      </w:r>
      <w:r>
        <w:t></w:t>
      </w:r>
      <w:r>
        <w:t></w:t>
      </w:r>
      <w:r>
        <w:rPr>
          <w:rFonts w:hint="eastAsia"/>
        </w:rPr>
        <w:t>случаев</w:t>
      </w:r>
      <w:r>
        <w:t></w:t>
      </w:r>
      <w:r>
        <w:rPr>
          <w:rFonts w:hint="eastAsia"/>
        </w:rPr>
        <w:t>употреблен</w:t>
      </w:r>
      <w:r>
        <w:rPr>
          <w:rFonts w:hint="eastAsia"/>
        </w:rPr>
        <w:lastRenderedPageBreak/>
        <w:t>ия</w:t>
      </w:r>
      <w:r>
        <w:t></w:t>
      </w:r>
      <w:r>
        <w:t></w:t>
      </w:r>
    </w:p>
    <w:p w:rsidR="00CB4874" w:rsidRDefault="00CB4874" w:rsidP="00CB4874">
      <w:r>
        <w:rPr>
          <w:rFonts w:hint="eastAsia"/>
        </w:rPr>
        <w:t>Выдвинутая</w:t>
      </w:r>
      <w:r>
        <w:t></w:t>
      </w:r>
      <w:r>
        <w:rPr>
          <w:rFonts w:hint="eastAsia"/>
        </w:rPr>
        <w:t>гипотеза</w:t>
      </w:r>
      <w:r>
        <w:t></w:t>
      </w:r>
      <w:r>
        <w:rPr>
          <w:rFonts w:hint="eastAsia"/>
        </w:rPr>
        <w:t>нашла</w:t>
      </w:r>
      <w:r>
        <w:t></w:t>
      </w:r>
      <w:r>
        <w:rPr>
          <w:rFonts w:hint="eastAsia"/>
        </w:rPr>
        <w:t>частичное</w:t>
      </w:r>
      <w:r>
        <w:t></w:t>
      </w:r>
      <w:r>
        <w:rPr>
          <w:rFonts w:hint="eastAsia"/>
        </w:rPr>
        <w:t>подтверждение</w:t>
      </w:r>
      <w:r>
        <w:t></w:t>
      </w:r>
      <w:r>
        <w:t></w:t>
      </w:r>
      <w:r>
        <w:rPr>
          <w:rFonts w:hint="eastAsia"/>
        </w:rPr>
        <w:t>Рассматривая</w:t>
      </w:r>
      <w:r>
        <w:t></w:t>
      </w:r>
      <w:r>
        <w:rPr>
          <w:rFonts w:hint="eastAsia"/>
        </w:rPr>
        <w:t>ак</w:t>
      </w:r>
      <w:r>
        <w:t></w:t>
      </w:r>
      <w:r>
        <w:rPr>
          <w:rFonts w:hint="eastAsia"/>
        </w:rPr>
        <w:t>тивный</w:t>
      </w:r>
      <w:r>
        <w:t></w:t>
      </w:r>
      <w:r>
        <w:rPr>
          <w:rFonts w:hint="eastAsia"/>
        </w:rPr>
        <w:t>залог</w:t>
      </w:r>
      <w:r>
        <w:t></w:t>
      </w:r>
      <w:r>
        <w:t></w:t>
      </w:r>
      <w:r>
        <w:rPr>
          <w:rFonts w:hint="eastAsia"/>
        </w:rPr>
        <w:t>мы</w:t>
      </w:r>
      <w:r>
        <w:t></w:t>
      </w:r>
      <w:r>
        <w:rPr>
          <w:rFonts w:hint="eastAsia"/>
        </w:rPr>
        <w:t>отмечаем</w:t>
      </w:r>
      <w:r>
        <w:t></w:t>
      </w:r>
      <w:r>
        <w:t></w:t>
      </w:r>
      <w:r>
        <w:rPr>
          <w:rFonts w:hint="eastAsia"/>
        </w:rPr>
        <w:t>что</w:t>
      </w:r>
      <w:r>
        <w:t></w:t>
      </w:r>
      <w:r>
        <w:rPr>
          <w:rFonts w:hint="eastAsia"/>
        </w:rPr>
        <w:t>дети</w:t>
      </w:r>
      <w:r>
        <w:t></w:t>
      </w:r>
      <w:r>
        <w:rPr>
          <w:rFonts w:hint="eastAsia"/>
        </w:rPr>
        <w:t>употребляют</w:t>
      </w:r>
      <w:r>
        <w:t></w:t>
      </w:r>
      <w:r>
        <w:rPr>
          <w:rFonts w:hint="eastAsia"/>
        </w:rPr>
        <w:t>его</w:t>
      </w:r>
      <w:r>
        <w:t></w:t>
      </w:r>
      <w:r>
        <w:rPr>
          <w:rFonts w:hint="eastAsia"/>
        </w:rPr>
        <w:t>конструкции</w:t>
      </w:r>
      <w:r>
        <w:t></w:t>
      </w:r>
      <w:r>
        <w:rPr>
          <w:rFonts w:hint="eastAsia"/>
        </w:rPr>
        <w:t>практически</w:t>
      </w:r>
      <w:r>
        <w:t></w:t>
      </w:r>
      <w:r>
        <w:rPr>
          <w:rFonts w:hint="eastAsia"/>
        </w:rPr>
        <w:t>в</w:t>
      </w:r>
      <w:r>
        <w:t></w:t>
      </w:r>
      <w:r>
        <w:rPr>
          <w:rFonts w:hint="eastAsia"/>
        </w:rPr>
        <w:t>равной</w:t>
      </w:r>
      <w:r>
        <w:t></w:t>
      </w:r>
      <w:r>
        <w:rPr>
          <w:rFonts w:hint="eastAsia"/>
        </w:rPr>
        <w:t>мере</w:t>
      </w:r>
      <w:r>
        <w:t></w:t>
      </w:r>
      <w:r>
        <w:t></w:t>
      </w:r>
      <w:r>
        <w:rPr>
          <w:rFonts w:hint="eastAsia"/>
        </w:rPr>
        <w:t>это</w:t>
      </w:r>
      <w:r>
        <w:t></w:t>
      </w:r>
      <w:r>
        <w:rPr>
          <w:rFonts w:hint="eastAsia"/>
        </w:rPr>
        <w:t>говорит</w:t>
      </w:r>
      <w:r>
        <w:t></w:t>
      </w:r>
      <w:r>
        <w:rPr>
          <w:rFonts w:hint="eastAsia"/>
        </w:rPr>
        <w:t>о</w:t>
      </w:r>
      <w:r>
        <w:t></w:t>
      </w:r>
      <w:r>
        <w:rPr>
          <w:rFonts w:hint="eastAsia"/>
        </w:rPr>
        <w:t>том</w:t>
      </w:r>
      <w:r>
        <w:t></w:t>
      </w:r>
      <w:r>
        <w:t></w:t>
      </w:r>
      <w:r>
        <w:rPr>
          <w:rFonts w:hint="eastAsia"/>
        </w:rPr>
        <w:t>что</w:t>
      </w:r>
      <w:r>
        <w:t></w:t>
      </w:r>
      <w:r>
        <w:rPr>
          <w:rFonts w:hint="eastAsia"/>
        </w:rPr>
        <w:t>активность</w:t>
      </w:r>
      <w:r>
        <w:t></w:t>
      </w:r>
      <w:r>
        <w:rPr>
          <w:rFonts w:hint="eastAsia"/>
        </w:rPr>
        <w:t>проявляется</w:t>
      </w:r>
      <w:r>
        <w:t></w:t>
      </w:r>
      <w:r>
        <w:rPr>
          <w:rFonts w:hint="eastAsia"/>
        </w:rPr>
        <w:t>как</w:t>
      </w:r>
      <w:r>
        <w:t></w:t>
      </w:r>
      <w:r>
        <w:rPr>
          <w:rFonts w:hint="eastAsia"/>
        </w:rPr>
        <w:t>у</w:t>
      </w:r>
      <w:r>
        <w:t></w:t>
      </w:r>
      <w:r>
        <w:rPr>
          <w:rFonts w:hint="eastAsia"/>
        </w:rPr>
        <w:t>мальчиков</w:t>
      </w:r>
      <w:r>
        <w:t></w:t>
      </w:r>
      <w:r>
        <w:t></w:t>
      </w:r>
      <w:r>
        <w:rPr>
          <w:rFonts w:hint="eastAsia"/>
        </w:rPr>
        <w:t>так</w:t>
      </w:r>
      <w:r>
        <w:t></w:t>
      </w:r>
      <w:r>
        <w:rPr>
          <w:rFonts w:hint="eastAsia"/>
        </w:rPr>
        <w:t>и</w:t>
      </w:r>
      <w:r>
        <w:t></w:t>
      </w:r>
      <w:r>
        <w:rPr>
          <w:rFonts w:hint="eastAsia"/>
        </w:rPr>
        <w:t>у</w:t>
      </w:r>
      <w:r>
        <w:t></w:t>
      </w:r>
      <w:r>
        <w:rPr>
          <w:rFonts w:hint="eastAsia"/>
        </w:rPr>
        <w:t>девочек</w:t>
      </w:r>
      <w:r>
        <w:t></w:t>
      </w:r>
      <w:r>
        <w:t></w:t>
      </w:r>
      <w:r>
        <w:rPr>
          <w:rFonts w:hint="eastAsia"/>
        </w:rPr>
        <w:t>проанализировано</w:t>
      </w:r>
      <w:r>
        <w:t></w:t>
      </w:r>
      <w:r>
        <w:t></w:t>
      </w:r>
      <w:r>
        <w:t></w:t>
      </w:r>
      <w:r>
        <w:t></w:t>
      </w:r>
      <w:r>
        <w:t></w:t>
      </w:r>
      <w:r>
        <w:rPr>
          <w:rFonts w:hint="eastAsia"/>
        </w:rPr>
        <w:t>случаев</w:t>
      </w:r>
      <w:r>
        <w:t></w:t>
      </w:r>
      <w:r>
        <w:rPr>
          <w:rFonts w:hint="eastAsia"/>
        </w:rPr>
        <w:t>употребления</w:t>
      </w:r>
      <w:r>
        <w:t></w:t>
      </w:r>
      <w:r>
        <w:t></w:t>
      </w:r>
      <w:r>
        <w:rPr>
          <w:rFonts w:hint="eastAsia"/>
        </w:rPr>
        <w:t>в</w:t>
      </w:r>
      <w:r>
        <w:t></w:t>
      </w:r>
      <w:r>
        <w:rPr>
          <w:rFonts w:hint="eastAsia"/>
        </w:rPr>
        <w:t>речи</w:t>
      </w:r>
      <w:r>
        <w:t></w:t>
      </w:r>
      <w:r>
        <w:rPr>
          <w:rFonts w:hint="eastAsia"/>
        </w:rPr>
        <w:t>мальчиков</w:t>
      </w:r>
      <w:r>
        <w:t></w:t>
      </w:r>
      <w:r>
        <w:t></w:t>
      </w:r>
      <w:r>
        <w:t></w:t>
      </w:r>
      <w:r>
        <w:t></w:t>
      </w:r>
      <w:r>
        <w:t></w:t>
      </w:r>
      <w:r>
        <w:t></w:t>
      </w:r>
      <w:r>
        <w:t></w:t>
      </w:r>
      <w:r>
        <w:t></w:t>
      </w:r>
      <w:r>
        <w:t></w:t>
      </w:r>
      <w:r>
        <w:t></w:t>
      </w:r>
      <w:r>
        <w:t></w:t>
      </w:r>
      <w:r>
        <w:t></w:t>
      </w:r>
      <w:r>
        <w:t></w:t>
      </w:r>
      <w:r>
        <w:t></w:t>
      </w:r>
      <w:r>
        <w:t></w:t>
      </w:r>
      <w:r>
        <w:t></w:t>
      </w:r>
      <w:r>
        <w:rPr>
          <w:rFonts w:hint="eastAsia"/>
        </w:rPr>
        <w:t>в</w:t>
      </w:r>
      <w:r>
        <w:t></w:t>
      </w:r>
      <w:r>
        <w:rPr>
          <w:rFonts w:hint="eastAsia"/>
        </w:rPr>
        <w:t>речи</w:t>
      </w:r>
      <w:r>
        <w:t></w:t>
      </w:r>
      <w:r>
        <w:rPr>
          <w:rFonts w:hint="eastAsia"/>
        </w:rPr>
        <w:t>девочек</w:t>
      </w:r>
      <w:r>
        <w:t></w:t>
      </w:r>
      <w:r>
        <w:t></w:t>
      </w:r>
      <w:r>
        <w:t></w:t>
      </w:r>
      <w:r>
        <w:t></w:t>
      </w:r>
      <w:r>
        <w:t></w:t>
      </w:r>
      <w:r>
        <w:t></w:t>
      </w:r>
      <w:r>
        <w:t></w:t>
      </w:r>
      <w:r>
        <w:rPr>
          <w:rFonts w:hint="eastAsia"/>
        </w:rPr>
        <w:t>что</w:t>
      </w:r>
      <w:r>
        <w:t></w:t>
      </w:r>
      <w:r>
        <w:rPr>
          <w:rFonts w:hint="eastAsia"/>
        </w:rPr>
        <w:t>составляет</w:t>
      </w:r>
      <w:r>
        <w:t></w:t>
      </w:r>
      <w:r>
        <w:t></w:t>
      </w:r>
      <w:r>
        <w:t></w:t>
      </w:r>
      <w:r>
        <w:t></w:t>
      </w:r>
      <w:r>
        <w:t></w:t>
      </w:r>
      <w:r>
        <w:t></w:t>
      </w:r>
      <w:r>
        <w:t></w:t>
      </w:r>
      <w:r>
        <w:t></w:t>
      </w:r>
      <w:r>
        <w:t></w:t>
      </w:r>
    </w:p>
    <w:p w:rsidR="00CB4874" w:rsidRDefault="00CB4874" w:rsidP="00CB4874">
      <w:r>
        <w:rPr>
          <w:rFonts w:hint="eastAsia"/>
        </w:rPr>
        <w:t>Что</w:t>
      </w:r>
      <w:r>
        <w:t></w:t>
      </w:r>
      <w:r>
        <w:rPr>
          <w:rFonts w:hint="eastAsia"/>
        </w:rPr>
        <w:t>касается</w:t>
      </w:r>
      <w:r>
        <w:t></w:t>
      </w:r>
      <w:r>
        <w:rPr>
          <w:rFonts w:hint="eastAsia"/>
        </w:rPr>
        <w:t>пассивного</w:t>
      </w:r>
      <w:r>
        <w:t></w:t>
      </w:r>
      <w:r>
        <w:rPr>
          <w:rFonts w:hint="eastAsia"/>
        </w:rPr>
        <w:t>залога</w:t>
      </w:r>
      <w:r>
        <w:t></w:t>
      </w:r>
      <w:r>
        <w:t></w:t>
      </w:r>
      <w:r>
        <w:rPr>
          <w:rFonts w:hint="eastAsia"/>
        </w:rPr>
        <w:t>то</w:t>
      </w:r>
      <w:r>
        <w:t></w:t>
      </w:r>
      <w:r>
        <w:rPr>
          <w:rFonts w:hint="eastAsia"/>
        </w:rPr>
        <w:t>явный</w:t>
      </w:r>
      <w:r>
        <w:t></w:t>
      </w:r>
      <w:r>
        <w:rPr>
          <w:rFonts w:hint="eastAsia"/>
        </w:rPr>
        <w:t>перевес</w:t>
      </w:r>
      <w:r>
        <w:t></w:t>
      </w:r>
      <w:r>
        <w:rPr>
          <w:rFonts w:hint="eastAsia"/>
        </w:rPr>
        <w:t>в</w:t>
      </w:r>
      <w:r>
        <w:t></w:t>
      </w:r>
      <w:r>
        <w:rPr>
          <w:rFonts w:hint="eastAsia"/>
        </w:rPr>
        <w:t>употреблении</w:t>
      </w:r>
      <w:r>
        <w:t></w:t>
      </w:r>
      <w:r>
        <w:rPr>
          <w:rFonts w:hint="eastAsia"/>
        </w:rPr>
        <w:t>его</w:t>
      </w:r>
      <w:r>
        <w:t></w:t>
      </w:r>
      <w:r>
        <w:rPr>
          <w:rFonts w:hint="eastAsia"/>
        </w:rPr>
        <w:t>кон</w:t>
      </w:r>
      <w:r>
        <w:t></w:t>
      </w:r>
      <w:r>
        <w:rPr>
          <w:rFonts w:hint="eastAsia"/>
        </w:rPr>
        <w:t>струкций</w:t>
      </w:r>
      <w:r>
        <w:t></w:t>
      </w:r>
      <w:r>
        <w:rPr>
          <w:rFonts w:hint="eastAsia"/>
        </w:rPr>
        <w:t>прослеживается</w:t>
      </w:r>
      <w:r>
        <w:t></w:t>
      </w:r>
      <w:r>
        <w:rPr>
          <w:rFonts w:hint="eastAsia"/>
        </w:rPr>
        <w:t>у</w:t>
      </w:r>
      <w:r>
        <w:t></w:t>
      </w:r>
      <w:r>
        <w:rPr>
          <w:rFonts w:hint="eastAsia"/>
        </w:rPr>
        <w:t>представителей</w:t>
      </w:r>
      <w:r>
        <w:t></w:t>
      </w:r>
      <w:r>
        <w:rPr>
          <w:rFonts w:hint="eastAsia"/>
        </w:rPr>
        <w:t>женского</w:t>
      </w:r>
      <w:r>
        <w:t></w:t>
      </w:r>
      <w:r>
        <w:rPr>
          <w:rFonts w:hint="eastAsia"/>
        </w:rPr>
        <w:t>пола</w:t>
      </w:r>
      <w:r>
        <w:t></w:t>
      </w:r>
      <w:r>
        <w:t></w:t>
      </w:r>
      <w:r>
        <w:rPr>
          <w:rFonts w:hint="eastAsia"/>
        </w:rPr>
        <w:t>это</w:t>
      </w:r>
      <w:r>
        <w:t></w:t>
      </w:r>
      <w:r>
        <w:rPr>
          <w:rFonts w:hint="eastAsia"/>
        </w:rPr>
        <w:t>может</w:t>
      </w:r>
      <w:r>
        <w:t></w:t>
      </w:r>
      <w:r>
        <w:rPr>
          <w:rFonts w:hint="eastAsia"/>
        </w:rPr>
        <w:t>говорить</w:t>
      </w:r>
      <w:r>
        <w:t></w:t>
      </w:r>
      <w:r>
        <w:rPr>
          <w:rFonts w:hint="eastAsia"/>
        </w:rPr>
        <w:t>о</w:t>
      </w:r>
      <w:r>
        <w:t></w:t>
      </w:r>
      <w:r>
        <w:rPr>
          <w:rFonts w:hint="eastAsia"/>
        </w:rPr>
        <w:t>том</w:t>
      </w:r>
      <w:r>
        <w:t></w:t>
      </w:r>
      <w:r>
        <w:t></w:t>
      </w:r>
      <w:r>
        <w:rPr>
          <w:rFonts w:hint="eastAsia"/>
        </w:rPr>
        <w:t>что</w:t>
      </w:r>
      <w:r>
        <w:t></w:t>
      </w:r>
      <w:r>
        <w:rPr>
          <w:rFonts w:hint="eastAsia"/>
        </w:rPr>
        <w:t>мальчики</w:t>
      </w:r>
      <w:r>
        <w:t></w:t>
      </w:r>
      <w:r>
        <w:rPr>
          <w:rFonts w:hint="eastAsia"/>
        </w:rPr>
        <w:t>проявляют</w:t>
      </w:r>
      <w:r>
        <w:t></w:t>
      </w:r>
      <w:r>
        <w:rPr>
          <w:rFonts w:hint="eastAsia"/>
        </w:rPr>
        <w:t>большую</w:t>
      </w:r>
      <w:r>
        <w:t></w:t>
      </w:r>
      <w:r>
        <w:rPr>
          <w:rFonts w:hint="eastAsia"/>
        </w:rPr>
        <w:t>активность</w:t>
      </w:r>
      <w:r>
        <w:t></w:t>
      </w:r>
      <w:r>
        <w:t></w:t>
      </w:r>
      <w:r>
        <w:rPr>
          <w:rFonts w:hint="eastAsia"/>
        </w:rPr>
        <w:t>даже</w:t>
      </w:r>
      <w:r>
        <w:t></w:t>
      </w:r>
      <w:r>
        <w:rPr>
          <w:rFonts w:hint="eastAsia"/>
        </w:rPr>
        <w:t>в</w:t>
      </w:r>
      <w:r>
        <w:t></w:t>
      </w:r>
      <w:r>
        <w:rPr>
          <w:rFonts w:hint="eastAsia"/>
        </w:rPr>
        <w:t>детском</w:t>
      </w:r>
      <w:r>
        <w:t></w:t>
      </w:r>
      <w:r>
        <w:rPr>
          <w:rFonts w:hint="eastAsia"/>
        </w:rPr>
        <w:t>возрасте</w:t>
      </w:r>
      <w:r>
        <w:t></w:t>
      </w:r>
      <w:r>
        <w:t></w:t>
      </w:r>
      <w:r>
        <w:rPr>
          <w:rFonts w:hint="eastAsia"/>
        </w:rPr>
        <w:t>про</w:t>
      </w:r>
      <w:r>
        <w:t></w:t>
      </w:r>
      <w:r>
        <w:rPr>
          <w:rFonts w:hint="eastAsia"/>
        </w:rPr>
        <w:t>анализировано</w:t>
      </w:r>
      <w:r>
        <w:t></w:t>
      </w:r>
      <w:r>
        <w:t></w:t>
      </w:r>
      <w:r>
        <w:t></w:t>
      </w:r>
      <w:r>
        <w:t></w:t>
      </w:r>
      <w:r>
        <w:t></w:t>
      </w:r>
      <w:r>
        <w:rPr>
          <w:rFonts w:hint="eastAsia"/>
        </w:rPr>
        <w:t>случаев</w:t>
      </w:r>
      <w:r>
        <w:t></w:t>
      </w:r>
      <w:r>
        <w:rPr>
          <w:rFonts w:hint="eastAsia"/>
        </w:rPr>
        <w:t>употребления</w:t>
      </w:r>
      <w:r>
        <w:t></w:t>
      </w:r>
      <w:r>
        <w:t></w:t>
      </w:r>
      <w:r>
        <w:rPr>
          <w:rFonts w:hint="eastAsia"/>
        </w:rPr>
        <w:t>в</w:t>
      </w:r>
      <w:r>
        <w:t></w:t>
      </w:r>
      <w:r>
        <w:rPr>
          <w:rFonts w:hint="eastAsia"/>
        </w:rPr>
        <w:t>речи</w:t>
      </w:r>
      <w:r>
        <w:t></w:t>
      </w:r>
      <w:r>
        <w:rPr>
          <w:rFonts w:hint="eastAsia"/>
        </w:rPr>
        <w:t>мальчиков</w:t>
      </w:r>
      <w:r>
        <w:t></w:t>
      </w:r>
      <w:r>
        <w:t></w:t>
      </w:r>
      <w:r>
        <w:t></w:t>
      </w:r>
      <w:r>
        <w:t></w:t>
      </w:r>
      <w:r>
        <w:t></w:t>
      </w:r>
      <w:r>
        <w:t></w:t>
      </w:r>
      <w:r>
        <w:t></w:t>
      </w:r>
      <w:r>
        <w:t></w:t>
      </w:r>
      <w:r>
        <w:t></w:t>
      </w:r>
      <w:r>
        <w:t></w:t>
      </w:r>
      <w:r>
        <w:t></w:t>
      </w:r>
      <w:r>
        <w:t></w:t>
      </w:r>
      <w:r>
        <w:t></w:t>
      </w:r>
      <w:r>
        <w:t></w:t>
      </w:r>
      <w:r>
        <w:t></w:t>
      </w:r>
      <w:r>
        <w:t></w:t>
      </w:r>
      <w:r>
        <w:rPr>
          <w:rFonts w:hint="eastAsia"/>
        </w:rPr>
        <w:t>в</w:t>
      </w:r>
      <w:r>
        <w:t></w:t>
      </w:r>
      <w:r>
        <w:rPr>
          <w:rFonts w:hint="eastAsia"/>
        </w:rPr>
        <w:t>речи</w:t>
      </w:r>
      <w:r>
        <w:t></w:t>
      </w:r>
      <w:r>
        <w:rPr>
          <w:rFonts w:hint="eastAsia"/>
        </w:rPr>
        <w:t>девочек</w:t>
      </w:r>
      <w:r>
        <w:t></w:t>
      </w:r>
      <w:r>
        <w:t></w:t>
      </w:r>
      <w:r>
        <w:t></w:t>
      </w:r>
      <w:r>
        <w:t></w:t>
      </w:r>
      <w:r>
        <w:t></w:t>
      </w:r>
      <w:r>
        <w:t></w:t>
      </w:r>
      <w:r>
        <w:t></w:t>
      </w:r>
      <w:r>
        <w:rPr>
          <w:rFonts w:hint="eastAsia"/>
        </w:rPr>
        <w:t>что</w:t>
      </w:r>
      <w:r>
        <w:t></w:t>
      </w:r>
      <w:r>
        <w:rPr>
          <w:rFonts w:hint="eastAsia"/>
        </w:rPr>
        <w:t>составляет</w:t>
      </w:r>
      <w:r>
        <w:t></w:t>
      </w:r>
      <w:r>
        <w:t></w:t>
      </w:r>
      <w:r>
        <w:t></w:t>
      </w:r>
      <w:r>
        <w:t></w:t>
      </w:r>
      <w:r>
        <w:t></w:t>
      </w:r>
      <w:r>
        <w:t></w:t>
      </w:r>
      <w:r>
        <w:t></w:t>
      </w:r>
      <w:r>
        <w:t></w:t>
      </w:r>
      <w:r>
        <w:t></w:t>
      </w:r>
    </w:p>
    <w:p w:rsidR="00CB4874" w:rsidRDefault="00CB4874" w:rsidP="00CB4874">
      <w:r>
        <w:rPr>
          <w:rFonts w:hint="eastAsia"/>
        </w:rPr>
        <w:t>Таким</w:t>
      </w:r>
      <w:r>
        <w:t></w:t>
      </w:r>
      <w:r>
        <w:rPr>
          <w:rFonts w:hint="eastAsia"/>
        </w:rPr>
        <w:t>образом</w:t>
      </w:r>
      <w:r>
        <w:t></w:t>
      </w:r>
      <w:r>
        <w:t></w:t>
      </w:r>
      <w:r>
        <w:rPr>
          <w:rFonts w:hint="eastAsia"/>
        </w:rPr>
        <w:t>опираясь</w:t>
      </w:r>
      <w:r>
        <w:t></w:t>
      </w:r>
      <w:r>
        <w:rPr>
          <w:rFonts w:hint="eastAsia"/>
        </w:rPr>
        <w:t>на</w:t>
      </w:r>
      <w:r>
        <w:t></w:t>
      </w:r>
      <w:r>
        <w:rPr>
          <w:rFonts w:hint="eastAsia"/>
        </w:rPr>
        <w:t>результаты</w:t>
      </w:r>
      <w:r>
        <w:t></w:t>
      </w:r>
      <w:r>
        <w:rPr>
          <w:rFonts w:hint="eastAsia"/>
        </w:rPr>
        <w:t>проведенного</w:t>
      </w:r>
      <w:r>
        <w:t></w:t>
      </w:r>
      <w:r>
        <w:rPr>
          <w:rFonts w:hint="eastAsia"/>
        </w:rPr>
        <w:t>нами</w:t>
      </w:r>
      <w:r>
        <w:t></w:t>
      </w:r>
      <w:r>
        <w:rPr>
          <w:rFonts w:hint="eastAsia"/>
        </w:rPr>
        <w:t>лингвистиче</w:t>
      </w:r>
      <w:r>
        <w:t></w:t>
      </w:r>
      <w:r>
        <w:rPr>
          <w:rFonts w:hint="eastAsia"/>
        </w:rPr>
        <w:t>ского</w:t>
      </w:r>
      <w:r>
        <w:t></w:t>
      </w:r>
      <w:r>
        <w:rPr>
          <w:rFonts w:hint="eastAsia"/>
        </w:rPr>
        <w:t>анализа</w:t>
      </w:r>
      <w:r>
        <w:t></w:t>
      </w:r>
      <w:r>
        <w:t></w:t>
      </w:r>
      <w:r>
        <w:rPr>
          <w:rFonts w:hint="eastAsia"/>
        </w:rPr>
        <w:t>можно</w:t>
      </w:r>
      <w:r>
        <w:t></w:t>
      </w:r>
      <w:r>
        <w:rPr>
          <w:rFonts w:hint="eastAsia"/>
        </w:rPr>
        <w:t>сказать</w:t>
      </w:r>
      <w:r>
        <w:t></w:t>
      </w:r>
      <w:r>
        <w:t></w:t>
      </w:r>
      <w:r>
        <w:rPr>
          <w:rFonts w:hint="eastAsia"/>
        </w:rPr>
        <w:t>что</w:t>
      </w:r>
      <w:r>
        <w:t></w:t>
      </w:r>
      <w:r>
        <w:rPr>
          <w:rFonts w:hint="eastAsia"/>
        </w:rPr>
        <w:t>гипотезы</w:t>
      </w:r>
      <w:r>
        <w:t></w:t>
      </w:r>
      <w:r>
        <w:t></w:t>
      </w:r>
      <w:r>
        <w:rPr>
          <w:rFonts w:hint="eastAsia"/>
        </w:rPr>
        <w:t>выдвинутые</w:t>
      </w:r>
      <w:r>
        <w:t></w:t>
      </w:r>
      <w:r>
        <w:rPr>
          <w:rFonts w:hint="eastAsia"/>
        </w:rPr>
        <w:t>в</w:t>
      </w:r>
      <w:r>
        <w:t></w:t>
      </w:r>
      <w:r>
        <w:rPr>
          <w:rFonts w:hint="eastAsia"/>
        </w:rPr>
        <w:t>начале</w:t>
      </w:r>
      <w:r>
        <w:t></w:t>
      </w:r>
      <w:r>
        <w:rPr>
          <w:rFonts w:hint="eastAsia"/>
        </w:rPr>
        <w:t>исследования</w:t>
      </w:r>
      <w:r>
        <w:t></w:t>
      </w:r>
      <w:r>
        <w:t></w:t>
      </w:r>
      <w:r>
        <w:rPr>
          <w:rFonts w:hint="eastAsia"/>
        </w:rPr>
        <w:t>нашли</w:t>
      </w:r>
      <w:r>
        <w:t></w:t>
      </w:r>
      <w:r>
        <w:rPr>
          <w:rFonts w:hint="eastAsia"/>
        </w:rPr>
        <w:t>подтверждение</w:t>
      </w:r>
      <w:r>
        <w:t></w:t>
      </w:r>
      <w:r>
        <w:rPr>
          <w:rFonts w:hint="eastAsia"/>
        </w:rPr>
        <w:t>в</w:t>
      </w:r>
      <w:r>
        <w:t></w:t>
      </w:r>
      <w:r>
        <w:rPr>
          <w:rFonts w:hint="eastAsia"/>
        </w:rPr>
        <w:t>изученном</w:t>
      </w:r>
      <w:r>
        <w:t></w:t>
      </w:r>
      <w:r>
        <w:rPr>
          <w:rFonts w:hint="eastAsia"/>
        </w:rPr>
        <w:t>материале</w:t>
      </w:r>
      <w:r>
        <w:t></w:t>
      </w:r>
      <w:r>
        <w:t></w:t>
      </w:r>
      <w:r>
        <w:rPr>
          <w:rFonts w:hint="eastAsia"/>
        </w:rPr>
        <w:t>что</w:t>
      </w:r>
      <w:r>
        <w:t></w:t>
      </w:r>
      <w:r>
        <w:rPr>
          <w:rFonts w:hint="eastAsia"/>
        </w:rPr>
        <w:t>свидетельствует</w:t>
      </w:r>
      <w:r>
        <w:t></w:t>
      </w:r>
      <w:r>
        <w:rPr>
          <w:rFonts w:hint="eastAsia"/>
        </w:rPr>
        <w:t>о</w:t>
      </w:r>
      <w:r>
        <w:t></w:t>
      </w:r>
      <w:r>
        <w:rPr>
          <w:rFonts w:hint="eastAsia"/>
        </w:rPr>
        <w:t>взаимовлия</w:t>
      </w:r>
      <w:r>
        <w:t></w:t>
      </w:r>
      <w:r>
        <w:rPr>
          <w:rFonts w:hint="eastAsia"/>
        </w:rPr>
        <w:t>нии</w:t>
      </w:r>
      <w:r>
        <w:t></w:t>
      </w:r>
      <w:r>
        <w:rPr>
          <w:rFonts w:hint="eastAsia"/>
        </w:rPr>
        <w:t>гендера</w:t>
      </w:r>
      <w:r>
        <w:t></w:t>
      </w:r>
      <w:r>
        <w:rPr>
          <w:rFonts w:hint="eastAsia"/>
        </w:rPr>
        <w:t>и</w:t>
      </w:r>
      <w:r>
        <w:t></w:t>
      </w:r>
      <w:r>
        <w:rPr>
          <w:rFonts w:hint="eastAsia"/>
        </w:rPr>
        <w:t>различных</w:t>
      </w:r>
      <w:r>
        <w:t></w:t>
      </w:r>
      <w:r>
        <w:rPr>
          <w:rFonts w:hint="eastAsia"/>
        </w:rPr>
        <w:t>сторон</w:t>
      </w:r>
      <w:r>
        <w:t></w:t>
      </w:r>
      <w:r>
        <w:rPr>
          <w:rFonts w:hint="eastAsia"/>
        </w:rPr>
        <w:t>грамматического</w:t>
      </w:r>
      <w:r>
        <w:t></w:t>
      </w:r>
      <w:r>
        <w:rPr>
          <w:rFonts w:hint="eastAsia"/>
        </w:rPr>
        <w:t>строя</w:t>
      </w:r>
      <w:r>
        <w:t></w:t>
      </w:r>
      <w:r>
        <w:rPr>
          <w:rFonts w:hint="eastAsia"/>
        </w:rPr>
        <w:t>английского</w:t>
      </w:r>
      <w:r>
        <w:t></w:t>
      </w:r>
      <w:r>
        <w:rPr>
          <w:rFonts w:hint="eastAsia"/>
        </w:rPr>
        <w:t>языка</w:t>
      </w:r>
      <w:r>
        <w:t></w:t>
      </w:r>
    </w:p>
    <w:p w:rsidR="00CB4874" w:rsidRDefault="00CB4874" w:rsidP="00CB4874">
      <w:r>
        <w:rPr>
          <w:rFonts w:hint="eastAsia"/>
        </w:rPr>
        <w:t>В</w:t>
      </w:r>
      <w:r>
        <w:t></w:t>
      </w:r>
      <w:r>
        <w:rPr>
          <w:rFonts w:hint="eastAsia"/>
        </w:rPr>
        <w:t>заключение</w:t>
      </w:r>
      <w:r>
        <w:t></w:t>
      </w:r>
      <w:r>
        <w:rPr>
          <w:rFonts w:hint="eastAsia"/>
        </w:rPr>
        <w:t>отметим</w:t>
      </w:r>
      <w:r>
        <w:t></w:t>
      </w:r>
      <w:r>
        <w:t></w:t>
      </w:r>
      <w:r>
        <w:rPr>
          <w:rFonts w:hint="eastAsia"/>
        </w:rPr>
        <w:t>что</w:t>
      </w:r>
      <w:r>
        <w:t></w:t>
      </w:r>
      <w:r>
        <w:rPr>
          <w:rFonts w:hint="eastAsia"/>
        </w:rPr>
        <w:t>вопрос</w:t>
      </w:r>
      <w:r>
        <w:t></w:t>
      </w:r>
      <w:r>
        <w:rPr>
          <w:rFonts w:hint="eastAsia"/>
        </w:rPr>
        <w:t>о</w:t>
      </w:r>
      <w:r>
        <w:t></w:t>
      </w:r>
      <w:r>
        <w:rPr>
          <w:rFonts w:hint="eastAsia"/>
        </w:rPr>
        <w:t>взаимодействии</w:t>
      </w:r>
      <w:r>
        <w:t></w:t>
      </w:r>
      <w:r>
        <w:rPr>
          <w:rFonts w:hint="eastAsia"/>
        </w:rPr>
        <w:t>гендера</w:t>
      </w:r>
      <w:r>
        <w:t></w:t>
      </w:r>
      <w:r>
        <w:rPr>
          <w:rFonts w:hint="eastAsia"/>
        </w:rPr>
        <w:t>и</w:t>
      </w:r>
      <w:r>
        <w:t></w:t>
      </w:r>
      <w:r>
        <w:rPr>
          <w:rFonts w:hint="eastAsia"/>
        </w:rPr>
        <w:t>тех</w:t>
      </w:r>
      <w:r>
        <w:t></w:t>
      </w:r>
      <w:r>
        <w:rPr>
          <w:rFonts w:hint="eastAsia"/>
        </w:rPr>
        <w:t>или</w:t>
      </w:r>
      <w:r>
        <w:t></w:t>
      </w:r>
      <w:r>
        <w:rPr>
          <w:rFonts w:hint="eastAsia"/>
        </w:rPr>
        <w:t>иных</w:t>
      </w:r>
      <w:r>
        <w:t></w:t>
      </w:r>
      <w:r>
        <w:rPr>
          <w:rFonts w:hint="eastAsia"/>
        </w:rPr>
        <w:t>аспектов</w:t>
      </w:r>
      <w:r>
        <w:t></w:t>
      </w:r>
      <w:r>
        <w:rPr>
          <w:rFonts w:hint="eastAsia"/>
        </w:rPr>
        <w:t>грамматики</w:t>
      </w:r>
      <w:r>
        <w:t></w:t>
      </w:r>
      <w:r>
        <w:rPr>
          <w:rFonts w:hint="eastAsia"/>
        </w:rPr>
        <w:t>современного</w:t>
      </w:r>
      <w:r>
        <w:t></w:t>
      </w:r>
      <w:r>
        <w:rPr>
          <w:rFonts w:hint="eastAsia"/>
        </w:rPr>
        <w:t>английского</w:t>
      </w:r>
      <w:r>
        <w:t></w:t>
      </w:r>
      <w:r>
        <w:rPr>
          <w:rFonts w:hint="eastAsia"/>
        </w:rPr>
        <w:t>языка</w:t>
      </w:r>
      <w:r>
        <w:t></w:t>
      </w:r>
      <w:r>
        <w:rPr>
          <w:rFonts w:hint="eastAsia"/>
        </w:rPr>
        <w:t>нуждается</w:t>
      </w:r>
      <w:r>
        <w:t></w:t>
      </w:r>
      <w:r>
        <w:rPr>
          <w:rFonts w:hint="eastAsia"/>
        </w:rPr>
        <w:t>в</w:t>
      </w:r>
      <w:r>
        <w:t></w:t>
      </w:r>
      <w:r>
        <w:rPr>
          <w:rFonts w:hint="eastAsia"/>
        </w:rPr>
        <w:t>даль</w:t>
      </w:r>
      <w:r>
        <w:t></w:t>
      </w:r>
    </w:p>
    <w:p w:rsidR="00CB4874" w:rsidRDefault="00CB4874" w:rsidP="00CB4874">
      <w:r>
        <w:t></w:t>
      </w:r>
      <w:r>
        <w:t></w:t>
      </w:r>
      <w:r>
        <w:t></w:t>
      </w:r>
    </w:p>
    <w:p w:rsidR="00CB4874" w:rsidRDefault="00CB4874" w:rsidP="00CB4874">
      <w:r>
        <w:t></w:t>
      </w:r>
    </w:p>
    <w:p w:rsidR="00CB4874" w:rsidRPr="00CB4874" w:rsidRDefault="00CB4874" w:rsidP="00CB4874">
      <w:r>
        <w:rPr>
          <w:rFonts w:hint="eastAsia"/>
        </w:rPr>
        <w:t>нейшем</w:t>
      </w:r>
      <w:r>
        <w:t></w:t>
      </w:r>
      <w:r>
        <w:rPr>
          <w:rFonts w:hint="eastAsia"/>
        </w:rPr>
        <w:t>анализе</w:t>
      </w:r>
      <w:r>
        <w:t></w:t>
      </w:r>
      <w:r>
        <w:t></w:t>
      </w:r>
      <w:r>
        <w:rPr>
          <w:rFonts w:hint="eastAsia"/>
        </w:rPr>
        <w:t>В</w:t>
      </w:r>
      <w:r>
        <w:t></w:t>
      </w:r>
      <w:r>
        <w:rPr>
          <w:rFonts w:hint="eastAsia"/>
        </w:rPr>
        <w:t>частности</w:t>
      </w:r>
      <w:r>
        <w:t></w:t>
      </w:r>
      <w:r>
        <w:t></w:t>
      </w:r>
      <w:r>
        <w:rPr>
          <w:rFonts w:hint="eastAsia"/>
        </w:rPr>
        <w:t>в</w:t>
      </w:r>
      <w:r>
        <w:t></w:t>
      </w:r>
      <w:r>
        <w:rPr>
          <w:rFonts w:hint="eastAsia"/>
        </w:rPr>
        <w:t>качестве</w:t>
      </w:r>
      <w:r>
        <w:t></w:t>
      </w:r>
      <w:r>
        <w:rPr>
          <w:rFonts w:hint="eastAsia"/>
        </w:rPr>
        <w:t>перспективы</w:t>
      </w:r>
      <w:r>
        <w:t></w:t>
      </w:r>
      <w:r>
        <w:rPr>
          <w:rFonts w:hint="eastAsia"/>
        </w:rPr>
        <w:t>исследования</w:t>
      </w:r>
      <w:r>
        <w:t></w:t>
      </w:r>
      <w:r>
        <w:rPr>
          <w:rFonts w:hint="eastAsia"/>
        </w:rPr>
        <w:t>можно</w:t>
      </w:r>
      <w:r>
        <w:t></w:t>
      </w:r>
      <w:r>
        <w:rPr>
          <w:rFonts w:hint="eastAsia"/>
        </w:rPr>
        <w:t>гово</w:t>
      </w:r>
      <w:r>
        <w:t></w:t>
      </w:r>
      <w:r>
        <w:rPr>
          <w:rFonts w:hint="eastAsia"/>
        </w:rPr>
        <w:t>рить</w:t>
      </w:r>
      <w:r>
        <w:t></w:t>
      </w:r>
      <w:r>
        <w:rPr>
          <w:rFonts w:hint="eastAsia"/>
        </w:rPr>
        <w:t>о</w:t>
      </w:r>
      <w:r>
        <w:t></w:t>
      </w:r>
      <w:r>
        <w:rPr>
          <w:rFonts w:hint="eastAsia"/>
        </w:rPr>
        <w:t>необходимости</w:t>
      </w:r>
      <w:r>
        <w:t></w:t>
      </w:r>
      <w:r>
        <w:rPr>
          <w:rFonts w:hint="eastAsia"/>
        </w:rPr>
        <w:t>изучения</w:t>
      </w:r>
      <w:r>
        <w:t></w:t>
      </w:r>
      <w:r>
        <w:rPr>
          <w:rFonts w:hint="eastAsia"/>
        </w:rPr>
        <w:t>влияния</w:t>
      </w:r>
      <w:r>
        <w:t></w:t>
      </w:r>
      <w:r>
        <w:rPr>
          <w:rFonts w:hint="eastAsia"/>
        </w:rPr>
        <w:t>гендера</w:t>
      </w:r>
      <w:r>
        <w:t></w:t>
      </w:r>
      <w:r>
        <w:rPr>
          <w:rFonts w:hint="eastAsia"/>
        </w:rPr>
        <w:t>на</w:t>
      </w:r>
      <w:r>
        <w:t></w:t>
      </w:r>
      <w:r>
        <w:rPr>
          <w:rFonts w:hint="eastAsia"/>
        </w:rPr>
        <w:t>предпочтительное</w:t>
      </w:r>
      <w:r>
        <w:t></w:t>
      </w:r>
      <w:r>
        <w:rPr>
          <w:rFonts w:hint="eastAsia"/>
        </w:rPr>
        <w:t>использо</w:t>
      </w:r>
      <w:r>
        <w:t></w:t>
      </w:r>
      <w:r>
        <w:rPr>
          <w:rFonts w:hint="eastAsia"/>
        </w:rPr>
        <w:t>вание</w:t>
      </w:r>
      <w:r>
        <w:t></w:t>
      </w:r>
      <w:r>
        <w:rPr>
          <w:rFonts w:hint="eastAsia"/>
        </w:rPr>
        <w:t>тех</w:t>
      </w:r>
      <w:r>
        <w:t></w:t>
      </w:r>
      <w:r>
        <w:rPr>
          <w:rFonts w:hint="eastAsia"/>
        </w:rPr>
        <w:t>или</w:t>
      </w:r>
      <w:r>
        <w:t></w:t>
      </w:r>
      <w:r>
        <w:rPr>
          <w:rFonts w:hint="eastAsia"/>
        </w:rPr>
        <w:t>иных</w:t>
      </w:r>
      <w:r>
        <w:t></w:t>
      </w:r>
      <w:r>
        <w:rPr>
          <w:rFonts w:hint="eastAsia"/>
        </w:rPr>
        <w:t>видо</w:t>
      </w:r>
      <w:r>
        <w:t></w:t>
      </w:r>
      <w:r>
        <w:rPr>
          <w:rFonts w:hint="eastAsia"/>
        </w:rPr>
        <w:t>временных</w:t>
      </w:r>
      <w:r>
        <w:t></w:t>
      </w:r>
      <w:r>
        <w:rPr>
          <w:rFonts w:hint="eastAsia"/>
        </w:rPr>
        <w:t>форм</w:t>
      </w:r>
      <w:r>
        <w:t></w:t>
      </w:r>
      <w:r>
        <w:rPr>
          <w:rFonts w:hint="eastAsia"/>
        </w:rPr>
        <w:t>английского</w:t>
      </w:r>
      <w:r>
        <w:t></w:t>
      </w:r>
      <w:r>
        <w:rPr>
          <w:rFonts w:hint="eastAsia"/>
        </w:rPr>
        <w:t>глагола</w:t>
      </w:r>
      <w:r>
        <w:t></w:t>
      </w:r>
      <w:r>
        <w:t></w:t>
      </w:r>
      <w:r>
        <w:rPr>
          <w:rFonts w:hint="eastAsia"/>
        </w:rPr>
        <w:t>Данная</w:t>
      </w:r>
      <w:r>
        <w:t></w:t>
      </w:r>
      <w:r>
        <w:rPr>
          <w:rFonts w:hint="eastAsia"/>
        </w:rPr>
        <w:t>проблема</w:t>
      </w:r>
      <w:r>
        <w:t></w:t>
      </w:r>
      <w:r>
        <w:rPr>
          <w:rFonts w:hint="eastAsia"/>
        </w:rPr>
        <w:t>может</w:t>
      </w:r>
      <w:r>
        <w:t></w:t>
      </w:r>
      <w:r>
        <w:rPr>
          <w:rFonts w:hint="eastAsia"/>
        </w:rPr>
        <w:t>быть</w:t>
      </w:r>
      <w:r>
        <w:t></w:t>
      </w:r>
      <w:r>
        <w:rPr>
          <w:rFonts w:hint="eastAsia"/>
        </w:rPr>
        <w:t>также</w:t>
      </w:r>
      <w:r>
        <w:t></w:t>
      </w:r>
      <w:r>
        <w:rPr>
          <w:rFonts w:hint="eastAsia"/>
        </w:rPr>
        <w:t>изучена</w:t>
      </w:r>
      <w:r>
        <w:t></w:t>
      </w:r>
      <w:r>
        <w:rPr>
          <w:rFonts w:hint="eastAsia"/>
        </w:rPr>
        <w:t>на</w:t>
      </w:r>
      <w:r>
        <w:t></w:t>
      </w:r>
      <w:r>
        <w:rPr>
          <w:rFonts w:hint="eastAsia"/>
        </w:rPr>
        <w:t>материале</w:t>
      </w:r>
      <w:r>
        <w:t></w:t>
      </w:r>
      <w:r>
        <w:rPr>
          <w:rFonts w:hint="eastAsia"/>
        </w:rPr>
        <w:t>других</w:t>
      </w:r>
      <w:r>
        <w:t></w:t>
      </w:r>
      <w:r>
        <w:rPr>
          <w:rFonts w:hint="eastAsia"/>
        </w:rPr>
        <w:t>языков</w:t>
      </w:r>
      <w:r>
        <w:t></w:t>
      </w:r>
      <w:r>
        <w:rPr>
          <w:rFonts w:hint="eastAsia"/>
        </w:rPr>
        <w:t>мира</w:t>
      </w:r>
      <w:r>
        <w:t></w:t>
      </w:r>
      <w:bookmarkStart w:id="0" w:name="_GoBack"/>
      <w:bookmarkEnd w:id="0"/>
    </w:p>
    <w:sectPr w:rsidR="00CB4874" w:rsidRPr="00CB487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A7F" w:rsidRDefault="00167A7F">
      <w:pPr>
        <w:spacing w:after="0" w:line="240" w:lineRule="auto"/>
      </w:pPr>
      <w:r>
        <w:separator/>
      </w:r>
    </w:p>
  </w:endnote>
  <w:endnote w:type="continuationSeparator" w:id="0">
    <w:p w:rsidR="00167A7F" w:rsidRDefault="00167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A7F" w:rsidRDefault="00167A7F"/>
    <w:p w:rsidR="00167A7F" w:rsidRDefault="00167A7F"/>
    <w:p w:rsidR="00167A7F" w:rsidRDefault="00167A7F"/>
    <w:p w:rsidR="00167A7F" w:rsidRDefault="00167A7F"/>
    <w:p w:rsidR="00167A7F" w:rsidRDefault="00167A7F"/>
    <w:p w:rsidR="00167A7F" w:rsidRDefault="00167A7F"/>
    <w:p w:rsidR="00167A7F" w:rsidRDefault="00167A7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7A7F" w:rsidRDefault="00167A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67A7F" w:rsidRDefault="00167A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67A7F" w:rsidRDefault="00167A7F"/>
    <w:p w:rsidR="00167A7F" w:rsidRDefault="00167A7F"/>
    <w:p w:rsidR="00167A7F" w:rsidRDefault="00167A7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7A7F" w:rsidRDefault="00167A7F"/>
                          <w:p w:rsidR="00167A7F" w:rsidRDefault="00167A7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67A7F" w:rsidRDefault="00167A7F"/>
                    <w:p w:rsidR="00167A7F" w:rsidRDefault="00167A7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67A7F" w:rsidRDefault="00167A7F"/>
    <w:p w:rsidR="00167A7F" w:rsidRDefault="00167A7F">
      <w:pPr>
        <w:rPr>
          <w:sz w:val="2"/>
          <w:szCs w:val="2"/>
        </w:rPr>
      </w:pPr>
    </w:p>
    <w:p w:rsidR="00167A7F" w:rsidRDefault="00167A7F"/>
    <w:p w:rsidR="00167A7F" w:rsidRDefault="00167A7F">
      <w:pPr>
        <w:spacing w:after="0" w:line="240" w:lineRule="auto"/>
      </w:pPr>
    </w:p>
  </w:footnote>
  <w:footnote w:type="continuationSeparator" w:id="0">
    <w:p w:rsidR="00167A7F" w:rsidRDefault="00167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7F"/>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58C39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A98FD-949B-471C-B2EB-E651D17A5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6219</TotalTime>
  <Pages>5</Pages>
  <Words>1209</Words>
  <Characters>6893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79</cp:revision>
  <cp:lastPrinted>2009-02-06T05:36:00Z</cp:lastPrinted>
  <dcterms:created xsi:type="dcterms:W3CDTF">2023-09-07T12:38:00Z</dcterms:created>
  <dcterms:modified xsi:type="dcterms:W3CDTF">2023-10-08T10:15:00Z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