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94ED" w14:textId="56572B41" w:rsidR="00FA1990" w:rsidRDefault="00AE516C" w:rsidP="00AE516C">
      <w:r w:rsidRPr="00AE516C">
        <w:rPr>
          <w:rFonts w:hint="eastAsia"/>
        </w:rPr>
        <w:t>Сазонова</w:t>
      </w:r>
      <w:r w:rsidRPr="00AE516C">
        <w:t xml:space="preserve"> </w:t>
      </w:r>
      <w:r w:rsidRPr="00AE516C">
        <w:rPr>
          <w:rFonts w:hint="eastAsia"/>
        </w:rPr>
        <w:t>Оксана</w:t>
      </w:r>
      <w:r w:rsidRPr="00AE516C">
        <w:t xml:space="preserve"> </w:t>
      </w:r>
      <w:r w:rsidRPr="00AE516C">
        <w:rPr>
          <w:rFonts w:hint="eastAsia"/>
        </w:rPr>
        <w:t>Александровна</w:t>
      </w:r>
      <w:r>
        <w:t xml:space="preserve"> </w:t>
      </w:r>
      <w:r w:rsidRPr="00AE516C">
        <w:rPr>
          <w:rFonts w:hint="eastAsia"/>
        </w:rPr>
        <w:t>Административно</w:t>
      </w:r>
      <w:r w:rsidRPr="00AE516C">
        <w:t>-</w:t>
      </w:r>
      <w:r w:rsidRPr="00AE516C">
        <w:rPr>
          <w:rFonts w:hint="eastAsia"/>
        </w:rPr>
        <w:t>правовое</w:t>
      </w:r>
      <w:r w:rsidRPr="00AE516C">
        <w:t xml:space="preserve"> </w:t>
      </w:r>
      <w:r w:rsidRPr="00AE516C">
        <w:rPr>
          <w:rFonts w:hint="eastAsia"/>
        </w:rPr>
        <w:t>регулирование</w:t>
      </w:r>
      <w:r w:rsidRPr="00AE516C">
        <w:t xml:space="preserve"> </w:t>
      </w:r>
      <w:r w:rsidRPr="00AE516C">
        <w:rPr>
          <w:rFonts w:hint="eastAsia"/>
        </w:rPr>
        <w:t>в</w:t>
      </w:r>
      <w:r w:rsidRPr="00AE516C">
        <w:t xml:space="preserve"> </w:t>
      </w:r>
      <w:r w:rsidRPr="00AE516C">
        <w:rPr>
          <w:rFonts w:hint="eastAsia"/>
        </w:rPr>
        <w:t>сфере</w:t>
      </w:r>
      <w:r w:rsidRPr="00AE516C">
        <w:t xml:space="preserve"> </w:t>
      </w:r>
      <w:r w:rsidRPr="00AE516C">
        <w:rPr>
          <w:rFonts w:hint="eastAsia"/>
        </w:rPr>
        <w:t>миграции</w:t>
      </w:r>
      <w:r w:rsidRPr="00AE516C">
        <w:t xml:space="preserve">: </w:t>
      </w:r>
      <w:r w:rsidRPr="00AE516C">
        <w:rPr>
          <w:rFonts w:hint="eastAsia"/>
        </w:rPr>
        <w:t>проблемы</w:t>
      </w:r>
      <w:r w:rsidRPr="00AE516C">
        <w:t xml:space="preserve"> </w:t>
      </w:r>
      <w:r w:rsidRPr="00AE516C">
        <w:rPr>
          <w:rFonts w:hint="eastAsia"/>
        </w:rPr>
        <w:t>и</w:t>
      </w:r>
      <w:r w:rsidRPr="00AE516C">
        <w:t xml:space="preserve"> </w:t>
      </w:r>
      <w:r w:rsidRPr="00AE516C">
        <w:rPr>
          <w:rFonts w:hint="eastAsia"/>
        </w:rPr>
        <w:t>перспективы</w:t>
      </w:r>
      <w:r w:rsidRPr="00AE516C">
        <w:t xml:space="preserve"> </w:t>
      </w:r>
      <w:r w:rsidRPr="00AE516C">
        <w:rPr>
          <w:rFonts w:hint="eastAsia"/>
        </w:rPr>
        <w:t>совершенствования</w:t>
      </w:r>
    </w:p>
    <w:p w14:paraId="369FAC6C" w14:textId="77777777" w:rsidR="00AE516C" w:rsidRDefault="00AE516C" w:rsidP="00AE516C">
      <w:r>
        <w:rPr>
          <w:rFonts w:hint="eastAsia"/>
        </w:rPr>
        <w:t>ОГЛАВЛЕНИЕ</w:t>
      </w:r>
      <w:r>
        <w:t xml:space="preserve"> </w:t>
      </w:r>
      <w:r>
        <w:rPr>
          <w:rFonts w:hint="eastAsia"/>
        </w:rPr>
        <w:t>ДИССЕРТАЦИИ</w:t>
      </w:r>
    </w:p>
    <w:p w14:paraId="26A68440" w14:textId="77777777" w:rsidR="00AE516C" w:rsidRDefault="00AE516C" w:rsidP="00AE516C">
      <w:r>
        <w:rPr>
          <w:rFonts w:hint="eastAsia"/>
        </w:rPr>
        <w:t>кандидат</w:t>
      </w:r>
      <w:r>
        <w:t xml:space="preserve"> </w:t>
      </w:r>
      <w:r>
        <w:rPr>
          <w:rFonts w:hint="eastAsia"/>
        </w:rPr>
        <w:t>наук</w:t>
      </w:r>
      <w:r>
        <w:t xml:space="preserve"> </w:t>
      </w:r>
      <w:r>
        <w:rPr>
          <w:rFonts w:hint="eastAsia"/>
        </w:rPr>
        <w:t>Сазонова</w:t>
      </w:r>
      <w:r>
        <w:t xml:space="preserve"> </w:t>
      </w:r>
      <w:r>
        <w:rPr>
          <w:rFonts w:hint="eastAsia"/>
        </w:rPr>
        <w:t>Оксана</w:t>
      </w:r>
      <w:r>
        <w:t xml:space="preserve"> </w:t>
      </w:r>
      <w:r>
        <w:rPr>
          <w:rFonts w:hint="eastAsia"/>
        </w:rPr>
        <w:t>Александровна</w:t>
      </w:r>
    </w:p>
    <w:p w14:paraId="5D2C5CFF" w14:textId="77777777" w:rsidR="00AE516C" w:rsidRDefault="00AE516C" w:rsidP="00AE516C">
      <w:r>
        <w:rPr>
          <w:rFonts w:hint="eastAsia"/>
        </w:rPr>
        <w:t>ОГЛАВЛЕНИЕ</w:t>
      </w:r>
    </w:p>
    <w:p w14:paraId="09F88300" w14:textId="77777777" w:rsidR="00AE516C" w:rsidRDefault="00AE516C" w:rsidP="00AE516C"/>
    <w:p w14:paraId="1DC63ABE" w14:textId="77777777" w:rsidR="00AE516C" w:rsidRDefault="00AE516C" w:rsidP="00AE516C">
      <w:r>
        <w:rPr>
          <w:rFonts w:hint="eastAsia"/>
        </w:rPr>
        <w:t>ВВЕДЕНИЕ</w:t>
      </w:r>
    </w:p>
    <w:p w14:paraId="58C85726" w14:textId="77777777" w:rsidR="00AE516C" w:rsidRDefault="00AE516C" w:rsidP="00AE516C"/>
    <w:p w14:paraId="18C43BA0" w14:textId="77777777" w:rsidR="00AE516C" w:rsidRDefault="00AE516C" w:rsidP="00AE516C">
      <w:r>
        <w:rPr>
          <w:rFonts w:hint="eastAsia"/>
        </w:rPr>
        <w:t>Глава</w:t>
      </w:r>
      <w:r>
        <w:t xml:space="preserve"> I.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АДМИНИСТРАТИВНО</w:t>
      </w:r>
      <w:r>
        <w:t>-</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СФЕРЕ</w:t>
      </w:r>
      <w:r>
        <w:t xml:space="preserve"> </w:t>
      </w:r>
      <w:r>
        <w:rPr>
          <w:rFonts w:hint="eastAsia"/>
        </w:rPr>
        <w:t>МИГРАЦИИ</w:t>
      </w:r>
    </w:p>
    <w:p w14:paraId="3B303567" w14:textId="77777777" w:rsidR="00AE516C" w:rsidRDefault="00AE516C" w:rsidP="00AE516C"/>
    <w:p w14:paraId="437D86CF" w14:textId="77777777" w:rsidR="00AE516C" w:rsidRDefault="00AE516C" w:rsidP="00AE516C">
      <w:r>
        <w:rPr>
          <w:rFonts w:hint="eastAsia"/>
        </w:rPr>
        <w:t>§</w:t>
      </w:r>
      <w:r>
        <w:t xml:space="preserve"> 1. </w:t>
      </w:r>
      <w:r>
        <w:rPr>
          <w:rFonts w:hint="eastAsia"/>
        </w:rPr>
        <w:t>Административно</w:t>
      </w:r>
      <w:r>
        <w:t>-</w:t>
      </w:r>
      <w:r>
        <w:rPr>
          <w:rFonts w:hint="eastAsia"/>
        </w:rPr>
        <w:t>правовые</w:t>
      </w:r>
      <w:r>
        <w:t xml:space="preserve"> </w:t>
      </w:r>
      <w:r>
        <w:rPr>
          <w:rFonts w:hint="eastAsia"/>
        </w:rPr>
        <w:t>отношения</w:t>
      </w:r>
      <w:r>
        <w:t xml:space="preserve"> </w:t>
      </w:r>
      <w:r>
        <w:rPr>
          <w:rFonts w:hint="eastAsia"/>
        </w:rPr>
        <w:t>в</w:t>
      </w:r>
      <w:r>
        <w:t xml:space="preserve"> </w:t>
      </w:r>
      <w:r>
        <w:rPr>
          <w:rFonts w:hint="eastAsia"/>
        </w:rPr>
        <w:t>сфере</w:t>
      </w:r>
      <w:r>
        <w:t xml:space="preserve"> </w:t>
      </w:r>
      <w:r>
        <w:rPr>
          <w:rFonts w:hint="eastAsia"/>
        </w:rPr>
        <w:t>миграции</w:t>
      </w:r>
      <w:r>
        <w:t>:</w:t>
      </w:r>
    </w:p>
    <w:p w14:paraId="41A99D99" w14:textId="77777777" w:rsidR="00AE516C" w:rsidRDefault="00AE516C" w:rsidP="00AE516C"/>
    <w:p w14:paraId="230FCDBA" w14:textId="77777777" w:rsidR="00AE516C" w:rsidRDefault="00AE516C" w:rsidP="00AE516C">
      <w:r>
        <w:rPr>
          <w:rFonts w:hint="eastAsia"/>
        </w:rPr>
        <w:t>понятие</w:t>
      </w:r>
      <w:r>
        <w:t xml:space="preserve">, </w:t>
      </w:r>
      <w:r>
        <w:rPr>
          <w:rFonts w:hint="eastAsia"/>
        </w:rPr>
        <w:t>состав</w:t>
      </w:r>
      <w:r>
        <w:t xml:space="preserve">, </w:t>
      </w:r>
      <w:r>
        <w:rPr>
          <w:rFonts w:hint="eastAsia"/>
        </w:rPr>
        <w:t>основания</w:t>
      </w:r>
      <w:r>
        <w:t xml:space="preserve"> </w:t>
      </w:r>
      <w:r>
        <w:rPr>
          <w:rFonts w:hint="eastAsia"/>
        </w:rPr>
        <w:t>классификации</w:t>
      </w:r>
    </w:p>
    <w:p w14:paraId="30541590" w14:textId="77777777" w:rsidR="00AE516C" w:rsidRDefault="00AE516C" w:rsidP="00AE516C"/>
    <w:p w14:paraId="24CC099C" w14:textId="77777777" w:rsidR="00AE516C" w:rsidRDefault="00AE516C" w:rsidP="00AE516C">
      <w:r>
        <w:rPr>
          <w:rFonts w:hint="eastAsia"/>
        </w:rPr>
        <w:t>§</w:t>
      </w:r>
      <w:r>
        <w:t xml:space="preserve"> 2. </w:t>
      </w:r>
      <w:r>
        <w:rPr>
          <w:rFonts w:hint="eastAsia"/>
        </w:rPr>
        <w:t>Понятие</w:t>
      </w:r>
      <w:r>
        <w:t xml:space="preserve"> </w:t>
      </w:r>
      <w:r>
        <w:rPr>
          <w:rFonts w:hint="eastAsia"/>
        </w:rPr>
        <w:t>и</w:t>
      </w:r>
      <w:r>
        <w:t xml:space="preserve"> </w:t>
      </w:r>
      <w:r>
        <w:rPr>
          <w:rFonts w:hint="eastAsia"/>
        </w:rPr>
        <w:t>принципы</w:t>
      </w:r>
      <w:r>
        <w:t xml:space="preserve"> </w:t>
      </w:r>
      <w:r>
        <w:rPr>
          <w:rFonts w:hint="eastAsia"/>
        </w:rPr>
        <w:t>государственного</w:t>
      </w:r>
      <w:r>
        <w:t xml:space="preserve"> </w:t>
      </w:r>
      <w:r>
        <w:rPr>
          <w:rFonts w:hint="eastAsia"/>
        </w:rPr>
        <w:t>управления</w:t>
      </w:r>
      <w:r>
        <w:t xml:space="preserve"> ^</w:t>
      </w:r>
    </w:p>
    <w:p w14:paraId="42996669" w14:textId="77777777" w:rsidR="00AE516C" w:rsidRDefault="00AE516C" w:rsidP="00AE516C"/>
    <w:p w14:paraId="11FAA197" w14:textId="77777777" w:rsidR="00AE516C" w:rsidRDefault="00AE516C" w:rsidP="00AE516C">
      <w:r>
        <w:rPr>
          <w:rFonts w:hint="eastAsia"/>
        </w:rPr>
        <w:t>в</w:t>
      </w:r>
      <w:r>
        <w:t xml:space="preserve"> </w:t>
      </w:r>
      <w:r>
        <w:rPr>
          <w:rFonts w:hint="eastAsia"/>
        </w:rPr>
        <w:t>сфере</w:t>
      </w:r>
      <w:r>
        <w:t xml:space="preserve"> </w:t>
      </w:r>
      <w:r>
        <w:rPr>
          <w:rFonts w:hint="eastAsia"/>
        </w:rPr>
        <w:t>миграции</w:t>
      </w:r>
    </w:p>
    <w:p w14:paraId="5715D05B" w14:textId="77777777" w:rsidR="00AE516C" w:rsidRDefault="00AE516C" w:rsidP="00AE516C"/>
    <w:p w14:paraId="7AE71D3B" w14:textId="77777777" w:rsidR="00AE516C" w:rsidRDefault="00AE516C" w:rsidP="00AE516C">
      <w:r>
        <w:rPr>
          <w:rFonts w:hint="eastAsia"/>
        </w:rPr>
        <w:t>§</w:t>
      </w:r>
      <w:r>
        <w:t xml:space="preserve"> 3. </w:t>
      </w:r>
      <w:r>
        <w:rPr>
          <w:rFonts w:hint="eastAsia"/>
        </w:rPr>
        <w:t>Миграционная</w:t>
      </w:r>
      <w:r>
        <w:t xml:space="preserve"> </w:t>
      </w:r>
      <w:r>
        <w:rPr>
          <w:rFonts w:hint="eastAsia"/>
        </w:rPr>
        <w:t>политика</w:t>
      </w:r>
      <w:r>
        <w:t xml:space="preserve"> </w:t>
      </w:r>
      <w:r>
        <w:rPr>
          <w:rFonts w:hint="eastAsia"/>
        </w:rPr>
        <w:t>и</w:t>
      </w:r>
      <w:r>
        <w:t xml:space="preserve"> </w:t>
      </w:r>
      <w:r>
        <w:rPr>
          <w:rFonts w:hint="eastAsia"/>
        </w:rPr>
        <w:t>миграционно</w:t>
      </w:r>
      <w:r>
        <w:t>-</w:t>
      </w:r>
      <w:r>
        <w:rPr>
          <w:rFonts w:hint="eastAsia"/>
        </w:rPr>
        <w:t>правовая</w:t>
      </w:r>
      <w:r>
        <w:t xml:space="preserve"> </w:t>
      </w:r>
      <w:r>
        <w:rPr>
          <w:rFonts w:hint="eastAsia"/>
        </w:rPr>
        <w:t>политика</w:t>
      </w:r>
      <w:r>
        <w:t xml:space="preserve">: </w:t>
      </w:r>
      <w:r>
        <w:rPr>
          <w:rFonts w:hint="eastAsia"/>
        </w:rPr>
        <w:t>понятие</w:t>
      </w:r>
      <w:r>
        <w:t xml:space="preserve">, </w:t>
      </w:r>
      <w:r>
        <w:rPr>
          <w:rFonts w:hint="eastAsia"/>
        </w:rPr>
        <w:t>сравнительный</w:t>
      </w:r>
      <w:r>
        <w:t xml:space="preserve"> </w:t>
      </w:r>
      <w:r>
        <w:rPr>
          <w:rFonts w:hint="eastAsia"/>
        </w:rPr>
        <w:t>анализ</w:t>
      </w:r>
      <w:r>
        <w:t xml:space="preserve">, </w:t>
      </w:r>
      <w:r>
        <w:rPr>
          <w:rFonts w:hint="eastAsia"/>
        </w:rPr>
        <w:t>основные</w:t>
      </w:r>
      <w:r>
        <w:t xml:space="preserve"> </w:t>
      </w:r>
      <w:r>
        <w:rPr>
          <w:rFonts w:hint="eastAsia"/>
        </w:rPr>
        <w:t>приоритеты</w:t>
      </w:r>
    </w:p>
    <w:p w14:paraId="0F594909" w14:textId="77777777" w:rsidR="00AE516C" w:rsidRDefault="00AE516C" w:rsidP="00AE516C"/>
    <w:p w14:paraId="6F53A79F" w14:textId="77777777" w:rsidR="00AE516C" w:rsidRDefault="00AE516C" w:rsidP="00AE516C">
      <w:r>
        <w:t>64</w:t>
      </w:r>
    </w:p>
    <w:p w14:paraId="7752784B" w14:textId="77777777" w:rsidR="00AE516C" w:rsidRDefault="00AE516C" w:rsidP="00AE516C"/>
    <w:p w14:paraId="31DDC710" w14:textId="77777777" w:rsidR="00AE516C" w:rsidRDefault="00AE516C" w:rsidP="00AE516C">
      <w:r>
        <w:rPr>
          <w:rFonts w:hint="eastAsia"/>
        </w:rPr>
        <w:t>Глава</w:t>
      </w:r>
      <w:r>
        <w:t xml:space="preserve"> II. </w:t>
      </w:r>
      <w:r>
        <w:rPr>
          <w:rFonts w:hint="eastAsia"/>
        </w:rPr>
        <w:t>СУБЪЕКТЫ</w:t>
      </w:r>
      <w:r>
        <w:t xml:space="preserve"> </w:t>
      </w:r>
      <w:r>
        <w:rPr>
          <w:rFonts w:hint="eastAsia"/>
        </w:rPr>
        <w:t>АДМИНИСТРАТИВНО</w:t>
      </w:r>
      <w:r>
        <w:t>-</w:t>
      </w:r>
      <w:r>
        <w:rPr>
          <w:rFonts w:hint="eastAsia"/>
        </w:rPr>
        <w:t>ПРАВОВЫХ</w:t>
      </w:r>
    </w:p>
    <w:p w14:paraId="242A875B" w14:textId="77777777" w:rsidR="00AE516C" w:rsidRDefault="00AE516C" w:rsidP="00AE516C"/>
    <w:p w14:paraId="0E978009" w14:textId="77777777" w:rsidR="00AE516C" w:rsidRDefault="00AE516C" w:rsidP="00AE516C">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МИГРАЦИИ</w:t>
      </w:r>
    </w:p>
    <w:p w14:paraId="651781CE" w14:textId="77777777" w:rsidR="00AE516C" w:rsidRDefault="00AE516C" w:rsidP="00AE516C"/>
    <w:p w14:paraId="51DB9FF0" w14:textId="77777777" w:rsidR="00AE516C" w:rsidRDefault="00AE516C" w:rsidP="00AE516C">
      <w:r>
        <w:rPr>
          <w:rFonts w:hint="eastAsia"/>
        </w:rPr>
        <w:t>§</w:t>
      </w:r>
      <w:r>
        <w:t xml:space="preserve"> 1. </w:t>
      </w:r>
      <w:r>
        <w:rPr>
          <w:rFonts w:hint="eastAsia"/>
        </w:rPr>
        <w:t>Деятельность</w:t>
      </w:r>
      <w:r>
        <w:t xml:space="preserve"> </w:t>
      </w:r>
      <w:r>
        <w:rPr>
          <w:rFonts w:hint="eastAsia"/>
        </w:rPr>
        <w:t>федеральных</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субъ</w:t>
      </w:r>
      <w:r>
        <w:rPr>
          <w:rFonts w:hint="eastAsia"/>
        </w:rPr>
        <w:lastRenderedPageBreak/>
        <w:t>ектов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осуществлении</w:t>
      </w:r>
      <w:r>
        <w:t xml:space="preserve"> </w:t>
      </w:r>
      <w:r>
        <w:rPr>
          <w:rFonts w:hint="eastAsia"/>
        </w:rPr>
        <w:t>государственного</w:t>
      </w:r>
      <w:r>
        <w:t xml:space="preserve"> </w:t>
      </w:r>
      <w:r>
        <w:rPr>
          <w:rFonts w:hint="eastAsia"/>
        </w:rPr>
        <w:t>управления</w:t>
      </w:r>
      <w:r>
        <w:t xml:space="preserve"> </w:t>
      </w:r>
      <w:r>
        <w:rPr>
          <w:rFonts w:hint="eastAsia"/>
        </w:rPr>
        <w:t>в</w:t>
      </w:r>
      <w:r>
        <w:t xml:space="preserve"> </w:t>
      </w:r>
      <w:r>
        <w:rPr>
          <w:rFonts w:hint="eastAsia"/>
        </w:rPr>
        <w:t>сфере</w:t>
      </w:r>
      <w:r>
        <w:t xml:space="preserve"> </w:t>
      </w:r>
      <w:r>
        <w:rPr>
          <w:rFonts w:hint="eastAsia"/>
        </w:rPr>
        <w:t>миграции</w:t>
      </w:r>
    </w:p>
    <w:p w14:paraId="7193ADCD" w14:textId="77777777" w:rsidR="00AE516C" w:rsidRDefault="00AE516C" w:rsidP="00AE516C"/>
    <w:p w14:paraId="497F75BA" w14:textId="77777777" w:rsidR="00AE516C" w:rsidRDefault="00AE516C" w:rsidP="00AE516C">
      <w:r>
        <w:rPr>
          <w:rFonts w:hint="eastAsia"/>
        </w:rPr>
        <w:t>§</w:t>
      </w:r>
      <w:r>
        <w:t xml:space="preserve"> 2. </w:t>
      </w:r>
      <w:r>
        <w:rPr>
          <w:rFonts w:hint="eastAsia"/>
        </w:rPr>
        <w:t>Особенности</w:t>
      </w:r>
      <w:r>
        <w:t xml:space="preserve"> </w:t>
      </w:r>
      <w:r>
        <w:rPr>
          <w:rFonts w:hint="eastAsia"/>
        </w:rPr>
        <w:t>административно</w:t>
      </w:r>
      <w:r>
        <w:t>-</w:t>
      </w:r>
      <w:r>
        <w:rPr>
          <w:rFonts w:hint="eastAsia"/>
        </w:rPr>
        <w:t>правового</w:t>
      </w:r>
      <w:r>
        <w:t xml:space="preserve"> </w:t>
      </w:r>
      <w:r>
        <w:rPr>
          <w:rFonts w:hint="eastAsia"/>
        </w:rPr>
        <w:t>статуса</w:t>
      </w:r>
      <w:r>
        <w:t xml:space="preserve"> </w:t>
      </w:r>
      <w:r>
        <w:rPr>
          <w:rFonts w:hint="eastAsia"/>
        </w:rPr>
        <w:t>беженцев</w:t>
      </w:r>
      <w:r>
        <w:t xml:space="preserve"> ^</w:t>
      </w:r>
    </w:p>
    <w:p w14:paraId="39D43BE9" w14:textId="77777777" w:rsidR="00AE516C" w:rsidRDefault="00AE516C" w:rsidP="00AE516C"/>
    <w:p w14:paraId="1E0B1D3B" w14:textId="77777777" w:rsidR="00AE516C" w:rsidRDefault="00AE516C" w:rsidP="00AE516C">
      <w:r>
        <w:rPr>
          <w:rFonts w:hint="eastAsia"/>
        </w:rPr>
        <w:t>и</w:t>
      </w:r>
      <w:r>
        <w:t xml:space="preserve"> </w:t>
      </w:r>
      <w:r>
        <w:rPr>
          <w:rFonts w:hint="eastAsia"/>
        </w:rPr>
        <w:t>вынужденных</w:t>
      </w:r>
      <w:r>
        <w:t xml:space="preserve"> </w:t>
      </w:r>
      <w:r>
        <w:rPr>
          <w:rFonts w:hint="eastAsia"/>
        </w:rPr>
        <w:t>переселенцев</w:t>
      </w:r>
    </w:p>
    <w:p w14:paraId="2B6D3421" w14:textId="77777777" w:rsidR="00AE516C" w:rsidRDefault="00AE516C" w:rsidP="00AE516C"/>
    <w:p w14:paraId="1775ABB6" w14:textId="77777777" w:rsidR="00AE516C" w:rsidRDefault="00AE516C" w:rsidP="00AE516C">
      <w:r>
        <w:rPr>
          <w:rFonts w:hint="eastAsia"/>
        </w:rPr>
        <w:t>§</w:t>
      </w:r>
      <w:r>
        <w:t xml:space="preserve"> 3. </w:t>
      </w:r>
      <w:r>
        <w:rPr>
          <w:rFonts w:hint="eastAsia"/>
        </w:rPr>
        <w:t>Административно</w:t>
      </w:r>
      <w:r>
        <w:t>-</w:t>
      </w:r>
      <w:r>
        <w:rPr>
          <w:rFonts w:hint="eastAsia"/>
        </w:rPr>
        <w:t>правовое</w:t>
      </w:r>
      <w:r>
        <w:t xml:space="preserve"> </w:t>
      </w:r>
      <w:r>
        <w:rPr>
          <w:rFonts w:hint="eastAsia"/>
        </w:rPr>
        <w:t>регулирование</w:t>
      </w:r>
      <w:r>
        <w:t xml:space="preserve"> </w:t>
      </w:r>
      <w:r>
        <w:rPr>
          <w:rFonts w:hint="eastAsia"/>
        </w:rPr>
        <w:t>статуса</w:t>
      </w:r>
      <w:r>
        <w:t xml:space="preserve"> </w:t>
      </w:r>
      <w:r>
        <w:rPr>
          <w:rFonts w:hint="eastAsia"/>
        </w:rPr>
        <w:t>лиц</w:t>
      </w:r>
      <w:r>
        <w:t>,</w:t>
      </w:r>
    </w:p>
    <w:p w14:paraId="184910CE" w14:textId="77777777" w:rsidR="00AE516C" w:rsidRDefault="00AE516C" w:rsidP="00AE516C"/>
    <w:p w14:paraId="46165E57" w14:textId="77777777" w:rsidR="00AE516C" w:rsidRDefault="00AE516C" w:rsidP="00AE516C">
      <w:r>
        <w:rPr>
          <w:rFonts w:hint="eastAsia"/>
        </w:rPr>
        <w:t>получивших</w:t>
      </w:r>
      <w:r>
        <w:t xml:space="preserve"> </w:t>
      </w:r>
      <w:r>
        <w:rPr>
          <w:rFonts w:hint="eastAsia"/>
        </w:rPr>
        <w:t>временное</w:t>
      </w:r>
      <w:r>
        <w:t xml:space="preserve"> </w:t>
      </w:r>
      <w:r>
        <w:rPr>
          <w:rFonts w:hint="eastAsia"/>
        </w:rPr>
        <w:t>и</w:t>
      </w:r>
      <w:r>
        <w:t xml:space="preserve"> </w:t>
      </w:r>
      <w:r>
        <w:rPr>
          <w:rFonts w:hint="eastAsia"/>
        </w:rPr>
        <w:t>политическое</w:t>
      </w:r>
      <w:r>
        <w:t xml:space="preserve"> </w:t>
      </w:r>
      <w:r>
        <w:rPr>
          <w:rFonts w:hint="eastAsia"/>
        </w:rPr>
        <w:t>убежище</w:t>
      </w:r>
      <w:r>
        <w:t xml:space="preserve"> ^ \</w:t>
      </w:r>
    </w:p>
    <w:p w14:paraId="632E0F96" w14:textId="77777777" w:rsidR="00AE516C" w:rsidRDefault="00AE516C" w:rsidP="00AE516C"/>
    <w:p w14:paraId="7918E17A" w14:textId="77777777" w:rsidR="00AE516C" w:rsidRDefault="00AE516C" w:rsidP="00AE516C">
      <w:r>
        <w:rPr>
          <w:rFonts w:hint="eastAsia"/>
        </w:rPr>
        <w:t>на</w:t>
      </w:r>
      <w:r>
        <w:t xml:space="preserve"> </w:t>
      </w:r>
      <w:r>
        <w:rPr>
          <w:rFonts w:hint="eastAsia"/>
        </w:rPr>
        <w:t>территории</w:t>
      </w:r>
      <w:r>
        <w:t xml:space="preserve"> </w:t>
      </w:r>
      <w:r>
        <w:rPr>
          <w:rFonts w:hint="eastAsia"/>
        </w:rPr>
        <w:t>Российской</w:t>
      </w:r>
      <w:r>
        <w:t xml:space="preserve"> </w:t>
      </w:r>
      <w:r>
        <w:rPr>
          <w:rFonts w:hint="eastAsia"/>
        </w:rPr>
        <w:t>Федерации</w:t>
      </w:r>
    </w:p>
    <w:p w14:paraId="4A8F0C6A" w14:textId="77777777" w:rsidR="00AE516C" w:rsidRDefault="00AE516C" w:rsidP="00AE516C"/>
    <w:p w14:paraId="6CDC2B87" w14:textId="77777777" w:rsidR="00AE516C" w:rsidRDefault="00AE516C" w:rsidP="00AE516C">
      <w:r>
        <w:rPr>
          <w:rFonts w:hint="eastAsia"/>
        </w:rPr>
        <w:t>§</w:t>
      </w:r>
      <w:r>
        <w:t xml:space="preserve"> 4. </w:t>
      </w:r>
      <w:r>
        <w:rPr>
          <w:rFonts w:hint="eastAsia"/>
        </w:rPr>
        <w:t>Специфика</w:t>
      </w:r>
      <w:r>
        <w:t xml:space="preserve"> </w:t>
      </w:r>
      <w:r>
        <w:rPr>
          <w:rFonts w:hint="eastAsia"/>
        </w:rPr>
        <w:t>административно</w:t>
      </w:r>
      <w:r>
        <w:t>-</w:t>
      </w:r>
      <w:r>
        <w:rPr>
          <w:rFonts w:hint="eastAsia"/>
        </w:rPr>
        <w:t>правового</w:t>
      </w:r>
      <w:r>
        <w:t xml:space="preserve"> </w:t>
      </w:r>
      <w:r>
        <w:rPr>
          <w:rFonts w:hint="eastAsia"/>
        </w:rPr>
        <w:t>статуса</w:t>
      </w:r>
      <w:r>
        <w:t xml:space="preserve"> </w:t>
      </w:r>
      <w:r>
        <w:rPr>
          <w:rFonts w:hint="eastAsia"/>
        </w:rPr>
        <w:t>соотечественников</w:t>
      </w:r>
    </w:p>
    <w:p w14:paraId="557EBEE5" w14:textId="77777777" w:rsidR="00AE516C" w:rsidRDefault="00AE516C" w:rsidP="00AE516C"/>
    <w:p w14:paraId="7A6E43E9" w14:textId="77777777" w:rsidR="00AE516C" w:rsidRDefault="00AE516C" w:rsidP="00AE516C">
      <w:r>
        <w:rPr>
          <w:rFonts w:hint="eastAsia"/>
        </w:rPr>
        <w:t>Глава</w:t>
      </w:r>
      <w:r>
        <w:t xml:space="preserve"> III.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АДМИНИСТРАТИВНО</w:t>
      </w:r>
      <w:r>
        <w:t>-</w:t>
      </w:r>
    </w:p>
    <w:p w14:paraId="733030FC" w14:textId="77777777" w:rsidR="00AE516C" w:rsidRDefault="00AE516C" w:rsidP="00AE516C"/>
    <w:p w14:paraId="1AD430C1" w14:textId="77777777" w:rsidR="00AE516C" w:rsidRDefault="00AE516C" w:rsidP="00AE516C">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СФЕРЕ</w:t>
      </w:r>
      <w:r>
        <w:t xml:space="preserve"> </w:t>
      </w:r>
      <w:r>
        <w:rPr>
          <w:rFonts w:hint="eastAsia"/>
        </w:rPr>
        <w:t>МИГРАЦИИ</w:t>
      </w:r>
    </w:p>
    <w:p w14:paraId="595F23AB" w14:textId="77777777" w:rsidR="00AE516C" w:rsidRDefault="00AE516C" w:rsidP="00AE516C"/>
    <w:p w14:paraId="31E842DF" w14:textId="77777777" w:rsidR="00AE516C" w:rsidRDefault="00AE516C" w:rsidP="00AE516C">
      <w:r>
        <w:rPr>
          <w:rFonts w:hint="eastAsia"/>
        </w:rPr>
        <w:t>§</w:t>
      </w:r>
      <w:r>
        <w:t xml:space="preserve"> 1. </w:t>
      </w:r>
      <w:r>
        <w:rPr>
          <w:rFonts w:hint="eastAsia"/>
        </w:rPr>
        <w:t>Основные</w:t>
      </w:r>
      <w:r>
        <w:t xml:space="preserve"> </w:t>
      </w:r>
      <w:r>
        <w:rPr>
          <w:rFonts w:hint="eastAsia"/>
        </w:rPr>
        <w:t>проблемы</w:t>
      </w:r>
      <w:r>
        <w:t xml:space="preserve"> </w:t>
      </w:r>
      <w:r>
        <w:rPr>
          <w:rFonts w:hint="eastAsia"/>
        </w:rPr>
        <w:t>государственного</w:t>
      </w:r>
      <w:r>
        <w:t xml:space="preserve"> </w:t>
      </w:r>
      <w:r>
        <w:rPr>
          <w:rFonts w:hint="eastAsia"/>
        </w:rPr>
        <w:t>управления</w:t>
      </w:r>
      <w:r>
        <w:t xml:space="preserve"> </w:t>
      </w:r>
      <w:r>
        <w:rPr>
          <w:rFonts w:hint="eastAsia"/>
        </w:rPr>
        <w:t>в</w:t>
      </w:r>
      <w:r>
        <w:t xml:space="preserve"> </w:t>
      </w:r>
      <w:r>
        <w:rPr>
          <w:rFonts w:hint="eastAsia"/>
        </w:rPr>
        <w:t>сфере</w:t>
      </w:r>
      <w:r>
        <w:t xml:space="preserve"> </w:t>
      </w:r>
      <w:r>
        <w:rPr>
          <w:rFonts w:hint="eastAsia"/>
        </w:rPr>
        <w:t>миграции</w:t>
      </w:r>
      <w:r>
        <w:t xml:space="preserve"> ^ </w:t>
      </w:r>
      <w:r>
        <w:rPr>
          <w:rFonts w:hint="eastAsia"/>
        </w:rPr>
        <w:t>на</w:t>
      </w:r>
      <w:r>
        <w:t xml:space="preserve"> </w:t>
      </w:r>
      <w:r>
        <w:rPr>
          <w:rFonts w:hint="eastAsia"/>
        </w:rPr>
        <w:t>современном</w:t>
      </w:r>
      <w:r>
        <w:t xml:space="preserve"> </w:t>
      </w:r>
      <w:r>
        <w:rPr>
          <w:rFonts w:hint="eastAsia"/>
        </w:rPr>
        <w:t>этапе</w:t>
      </w:r>
    </w:p>
    <w:p w14:paraId="365A2022" w14:textId="77777777" w:rsidR="00AE516C" w:rsidRDefault="00AE516C" w:rsidP="00AE516C"/>
    <w:p w14:paraId="3A8F77E4" w14:textId="77777777" w:rsidR="00AE516C" w:rsidRDefault="00AE516C" w:rsidP="00AE516C">
      <w:r>
        <w:rPr>
          <w:rFonts w:hint="eastAsia"/>
        </w:rPr>
        <w:t>§</w:t>
      </w:r>
      <w:r>
        <w:t xml:space="preserve"> 2. </w:t>
      </w:r>
      <w:r>
        <w:rPr>
          <w:rFonts w:hint="eastAsia"/>
        </w:rPr>
        <w:t>Перспективы</w:t>
      </w:r>
      <w:r>
        <w:t xml:space="preserve"> </w:t>
      </w:r>
      <w:r>
        <w:rPr>
          <w:rFonts w:hint="eastAsia"/>
        </w:rPr>
        <w:t>совершенствования</w:t>
      </w:r>
      <w:r>
        <w:t xml:space="preserve"> </w:t>
      </w:r>
      <w:r>
        <w:rPr>
          <w:rFonts w:hint="eastAsia"/>
        </w:rPr>
        <w:t>административного</w:t>
      </w:r>
      <w:r>
        <w:t xml:space="preserve"> </w:t>
      </w:r>
      <w:r>
        <w:rPr>
          <w:rFonts w:hint="eastAsia"/>
        </w:rPr>
        <w:t>законодательства</w:t>
      </w:r>
      <w:r>
        <w:t xml:space="preserve">, </w:t>
      </w:r>
      <w:r>
        <w:rPr>
          <w:rFonts w:hint="eastAsia"/>
        </w:rPr>
        <w:t>регулирующего</w:t>
      </w:r>
      <w:r>
        <w:t xml:space="preserve"> </w:t>
      </w:r>
      <w:r>
        <w:rPr>
          <w:rFonts w:hint="eastAsia"/>
        </w:rPr>
        <w:t>административно</w:t>
      </w:r>
      <w:r>
        <w:t>-</w:t>
      </w:r>
      <w:r>
        <w:rPr>
          <w:rFonts w:hint="eastAsia"/>
        </w:rPr>
        <w:t>правовые</w:t>
      </w:r>
      <w:r>
        <w:t xml:space="preserve"> </w:t>
      </w:r>
      <w:r>
        <w:rPr>
          <w:rFonts w:hint="eastAsia"/>
        </w:rPr>
        <w:t>отношения</w:t>
      </w:r>
      <w:r>
        <w:t xml:space="preserve"> </w:t>
      </w:r>
      <w:r>
        <w:rPr>
          <w:rFonts w:hint="eastAsia"/>
        </w:rPr>
        <w:t>в</w:t>
      </w:r>
      <w:r>
        <w:t xml:space="preserve"> </w:t>
      </w:r>
      <w:r>
        <w:rPr>
          <w:rFonts w:hint="eastAsia"/>
        </w:rPr>
        <w:t>сфере</w:t>
      </w:r>
      <w:r>
        <w:t xml:space="preserve"> </w:t>
      </w:r>
      <w:r>
        <w:rPr>
          <w:rFonts w:hint="eastAsia"/>
        </w:rPr>
        <w:t>миграции</w:t>
      </w:r>
    </w:p>
    <w:p w14:paraId="2CF740DE" w14:textId="77777777" w:rsidR="00AE516C" w:rsidRDefault="00AE516C" w:rsidP="00AE516C"/>
    <w:p w14:paraId="248052BA" w14:textId="77777777" w:rsidR="00AE516C" w:rsidRDefault="00AE516C" w:rsidP="00AE516C">
      <w:r>
        <w:rPr>
          <w:rFonts w:hint="eastAsia"/>
        </w:rPr>
        <w:t>ЗАКЛЮЧЕНИЕ</w:t>
      </w:r>
    </w:p>
    <w:p w14:paraId="69F26762" w14:textId="77777777" w:rsidR="00AE516C" w:rsidRDefault="00AE516C" w:rsidP="00AE516C"/>
    <w:p w14:paraId="13751530" w14:textId="77777777" w:rsidR="00AE516C" w:rsidRDefault="00AE516C" w:rsidP="00AE516C">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DBA8C36" w14:textId="77777777" w:rsidR="00AE516C" w:rsidRDefault="00AE516C" w:rsidP="00AE516C"/>
    <w:p w14:paraId="0AB5863C" w14:textId="48A1A8D1" w:rsidR="00AE516C" w:rsidRPr="00AE516C" w:rsidRDefault="00AE516C" w:rsidP="00AE516C">
      <w:r>
        <w:rPr>
          <w:rFonts w:hint="eastAsia"/>
        </w:rPr>
        <w:lastRenderedPageBreak/>
        <w:t>ПРИЛОЖЕНИЕ</w:t>
      </w:r>
    </w:p>
    <w:sectPr w:rsidR="00AE516C" w:rsidRPr="00AE516C" w:rsidSect="00F17D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0D83" w14:textId="77777777" w:rsidR="00F17D78" w:rsidRDefault="00F17D78">
      <w:pPr>
        <w:spacing w:after="0" w:line="240" w:lineRule="auto"/>
      </w:pPr>
      <w:r>
        <w:separator/>
      </w:r>
    </w:p>
  </w:endnote>
  <w:endnote w:type="continuationSeparator" w:id="0">
    <w:p w14:paraId="378A8687" w14:textId="77777777" w:rsidR="00F17D78" w:rsidRDefault="00F1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2783" w14:textId="77777777" w:rsidR="00F17D78" w:rsidRDefault="00F17D78"/>
    <w:p w14:paraId="690BB27D" w14:textId="77777777" w:rsidR="00F17D78" w:rsidRDefault="00F17D78"/>
    <w:p w14:paraId="00CB66D1" w14:textId="77777777" w:rsidR="00F17D78" w:rsidRDefault="00F17D78"/>
    <w:p w14:paraId="163407A4" w14:textId="77777777" w:rsidR="00F17D78" w:rsidRDefault="00F17D78"/>
    <w:p w14:paraId="6515DC65" w14:textId="77777777" w:rsidR="00F17D78" w:rsidRDefault="00F17D78"/>
    <w:p w14:paraId="12B4EE6A" w14:textId="77777777" w:rsidR="00F17D78" w:rsidRDefault="00F17D78"/>
    <w:p w14:paraId="422B20E4" w14:textId="77777777" w:rsidR="00F17D78" w:rsidRDefault="00F17D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145F81" wp14:editId="3DA0A7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4DE8" w14:textId="77777777" w:rsidR="00F17D78" w:rsidRDefault="00F17D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45F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3F4DE8" w14:textId="77777777" w:rsidR="00F17D78" w:rsidRDefault="00F17D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999024" w14:textId="77777777" w:rsidR="00F17D78" w:rsidRDefault="00F17D78"/>
    <w:p w14:paraId="1D3B693B" w14:textId="77777777" w:rsidR="00F17D78" w:rsidRDefault="00F17D78"/>
    <w:p w14:paraId="0B40C019" w14:textId="77777777" w:rsidR="00F17D78" w:rsidRDefault="00F17D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4169E9" wp14:editId="0388E2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4223B" w14:textId="77777777" w:rsidR="00F17D78" w:rsidRDefault="00F17D78"/>
                          <w:p w14:paraId="68D1F8FD" w14:textId="77777777" w:rsidR="00F17D78" w:rsidRDefault="00F17D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4169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F4223B" w14:textId="77777777" w:rsidR="00F17D78" w:rsidRDefault="00F17D78"/>
                    <w:p w14:paraId="68D1F8FD" w14:textId="77777777" w:rsidR="00F17D78" w:rsidRDefault="00F17D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163362" w14:textId="77777777" w:rsidR="00F17D78" w:rsidRDefault="00F17D78"/>
    <w:p w14:paraId="44BE0833" w14:textId="77777777" w:rsidR="00F17D78" w:rsidRDefault="00F17D78">
      <w:pPr>
        <w:rPr>
          <w:sz w:val="2"/>
          <w:szCs w:val="2"/>
        </w:rPr>
      </w:pPr>
    </w:p>
    <w:p w14:paraId="494D5EF3" w14:textId="77777777" w:rsidR="00F17D78" w:rsidRDefault="00F17D78"/>
    <w:p w14:paraId="384062A0" w14:textId="77777777" w:rsidR="00F17D78" w:rsidRDefault="00F17D78">
      <w:pPr>
        <w:spacing w:after="0" w:line="240" w:lineRule="auto"/>
      </w:pPr>
    </w:p>
  </w:footnote>
  <w:footnote w:type="continuationSeparator" w:id="0">
    <w:p w14:paraId="75D0B5BA" w14:textId="77777777" w:rsidR="00F17D78" w:rsidRDefault="00F17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D7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3852</TotalTime>
  <Pages>3</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511</cp:revision>
  <cp:lastPrinted>2009-02-06T05:36:00Z</cp:lastPrinted>
  <dcterms:created xsi:type="dcterms:W3CDTF">2024-04-09T10:20:00Z</dcterms:created>
  <dcterms:modified xsi:type="dcterms:W3CDTF">2024-04-13T16:34:00Z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