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4666"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Алексеева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Ирина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Александровна</w:t>
      </w:r>
      <w:r w:rsidRPr="003802AD">
        <w:rPr>
          <w:rFonts w:ascii="Helvetica" w:hAnsi="Helvetica" w:cs="Helvetica"/>
          <w:b/>
          <w:bCs/>
          <w:color w:val="222222"/>
          <w:sz w:val="21"/>
          <w:szCs w:val="21"/>
        </w:rPr>
        <w:t>.</w:t>
      </w:r>
    </w:p>
    <w:p w14:paraId="1CB89086"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Биологическая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активность</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механизм</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действия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метаболитов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D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синтетических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аналогов</w:t>
      </w:r>
      <w:r w:rsidRPr="003802AD">
        <w:rPr>
          <w:rFonts w:ascii="Helvetica" w:hAnsi="Helvetica" w:cs="Helvetica"/>
          <w:b/>
          <w:bCs/>
          <w:color w:val="222222"/>
          <w:sz w:val="21"/>
          <w:szCs w:val="21"/>
        </w:rPr>
        <w:t xml:space="preserve"> : </w:t>
      </w:r>
      <w:r w:rsidRPr="003802AD">
        <w:rPr>
          <w:rFonts w:ascii="Helvetica" w:hAnsi="Helvetica" w:cs="Helvetica" w:hint="eastAsia"/>
          <w:b/>
          <w:bCs/>
          <w:color w:val="222222"/>
          <w:sz w:val="21"/>
          <w:szCs w:val="21"/>
        </w:rPr>
        <w:t>диссертация</w:t>
      </w:r>
      <w:r w:rsidRPr="003802AD">
        <w:rPr>
          <w:rFonts w:ascii="Helvetica" w:hAnsi="Helvetica" w:cs="Helvetica"/>
          <w:b/>
          <w:bCs/>
          <w:color w:val="222222"/>
          <w:sz w:val="21"/>
          <w:szCs w:val="21"/>
        </w:rPr>
        <w:t xml:space="preserve"> ... </w:t>
      </w:r>
      <w:r w:rsidRPr="003802AD">
        <w:rPr>
          <w:rFonts w:ascii="Helvetica" w:hAnsi="Helvetica" w:cs="Helvetica" w:hint="eastAsia"/>
          <w:b/>
          <w:bCs/>
          <w:color w:val="222222"/>
          <w:sz w:val="21"/>
          <w:szCs w:val="21"/>
        </w:rPr>
        <w:t>кандидата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биологических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наук</w:t>
      </w:r>
      <w:r w:rsidRPr="003802AD">
        <w:rPr>
          <w:rFonts w:ascii="Helvetica" w:hAnsi="Helvetica" w:cs="Helvetica"/>
          <w:b/>
          <w:bCs/>
          <w:color w:val="222222"/>
          <w:sz w:val="21"/>
          <w:szCs w:val="21"/>
        </w:rPr>
        <w:t xml:space="preserve"> : 03.00.04. - </w:t>
      </w:r>
      <w:r w:rsidRPr="003802AD">
        <w:rPr>
          <w:rFonts w:ascii="Helvetica" w:hAnsi="Helvetica" w:cs="Helvetica" w:hint="eastAsia"/>
          <w:b/>
          <w:bCs/>
          <w:color w:val="222222"/>
          <w:sz w:val="21"/>
          <w:szCs w:val="21"/>
        </w:rPr>
        <w:t>Москва</w:t>
      </w:r>
      <w:r w:rsidRPr="003802AD">
        <w:rPr>
          <w:rFonts w:ascii="Helvetica" w:hAnsi="Helvetica" w:cs="Helvetica"/>
          <w:b/>
          <w:bCs/>
          <w:color w:val="222222"/>
          <w:sz w:val="21"/>
          <w:szCs w:val="21"/>
        </w:rPr>
        <w:t xml:space="preserve">, 1984. - 175 </w:t>
      </w:r>
      <w:r w:rsidRPr="003802AD">
        <w:rPr>
          <w:rFonts w:ascii="Helvetica" w:hAnsi="Helvetica" w:cs="Helvetica" w:hint="eastAsia"/>
          <w:b/>
          <w:bCs/>
          <w:color w:val="222222"/>
          <w:sz w:val="21"/>
          <w:szCs w:val="21"/>
        </w:rPr>
        <w:t>с</w:t>
      </w:r>
      <w:r w:rsidRPr="003802AD">
        <w:rPr>
          <w:rFonts w:ascii="Helvetica" w:hAnsi="Helvetica" w:cs="Helvetica"/>
          <w:b/>
          <w:bCs/>
          <w:color w:val="222222"/>
          <w:sz w:val="21"/>
          <w:szCs w:val="21"/>
        </w:rPr>
        <w:t xml:space="preserve">. : </w:t>
      </w:r>
      <w:r w:rsidRPr="003802AD">
        <w:rPr>
          <w:rFonts w:ascii="Helvetica" w:hAnsi="Helvetica" w:cs="Helvetica" w:hint="eastAsia"/>
          <w:b/>
          <w:bCs/>
          <w:color w:val="222222"/>
          <w:sz w:val="21"/>
          <w:szCs w:val="21"/>
        </w:rPr>
        <w:t>ил</w:t>
      </w:r>
      <w:r w:rsidRPr="003802AD">
        <w:rPr>
          <w:rFonts w:ascii="Helvetica" w:hAnsi="Helvetica" w:cs="Helvetica"/>
          <w:b/>
          <w:bCs/>
          <w:color w:val="222222"/>
          <w:sz w:val="21"/>
          <w:szCs w:val="21"/>
        </w:rPr>
        <w:t>.</w:t>
      </w:r>
    </w:p>
    <w:p w14:paraId="6F8D1382"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больше</w:t>
      </w:r>
    </w:p>
    <w:p w14:paraId="12325039"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Цитаты</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из</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текста</w:t>
      </w:r>
      <w:r w:rsidRPr="003802AD">
        <w:rPr>
          <w:rFonts w:ascii="Helvetica" w:hAnsi="Helvetica" w:cs="Helvetica"/>
          <w:b/>
          <w:bCs/>
          <w:color w:val="222222"/>
          <w:sz w:val="21"/>
          <w:szCs w:val="21"/>
        </w:rPr>
        <w:t>:</w:t>
      </w:r>
    </w:p>
    <w:p w14:paraId="2F3C670F"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стр</w:t>
      </w:r>
      <w:r w:rsidRPr="003802AD">
        <w:rPr>
          <w:rFonts w:ascii="Helvetica" w:hAnsi="Helvetica" w:cs="Helvetica"/>
          <w:b/>
          <w:bCs/>
          <w:color w:val="222222"/>
          <w:sz w:val="21"/>
          <w:szCs w:val="21"/>
        </w:rPr>
        <w:t>. 1</w:t>
      </w:r>
    </w:p>
    <w:p w14:paraId="3B4A87CF"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w:t>
      </w:r>
      <w:r w:rsidRPr="003802AD">
        <w:rPr>
          <w:rFonts w:ascii="Helvetica" w:hAnsi="Helvetica" w:cs="Helvetica" w:hint="eastAsia"/>
          <w:b/>
          <w:bCs/>
          <w:color w:val="222222"/>
          <w:sz w:val="21"/>
          <w:szCs w:val="21"/>
        </w:rPr>
        <w:t>•</w:t>
      </w:r>
      <w:r w:rsidRPr="003802AD">
        <w:rPr>
          <w:rFonts w:ascii="Helvetica" w:hAnsi="Helvetica" w:cs="Helvetica"/>
          <w:b/>
          <w:bCs/>
          <w:color w:val="222222"/>
          <w:sz w:val="21"/>
          <w:szCs w:val="21"/>
        </w:rPr>
        <w:t>^^^</w:t>
      </w:r>
      <w:proofErr w:type="spellStart"/>
      <w:r w:rsidRPr="003802AD">
        <w:rPr>
          <w:rFonts w:ascii="Helvetica" w:hAnsi="Helvetica" w:cs="Helvetica"/>
          <w:b/>
          <w:bCs/>
          <w:color w:val="222222"/>
          <w:sz w:val="21"/>
          <w:szCs w:val="21"/>
        </w:rPr>
        <w:t>iJBRy^f</w:t>
      </w:r>
      <w:proofErr w:type="spellEnd"/>
      <w:r w:rsidRPr="003802AD">
        <w:rPr>
          <w:rFonts w:ascii="Helvetica" w:hAnsi="Helvetica" w:cs="Helvetica"/>
          <w:b/>
          <w:bCs/>
          <w:color w:val="222222"/>
          <w:sz w:val="21"/>
          <w:szCs w:val="21"/>
        </w:rPr>
        <w:t xml:space="preserve">^ Co </w:t>
      </w:r>
      <w:r w:rsidRPr="003802AD">
        <w:rPr>
          <w:rFonts w:ascii="Helvetica" w:hAnsi="Helvetica" w:cs="Helvetica" w:hint="eastAsia"/>
          <w:b/>
          <w:bCs/>
          <w:color w:val="222222"/>
          <w:sz w:val="21"/>
          <w:szCs w:val="21"/>
        </w:rPr>
        <w:t>АКАДШИЯ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МЕДИЦИНСКИХ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НАУК</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СССР</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ИНСТИТУТ</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ПИТАНИЯ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правах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рукописи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АЛЕКСЕЕВА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Ирина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Александровна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ШОЛОШЧЕСКАЯ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АКТИШОСТЬ</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МЕХАНИЗМ</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ДЕЙСТВИЯ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МЕТАБОЖТОВ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ВИТАМИЕ</w:t>
      </w:r>
      <w:r w:rsidRPr="003802AD">
        <w:rPr>
          <w:rFonts w:ascii="Helvetica" w:hAnsi="Helvetica" w:cs="Helvetica"/>
          <w:b/>
          <w:bCs/>
          <w:color w:val="222222"/>
          <w:sz w:val="21"/>
          <w:szCs w:val="21"/>
        </w:rPr>
        <w:t>1</w:t>
      </w:r>
      <w:r w:rsidRPr="003802AD">
        <w:rPr>
          <w:rFonts w:ascii="Helvetica" w:hAnsi="Helvetica" w:cs="Helvetica" w:hint="eastAsia"/>
          <w:b/>
          <w:bCs/>
          <w:color w:val="222222"/>
          <w:sz w:val="21"/>
          <w:szCs w:val="21"/>
        </w:rPr>
        <w:t>А</w:t>
      </w:r>
      <w:r w:rsidRPr="003802AD">
        <w:rPr>
          <w:rFonts w:ascii="Helvetica" w:hAnsi="Helvetica" w:cs="Helvetica"/>
          <w:b/>
          <w:bCs/>
          <w:color w:val="222222"/>
          <w:sz w:val="21"/>
          <w:szCs w:val="21"/>
        </w:rPr>
        <w:t xml:space="preserve"> D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СИНТЕТИЧЕСКИХ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АНАЛОГОВ</w:t>
      </w:r>
      <w:r w:rsidRPr="003802AD">
        <w:rPr>
          <w:rFonts w:ascii="Helvetica" w:hAnsi="Helvetica" w:cs="Helvetica"/>
          <w:b/>
          <w:bCs/>
          <w:color w:val="222222"/>
          <w:sz w:val="21"/>
          <w:szCs w:val="21"/>
        </w:rPr>
        <w:t xml:space="preserve"> 03.00.04 - </w:t>
      </w:r>
      <w:r w:rsidRPr="003802AD">
        <w:rPr>
          <w:rFonts w:ascii="Helvetica" w:hAnsi="Helvetica" w:cs="Helvetica" w:hint="eastAsia"/>
          <w:b/>
          <w:bCs/>
          <w:color w:val="222222"/>
          <w:sz w:val="21"/>
          <w:szCs w:val="21"/>
        </w:rPr>
        <w:t>биологическая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химия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Диссертация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соискание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ученой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степени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кандидата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биологических</w:t>
      </w:r>
    </w:p>
    <w:p w14:paraId="3548F67A"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стр</w:t>
      </w:r>
      <w:r w:rsidRPr="003802AD">
        <w:rPr>
          <w:rFonts w:ascii="Helvetica" w:hAnsi="Helvetica" w:cs="Helvetica"/>
          <w:b/>
          <w:bCs/>
          <w:color w:val="222222"/>
          <w:sz w:val="21"/>
          <w:szCs w:val="21"/>
        </w:rPr>
        <w:t>. 34</w:t>
      </w:r>
    </w:p>
    <w:p w14:paraId="4B247DD6"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остеогенеза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что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подчеркивает</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необходимость</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дальнейших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исследо­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ваний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сравнительного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изучения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биологической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активности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метабо­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литов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особенностей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действия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костную</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ткань</w:t>
      </w:r>
      <w:r w:rsidRPr="003802AD">
        <w:rPr>
          <w:rFonts w:ascii="Helvetica" w:hAnsi="Helvetica" w:cs="Helvetica"/>
          <w:b/>
          <w:bCs/>
          <w:color w:val="222222"/>
          <w:sz w:val="21"/>
          <w:szCs w:val="21"/>
        </w:rPr>
        <w:t xml:space="preserve">. - 35 1.6, </w:t>
      </w:r>
      <w:r w:rsidRPr="003802AD">
        <w:rPr>
          <w:rFonts w:ascii="Helvetica" w:hAnsi="Helvetica" w:cs="Helvetica" w:hint="eastAsia"/>
          <w:b/>
          <w:bCs/>
          <w:color w:val="222222"/>
          <w:sz w:val="21"/>
          <w:szCs w:val="21"/>
        </w:rPr>
        <w:t>Синтетические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аналоги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активных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метаболитов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D </w:t>
      </w:r>
      <w:r w:rsidRPr="003802AD">
        <w:rPr>
          <w:rFonts w:ascii="Helvetica" w:hAnsi="Helvetica" w:cs="Helvetica" w:hint="eastAsia"/>
          <w:b/>
          <w:bCs/>
          <w:color w:val="222222"/>
          <w:sz w:val="21"/>
          <w:szCs w:val="21"/>
        </w:rPr>
        <w:t>Как</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было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показано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выше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реализация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функций</w:t>
      </w:r>
      <w:r w:rsidRPr="003802AD">
        <w:rPr>
          <w:rFonts w:ascii="Helvetica" w:hAnsi="Helvetica" w:cs="Helvetica"/>
          <w:b/>
          <w:bCs/>
          <w:color w:val="222222"/>
          <w:sz w:val="21"/>
          <w:szCs w:val="21"/>
        </w:rPr>
        <w:t xml:space="preserve"> 1,25(</w:t>
      </w:r>
      <w:r w:rsidRPr="003802AD">
        <w:rPr>
          <w:rFonts w:ascii="Helvetica" w:hAnsi="Helvetica" w:cs="Helvetica" w:hint="eastAsia"/>
          <w:b/>
          <w:bCs/>
          <w:color w:val="222222"/>
          <w:sz w:val="21"/>
          <w:szCs w:val="21"/>
        </w:rPr>
        <w:t>ОН</w:t>
      </w:r>
      <w:r w:rsidRPr="003802AD">
        <w:rPr>
          <w:rFonts w:ascii="Helvetica" w:hAnsi="Helvetica" w:cs="Helvetica"/>
          <w:b/>
          <w:bCs/>
          <w:color w:val="222222"/>
          <w:sz w:val="21"/>
          <w:szCs w:val="21"/>
        </w:rPr>
        <w:t>)2</w:t>
      </w:r>
    </w:p>
    <w:p w14:paraId="51FC5A93"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стр</w:t>
      </w:r>
      <w:r w:rsidRPr="003802AD">
        <w:rPr>
          <w:rFonts w:ascii="Helvetica" w:hAnsi="Helvetica" w:cs="Helvetica"/>
          <w:b/>
          <w:bCs/>
          <w:color w:val="222222"/>
          <w:sz w:val="21"/>
          <w:szCs w:val="21"/>
        </w:rPr>
        <w:t>. 39</w:t>
      </w:r>
    </w:p>
    <w:p w14:paraId="592B9F74"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существенно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влиять</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биологическую</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активность</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D g </w:t>
      </w:r>
      <w:r w:rsidRPr="003802AD">
        <w:rPr>
          <w:rFonts w:ascii="Helvetica" w:hAnsi="Helvetica" w:cs="Helvetica" w:hint="eastAsia"/>
          <w:b/>
          <w:bCs/>
          <w:color w:val="222222"/>
          <w:sz w:val="21"/>
          <w:szCs w:val="21"/>
        </w:rPr>
        <w:t>или</w:t>
      </w:r>
      <w:r w:rsidRPr="003802AD">
        <w:rPr>
          <w:rFonts w:ascii="Helvetica" w:hAnsi="Helvetica" w:cs="Helvetica"/>
          <w:b/>
          <w:bCs/>
          <w:color w:val="222222"/>
          <w:sz w:val="21"/>
          <w:szCs w:val="21"/>
        </w:rPr>
        <w:t xml:space="preserve"> 2 5 </w:t>
      </w:r>
      <w:r w:rsidRPr="003802AD">
        <w:rPr>
          <w:rFonts w:ascii="Helvetica" w:hAnsi="Helvetica" w:cs="Helvetica" w:hint="eastAsia"/>
          <w:b/>
          <w:bCs/>
          <w:color w:val="222222"/>
          <w:sz w:val="21"/>
          <w:szCs w:val="21"/>
        </w:rPr>
        <w:t>Ш</w:t>
      </w:r>
      <w:r w:rsidRPr="003802AD">
        <w:rPr>
          <w:rFonts w:ascii="Helvetica" w:hAnsi="Helvetica" w:cs="Helvetica"/>
          <w:b/>
          <w:bCs/>
          <w:color w:val="222222"/>
          <w:sz w:val="21"/>
          <w:szCs w:val="21"/>
        </w:rPr>
        <w:t xml:space="preserve"> </w:t>
      </w:r>
      <w:proofErr w:type="spellStart"/>
      <w:r w:rsidRPr="003802AD">
        <w:rPr>
          <w:rFonts w:ascii="Helvetica" w:hAnsi="Helvetica" w:cs="Helvetica"/>
          <w:b/>
          <w:bCs/>
          <w:color w:val="222222"/>
          <w:sz w:val="21"/>
          <w:szCs w:val="21"/>
        </w:rPr>
        <w:t>Dg</w:t>
      </w:r>
      <w:proofErr w:type="spellEnd"/>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у</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крыс</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Данные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биологической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активности</w:t>
      </w:r>
      <w:r w:rsidRPr="003802AD">
        <w:rPr>
          <w:rFonts w:ascii="Helvetica" w:hAnsi="Helvetica" w:cs="Helvetica"/>
          <w:b/>
          <w:bCs/>
          <w:color w:val="222222"/>
          <w:sz w:val="21"/>
          <w:szCs w:val="21"/>
        </w:rPr>
        <w:t xml:space="preserve"> 22-</w:t>
      </w:r>
      <w:r w:rsidRPr="003802AD">
        <w:rPr>
          <w:rFonts w:ascii="Helvetica" w:hAnsi="Helvetica" w:cs="Helvetica" w:hint="eastAsia"/>
          <w:b/>
          <w:bCs/>
          <w:color w:val="222222"/>
          <w:sz w:val="21"/>
          <w:szCs w:val="21"/>
        </w:rPr>
        <w:t>дегидро</w:t>
      </w:r>
      <w:r w:rsidRPr="003802AD">
        <w:rPr>
          <w:rFonts w:ascii="Helvetica" w:hAnsi="Helvetica" w:cs="Helvetica"/>
          <w:b/>
          <w:bCs/>
          <w:color w:val="222222"/>
          <w:sz w:val="21"/>
          <w:szCs w:val="21"/>
        </w:rPr>
        <w:t>-</w:t>
      </w:r>
      <w:r w:rsidRPr="003802AD">
        <w:rPr>
          <w:rFonts w:ascii="Helvetica" w:hAnsi="Helvetica" w:cs="Helvetica" w:hint="eastAsia"/>
          <w:b/>
          <w:bCs/>
          <w:color w:val="222222"/>
          <w:sz w:val="21"/>
          <w:szCs w:val="21"/>
        </w:rPr>
        <w:t>аналогов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других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активных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метаболитов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част­</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ности</w:t>
      </w:r>
      <w:r w:rsidRPr="003802AD">
        <w:rPr>
          <w:rFonts w:ascii="Helvetica" w:hAnsi="Helvetica" w:cs="Helvetica"/>
          <w:b/>
          <w:bCs/>
          <w:color w:val="222222"/>
          <w:sz w:val="21"/>
          <w:szCs w:val="21"/>
        </w:rPr>
        <w:t xml:space="preserve"> 22-</w:t>
      </w:r>
      <w:r w:rsidRPr="003802AD">
        <w:rPr>
          <w:rFonts w:ascii="Helvetica" w:hAnsi="Helvetica" w:cs="Helvetica" w:hint="eastAsia"/>
          <w:b/>
          <w:bCs/>
          <w:color w:val="222222"/>
          <w:sz w:val="21"/>
          <w:szCs w:val="21"/>
        </w:rPr>
        <w:t>дегидро</w:t>
      </w:r>
      <w:r w:rsidRPr="003802AD">
        <w:rPr>
          <w:rFonts w:ascii="Helvetica" w:hAnsi="Helvetica" w:cs="Helvetica"/>
          <w:b/>
          <w:bCs/>
          <w:color w:val="222222"/>
          <w:sz w:val="21"/>
          <w:szCs w:val="21"/>
        </w:rPr>
        <w:t>-1,25(0</w:t>
      </w:r>
      <w:r w:rsidRPr="003802AD">
        <w:rPr>
          <w:rFonts w:ascii="Helvetica" w:hAnsi="Helvetica" w:cs="Helvetica" w:hint="eastAsia"/>
          <w:b/>
          <w:bCs/>
          <w:color w:val="222222"/>
          <w:sz w:val="21"/>
          <w:szCs w:val="21"/>
        </w:rPr>
        <w:t>Н</w:t>
      </w:r>
      <w:r w:rsidRPr="003802AD">
        <w:rPr>
          <w:rFonts w:ascii="Helvetica" w:hAnsi="Helvetica" w:cs="Helvetica"/>
          <w:b/>
          <w:bCs/>
          <w:color w:val="222222"/>
          <w:sz w:val="21"/>
          <w:szCs w:val="21"/>
        </w:rPr>
        <w:t xml:space="preserve">)2 D </w:t>
      </w:r>
      <w:r w:rsidRPr="003802AD">
        <w:rPr>
          <w:rFonts w:ascii="Helvetica" w:hAnsi="Helvetica" w:cs="Helvetica" w:hint="eastAsia"/>
          <w:b/>
          <w:bCs/>
          <w:color w:val="222222"/>
          <w:sz w:val="21"/>
          <w:szCs w:val="21"/>
        </w:rPr>
        <w:t>З</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литературе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отсутствуют</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Интересно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отметить</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что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некоторые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другие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аналоги</w:t>
      </w:r>
      <w:r w:rsidRPr="003802AD">
        <w:rPr>
          <w:rFonts w:ascii="Helvetica" w:hAnsi="Helvetica" w:cs="Helvetica"/>
          <w:b/>
          <w:bCs/>
          <w:color w:val="222222"/>
          <w:sz w:val="21"/>
          <w:szCs w:val="21"/>
        </w:rPr>
        <w:t xml:space="preserve"> 1,25((11)2^</w:t>
      </w:r>
    </w:p>
    <w:p w14:paraId="79910E1D" w14:textId="77777777" w:rsidR="003802AD" w:rsidRPr="003802AD" w:rsidRDefault="003802AD" w:rsidP="003802AD">
      <w:pPr>
        <w:rPr>
          <w:rFonts w:ascii="Helvetica" w:hAnsi="Helvetica" w:cs="Helvetica"/>
          <w:b/>
          <w:bCs/>
          <w:color w:val="222222"/>
          <w:sz w:val="21"/>
          <w:szCs w:val="21"/>
        </w:rPr>
      </w:pPr>
    </w:p>
    <w:p w14:paraId="4CD75ABB"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Оглавление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диссертации</w:t>
      </w:r>
    </w:p>
    <w:p w14:paraId="7CC09CDC"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кандидат</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биологических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наук</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Алексеева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Ирина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Александровна</w:t>
      </w:r>
    </w:p>
    <w:p w14:paraId="044E9777"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ВВЕДЕНИЕ</w:t>
      </w:r>
      <w:r w:rsidRPr="003802AD">
        <w:rPr>
          <w:rFonts w:ascii="Helvetica" w:hAnsi="Helvetica" w:cs="Helvetica"/>
          <w:b/>
          <w:bCs/>
          <w:color w:val="222222"/>
          <w:sz w:val="21"/>
          <w:szCs w:val="21"/>
        </w:rPr>
        <w:t>.5</w:t>
      </w:r>
    </w:p>
    <w:p w14:paraId="5615674D" w14:textId="77777777" w:rsidR="003802AD" w:rsidRPr="003802AD" w:rsidRDefault="003802AD" w:rsidP="003802AD">
      <w:pPr>
        <w:rPr>
          <w:rFonts w:ascii="Helvetica" w:hAnsi="Helvetica" w:cs="Helvetica"/>
          <w:b/>
          <w:bCs/>
          <w:color w:val="222222"/>
          <w:sz w:val="21"/>
          <w:szCs w:val="21"/>
        </w:rPr>
      </w:pPr>
    </w:p>
    <w:p w14:paraId="0E28E239"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ОБЗОР</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ЛИТЕРАТУРЫ</w:t>
      </w:r>
    </w:p>
    <w:p w14:paraId="517B51BD" w14:textId="77777777" w:rsidR="003802AD" w:rsidRPr="003802AD" w:rsidRDefault="003802AD" w:rsidP="003802AD">
      <w:pPr>
        <w:rPr>
          <w:rFonts w:ascii="Helvetica" w:hAnsi="Helvetica" w:cs="Helvetica"/>
          <w:b/>
          <w:bCs/>
          <w:color w:val="222222"/>
          <w:sz w:val="21"/>
          <w:szCs w:val="21"/>
        </w:rPr>
      </w:pPr>
    </w:p>
    <w:p w14:paraId="02FB9FDF"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Глава</w:t>
      </w:r>
      <w:r w:rsidRPr="003802AD">
        <w:rPr>
          <w:rFonts w:ascii="Helvetica" w:hAnsi="Helvetica" w:cs="Helvetica"/>
          <w:b/>
          <w:bCs/>
          <w:color w:val="222222"/>
          <w:sz w:val="21"/>
          <w:szCs w:val="21"/>
        </w:rPr>
        <w:t xml:space="preserve"> I. </w:t>
      </w:r>
      <w:r w:rsidRPr="003802AD">
        <w:rPr>
          <w:rFonts w:ascii="Helvetica" w:hAnsi="Helvetica" w:cs="Helvetica" w:hint="eastAsia"/>
          <w:b/>
          <w:bCs/>
          <w:color w:val="222222"/>
          <w:sz w:val="21"/>
          <w:szCs w:val="21"/>
        </w:rPr>
        <w:t>ОБШ</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МЕХАНИЗМ</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ДЕЙСТВИЯ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d</w:t>
      </w:r>
    </w:p>
    <w:p w14:paraId="0A30EA2F" w14:textId="77777777" w:rsidR="003802AD" w:rsidRPr="003802AD" w:rsidRDefault="003802AD" w:rsidP="003802AD">
      <w:pPr>
        <w:rPr>
          <w:rFonts w:ascii="Helvetica" w:hAnsi="Helvetica" w:cs="Helvetica"/>
          <w:b/>
          <w:bCs/>
          <w:color w:val="222222"/>
          <w:sz w:val="21"/>
          <w:szCs w:val="21"/>
        </w:rPr>
      </w:pPr>
    </w:p>
    <w:p w14:paraId="1194BB16"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1.1. </w:t>
      </w:r>
      <w:r w:rsidRPr="003802AD">
        <w:rPr>
          <w:rFonts w:ascii="Helvetica" w:hAnsi="Helvetica" w:cs="Helvetica" w:hint="eastAsia"/>
          <w:b/>
          <w:bCs/>
          <w:color w:val="222222"/>
          <w:sz w:val="21"/>
          <w:szCs w:val="21"/>
        </w:rPr>
        <w:t>Физиологические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функции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d .9</w:t>
      </w:r>
    </w:p>
    <w:p w14:paraId="11D9F355" w14:textId="77777777" w:rsidR="003802AD" w:rsidRPr="003802AD" w:rsidRDefault="003802AD" w:rsidP="003802AD">
      <w:pPr>
        <w:rPr>
          <w:rFonts w:ascii="Helvetica" w:hAnsi="Helvetica" w:cs="Helvetica"/>
          <w:b/>
          <w:bCs/>
          <w:color w:val="222222"/>
          <w:sz w:val="21"/>
          <w:szCs w:val="21"/>
        </w:rPr>
      </w:pPr>
    </w:p>
    <w:p w14:paraId="7158BEE2"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1.2. </w:t>
      </w:r>
      <w:r w:rsidRPr="003802AD">
        <w:rPr>
          <w:rFonts w:ascii="Helvetica" w:hAnsi="Helvetica" w:cs="Helvetica" w:hint="eastAsia"/>
          <w:b/>
          <w:bCs/>
          <w:color w:val="222222"/>
          <w:sz w:val="21"/>
          <w:szCs w:val="21"/>
        </w:rPr>
        <w:t>Обмен</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d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его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основные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метаболиты</w:t>
      </w:r>
      <w:r w:rsidRPr="003802AD">
        <w:rPr>
          <w:rFonts w:ascii="Helvetica" w:hAnsi="Helvetica" w:cs="Helvetica"/>
          <w:b/>
          <w:bCs/>
          <w:color w:val="222222"/>
          <w:sz w:val="21"/>
          <w:szCs w:val="21"/>
        </w:rPr>
        <w:t>. 10</w:t>
      </w:r>
    </w:p>
    <w:p w14:paraId="749FD2BB" w14:textId="77777777" w:rsidR="003802AD" w:rsidRPr="003802AD" w:rsidRDefault="003802AD" w:rsidP="003802AD">
      <w:pPr>
        <w:rPr>
          <w:rFonts w:ascii="Helvetica" w:hAnsi="Helvetica" w:cs="Helvetica"/>
          <w:b/>
          <w:bCs/>
          <w:color w:val="222222"/>
          <w:sz w:val="21"/>
          <w:szCs w:val="21"/>
        </w:rPr>
      </w:pPr>
    </w:p>
    <w:p w14:paraId="32644473"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1.3. </w:t>
      </w:r>
      <w:r w:rsidRPr="003802AD">
        <w:rPr>
          <w:rFonts w:ascii="Helvetica" w:hAnsi="Helvetica" w:cs="Helvetica" w:hint="eastAsia"/>
          <w:b/>
          <w:bCs/>
          <w:color w:val="222222"/>
          <w:sz w:val="21"/>
          <w:szCs w:val="21"/>
        </w:rPr>
        <w:t>Регуляция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образования</w:t>
      </w:r>
      <w:r w:rsidRPr="003802AD">
        <w:rPr>
          <w:rFonts w:ascii="Helvetica" w:hAnsi="Helvetica" w:cs="Helvetica"/>
          <w:b/>
          <w:bCs/>
          <w:color w:val="222222"/>
          <w:sz w:val="21"/>
          <w:szCs w:val="21"/>
        </w:rPr>
        <w:t xml:space="preserve"> 1,25-</w:t>
      </w:r>
      <w:r w:rsidRPr="003802AD">
        <w:rPr>
          <w:rFonts w:ascii="Helvetica" w:hAnsi="Helvetica" w:cs="Helvetica" w:hint="eastAsia"/>
          <w:b/>
          <w:bCs/>
          <w:color w:val="222222"/>
          <w:sz w:val="21"/>
          <w:szCs w:val="21"/>
        </w:rPr>
        <w:t>диоксивитамина</w:t>
      </w:r>
      <w:r w:rsidRPr="003802AD">
        <w:rPr>
          <w:rFonts w:ascii="Helvetica" w:hAnsi="Helvetica" w:cs="Helvetica"/>
          <w:b/>
          <w:bCs/>
          <w:color w:val="222222"/>
          <w:sz w:val="21"/>
          <w:szCs w:val="21"/>
        </w:rPr>
        <w:t xml:space="preserve"> D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его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роль</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поддержании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гомеостаза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кальция</w:t>
      </w:r>
      <w:r w:rsidRPr="003802AD">
        <w:rPr>
          <w:rFonts w:ascii="Helvetica" w:hAnsi="Helvetica" w:cs="Helvetica"/>
          <w:b/>
          <w:bCs/>
          <w:color w:val="222222"/>
          <w:sz w:val="21"/>
          <w:szCs w:val="21"/>
        </w:rPr>
        <w:t>. 15</w:t>
      </w:r>
    </w:p>
    <w:p w14:paraId="4BA2B4A3" w14:textId="77777777" w:rsidR="003802AD" w:rsidRPr="003802AD" w:rsidRDefault="003802AD" w:rsidP="003802AD">
      <w:pPr>
        <w:rPr>
          <w:rFonts w:ascii="Helvetica" w:hAnsi="Helvetica" w:cs="Helvetica"/>
          <w:b/>
          <w:bCs/>
          <w:color w:val="222222"/>
          <w:sz w:val="21"/>
          <w:szCs w:val="21"/>
        </w:rPr>
      </w:pPr>
    </w:p>
    <w:p w14:paraId="3BF8A848"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1.4. </w:t>
      </w:r>
      <w:r w:rsidRPr="003802AD">
        <w:rPr>
          <w:rFonts w:ascii="Helvetica" w:hAnsi="Helvetica" w:cs="Helvetica" w:hint="eastAsia"/>
          <w:b/>
          <w:bCs/>
          <w:color w:val="222222"/>
          <w:sz w:val="21"/>
          <w:szCs w:val="21"/>
        </w:rPr>
        <w:t>Механизм</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действия</w:t>
      </w:r>
      <w:r w:rsidRPr="003802AD">
        <w:rPr>
          <w:rFonts w:ascii="Helvetica" w:hAnsi="Helvetica" w:cs="Helvetica"/>
          <w:b/>
          <w:bCs/>
          <w:color w:val="222222"/>
          <w:sz w:val="21"/>
          <w:szCs w:val="21"/>
        </w:rPr>
        <w:t xml:space="preserve"> 1,25-</w:t>
      </w:r>
      <w:r w:rsidRPr="003802AD">
        <w:rPr>
          <w:rFonts w:ascii="Helvetica" w:hAnsi="Helvetica" w:cs="Helvetica" w:hint="eastAsia"/>
          <w:b/>
          <w:bCs/>
          <w:color w:val="222222"/>
          <w:sz w:val="21"/>
          <w:szCs w:val="21"/>
        </w:rPr>
        <w:t>диоксивитамина</w:t>
      </w:r>
      <w:r w:rsidRPr="003802AD">
        <w:rPr>
          <w:rFonts w:ascii="Helvetica" w:hAnsi="Helvetica" w:cs="Helvetica"/>
          <w:b/>
          <w:bCs/>
          <w:color w:val="222222"/>
          <w:sz w:val="21"/>
          <w:szCs w:val="21"/>
        </w:rPr>
        <w:t xml:space="preserve"> d . 17</w:t>
      </w:r>
    </w:p>
    <w:p w14:paraId="4D5CAE8B" w14:textId="77777777" w:rsidR="003802AD" w:rsidRPr="003802AD" w:rsidRDefault="003802AD" w:rsidP="003802AD">
      <w:pPr>
        <w:rPr>
          <w:rFonts w:ascii="Helvetica" w:hAnsi="Helvetica" w:cs="Helvetica"/>
          <w:b/>
          <w:bCs/>
          <w:color w:val="222222"/>
          <w:sz w:val="21"/>
          <w:szCs w:val="21"/>
        </w:rPr>
      </w:pPr>
    </w:p>
    <w:p w14:paraId="77A0E2E9"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1.5. </w:t>
      </w:r>
      <w:r w:rsidRPr="003802AD">
        <w:rPr>
          <w:rFonts w:ascii="Helvetica" w:hAnsi="Helvetica" w:cs="Helvetica" w:hint="eastAsia"/>
          <w:b/>
          <w:bCs/>
          <w:color w:val="222222"/>
          <w:sz w:val="21"/>
          <w:szCs w:val="21"/>
        </w:rPr>
        <w:t>Активность</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физиологическая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роль</w:t>
      </w:r>
      <w:r w:rsidRPr="003802AD">
        <w:rPr>
          <w:rFonts w:ascii="Helvetica" w:hAnsi="Helvetica" w:cs="Helvetica"/>
          <w:b/>
          <w:bCs/>
          <w:color w:val="222222"/>
          <w:sz w:val="21"/>
          <w:szCs w:val="21"/>
        </w:rPr>
        <w:t xml:space="preserve"> 24,25-</w:t>
      </w:r>
      <w:r w:rsidRPr="003802AD">
        <w:rPr>
          <w:rFonts w:ascii="Helvetica" w:hAnsi="Helvetica" w:cs="Helvetica" w:hint="eastAsia"/>
          <w:b/>
          <w:bCs/>
          <w:color w:val="222222"/>
          <w:sz w:val="21"/>
          <w:szCs w:val="21"/>
        </w:rPr>
        <w:t>диоксивитамина</w:t>
      </w:r>
      <w:r w:rsidRPr="003802AD">
        <w:rPr>
          <w:rFonts w:ascii="Helvetica" w:hAnsi="Helvetica" w:cs="Helvetica"/>
          <w:b/>
          <w:bCs/>
          <w:color w:val="222222"/>
          <w:sz w:val="21"/>
          <w:szCs w:val="21"/>
        </w:rPr>
        <w:t xml:space="preserve"> d .25</w:t>
      </w:r>
    </w:p>
    <w:p w14:paraId="722DEB5E" w14:textId="77777777" w:rsidR="003802AD" w:rsidRPr="003802AD" w:rsidRDefault="003802AD" w:rsidP="003802AD">
      <w:pPr>
        <w:rPr>
          <w:rFonts w:ascii="Helvetica" w:hAnsi="Helvetica" w:cs="Helvetica"/>
          <w:b/>
          <w:bCs/>
          <w:color w:val="222222"/>
          <w:sz w:val="21"/>
          <w:szCs w:val="21"/>
        </w:rPr>
      </w:pPr>
    </w:p>
    <w:p w14:paraId="66AB768C"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1.6. </w:t>
      </w:r>
      <w:r w:rsidRPr="003802AD">
        <w:rPr>
          <w:rFonts w:ascii="Helvetica" w:hAnsi="Helvetica" w:cs="Helvetica" w:hint="eastAsia"/>
          <w:b/>
          <w:bCs/>
          <w:color w:val="222222"/>
          <w:sz w:val="21"/>
          <w:szCs w:val="21"/>
        </w:rPr>
        <w:t>Синтетические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аналоги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активных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метаболитов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D .35</w:t>
      </w:r>
    </w:p>
    <w:p w14:paraId="5AEFCD5F" w14:textId="77777777" w:rsidR="003802AD" w:rsidRPr="003802AD" w:rsidRDefault="003802AD" w:rsidP="003802AD">
      <w:pPr>
        <w:rPr>
          <w:rFonts w:ascii="Helvetica" w:hAnsi="Helvetica" w:cs="Helvetica"/>
          <w:b/>
          <w:bCs/>
          <w:color w:val="222222"/>
          <w:sz w:val="21"/>
          <w:szCs w:val="21"/>
        </w:rPr>
      </w:pPr>
    </w:p>
    <w:p w14:paraId="3CA6A0A9"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Глава</w:t>
      </w:r>
      <w:r w:rsidRPr="003802AD">
        <w:rPr>
          <w:rFonts w:ascii="Helvetica" w:hAnsi="Helvetica" w:cs="Helvetica"/>
          <w:b/>
          <w:bCs/>
          <w:color w:val="222222"/>
          <w:sz w:val="21"/>
          <w:szCs w:val="21"/>
        </w:rPr>
        <w:t xml:space="preserve"> 2. </w:t>
      </w:r>
      <w:r w:rsidRPr="003802AD">
        <w:rPr>
          <w:rFonts w:ascii="Helvetica" w:hAnsi="Helvetica" w:cs="Helvetica" w:hint="eastAsia"/>
          <w:b/>
          <w:bCs/>
          <w:color w:val="222222"/>
          <w:sz w:val="21"/>
          <w:szCs w:val="21"/>
        </w:rPr>
        <w:t>НАРУШЕНИЕ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ГОМЕОСТАЗА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КАЛЬЦИЯ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0</w:t>
      </w:r>
      <w:r w:rsidRPr="003802AD">
        <w:rPr>
          <w:rFonts w:ascii="Helvetica" w:hAnsi="Helvetica" w:cs="Helvetica" w:hint="eastAsia"/>
          <w:b/>
          <w:bCs/>
          <w:color w:val="222222"/>
          <w:sz w:val="21"/>
          <w:szCs w:val="21"/>
        </w:rPr>
        <w:t>СТЕ</w:t>
      </w:r>
      <w:r w:rsidRPr="003802AD">
        <w:rPr>
          <w:rFonts w:ascii="Helvetica" w:hAnsi="Helvetica" w:cs="Helvetica"/>
          <w:b/>
          <w:bCs/>
          <w:color w:val="222222"/>
          <w:sz w:val="21"/>
          <w:szCs w:val="21"/>
        </w:rPr>
        <w:t>0</w:t>
      </w:r>
      <w:r w:rsidRPr="003802AD">
        <w:rPr>
          <w:rFonts w:ascii="Helvetica" w:hAnsi="Helvetica" w:cs="Helvetica" w:hint="eastAsia"/>
          <w:b/>
          <w:bCs/>
          <w:color w:val="222222"/>
          <w:sz w:val="21"/>
          <w:szCs w:val="21"/>
        </w:rPr>
        <w:t>ГЕНЕЗА</w:t>
      </w:r>
    </w:p>
    <w:p w14:paraId="5F6E437E" w14:textId="77777777" w:rsidR="003802AD" w:rsidRPr="003802AD" w:rsidRDefault="003802AD" w:rsidP="003802AD">
      <w:pPr>
        <w:rPr>
          <w:rFonts w:ascii="Helvetica" w:hAnsi="Helvetica" w:cs="Helvetica"/>
          <w:b/>
          <w:bCs/>
          <w:color w:val="222222"/>
          <w:sz w:val="21"/>
          <w:szCs w:val="21"/>
        </w:rPr>
      </w:pPr>
    </w:p>
    <w:p w14:paraId="24201948"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ПРИ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ХРОНИЧЕСКОЙ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ПОЧЕЧНОЙ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НЕДОСТАТОЧНОСТИ</w:t>
      </w:r>
      <w:r w:rsidRPr="003802AD">
        <w:rPr>
          <w:rFonts w:ascii="Helvetica" w:hAnsi="Helvetica" w:cs="Helvetica"/>
          <w:b/>
          <w:bCs/>
          <w:color w:val="222222"/>
          <w:sz w:val="21"/>
          <w:szCs w:val="21"/>
        </w:rPr>
        <w:t>.40</w:t>
      </w:r>
    </w:p>
    <w:p w14:paraId="7E76B732" w14:textId="77777777" w:rsidR="003802AD" w:rsidRPr="003802AD" w:rsidRDefault="003802AD" w:rsidP="003802AD">
      <w:pPr>
        <w:rPr>
          <w:rFonts w:ascii="Helvetica" w:hAnsi="Helvetica" w:cs="Helvetica"/>
          <w:b/>
          <w:bCs/>
          <w:color w:val="222222"/>
          <w:sz w:val="21"/>
          <w:szCs w:val="21"/>
        </w:rPr>
      </w:pPr>
    </w:p>
    <w:p w14:paraId="2B5EE36A"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Глава</w:t>
      </w:r>
      <w:r w:rsidRPr="003802AD">
        <w:rPr>
          <w:rFonts w:ascii="Helvetica" w:hAnsi="Helvetica" w:cs="Helvetica"/>
          <w:b/>
          <w:bCs/>
          <w:color w:val="222222"/>
          <w:sz w:val="21"/>
          <w:szCs w:val="21"/>
        </w:rPr>
        <w:t xml:space="preserve"> 3. </w:t>
      </w:r>
      <w:r w:rsidRPr="003802AD">
        <w:rPr>
          <w:rFonts w:ascii="Helvetica" w:hAnsi="Helvetica" w:cs="Helvetica" w:hint="eastAsia"/>
          <w:b/>
          <w:bCs/>
          <w:color w:val="222222"/>
          <w:sz w:val="21"/>
          <w:szCs w:val="21"/>
        </w:rPr>
        <w:t>ПРИМЕНЕНИЕ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АКТИВНЫХ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МЕТАБОЛИТОВ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d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СИНТЕТИЧЕСКИХ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АНАЛОГОВ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ДЛЯ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КОРРЕКЦИИ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НАРУШЕНИЙ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ОБЩА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КАЛЬЦИЯ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0</w:t>
      </w:r>
      <w:r w:rsidRPr="003802AD">
        <w:rPr>
          <w:rFonts w:ascii="Helvetica" w:hAnsi="Helvetica" w:cs="Helvetica" w:hint="eastAsia"/>
          <w:b/>
          <w:bCs/>
          <w:color w:val="222222"/>
          <w:sz w:val="21"/>
          <w:szCs w:val="21"/>
        </w:rPr>
        <w:t>СТЕ</w:t>
      </w:r>
      <w:r w:rsidRPr="003802AD">
        <w:rPr>
          <w:rFonts w:ascii="Helvetica" w:hAnsi="Helvetica" w:cs="Helvetica"/>
          <w:b/>
          <w:bCs/>
          <w:color w:val="222222"/>
          <w:sz w:val="21"/>
          <w:szCs w:val="21"/>
        </w:rPr>
        <w:t>0</w:t>
      </w:r>
      <w:r w:rsidRPr="003802AD">
        <w:rPr>
          <w:rFonts w:ascii="Helvetica" w:hAnsi="Helvetica" w:cs="Helvetica" w:hint="eastAsia"/>
          <w:b/>
          <w:bCs/>
          <w:color w:val="222222"/>
          <w:sz w:val="21"/>
          <w:szCs w:val="21"/>
        </w:rPr>
        <w:t>ГЕНЕЗА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ПРИ</w:t>
      </w:r>
    </w:p>
    <w:p w14:paraId="724722DC" w14:textId="77777777" w:rsidR="003802AD" w:rsidRPr="003802AD" w:rsidRDefault="003802AD" w:rsidP="003802AD">
      <w:pPr>
        <w:rPr>
          <w:rFonts w:ascii="Helvetica" w:hAnsi="Helvetica" w:cs="Helvetica"/>
          <w:b/>
          <w:bCs/>
          <w:color w:val="222222"/>
          <w:sz w:val="21"/>
          <w:szCs w:val="21"/>
        </w:rPr>
      </w:pPr>
    </w:p>
    <w:p w14:paraId="2E114B75"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ПОЧЕЧНОЙ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НЕДОСТАТОЧНОСТИ</w:t>
      </w:r>
      <w:r w:rsidRPr="003802AD">
        <w:rPr>
          <w:rFonts w:ascii="Helvetica" w:hAnsi="Helvetica" w:cs="Helvetica"/>
          <w:b/>
          <w:bCs/>
          <w:color w:val="222222"/>
          <w:sz w:val="21"/>
          <w:szCs w:val="21"/>
        </w:rPr>
        <w:t>.;. 46</w:t>
      </w:r>
    </w:p>
    <w:p w14:paraId="688892F4" w14:textId="77777777" w:rsidR="003802AD" w:rsidRPr="003802AD" w:rsidRDefault="003802AD" w:rsidP="003802AD">
      <w:pPr>
        <w:rPr>
          <w:rFonts w:ascii="Helvetica" w:hAnsi="Helvetica" w:cs="Helvetica"/>
          <w:b/>
          <w:bCs/>
          <w:color w:val="222222"/>
          <w:sz w:val="21"/>
          <w:szCs w:val="21"/>
        </w:rPr>
      </w:pPr>
    </w:p>
    <w:p w14:paraId="5A7A9778"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lastRenderedPageBreak/>
        <w:t>Глава</w:t>
      </w:r>
      <w:r w:rsidRPr="003802AD">
        <w:rPr>
          <w:rFonts w:ascii="Helvetica" w:hAnsi="Helvetica" w:cs="Helvetica"/>
          <w:b/>
          <w:bCs/>
          <w:color w:val="222222"/>
          <w:sz w:val="21"/>
          <w:szCs w:val="21"/>
        </w:rPr>
        <w:t xml:space="preserve"> 4. </w:t>
      </w:r>
      <w:r w:rsidRPr="003802AD">
        <w:rPr>
          <w:rFonts w:ascii="Helvetica" w:hAnsi="Helvetica" w:cs="Helvetica" w:hint="eastAsia"/>
          <w:b/>
          <w:bCs/>
          <w:color w:val="222222"/>
          <w:sz w:val="21"/>
          <w:szCs w:val="21"/>
        </w:rPr>
        <w:t>МЕТОДЫ</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ИССЛЕДОВАНИЯ</w:t>
      </w:r>
    </w:p>
    <w:p w14:paraId="2C11C7F6" w14:textId="77777777" w:rsidR="003802AD" w:rsidRPr="003802AD" w:rsidRDefault="003802AD" w:rsidP="003802AD">
      <w:pPr>
        <w:rPr>
          <w:rFonts w:ascii="Helvetica" w:hAnsi="Helvetica" w:cs="Helvetica"/>
          <w:b/>
          <w:bCs/>
          <w:color w:val="222222"/>
          <w:sz w:val="21"/>
          <w:szCs w:val="21"/>
        </w:rPr>
      </w:pPr>
    </w:p>
    <w:p w14:paraId="4130FB63"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4.1. </w:t>
      </w:r>
      <w:r w:rsidRPr="003802AD">
        <w:rPr>
          <w:rFonts w:ascii="Helvetica" w:hAnsi="Helvetica" w:cs="Helvetica" w:hint="eastAsia"/>
          <w:b/>
          <w:bCs/>
          <w:color w:val="222222"/>
          <w:sz w:val="21"/>
          <w:szCs w:val="21"/>
        </w:rPr>
        <w:t>Создание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экспериментальной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недостаточности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d</w:t>
      </w:r>
    </w:p>
    <w:p w14:paraId="0F28E8B3" w14:textId="77777777" w:rsidR="003802AD" w:rsidRPr="003802AD" w:rsidRDefault="003802AD" w:rsidP="003802AD">
      <w:pPr>
        <w:rPr>
          <w:rFonts w:ascii="Helvetica" w:hAnsi="Helvetica" w:cs="Helvetica"/>
          <w:b/>
          <w:bCs/>
          <w:color w:val="222222"/>
          <w:sz w:val="21"/>
          <w:szCs w:val="21"/>
        </w:rPr>
      </w:pPr>
    </w:p>
    <w:p w14:paraId="2F73C570"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4.2. </w:t>
      </w:r>
      <w:r w:rsidRPr="003802AD">
        <w:rPr>
          <w:rFonts w:ascii="Helvetica" w:hAnsi="Helvetica" w:cs="Helvetica" w:hint="eastAsia"/>
          <w:b/>
          <w:bCs/>
          <w:color w:val="222222"/>
          <w:sz w:val="21"/>
          <w:szCs w:val="21"/>
        </w:rPr>
        <w:t>Оценка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обеспеченности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животных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витамином</w:t>
      </w:r>
      <w:r w:rsidRPr="003802AD">
        <w:rPr>
          <w:rFonts w:ascii="Helvetica" w:hAnsi="Helvetica" w:cs="Helvetica"/>
          <w:b/>
          <w:bCs/>
          <w:color w:val="222222"/>
          <w:sz w:val="21"/>
          <w:szCs w:val="21"/>
        </w:rPr>
        <w:t xml:space="preserve"> d</w:t>
      </w:r>
    </w:p>
    <w:p w14:paraId="076A2C30" w14:textId="77777777" w:rsidR="003802AD" w:rsidRPr="003802AD" w:rsidRDefault="003802AD" w:rsidP="003802AD">
      <w:pPr>
        <w:rPr>
          <w:rFonts w:ascii="Helvetica" w:hAnsi="Helvetica" w:cs="Helvetica"/>
          <w:b/>
          <w:bCs/>
          <w:color w:val="222222"/>
          <w:sz w:val="21"/>
          <w:szCs w:val="21"/>
        </w:rPr>
      </w:pPr>
    </w:p>
    <w:p w14:paraId="0F2DE064"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4.3. </w:t>
      </w:r>
      <w:r w:rsidRPr="003802AD">
        <w:rPr>
          <w:rFonts w:ascii="Helvetica" w:hAnsi="Helvetica" w:cs="Helvetica" w:hint="eastAsia"/>
          <w:b/>
          <w:bCs/>
          <w:color w:val="222222"/>
          <w:sz w:val="21"/>
          <w:szCs w:val="21"/>
        </w:rPr>
        <w:t>Определение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концентрации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кальция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сыворотке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крови</w:t>
      </w:r>
      <w:r w:rsidRPr="003802AD">
        <w:rPr>
          <w:rFonts w:ascii="Helvetica" w:hAnsi="Helvetica" w:cs="Helvetica"/>
          <w:b/>
          <w:bCs/>
          <w:color w:val="222222"/>
          <w:sz w:val="21"/>
          <w:szCs w:val="21"/>
        </w:rPr>
        <w:t xml:space="preserve"> .56</w:t>
      </w:r>
    </w:p>
    <w:p w14:paraId="6E062395" w14:textId="77777777" w:rsidR="003802AD" w:rsidRPr="003802AD" w:rsidRDefault="003802AD" w:rsidP="003802AD">
      <w:pPr>
        <w:rPr>
          <w:rFonts w:ascii="Helvetica" w:hAnsi="Helvetica" w:cs="Helvetica"/>
          <w:b/>
          <w:bCs/>
          <w:color w:val="222222"/>
          <w:sz w:val="21"/>
          <w:szCs w:val="21"/>
        </w:rPr>
      </w:pPr>
    </w:p>
    <w:p w14:paraId="7C90015D"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4.4. </w:t>
      </w:r>
      <w:r w:rsidRPr="003802AD">
        <w:rPr>
          <w:rFonts w:ascii="Helvetica" w:hAnsi="Helvetica" w:cs="Helvetica" w:hint="eastAsia"/>
          <w:b/>
          <w:bCs/>
          <w:color w:val="222222"/>
          <w:sz w:val="21"/>
          <w:szCs w:val="21"/>
        </w:rPr>
        <w:t>Определение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концентрации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фосфора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сыворотке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крови</w:t>
      </w:r>
    </w:p>
    <w:p w14:paraId="3B913EE7" w14:textId="77777777" w:rsidR="003802AD" w:rsidRPr="003802AD" w:rsidRDefault="003802AD" w:rsidP="003802AD">
      <w:pPr>
        <w:rPr>
          <w:rFonts w:ascii="Helvetica" w:hAnsi="Helvetica" w:cs="Helvetica"/>
          <w:b/>
          <w:bCs/>
          <w:color w:val="222222"/>
          <w:sz w:val="21"/>
          <w:szCs w:val="21"/>
        </w:rPr>
      </w:pPr>
    </w:p>
    <w:p w14:paraId="4E26EFF8"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4.5. </w:t>
      </w:r>
      <w:r w:rsidRPr="003802AD">
        <w:rPr>
          <w:rFonts w:ascii="Helvetica" w:hAnsi="Helvetica" w:cs="Helvetica" w:hint="eastAsia"/>
          <w:b/>
          <w:bCs/>
          <w:color w:val="222222"/>
          <w:sz w:val="21"/>
          <w:szCs w:val="21"/>
        </w:rPr>
        <w:t>Определение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активности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щелочной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фосфатазы</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сыворотке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крови</w:t>
      </w:r>
    </w:p>
    <w:p w14:paraId="46D0E4F2" w14:textId="77777777" w:rsidR="003802AD" w:rsidRPr="003802AD" w:rsidRDefault="003802AD" w:rsidP="003802AD">
      <w:pPr>
        <w:rPr>
          <w:rFonts w:ascii="Helvetica" w:hAnsi="Helvetica" w:cs="Helvetica"/>
          <w:b/>
          <w:bCs/>
          <w:color w:val="222222"/>
          <w:sz w:val="21"/>
          <w:szCs w:val="21"/>
        </w:rPr>
      </w:pPr>
    </w:p>
    <w:p w14:paraId="56EBE850"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4.6. </w:t>
      </w:r>
      <w:r w:rsidRPr="003802AD">
        <w:rPr>
          <w:rFonts w:ascii="Helvetica" w:hAnsi="Helvetica" w:cs="Helvetica" w:hint="eastAsia"/>
          <w:b/>
          <w:bCs/>
          <w:color w:val="222222"/>
          <w:sz w:val="21"/>
          <w:szCs w:val="21"/>
        </w:rPr>
        <w:t>Определение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концентрации</w:t>
      </w:r>
      <w:r w:rsidRPr="003802AD">
        <w:rPr>
          <w:rFonts w:ascii="Helvetica" w:hAnsi="Helvetica" w:cs="Helvetica"/>
          <w:b/>
          <w:bCs/>
          <w:color w:val="222222"/>
          <w:sz w:val="21"/>
          <w:szCs w:val="21"/>
        </w:rPr>
        <w:t xml:space="preserve"> 25-</w:t>
      </w:r>
      <w:r w:rsidRPr="003802AD">
        <w:rPr>
          <w:rFonts w:ascii="Helvetica" w:hAnsi="Helvetica" w:cs="Helvetica" w:hint="eastAsia"/>
          <w:b/>
          <w:bCs/>
          <w:color w:val="222222"/>
          <w:sz w:val="21"/>
          <w:szCs w:val="21"/>
        </w:rPr>
        <w:t>оксивитамина</w:t>
      </w:r>
      <w:r w:rsidRPr="003802AD">
        <w:rPr>
          <w:rFonts w:ascii="Helvetica" w:hAnsi="Helvetica" w:cs="Helvetica"/>
          <w:b/>
          <w:bCs/>
          <w:color w:val="222222"/>
          <w:sz w:val="21"/>
          <w:szCs w:val="21"/>
        </w:rPr>
        <w:t xml:space="preserve"> D </w:t>
      </w:r>
      <w:r w:rsidRPr="003802AD">
        <w:rPr>
          <w:rFonts w:ascii="Helvetica" w:hAnsi="Helvetica" w:cs="Helvetica" w:hint="eastAsia"/>
          <w:b/>
          <w:bCs/>
          <w:color w:val="222222"/>
          <w:sz w:val="21"/>
          <w:szCs w:val="21"/>
        </w:rPr>
        <w:t>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сыворотке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крови</w:t>
      </w:r>
    </w:p>
    <w:p w14:paraId="333C1B15" w14:textId="77777777" w:rsidR="003802AD" w:rsidRPr="003802AD" w:rsidRDefault="003802AD" w:rsidP="003802AD">
      <w:pPr>
        <w:rPr>
          <w:rFonts w:ascii="Helvetica" w:hAnsi="Helvetica" w:cs="Helvetica"/>
          <w:b/>
          <w:bCs/>
          <w:color w:val="222222"/>
          <w:sz w:val="21"/>
          <w:szCs w:val="21"/>
        </w:rPr>
      </w:pPr>
    </w:p>
    <w:p w14:paraId="23E7BC30"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4.7. </w:t>
      </w:r>
      <w:r w:rsidRPr="003802AD">
        <w:rPr>
          <w:rFonts w:ascii="Helvetica" w:hAnsi="Helvetica" w:cs="Helvetica" w:hint="eastAsia"/>
          <w:b/>
          <w:bCs/>
          <w:color w:val="222222"/>
          <w:sz w:val="21"/>
          <w:szCs w:val="21"/>
        </w:rPr>
        <w:t>Изучение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активного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транспорта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кальция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вывернутым</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отрезком</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тонкого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кишечника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крысы</w:t>
      </w:r>
      <w:r w:rsidRPr="003802AD">
        <w:rPr>
          <w:rFonts w:ascii="Helvetica" w:hAnsi="Helvetica" w:cs="Helvetica"/>
          <w:b/>
          <w:bCs/>
          <w:color w:val="222222"/>
          <w:sz w:val="21"/>
          <w:szCs w:val="21"/>
        </w:rPr>
        <w:t xml:space="preserve"> </w:t>
      </w:r>
      <w:proofErr w:type="spellStart"/>
      <w:r w:rsidRPr="003802AD">
        <w:rPr>
          <w:rFonts w:ascii="Helvetica" w:hAnsi="Helvetica" w:cs="Helvetica"/>
          <w:b/>
          <w:bCs/>
          <w:color w:val="222222"/>
          <w:sz w:val="21"/>
          <w:szCs w:val="21"/>
        </w:rPr>
        <w:t>in</w:t>
      </w:r>
      <w:proofErr w:type="spellEnd"/>
      <w:r w:rsidRPr="003802AD">
        <w:rPr>
          <w:rFonts w:ascii="Helvetica" w:hAnsi="Helvetica" w:cs="Helvetica"/>
          <w:b/>
          <w:bCs/>
          <w:color w:val="222222"/>
          <w:sz w:val="21"/>
          <w:szCs w:val="21"/>
        </w:rPr>
        <w:t xml:space="preserve"> </w:t>
      </w:r>
      <w:proofErr w:type="spellStart"/>
      <w:r w:rsidRPr="003802AD">
        <w:rPr>
          <w:rFonts w:ascii="Helvetica" w:hAnsi="Helvetica" w:cs="Helvetica"/>
          <w:b/>
          <w:bCs/>
          <w:color w:val="222222"/>
          <w:sz w:val="21"/>
          <w:szCs w:val="21"/>
        </w:rPr>
        <w:t>vitro</w:t>
      </w:r>
      <w:proofErr w:type="spellEnd"/>
    </w:p>
    <w:p w14:paraId="0C2B42D3" w14:textId="77777777" w:rsidR="003802AD" w:rsidRPr="003802AD" w:rsidRDefault="003802AD" w:rsidP="003802AD">
      <w:pPr>
        <w:rPr>
          <w:rFonts w:ascii="Helvetica" w:hAnsi="Helvetica" w:cs="Helvetica"/>
          <w:b/>
          <w:bCs/>
          <w:color w:val="222222"/>
          <w:sz w:val="21"/>
          <w:szCs w:val="21"/>
        </w:rPr>
      </w:pPr>
    </w:p>
    <w:p w14:paraId="72AF53C5"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4.8. </w:t>
      </w:r>
      <w:r w:rsidRPr="003802AD">
        <w:rPr>
          <w:rFonts w:ascii="Helvetica" w:hAnsi="Helvetica" w:cs="Helvetica" w:hint="eastAsia"/>
          <w:b/>
          <w:bCs/>
          <w:color w:val="222222"/>
          <w:sz w:val="21"/>
          <w:szCs w:val="21"/>
        </w:rPr>
        <w:t>Оцределение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содержания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кальция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фосфора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казеине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рационе</w:t>
      </w:r>
    </w:p>
    <w:p w14:paraId="4B2D9278" w14:textId="77777777" w:rsidR="003802AD" w:rsidRPr="003802AD" w:rsidRDefault="003802AD" w:rsidP="003802AD">
      <w:pPr>
        <w:rPr>
          <w:rFonts w:ascii="Helvetica" w:hAnsi="Helvetica" w:cs="Helvetica"/>
          <w:b/>
          <w:bCs/>
          <w:color w:val="222222"/>
          <w:sz w:val="21"/>
          <w:szCs w:val="21"/>
        </w:rPr>
      </w:pPr>
    </w:p>
    <w:p w14:paraId="2E58E0A2"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4.9. </w:t>
      </w:r>
      <w:r w:rsidRPr="003802AD">
        <w:rPr>
          <w:rFonts w:ascii="Helvetica" w:hAnsi="Helvetica" w:cs="Helvetica" w:hint="eastAsia"/>
          <w:b/>
          <w:bCs/>
          <w:color w:val="222222"/>
          <w:sz w:val="21"/>
          <w:szCs w:val="21"/>
        </w:rPr>
        <w:t>Изучение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состава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костной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ткани</w:t>
      </w:r>
      <w:r w:rsidRPr="003802AD">
        <w:rPr>
          <w:rFonts w:ascii="Helvetica" w:hAnsi="Helvetica" w:cs="Helvetica"/>
          <w:b/>
          <w:bCs/>
          <w:color w:val="222222"/>
          <w:sz w:val="21"/>
          <w:szCs w:val="21"/>
        </w:rPr>
        <w:t>. 62</w:t>
      </w:r>
    </w:p>
    <w:p w14:paraId="22AE74EE" w14:textId="77777777" w:rsidR="003802AD" w:rsidRPr="003802AD" w:rsidRDefault="003802AD" w:rsidP="003802AD">
      <w:pPr>
        <w:rPr>
          <w:rFonts w:ascii="Helvetica" w:hAnsi="Helvetica" w:cs="Helvetica"/>
          <w:b/>
          <w:bCs/>
          <w:color w:val="222222"/>
          <w:sz w:val="21"/>
          <w:szCs w:val="21"/>
        </w:rPr>
      </w:pPr>
    </w:p>
    <w:p w14:paraId="19C88C48"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4.10. </w:t>
      </w:r>
      <w:r w:rsidRPr="003802AD">
        <w:rPr>
          <w:rFonts w:ascii="Helvetica" w:hAnsi="Helvetica" w:cs="Helvetica" w:hint="eastAsia"/>
          <w:b/>
          <w:bCs/>
          <w:color w:val="222222"/>
          <w:sz w:val="21"/>
          <w:szCs w:val="21"/>
        </w:rPr>
        <w:t>Изучение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биологической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активности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холекальцифе</w:t>
      </w:r>
      <w:r w:rsidRPr="003802AD">
        <w:rPr>
          <w:rFonts w:ascii="Helvetica" w:hAnsi="Helvetica" w:cs="Helvetica"/>
          <w:b/>
          <w:bCs/>
          <w:color w:val="222222"/>
          <w:sz w:val="21"/>
          <w:szCs w:val="21"/>
        </w:rPr>
        <w:t>-</w:t>
      </w:r>
      <w:r w:rsidRPr="003802AD">
        <w:rPr>
          <w:rFonts w:ascii="Helvetica" w:hAnsi="Helvetica" w:cs="Helvetica" w:hint="eastAsia"/>
          <w:b/>
          <w:bCs/>
          <w:color w:val="222222"/>
          <w:sz w:val="21"/>
          <w:szCs w:val="21"/>
        </w:rPr>
        <w:t>рола</w:t>
      </w:r>
      <w:r w:rsidRPr="003802AD">
        <w:rPr>
          <w:rFonts w:ascii="Helvetica" w:hAnsi="Helvetica" w:cs="Helvetica"/>
          <w:b/>
          <w:bCs/>
          <w:color w:val="222222"/>
          <w:sz w:val="21"/>
          <w:szCs w:val="21"/>
        </w:rPr>
        <w:t>, 1,25-</w:t>
      </w:r>
      <w:r w:rsidRPr="003802AD">
        <w:rPr>
          <w:rFonts w:ascii="Helvetica" w:hAnsi="Helvetica" w:cs="Helvetica" w:hint="eastAsia"/>
          <w:b/>
          <w:bCs/>
          <w:color w:val="222222"/>
          <w:sz w:val="21"/>
          <w:szCs w:val="21"/>
        </w:rPr>
        <w:t>диоксихолекальциферола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24,25-</w:t>
      </w:r>
      <w:r w:rsidRPr="003802AD">
        <w:rPr>
          <w:rFonts w:ascii="Helvetica" w:hAnsi="Helvetica" w:cs="Helvetica" w:hint="eastAsia"/>
          <w:b/>
          <w:bCs/>
          <w:color w:val="222222"/>
          <w:sz w:val="21"/>
          <w:szCs w:val="21"/>
        </w:rPr>
        <w:t>ди</w:t>
      </w:r>
      <w:r w:rsidRPr="003802AD">
        <w:rPr>
          <w:rFonts w:ascii="Helvetica" w:hAnsi="Helvetica" w:cs="Helvetica"/>
          <w:b/>
          <w:bCs/>
          <w:color w:val="222222"/>
          <w:sz w:val="21"/>
          <w:szCs w:val="21"/>
        </w:rPr>
        <w:t>-</w:t>
      </w:r>
      <w:r w:rsidRPr="003802AD">
        <w:rPr>
          <w:rFonts w:ascii="Helvetica" w:hAnsi="Helvetica" w:cs="Helvetica" w:hint="eastAsia"/>
          <w:b/>
          <w:bCs/>
          <w:color w:val="222222"/>
          <w:sz w:val="21"/>
          <w:szCs w:val="21"/>
        </w:rPr>
        <w:t>оксихолекальциферола</w:t>
      </w:r>
    </w:p>
    <w:p w14:paraId="3DBA5403" w14:textId="77777777" w:rsidR="003802AD" w:rsidRPr="003802AD" w:rsidRDefault="003802AD" w:rsidP="003802AD">
      <w:pPr>
        <w:rPr>
          <w:rFonts w:ascii="Helvetica" w:hAnsi="Helvetica" w:cs="Helvetica"/>
          <w:b/>
          <w:bCs/>
          <w:color w:val="222222"/>
          <w:sz w:val="21"/>
          <w:szCs w:val="21"/>
        </w:rPr>
      </w:pPr>
    </w:p>
    <w:p w14:paraId="3035D739"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lastRenderedPageBreak/>
        <w:t xml:space="preserve">4.11. </w:t>
      </w:r>
      <w:r w:rsidRPr="003802AD">
        <w:rPr>
          <w:rFonts w:ascii="Helvetica" w:hAnsi="Helvetica" w:cs="Helvetica" w:hint="eastAsia"/>
          <w:b/>
          <w:bCs/>
          <w:color w:val="222222"/>
          <w:sz w:val="21"/>
          <w:szCs w:val="21"/>
        </w:rPr>
        <w:t>Изучение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влияния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холекальциферола</w:t>
      </w:r>
      <w:r w:rsidRPr="003802AD">
        <w:rPr>
          <w:rFonts w:ascii="Helvetica" w:hAnsi="Helvetica" w:cs="Helvetica"/>
          <w:b/>
          <w:bCs/>
          <w:color w:val="222222"/>
          <w:sz w:val="21"/>
          <w:szCs w:val="21"/>
        </w:rPr>
        <w:t>, 1,25-</w:t>
      </w:r>
      <w:r w:rsidRPr="003802AD">
        <w:rPr>
          <w:rFonts w:ascii="Helvetica" w:hAnsi="Helvetica" w:cs="Helvetica" w:hint="eastAsia"/>
          <w:b/>
          <w:bCs/>
          <w:color w:val="222222"/>
          <w:sz w:val="21"/>
          <w:szCs w:val="21"/>
        </w:rPr>
        <w:t>диоксихолекальциферола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24,25-</w:t>
      </w:r>
      <w:r w:rsidRPr="003802AD">
        <w:rPr>
          <w:rFonts w:ascii="Helvetica" w:hAnsi="Helvetica" w:cs="Helvetica" w:hint="eastAsia"/>
          <w:b/>
          <w:bCs/>
          <w:color w:val="222222"/>
          <w:sz w:val="21"/>
          <w:szCs w:val="21"/>
        </w:rPr>
        <w:t>диоксихолекальциферола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концентрацию</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кальция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фосфора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состав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бедренной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кости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крыс</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лишенных</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d</w:t>
      </w:r>
    </w:p>
    <w:p w14:paraId="1C8E8146" w14:textId="77777777" w:rsidR="003802AD" w:rsidRPr="003802AD" w:rsidRDefault="003802AD" w:rsidP="003802AD">
      <w:pPr>
        <w:rPr>
          <w:rFonts w:ascii="Helvetica" w:hAnsi="Helvetica" w:cs="Helvetica"/>
          <w:b/>
          <w:bCs/>
          <w:color w:val="222222"/>
          <w:sz w:val="21"/>
          <w:szCs w:val="21"/>
        </w:rPr>
      </w:pPr>
    </w:p>
    <w:p w14:paraId="22020C8F"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4.12. </w:t>
      </w:r>
      <w:r w:rsidRPr="003802AD">
        <w:rPr>
          <w:rFonts w:ascii="Helvetica" w:hAnsi="Helvetica" w:cs="Helvetica" w:hint="eastAsia"/>
          <w:b/>
          <w:bCs/>
          <w:color w:val="222222"/>
          <w:sz w:val="21"/>
          <w:szCs w:val="21"/>
        </w:rPr>
        <w:t>Изучение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биологической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активности</w:t>
      </w:r>
      <w:r w:rsidRPr="003802AD">
        <w:rPr>
          <w:rFonts w:ascii="Helvetica" w:hAnsi="Helvetica" w:cs="Helvetica"/>
          <w:b/>
          <w:bCs/>
          <w:color w:val="222222"/>
          <w:sz w:val="21"/>
          <w:szCs w:val="21"/>
        </w:rPr>
        <w:t xml:space="preserve"> 5,6-</w:t>
      </w:r>
      <w:r w:rsidRPr="003802AD">
        <w:rPr>
          <w:rFonts w:ascii="Helvetica" w:hAnsi="Helvetica" w:cs="Helvetica" w:hint="eastAsia"/>
          <w:b/>
          <w:bCs/>
          <w:color w:val="222222"/>
          <w:sz w:val="21"/>
          <w:szCs w:val="21"/>
        </w:rPr>
        <w:t>транс</w:t>
      </w:r>
      <w:r w:rsidRPr="003802AD">
        <w:rPr>
          <w:rFonts w:ascii="Helvetica" w:hAnsi="Helvetica" w:cs="Helvetica"/>
          <w:b/>
          <w:bCs/>
          <w:color w:val="222222"/>
          <w:sz w:val="21"/>
          <w:szCs w:val="21"/>
        </w:rPr>
        <w:t>-I,25-</w:t>
      </w:r>
      <w:r w:rsidRPr="003802AD">
        <w:rPr>
          <w:rFonts w:ascii="Helvetica" w:hAnsi="Helvetica" w:cs="Helvetica" w:hint="eastAsia"/>
          <w:b/>
          <w:bCs/>
          <w:color w:val="222222"/>
          <w:sz w:val="21"/>
          <w:szCs w:val="21"/>
        </w:rPr>
        <w:t>диоксихолекальциферола</w:t>
      </w:r>
      <w:r w:rsidRPr="003802AD">
        <w:rPr>
          <w:rFonts w:ascii="Helvetica" w:hAnsi="Helvetica" w:cs="Helvetica"/>
          <w:b/>
          <w:bCs/>
          <w:color w:val="222222"/>
          <w:sz w:val="21"/>
          <w:szCs w:val="21"/>
        </w:rPr>
        <w:t>, 22-</w:t>
      </w:r>
      <w:r w:rsidRPr="003802AD">
        <w:rPr>
          <w:rFonts w:ascii="Helvetica" w:hAnsi="Helvetica" w:cs="Helvetica" w:hint="eastAsia"/>
          <w:b/>
          <w:bCs/>
          <w:color w:val="222222"/>
          <w:sz w:val="21"/>
          <w:szCs w:val="21"/>
        </w:rPr>
        <w:t>дегидро</w:t>
      </w:r>
      <w:r w:rsidRPr="003802AD">
        <w:rPr>
          <w:rFonts w:ascii="Helvetica" w:hAnsi="Helvetica" w:cs="Helvetica"/>
          <w:b/>
          <w:bCs/>
          <w:color w:val="222222"/>
          <w:sz w:val="21"/>
          <w:szCs w:val="21"/>
        </w:rPr>
        <w:t>-1,25-</w:t>
      </w:r>
      <w:r w:rsidRPr="003802AD">
        <w:rPr>
          <w:rFonts w:ascii="Helvetica" w:hAnsi="Helvetica" w:cs="Helvetica" w:hint="eastAsia"/>
          <w:b/>
          <w:bCs/>
          <w:color w:val="222222"/>
          <w:sz w:val="21"/>
          <w:szCs w:val="21"/>
        </w:rPr>
        <w:t>диоксихолекальциферола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22-</w:t>
      </w:r>
      <w:r w:rsidRPr="003802AD">
        <w:rPr>
          <w:rFonts w:ascii="Helvetica" w:hAnsi="Helvetica" w:cs="Helvetica" w:hint="eastAsia"/>
          <w:b/>
          <w:bCs/>
          <w:color w:val="222222"/>
          <w:sz w:val="21"/>
          <w:szCs w:val="21"/>
        </w:rPr>
        <w:t>дегидро</w:t>
      </w:r>
      <w:r w:rsidRPr="003802AD">
        <w:rPr>
          <w:rFonts w:ascii="Helvetica" w:hAnsi="Helvetica" w:cs="Helvetica"/>
          <w:b/>
          <w:bCs/>
          <w:color w:val="222222"/>
          <w:sz w:val="21"/>
          <w:szCs w:val="21"/>
        </w:rPr>
        <w:t>-5,6-</w:t>
      </w:r>
      <w:r w:rsidRPr="003802AD">
        <w:rPr>
          <w:rFonts w:ascii="Helvetica" w:hAnsi="Helvetica" w:cs="Helvetica" w:hint="eastAsia"/>
          <w:b/>
          <w:bCs/>
          <w:color w:val="222222"/>
          <w:sz w:val="21"/>
          <w:szCs w:val="21"/>
        </w:rPr>
        <w:t>транс</w:t>
      </w:r>
    </w:p>
    <w:p w14:paraId="43A89148" w14:textId="77777777" w:rsidR="003802AD" w:rsidRPr="003802AD" w:rsidRDefault="003802AD" w:rsidP="003802AD">
      <w:pPr>
        <w:rPr>
          <w:rFonts w:ascii="Helvetica" w:hAnsi="Helvetica" w:cs="Helvetica"/>
          <w:b/>
          <w:bCs/>
          <w:color w:val="222222"/>
          <w:sz w:val="21"/>
          <w:szCs w:val="21"/>
        </w:rPr>
      </w:pPr>
    </w:p>
    <w:p w14:paraId="34DA4E00"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1,25-</w:t>
      </w:r>
      <w:r w:rsidRPr="003802AD">
        <w:rPr>
          <w:rFonts w:ascii="Helvetica" w:hAnsi="Helvetica" w:cs="Helvetica" w:hint="eastAsia"/>
          <w:b/>
          <w:bCs/>
          <w:color w:val="222222"/>
          <w:sz w:val="21"/>
          <w:szCs w:val="21"/>
        </w:rPr>
        <w:t>диоксихолекальциферола</w:t>
      </w:r>
      <w:r w:rsidRPr="003802AD">
        <w:rPr>
          <w:rFonts w:ascii="Helvetica" w:hAnsi="Helvetica" w:cs="Helvetica"/>
          <w:b/>
          <w:bCs/>
          <w:color w:val="222222"/>
          <w:sz w:val="21"/>
          <w:szCs w:val="21"/>
        </w:rPr>
        <w:t xml:space="preserve"> . 64</w:t>
      </w:r>
    </w:p>
    <w:p w14:paraId="35EF1D7C" w14:textId="77777777" w:rsidR="003802AD" w:rsidRPr="003802AD" w:rsidRDefault="003802AD" w:rsidP="003802AD">
      <w:pPr>
        <w:rPr>
          <w:rFonts w:ascii="Helvetica" w:hAnsi="Helvetica" w:cs="Helvetica"/>
          <w:b/>
          <w:bCs/>
          <w:color w:val="222222"/>
          <w:sz w:val="21"/>
          <w:szCs w:val="21"/>
        </w:rPr>
      </w:pPr>
    </w:p>
    <w:p w14:paraId="314ADC77"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4.13. </w:t>
      </w:r>
      <w:r w:rsidRPr="003802AD">
        <w:rPr>
          <w:rFonts w:ascii="Helvetica" w:hAnsi="Helvetica" w:cs="Helvetica" w:hint="eastAsia"/>
          <w:b/>
          <w:bCs/>
          <w:color w:val="222222"/>
          <w:sz w:val="21"/>
          <w:szCs w:val="21"/>
        </w:rPr>
        <w:t>Воспроизведение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у</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крыс</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хронической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почечной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недостаточности</w:t>
      </w:r>
    </w:p>
    <w:p w14:paraId="1FF88079" w14:textId="77777777" w:rsidR="003802AD" w:rsidRPr="003802AD" w:rsidRDefault="003802AD" w:rsidP="003802AD">
      <w:pPr>
        <w:rPr>
          <w:rFonts w:ascii="Helvetica" w:hAnsi="Helvetica" w:cs="Helvetica"/>
          <w:b/>
          <w:bCs/>
          <w:color w:val="222222"/>
          <w:sz w:val="21"/>
          <w:szCs w:val="21"/>
        </w:rPr>
      </w:pPr>
    </w:p>
    <w:p w14:paraId="1B656120"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4.14. </w:t>
      </w:r>
      <w:r w:rsidRPr="003802AD">
        <w:rPr>
          <w:rFonts w:ascii="Helvetica" w:hAnsi="Helvetica" w:cs="Helvetica" w:hint="eastAsia"/>
          <w:b/>
          <w:bCs/>
          <w:color w:val="222222"/>
          <w:sz w:val="21"/>
          <w:szCs w:val="21"/>
        </w:rPr>
        <w:t>Определение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остаточного</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азота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сыворотке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крови</w:t>
      </w:r>
    </w:p>
    <w:p w14:paraId="1B4BC0D3" w14:textId="77777777" w:rsidR="003802AD" w:rsidRPr="003802AD" w:rsidRDefault="003802AD" w:rsidP="003802AD">
      <w:pPr>
        <w:rPr>
          <w:rFonts w:ascii="Helvetica" w:hAnsi="Helvetica" w:cs="Helvetica"/>
          <w:b/>
          <w:bCs/>
          <w:color w:val="222222"/>
          <w:sz w:val="21"/>
          <w:szCs w:val="21"/>
        </w:rPr>
      </w:pPr>
    </w:p>
    <w:p w14:paraId="44311AF8"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4.15. </w:t>
      </w:r>
      <w:r w:rsidRPr="003802AD">
        <w:rPr>
          <w:rFonts w:ascii="Helvetica" w:hAnsi="Helvetica" w:cs="Helvetica" w:hint="eastAsia"/>
          <w:b/>
          <w:bCs/>
          <w:color w:val="222222"/>
          <w:sz w:val="21"/>
          <w:szCs w:val="21"/>
        </w:rPr>
        <w:t>Определение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содержания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кальция</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аорте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почке</w:t>
      </w:r>
    </w:p>
    <w:p w14:paraId="2AE47E67" w14:textId="77777777" w:rsidR="003802AD" w:rsidRPr="003802AD" w:rsidRDefault="003802AD" w:rsidP="003802AD">
      <w:pPr>
        <w:rPr>
          <w:rFonts w:ascii="Helvetica" w:hAnsi="Helvetica" w:cs="Helvetica"/>
          <w:b/>
          <w:bCs/>
          <w:color w:val="222222"/>
          <w:sz w:val="21"/>
          <w:szCs w:val="21"/>
        </w:rPr>
      </w:pPr>
    </w:p>
    <w:p w14:paraId="1AD1F4E3"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 xml:space="preserve">4.16. </w:t>
      </w:r>
      <w:r w:rsidRPr="003802AD">
        <w:rPr>
          <w:rFonts w:ascii="Helvetica" w:hAnsi="Helvetica" w:cs="Helvetica" w:hint="eastAsia"/>
          <w:b/>
          <w:bCs/>
          <w:color w:val="222222"/>
          <w:sz w:val="21"/>
          <w:szCs w:val="21"/>
        </w:rPr>
        <w:t>Изучение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влияния</w:t>
      </w:r>
      <w:r w:rsidRPr="003802AD">
        <w:rPr>
          <w:rFonts w:ascii="Helvetica" w:hAnsi="Helvetica" w:cs="Helvetica"/>
          <w:b/>
          <w:bCs/>
          <w:color w:val="222222"/>
          <w:sz w:val="21"/>
          <w:szCs w:val="21"/>
        </w:rPr>
        <w:t xml:space="preserve"> 1,25-</w:t>
      </w:r>
      <w:r w:rsidRPr="003802AD">
        <w:rPr>
          <w:rFonts w:ascii="Helvetica" w:hAnsi="Helvetica" w:cs="Helvetica" w:hint="eastAsia"/>
          <w:b/>
          <w:bCs/>
          <w:color w:val="222222"/>
          <w:sz w:val="21"/>
          <w:szCs w:val="21"/>
        </w:rPr>
        <w:t>диоксихолекальциферола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24,25-</w:t>
      </w:r>
      <w:r w:rsidRPr="003802AD">
        <w:rPr>
          <w:rFonts w:ascii="Helvetica" w:hAnsi="Helvetica" w:cs="Helvetica" w:hint="eastAsia"/>
          <w:b/>
          <w:bCs/>
          <w:color w:val="222222"/>
          <w:sz w:val="21"/>
          <w:szCs w:val="21"/>
        </w:rPr>
        <w:t>диоксихолекальциферола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фосфорно</w:t>
      </w:r>
      <w:r w:rsidRPr="003802AD">
        <w:rPr>
          <w:rFonts w:ascii="Helvetica" w:hAnsi="Helvetica" w:cs="Helvetica"/>
          <w:b/>
          <w:bCs/>
          <w:color w:val="222222"/>
          <w:sz w:val="21"/>
          <w:szCs w:val="21"/>
        </w:rPr>
        <w:t>-</w:t>
      </w:r>
      <w:r w:rsidRPr="003802AD">
        <w:rPr>
          <w:rFonts w:ascii="Helvetica" w:hAnsi="Helvetica" w:cs="Helvetica" w:hint="eastAsia"/>
          <w:b/>
          <w:bCs/>
          <w:color w:val="222222"/>
          <w:sz w:val="21"/>
          <w:szCs w:val="21"/>
        </w:rPr>
        <w:t>каль</w:t>
      </w:r>
      <w:r w:rsidRPr="003802AD">
        <w:rPr>
          <w:rFonts w:ascii="Helvetica" w:hAnsi="Helvetica" w:cs="Helvetica"/>
          <w:b/>
          <w:bCs/>
          <w:color w:val="222222"/>
          <w:sz w:val="21"/>
          <w:szCs w:val="21"/>
        </w:rPr>
        <w:t>-</w:t>
      </w:r>
      <w:r w:rsidRPr="003802AD">
        <w:rPr>
          <w:rFonts w:ascii="Helvetica" w:hAnsi="Helvetica" w:cs="Helvetica" w:hint="eastAsia"/>
          <w:b/>
          <w:bCs/>
          <w:color w:val="222222"/>
          <w:sz w:val="21"/>
          <w:szCs w:val="21"/>
        </w:rPr>
        <w:t>циевый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обмен</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у</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крыс</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хронической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почечной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недостаточностью</w:t>
      </w:r>
      <w:r w:rsidRPr="003802AD">
        <w:rPr>
          <w:rFonts w:ascii="Helvetica" w:hAnsi="Helvetica" w:cs="Helvetica"/>
          <w:b/>
          <w:bCs/>
          <w:color w:val="222222"/>
          <w:sz w:val="21"/>
          <w:szCs w:val="21"/>
        </w:rPr>
        <w:t>. 66</w:t>
      </w:r>
    </w:p>
    <w:p w14:paraId="03AC562D" w14:textId="77777777" w:rsidR="003802AD" w:rsidRPr="003802AD" w:rsidRDefault="003802AD" w:rsidP="003802AD">
      <w:pPr>
        <w:rPr>
          <w:rFonts w:ascii="Helvetica" w:hAnsi="Helvetica" w:cs="Helvetica"/>
          <w:b/>
          <w:bCs/>
          <w:color w:val="222222"/>
          <w:sz w:val="21"/>
          <w:szCs w:val="21"/>
        </w:rPr>
      </w:pPr>
    </w:p>
    <w:p w14:paraId="0572A82F"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РЕЗУЛЬТАТЫ</w:t>
      </w:r>
    </w:p>
    <w:p w14:paraId="1AAAD085" w14:textId="77777777" w:rsidR="003802AD" w:rsidRPr="003802AD" w:rsidRDefault="003802AD" w:rsidP="003802AD">
      <w:pPr>
        <w:rPr>
          <w:rFonts w:ascii="Helvetica" w:hAnsi="Helvetica" w:cs="Helvetica"/>
          <w:b/>
          <w:bCs/>
          <w:color w:val="222222"/>
          <w:sz w:val="21"/>
          <w:szCs w:val="21"/>
        </w:rPr>
      </w:pPr>
    </w:p>
    <w:p w14:paraId="260E2FB2"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t>Глава</w:t>
      </w:r>
      <w:r w:rsidRPr="003802AD">
        <w:rPr>
          <w:rFonts w:ascii="Helvetica" w:hAnsi="Helvetica" w:cs="Helvetica"/>
          <w:b/>
          <w:bCs/>
          <w:color w:val="222222"/>
          <w:sz w:val="21"/>
          <w:szCs w:val="21"/>
        </w:rPr>
        <w:t xml:space="preserve"> 5. </w:t>
      </w:r>
      <w:r w:rsidRPr="003802AD">
        <w:rPr>
          <w:rFonts w:ascii="Helvetica" w:hAnsi="Helvetica" w:cs="Helvetica" w:hint="eastAsia"/>
          <w:b/>
          <w:bCs/>
          <w:color w:val="222222"/>
          <w:sz w:val="21"/>
          <w:szCs w:val="21"/>
        </w:rPr>
        <w:t>Сравнительное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изучение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биологической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активности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витамина</w:t>
      </w:r>
      <w:r w:rsidRPr="003802AD">
        <w:rPr>
          <w:rFonts w:ascii="Helvetica" w:hAnsi="Helvetica" w:cs="Helvetica"/>
          <w:b/>
          <w:bCs/>
          <w:color w:val="222222"/>
          <w:sz w:val="21"/>
          <w:szCs w:val="21"/>
        </w:rPr>
        <w:t xml:space="preserve"> </w:t>
      </w:r>
      <w:proofErr w:type="spellStart"/>
      <w:r w:rsidRPr="003802AD">
        <w:rPr>
          <w:rFonts w:ascii="Helvetica" w:hAnsi="Helvetica" w:cs="Helvetica"/>
          <w:b/>
          <w:bCs/>
          <w:color w:val="222222"/>
          <w:sz w:val="21"/>
          <w:szCs w:val="21"/>
        </w:rPr>
        <w:t>dg</w:t>
      </w:r>
      <w:proofErr w:type="spellEnd"/>
      <w:r w:rsidRPr="003802AD">
        <w:rPr>
          <w:rFonts w:ascii="Helvetica" w:hAnsi="Helvetica" w:cs="Helvetica"/>
          <w:b/>
          <w:bCs/>
          <w:color w:val="222222"/>
          <w:sz w:val="21"/>
          <w:szCs w:val="21"/>
        </w:rPr>
        <w:t>, 1,25-</w:t>
      </w:r>
      <w:r w:rsidRPr="003802AD">
        <w:rPr>
          <w:rFonts w:ascii="Helvetica" w:hAnsi="Helvetica" w:cs="Helvetica" w:hint="eastAsia"/>
          <w:b/>
          <w:bCs/>
          <w:color w:val="222222"/>
          <w:sz w:val="21"/>
          <w:szCs w:val="21"/>
        </w:rPr>
        <w:t>диоксивитамина</w:t>
      </w:r>
      <w:r w:rsidRPr="003802AD">
        <w:rPr>
          <w:rFonts w:ascii="Helvetica" w:hAnsi="Helvetica" w:cs="Helvetica"/>
          <w:b/>
          <w:bCs/>
          <w:color w:val="222222"/>
          <w:sz w:val="21"/>
          <w:szCs w:val="21"/>
        </w:rPr>
        <w:t xml:space="preserve"> d^ </w:t>
      </w:r>
      <w:r w:rsidRPr="003802AD">
        <w:rPr>
          <w:rFonts w:ascii="Helvetica" w:hAnsi="Helvetica" w:cs="Helvetica" w:hint="eastAsia"/>
          <w:b/>
          <w:bCs/>
          <w:color w:val="222222"/>
          <w:sz w:val="21"/>
          <w:szCs w:val="21"/>
        </w:rPr>
        <w:t>и</w:t>
      </w:r>
    </w:p>
    <w:p w14:paraId="09488E0B" w14:textId="77777777" w:rsidR="003802AD" w:rsidRPr="003802AD" w:rsidRDefault="003802AD" w:rsidP="003802AD">
      <w:pPr>
        <w:rPr>
          <w:rFonts w:ascii="Helvetica" w:hAnsi="Helvetica" w:cs="Helvetica"/>
          <w:b/>
          <w:bCs/>
          <w:color w:val="222222"/>
          <w:sz w:val="21"/>
          <w:szCs w:val="21"/>
        </w:rPr>
      </w:pPr>
    </w:p>
    <w:p w14:paraId="3F7DEF53"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b/>
          <w:bCs/>
          <w:color w:val="222222"/>
          <w:sz w:val="21"/>
          <w:szCs w:val="21"/>
        </w:rPr>
        <w:t>24,25-</w:t>
      </w:r>
      <w:r w:rsidRPr="003802AD">
        <w:rPr>
          <w:rFonts w:ascii="Helvetica" w:hAnsi="Helvetica" w:cs="Helvetica" w:hint="eastAsia"/>
          <w:b/>
          <w:bCs/>
          <w:color w:val="222222"/>
          <w:sz w:val="21"/>
          <w:szCs w:val="21"/>
        </w:rPr>
        <w:t>диоксивитамина</w:t>
      </w:r>
      <w:r w:rsidRPr="003802AD">
        <w:rPr>
          <w:rFonts w:ascii="Helvetica" w:hAnsi="Helvetica" w:cs="Helvetica"/>
          <w:b/>
          <w:bCs/>
          <w:color w:val="222222"/>
          <w:sz w:val="21"/>
          <w:szCs w:val="21"/>
        </w:rPr>
        <w:t xml:space="preserve"> D3. 70</w:t>
      </w:r>
    </w:p>
    <w:p w14:paraId="5D5306E3" w14:textId="77777777" w:rsidR="003802AD" w:rsidRPr="003802AD" w:rsidRDefault="003802AD" w:rsidP="003802AD">
      <w:pPr>
        <w:rPr>
          <w:rFonts w:ascii="Helvetica" w:hAnsi="Helvetica" w:cs="Helvetica"/>
          <w:b/>
          <w:bCs/>
          <w:color w:val="222222"/>
          <w:sz w:val="21"/>
          <w:szCs w:val="21"/>
        </w:rPr>
      </w:pPr>
    </w:p>
    <w:p w14:paraId="553C1418" w14:textId="77777777" w:rsidR="003802AD" w:rsidRPr="003802AD" w:rsidRDefault="003802AD" w:rsidP="003802AD">
      <w:pPr>
        <w:rPr>
          <w:rFonts w:ascii="Helvetica" w:hAnsi="Helvetica" w:cs="Helvetica"/>
          <w:b/>
          <w:bCs/>
          <w:color w:val="222222"/>
          <w:sz w:val="21"/>
          <w:szCs w:val="21"/>
        </w:rPr>
      </w:pPr>
      <w:r w:rsidRPr="003802AD">
        <w:rPr>
          <w:rFonts w:ascii="Helvetica" w:hAnsi="Helvetica" w:cs="Helvetica" w:hint="eastAsia"/>
          <w:b/>
          <w:bCs/>
          <w:color w:val="222222"/>
          <w:sz w:val="21"/>
          <w:szCs w:val="21"/>
        </w:rPr>
        <w:lastRenderedPageBreak/>
        <w:t>Глава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Сравнительное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изучение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биологической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активности</w:t>
      </w:r>
      <w:r w:rsidRPr="003802AD">
        <w:rPr>
          <w:rFonts w:ascii="Helvetica" w:hAnsi="Helvetica" w:cs="Helvetica"/>
          <w:b/>
          <w:bCs/>
          <w:color w:val="222222"/>
          <w:sz w:val="21"/>
          <w:szCs w:val="21"/>
        </w:rPr>
        <w:t xml:space="preserve"> 5,6-</w:t>
      </w:r>
      <w:r w:rsidRPr="003802AD">
        <w:rPr>
          <w:rFonts w:ascii="Helvetica" w:hAnsi="Helvetica" w:cs="Helvetica" w:hint="eastAsia"/>
          <w:b/>
          <w:bCs/>
          <w:color w:val="222222"/>
          <w:sz w:val="21"/>
          <w:szCs w:val="21"/>
        </w:rPr>
        <w:t>транс</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22-</w:t>
      </w:r>
      <w:r w:rsidRPr="003802AD">
        <w:rPr>
          <w:rFonts w:ascii="Helvetica" w:hAnsi="Helvetica" w:cs="Helvetica" w:hint="eastAsia"/>
          <w:b/>
          <w:bCs/>
          <w:color w:val="222222"/>
          <w:sz w:val="21"/>
          <w:szCs w:val="21"/>
        </w:rPr>
        <w:t>дегидроаналогов</w:t>
      </w:r>
      <w:r w:rsidRPr="003802AD">
        <w:rPr>
          <w:rFonts w:ascii="Helvetica" w:hAnsi="Helvetica" w:cs="Helvetica"/>
          <w:b/>
          <w:bCs/>
          <w:color w:val="222222"/>
          <w:sz w:val="21"/>
          <w:szCs w:val="21"/>
        </w:rPr>
        <w:t xml:space="preserve"> 1,25-</w:t>
      </w:r>
      <w:r w:rsidRPr="003802AD">
        <w:rPr>
          <w:rFonts w:ascii="Helvetica" w:hAnsi="Helvetica" w:cs="Helvetica" w:hint="eastAsia"/>
          <w:b/>
          <w:bCs/>
          <w:color w:val="222222"/>
          <w:sz w:val="21"/>
          <w:szCs w:val="21"/>
        </w:rPr>
        <w:t>даоксивитамина</w:t>
      </w:r>
      <w:r w:rsidRPr="003802AD">
        <w:rPr>
          <w:rFonts w:ascii="Helvetica" w:hAnsi="Helvetica" w:cs="Helvetica"/>
          <w:b/>
          <w:bCs/>
          <w:color w:val="222222"/>
          <w:sz w:val="21"/>
          <w:szCs w:val="21"/>
        </w:rPr>
        <w:t xml:space="preserve"> D g. 87</w:t>
      </w:r>
    </w:p>
    <w:p w14:paraId="7CDBD08E" w14:textId="77777777" w:rsidR="003802AD" w:rsidRPr="003802AD" w:rsidRDefault="003802AD" w:rsidP="003802AD">
      <w:pPr>
        <w:rPr>
          <w:rFonts w:ascii="Helvetica" w:hAnsi="Helvetica" w:cs="Helvetica"/>
          <w:b/>
          <w:bCs/>
          <w:color w:val="222222"/>
          <w:sz w:val="21"/>
          <w:szCs w:val="21"/>
        </w:rPr>
      </w:pPr>
    </w:p>
    <w:p w14:paraId="109CC004" w14:textId="17DCD0BF" w:rsidR="00484EB4" w:rsidRPr="003802AD" w:rsidRDefault="003802AD" w:rsidP="003802AD">
      <w:r w:rsidRPr="003802AD">
        <w:rPr>
          <w:rFonts w:ascii="Helvetica" w:hAnsi="Helvetica" w:cs="Helvetica" w:hint="eastAsia"/>
          <w:b/>
          <w:bCs/>
          <w:color w:val="222222"/>
          <w:sz w:val="21"/>
          <w:szCs w:val="21"/>
        </w:rPr>
        <w:t>Глава</w:t>
      </w:r>
      <w:r w:rsidRPr="003802AD">
        <w:rPr>
          <w:rFonts w:ascii="Helvetica" w:hAnsi="Helvetica" w:cs="Helvetica"/>
          <w:b/>
          <w:bCs/>
          <w:color w:val="222222"/>
          <w:sz w:val="21"/>
          <w:szCs w:val="21"/>
        </w:rPr>
        <w:t xml:space="preserve"> 7. </w:t>
      </w:r>
      <w:r w:rsidRPr="003802AD">
        <w:rPr>
          <w:rFonts w:ascii="Helvetica" w:hAnsi="Helvetica" w:cs="Helvetica" w:hint="eastAsia"/>
          <w:b/>
          <w:bCs/>
          <w:color w:val="222222"/>
          <w:sz w:val="21"/>
          <w:szCs w:val="21"/>
        </w:rPr>
        <w:t>Сравнительное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изучение</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влияния</w:t>
      </w:r>
      <w:r w:rsidRPr="003802AD">
        <w:rPr>
          <w:rFonts w:ascii="Helvetica" w:hAnsi="Helvetica" w:cs="Helvetica"/>
          <w:b/>
          <w:bCs/>
          <w:color w:val="222222"/>
          <w:sz w:val="21"/>
          <w:szCs w:val="21"/>
        </w:rPr>
        <w:t xml:space="preserve"> 1,25-</w:t>
      </w:r>
      <w:r w:rsidRPr="003802AD">
        <w:rPr>
          <w:rFonts w:ascii="Helvetica" w:hAnsi="Helvetica" w:cs="Helvetica" w:hint="eastAsia"/>
          <w:b/>
          <w:bCs/>
          <w:color w:val="222222"/>
          <w:sz w:val="21"/>
          <w:szCs w:val="21"/>
        </w:rPr>
        <w:t>диоксивитамина</w:t>
      </w:r>
      <w:r w:rsidRPr="003802AD">
        <w:rPr>
          <w:rFonts w:ascii="Helvetica" w:hAnsi="Helvetica" w:cs="Helvetica"/>
          <w:b/>
          <w:bCs/>
          <w:color w:val="222222"/>
          <w:sz w:val="21"/>
          <w:szCs w:val="21"/>
        </w:rPr>
        <w:t xml:space="preserve"> </w:t>
      </w:r>
      <w:proofErr w:type="spellStart"/>
      <w:r w:rsidRPr="003802AD">
        <w:rPr>
          <w:rFonts w:ascii="Helvetica" w:hAnsi="Helvetica" w:cs="Helvetica"/>
          <w:b/>
          <w:bCs/>
          <w:color w:val="222222"/>
          <w:sz w:val="21"/>
          <w:szCs w:val="21"/>
        </w:rPr>
        <w:t>Dg</w:t>
      </w:r>
      <w:proofErr w:type="spellEnd"/>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24,25-</w:t>
      </w:r>
      <w:r w:rsidRPr="003802AD">
        <w:rPr>
          <w:rFonts w:ascii="Helvetica" w:hAnsi="Helvetica" w:cs="Helvetica" w:hint="eastAsia"/>
          <w:b/>
          <w:bCs/>
          <w:color w:val="222222"/>
          <w:sz w:val="21"/>
          <w:szCs w:val="21"/>
        </w:rPr>
        <w:t>диоксивитамина</w:t>
      </w:r>
      <w:r w:rsidRPr="003802AD">
        <w:rPr>
          <w:rFonts w:ascii="Helvetica" w:hAnsi="Helvetica" w:cs="Helvetica"/>
          <w:b/>
          <w:bCs/>
          <w:color w:val="222222"/>
          <w:sz w:val="21"/>
          <w:szCs w:val="21"/>
        </w:rPr>
        <w:t xml:space="preserve"> </w:t>
      </w:r>
      <w:proofErr w:type="spellStart"/>
      <w:r w:rsidRPr="003802AD">
        <w:rPr>
          <w:rFonts w:ascii="Helvetica" w:hAnsi="Helvetica" w:cs="Helvetica"/>
          <w:b/>
          <w:bCs/>
          <w:color w:val="222222"/>
          <w:sz w:val="21"/>
          <w:szCs w:val="21"/>
        </w:rPr>
        <w:t>Dg</w:t>
      </w:r>
      <w:proofErr w:type="spellEnd"/>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на</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фосфор</w:t>
      </w:r>
      <w:r w:rsidRPr="003802AD">
        <w:rPr>
          <w:rFonts w:ascii="Helvetica" w:hAnsi="Helvetica" w:cs="Helvetica"/>
          <w:b/>
          <w:bCs/>
          <w:color w:val="222222"/>
          <w:sz w:val="21"/>
          <w:szCs w:val="21"/>
        </w:rPr>
        <w:t>-</w:t>
      </w:r>
      <w:r w:rsidRPr="003802AD">
        <w:rPr>
          <w:rFonts w:ascii="Helvetica" w:hAnsi="Helvetica" w:cs="Helvetica" w:hint="eastAsia"/>
          <w:b/>
          <w:bCs/>
          <w:color w:val="222222"/>
          <w:sz w:val="21"/>
          <w:szCs w:val="21"/>
        </w:rPr>
        <w:t>но</w:t>
      </w:r>
      <w:r w:rsidRPr="003802AD">
        <w:rPr>
          <w:rFonts w:ascii="Helvetica" w:hAnsi="Helvetica" w:cs="Helvetica"/>
          <w:b/>
          <w:bCs/>
          <w:color w:val="222222"/>
          <w:sz w:val="21"/>
          <w:szCs w:val="21"/>
        </w:rPr>
        <w:t>-</w:t>
      </w:r>
      <w:r w:rsidRPr="003802AD">
        <w:rPr>
          <w:rFonts w:ascii="Helvetica" w:hAnsi="Helvetica" w:cs="Helvetica" w:hint="eastAsia"/>
          <w:b/>
          <w:bCs/>
          <w:color w:val="222222"/>
          <w:sz w:val="21"/>
          <w:szCs w:val="21"/>
        </w:rPr>
        <w:t>кальциевый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обмен</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костную</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ткань</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при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экспериментальной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почечной</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недостаточности</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у</w:t>
      </w:r>
      <w:r w:rsidRPr="003802AD">
        <w:rPr>
          <w:rFonts w:ascii="Helvetica" w:hAnsi="Helvetica" w:cs="Helvetica"/>
          <w:b/>
          <w:bCs/>
          <w:color w:val="222222"/>
          <w:sz w:val="21"/>
          <w:szCs w:val="21"/>
        </w:rPr>
        <w:t xml:space="preserve"> </w:t>
      </w:r>
      <w:r w:rsidRPr="003802AD">
        <w:rPr>
          <w:rFonts w:ascii="Helvetica" w:hAnsi="Helvetica" w:cs="Helvetica" w:hint="eastAsia"/>
          <w:b/>
          <w:bCs/>
          <w:color w:val="222222"/>
          <w:sz w:val="21"/>
          <w:szCs w:val="21"/>
        </w:rPr>
        <w:t>крыс</w:t>
      </w:r>
      <w:r w:rsidRPr="003802AD">
        <w:rPr>
          <w:rFonts w:ascii="Helvetica" w:hAnsi="Helvetica" w:cs="Helvetica"/>
          <w:b/>
          <w:bCs/>
          <w:color w:val="222222"/>
          <w:sz w:val="21"/>
          <w:szCs w:val="21"/>
        </w:rPr>
        <w:t xml:space="preserve"> . 98</w:t>
      </w:r>
    </w:p>
    <w:sectPr w:rsidR="00484EB4" w:rsidRPr="003802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39D4" w14:textId="77777777" w:rsidR="00803202" w:rsidRDefault="00803202">
      <w:pPr>
        <w:spacing w:after="0" w:line="240" w:lineRule="auto"/>
      </w:pPr>
      <w:r>
        <w:separator/>
      </w:r>
    </w:p>
  </w:endnote>
  <w:endnote w:type="continuationSeparator" w:id="0">
    <w:p w14:paraId="328A469C" w14:textId="77777777" w:rsidR="00803202" w:rsidRDefault="0080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3C2A" w14:textId="77777777" w:rsidR="00803202" w:rsidRDefault="00803202"/>
    <w:p w14:paraId="4708CA22" w14:textId="77777777" w:rsidR="00803202" w:rsidRDefault="00803202"/>
    <w:p w14:paraId="373F6101" w14:textId="77777777" w:rsidR="00803202" w:rsidRDefault="00803202"/>
    <w:p w14:paraId="1579375C" w14:textId="77777777" w:rsidR="00803202" w:rsidRDefault="00803202"/>
    <w:p w14:paraId="664D8FA6" w14:textId="77777777" w:rsidR="00803202" w:rsidRDefault="00803202"/>
    <w:p w14:paraId="488CBB3B" w14:textId="77777777" w:rsidR="00803202" w:rsidRDefault="00803202"/>
    <w:p w14:paraId="59F79DCC" w14:textId="77777777" w:rsidR="00803202" w:rsidRDefault="008032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CEFD8E" wp14:editId="25E1F9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5481A" w14:textId="77777777" w:rsidR="00803202" w:rsidRDefault="008032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CEFD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55481A" w14:textId="77777777" w:rsidR="00803202" w:rsidRDefault="008032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6D935F" w14:textId="77777777" w:rsidR="00803202" w:rsidRDefault="00803202"/>
    <w:p w14:paraId="05BB6B72" w14:textId="77777777" w:rsidR="00803202" w:rsidRDefault="00803202"/>
    <w:p w14:paraId="0215B648" w14:textId="77777777" w:rsidR="00803202" w:rsidRDefault="008032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2A46A0" wp14:editId="15E450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1F1D" w14:textId="77777777" w:rsidR="00803202" w:rsidRDefault="00803202"/>
                          <w:p w14:paraId="22696066" w14:textId="77777777" w:rsidR="00803202" w:rsidRDefault="008032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2A46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4F1F1D" w14:textId="77777777" w:rsidR="00803202" w:rsidRDefault="00803202"/>
                    <w:p w14:paraId="22696066" w14:textId="77777777" w:rsidR="00803202" w:rsidRDefault="008032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FE8EAC" w14:textId="77777777" w:rsidR="00803202" w:rsidRDefault="00803202"/>
    <w:p w14:paraId="61B41DE6" w14:textId="77777777" w:rsidR="00803202" w:rsidRDefault="00803202">
      <w:pPr>
        <w:rPr>
          <w:sz w:val="2"/>
          <w:szCs w:val="2"/>
        </w:rPr>
      </w:pPr>
    </w:p>
    <w:p w14:paraId="55EBE0FD" w14:textId="77777777" w:rsidR="00803202" w:rsidRDefault="00803202"/>
    <w:p w14:paraId="55231AFB" w14:textId="77777777" w:rsidR="00803202" w:rsidRDefault="00803202">
      <w:pPr>
        <w:spacing w:after="0" w:line="240" w:lineRule="auto"/>
      </w:pPr>
    </w:p>
  </w:footnote>
  <w:footnote w:type="continuationSeparator" w:id="0">
    <w:p w14:paraId="5B91B3EC" w14:textId="77777777" w:rsidR="00803202" w:rsidRDefault="00803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02"/>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203771</TotalTime>
  <Pages>5</Pages>
  <Words>573</Words>
  <Characters>3268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1382</cp:revision>
  <cp:lastPrinted>2009-02-06T05:36:00Z</cp:lastPrinted>
  <dcterms:created xsi:type="dcterms:W3CDTF">2024-01-07T13:43:00Z</dcterms:created>
  <dcterms:modified xsi:type="dcterms:W3CDTF">2025-11-09T22:05:00Z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