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801F2" w:rsidRDefault="004801F2" w:rsidP="004801F2">
      <w:r w:rsidRPr="489B2443">
        <w:rPr>
          <w:rFonts w:ascii="Times New Roman" w:hAnsi="Times New Roman" w:cs="Times New Roman"/>
          <w:b/>
          <w:bCs/>
          <w:sz w:val="24"/>
          <w:szCs w:val="24"/>
        </w:rPr>
        <w:t>Бабець Дмитро Володимирович</w:t>
      </w:r>
      <w:r w:rsidRPr="489B2443">
        <w:rPr>
          <w:rFonts w:ascii="Times New Roman" w:hAnsi="Times New Roman" w:cs="Times New Roman"/>
          <w:sz w:val="24"/>
          <w:szCs w:val="24"/>
        </w:rPr>
        <w:t xml:space="preserve">, </w:t>
      </w:r>
      <w:r>
        <w:rPr>
          <w:rFonts w:ascii="Times New Roman" w:hAnsi="Times New Roman" w:cs="Times New Roman"/>
          <w:sz w:val="24"/>
          <w:szCs w:val="24"/>
        </w:rPr>
        <w:t>професор</w:t>
      </w:r>
      <w:r w:rsidRPr="489B2443">
        <w:rPr>
          <w:rFonts w:ascii="Times New Roman" w:hAnsi="Times New Roman" w:cs="Times New Roman"/>
          <w:sz w:val="24"/>
          <w:szCs w:val="24"/>
        </w:rPr>
        <w:t xml:space="preserve"> кафедри «Вищ</w:t>
      </w:r>
      <w:r>
        <w:rPr>
          <w:rFonts w:ascii="Times New Roman" w:hAnsi="Times New Roman" w:cs="Times New Roman"/>
          <w:sz w:val="24"/>
          <w:szCs w:val="24"/>
        </w:rPr>
        <w:t>а</w:t>
      </w:r>
      <w:r w:rsidRPr="489B2443">
        <w:rPr>
          <w:rFonts w:ascii="Times New Roman" w:hAnsi="Times New Roman" w:cs="Times New Roman"/>
          <w:sz w:val="24"/>
          <w:szCs w:val="24"/>
        </w:rPr>
        <w:t xml:space="preserve"> математика», Національний технічний університет «Дніпровська політехніка». Назва дисертації: «Математичне моделювання геомеханічних процесів у техногенно порушеному породному середовищі зі стохастично розподіленими фізико-механічними властивостями». Шифр та назва спеціальності – 05.15.09 – «Геотехнічна </w:t>
      </w:r>
      <w:r>
        <w:rPr>
          <w:rFonts w:ascii="Times New Roman" w:hAnsi="Times New Roman" w:cs="Times New Roman"/>
          <w:sz w:val="24"/>
          <w:szCs w:val="24"/>
        </w:rPr>
        <w:t>і гірнича механіка». Спецрада Д</w:t>
      </w:r>
      <w:r w:rsidRPr="489B2443">
        <w:rPr>
          <w:rFonts w:ascii="Times New Roman" w:hAnsi="Times New Roman" w:cs="Times New Roman"/>
          <w:sz w:val="24"/>
          <w:szCs w:val="24"/>
        </w:rPr>
        <w:t xml:space="preserve"> 08.080.04 Національного технічного університету «Дніпровська полі</w:t>
      </w:r>
      <w:r>
        <w:rPr>
          <w:rFonts w:ascii="Times New Roman" w:hAnsi="Times New Roman" w:cs="Times New Roman"/>
          <w:sz w:val="24"/>
          <w:szCs w:val="24"/>
        </w:rPr>
        <w:t>техніка»</w:t>
      </w:r>
    </w:p>
    <w:sectPr w:rsidR="00CD7D1F" w:rsidRPr="004801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801F2" w:rsidRPr="004801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76A62-2E47-4D1C-AB93-91836890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2021-08-27T11:45:00Z</dcterms:created>
  <dcterms:modified xsi:type="dcterms:W3CDTF">2021-08-27T11:52:00Z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